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DAA6" w14:textId="2032A099" w:rsidR="00422A4E" w:rsidRDefault="003D4217" w:rsidP="003D4217">
      <w:pPr>
        <w:rPr>
          <w:rFonts w:ascii="Times New Roman" w:eastAsia="Arial Unicode MS" w:hAnsi="Times New Roman" w:cs="Times New Roman"/>
          <w:b/>
          <w:bCs/>
          <w:color w:val="000000"/>
          <w:kern w:val="0"/>
          <w:sz w:val="28"/>
          <w:szCs w:val="28"/>
          <w:lang w:eastAsia="ru-RU" w:bidi="uk-UA"/>
        </w:rPr>
      </w:pPr>
      <w:r w:rsidRPr="003D4217">
        <w:rPr>
          <w:rFonts w:ascii="Times New Roman" w:eastAsia="Arial Unicode MS" w:hAnsi="Times New Roman" w:cs="Times New Roman" w:hint="eastAsia"/>
          <w:b/>
          <w:bCs/>
          <w:color w:val="000000"/>
          <w:kern w:val="0"/>
          <w:sz w:val="28"/>
          <w:szCs w:val="28"/>
          <w:lang w:eastAsia="ru-RU" w:bidi="uk-UA"/>
        </w:rPr>
        <w:t>Битюцкая</w:t>
      </w:r>
      <w:r w:rsidRPr="003D4217">
        <w:rPr>
          <w:rFonts w:ascii="Times New Roman" w:eastAsia="Arial Unicode MS" w:hAnsi="Times New Roman" w:cs="Times New Roman"/>
          <w:b/>
          <w:bCs/>
          <w:color w:val="000000"/>
          <w:kern w:val="0"/>
          <w:sz w:val="28"/>
          <w:szCs w:val="28"/>
          <w:lang w:eastAsia="ru-RU" w:bidi="uk-UA"/>
        </w:rPr>
        <w:t xml:space="preserve"> </w:t>
      </w:r>
      <w:r w:rsidRPr="003D4217">
        <w:rPr>
          <w:rFonts w:ascii="Times New Roman" w:eastAsia="Arial Unicode MS" w:hAnsi="Times New Roman" w:cs="Times New Roman" w:hint="eastAsia"/>
          <w:b/>
          <w:bCs/>
          <w:color w:val="000000"/>
          <w:kern w:val="0"/>
          <w:sz w:val="28"/>
          <w:szCs w:val="28"/>
          <w:lang w:eastAsia="ru-RU" w:bidi="uk-UA"/>
        </w:rPr>
        <w:t>Юлия</w:t>
      </w:r>
      <w:r w:rsidRPr="003D4217">
        <w:rPr>
          <w:rFonts w:ascii="Times New Roman" w:eastAsia="Arial Unicode MS" w:hAnsi="Times New Roman" w:cs="Times New Roman"/>
          <w:b/>
          <w:bCs/>
          <w:color w:val="000000"/>
          <w:kern w:val="0"/>
          <w:sz w:val="28"/>
          <w:szCs w:val="28"/>
          <w:lang w:eastAsia="ru-RU" w:bidi="uk-UA"/>
        </w:rPr>
        <w:t xml:space="preserve"> </w:t>
      </w:r>
      <w:r w:rsidRPr="003D4217">
        <w:rPr>
          <w:rFonts w:ascii="Times New Roman" w:eastAsia="Arial Unicode MS" w:hAnsi="Times New Roman" w:cs="Times New Roman" w:hint="eastAsia"/>
          <w:b/>
          <w:bCs/>
          <w:color w:val="000000"/>
          <w:kern w:val="0"/>
          <w:sz w:val="28"/>
          <w:szCs w:val="28"/>
          <w:lang w:eastAsia="ru-RU" w:bidi="uk-UA"/>
        </w:rPr>
        <w:t>Леонидовна</w:t>
      </w:r>
      <w:r>
        <w:rPr>
          <w:rFonts w:ascii="Times New Roman" w:eastAsia="Arial Unicode MS" w:hAnsi="Times New Roman" w:cs="Times New Roman" w:hint="eastAsia"/>
          <w:b/>
          <w:bCs/>
          <w:color w:val="000000"/>
          <w:kern w:val="0"/>
          <w:sz w:val="28"/>
          <w:szCs w:val="28"/>
          <w:lang w:eastAsia="ru-RU" w:bidi="uk-UA"/>
        </w:rPr>
        <w:t xml:space="preserve"> </w:t>
      </w:r>
      <w:r w:rsidRPr="003D4217">
        <w:rPr>
          <w:rFonts w:ascii="Times New Roman" w:eastAsia="Arial Unicode MS" w:hAnsi="Times New Roman" w:cs="Times New Roman" w:hint="eastAsia"/>
          <w:b/>
          <w:bCs/>
          <w:color w:val="000000"/>
          <w:kern w:val="0"/>
          <w:sz w:val="28"/>
          <w:szCs w:val="28"/>
          <w:lang w:eastAsia="ru-RU" w:bidi="uk-UA"/>
        </w:rPr>
        <w:t>Получение</w:t>
      </w:r>
      <w:r w:rsidRPr="003D4217">
        <w:rPr>
          <w:rFonts w:ascii="Times New Roman" w:eastAsia="Arial Unicode MS" w:hAnsi="Times New Roman" w:cs="Times New Roman"/>
          <w:b/>
          <w:bCs/>
          <w:color w:val="000000"/>
          <w:kern w:val="0"/>
          <w:sz w:val="28"/>
          <w:szCs w:val="28"/>
          <w:lang w:eastAsia="ru-RU" w:bidi="uk-UA"/>
        </w:rPr>
        <w:t xml:space="preserve"> </w:t>
      </w:r>
      <w:r w:rsidRPr="003D4217">
        <w:rPr>
          <w:rFonts w:ascii="Times New Roman" w:eastAsia="Arial Unicode MS" w:hAnsi="Times New Roman" w:cs="Times New Roman" w:hint="eastAsia"/>
          <w:b/>
          <w:bCs/>
          <w:color w:val="000000"/>
          <w:kern w:val="0"/>
          <w:sz w:val="28"/>
          <w:szCs w:val="28"/>
          <w:lang w:eastAsia="ru-RU" w:bidi="uk-UA"/>
        </w:rPr>
        <w:t>штырьковых</w:t>
      </w:r>
      <w:r w:rsidRPr="003D4217">
        <w:rPr>
          <w:rFonts w:ascii="Times New Roman" w:eastAsia="Arial Unicode MS" w:hAnsi="Times New Roman" w:cs="Times New Roman"/>
          <w:b/>
          <w:bCs/>
          <w:color w:val="000000"/>
          <w:kern w:val="0"/>
          <w:sz w:val="28"/>
          <w:szCs w:val="28"/>
          <w:lang w:eastAsia="ru-RU" w:bidi="uk-UA"/>
        </w:rPr>
        <w:t xml:space="preserve"> </w:t>
      </w:r>
      <w:r w:rsidRPr="003D4217">
        <w:rPr>
          <w:rFonts w:ascii="Times New Roman" w:eastAsia="Arial Unicode MS" w:hAnsi="Times New Roman" w:cs="Times New Roman" w:hint="eastAsia"/>
          <w:b/>
          <w:bCs/>
          <w:color w:val="000000"/>
          <w:kern w:val="0"/>
          <w:sz w:val="28"/>
          <w:szCs w:val="28"/>
          <w:lang w:eastAsia="ru-RU" w:bidi="uk-UA"/>
        </w:rPr>
        <w:t>теплообменных</w:t>
      </w:r>
      <w:r w:rsidRPr="003D4217">
        <w:rPr>
          <w:rFonts w:ascii="Times New Roman" w:eastAsia="Arial Unicode MS" w:hAnsi="Times New Roman" w:cs="Times New Roman"/>
          <w:b/>
          <w:bCs/>
          <w:color w:val="000000"/>
          <w:kern w:val="0"/>
          <w:sz w:val="28"/>
          <w:szCs w:val="28"/>
          <w:lang w:eastAsia="ru-RU" w:bidi="uk-UA"/>
        </w:rPr>
        <w:t xml:space="preserve"> </w:t>
      </w:r>
      <w:r w:rsidRPr="003D4217">
        <w:rPr>
          <w:rFonts w:ascii="Times New Roman" w:eastAsia="Arial Unicode MS" w:hAnsi="Times New Roman" w:cs="Times New Roman" w:hint="eastAsia"/>
          <w:b/>
          <w:bCs/>
          <w:color w:val="000000"/>
          <w:kern w:val="0"/>
          <w:sz w:val="28"/>
          <w:szCs w:val="28"/>
          <w:lang w:eastAsia="ru-RU" w:bidi="uk-UA"/>
        </w:rPr>
        <w:t>структур</w:t>
      </w:r>
      <w:r w:rsidRPr="003D4217">
        <w:rPr>
          <w:rFonts w:ascii="Times New Roman" w:eastAsia="Arial Unicode MS" w:hAnsi="Times New Roman" w:cs="Times New Roman"/>
          <w:b/>
          <w:bCs/>
          <w:color w:val="000000"/>
          <w:kern w:val="0"/>
          <w:sz w:val="28"/>
          <w:szCs w:val="28"/>
          <w:lang w:eastAsia="ru-RU" w:bidi="uk-UA"/>
        </w:rPr>
        <w:t xml:space="preserve"> </w:t>
      </w:r>
      <w:r w:rsidRPr="003D4217">
        <w:rPr>
          <w:rFonts w:ascii="Times New Roman" w:eastAsia="Arial Unicode MS" w:hAnsi="Times New Roman" w:cs="Times New Roman" w:hint="eastAsia"/>
          <w:b/>
          <w:bCs/>
          <w:color w:val="000000"/>
          <w:kern w:val="0"/>
          <w:sz w:val="28"/>
          <w:szCs w:val="28"/>
          <w:lang w:eastAsia="ru-RU" w:bidi="uk-UA"/>
        </w:rPr>
        <w:t>повышенной</w:t>
      </w:r>
      <w:r w:rsidRPr="003D4217">
        <w:rPr>
          <w:rFonts w:ascii="Times New Roman" w:eastAsia="Arial Unicode MS" w:hAnsi="Times New Roman" w:cs="Times New Roman"/>
          <w:b/>
          <w:bCs/>
          <w:color w:val="000000"/>
          <w:kern w:val="0"/>
          <w:sz w:val="28"/>
          <w:szCs w:val="28"/>
          <w:lang w:eastAsia="ru-RU" w:bidi="uk-UA"/>
        </w:rPr>
        <w:t xml:space="preserve"> </w:t>
      </w:r>
      <w:r w:rsidRPr="003D4217">
        <w:rPr>
          <w:rFonts w:ascii="Times New Roman" w:eastAsia="Arial Unicode MS" w:hAnsi="Times New Roman" w:cs="Times New Roman" w:hint="eastAsia"/>
          <w:b/>
          <w:bCs/>
          <w:color w:val="000000"/>
          <w:kern w:val="0"/>
          <w:sz w:val="28"/>
          <w:szCs w:val="28"/>
          <w:lang w:eastAsia="ru-RU" w:bidi="uk-UA"/>
        </w:rPr>
        <w:t>теплогидравлической</w:t>
      </w:r>
      <w:r w:rsidRPr="003D4217">
        <w:rPr>
          <w:rFonts w:ascii="Times New Roman" w:eastAsia="Arial Unicode MS" w:hAnsi="Times New Roman" w:cs="Times New Roman"/>
          <w:b/>
          <w:bCs/>
          <w:color w:val="000000"/>
          <w:kern w:val="0"/>
          <w:sz w:val="28"/>
          <w:szCs w:val="28"/>
          <w:lang w:eastAsia="ru-RU" w:bidi="uk-UA"/>
        </w:rPr>
        <w:t xml:space="preserve"> </w:t>
      </w:r>
      <w:r w:rsidRPr="003D4217">
        <w:rPr>
          <w:rFonts w:ascii="Times New Roman" w:eastAsia="Arial Unicode MS" w:hAnsi="Times New Roman" w:cs="Times New Roman" w:hint="eastAsia"/>
          <w:b/>
          <w:bCs/>
          <w:color w:val="000000"/>
          <w:kern w:val="0"/>
          <w:sz w:val="28"/>
          <w:szCs w:val="28"/>
          <w:lang w:eastAsia="ru-RU" w:bidi="uk-UA"/>
        </w:rPr>
        <w:t>эффективности</w:t>
      </w:r>
      <w:r w:rsidRPr="003D4217">
        <w:rPr>
          <w:rFonts w:ascii="Times New Roman" w:eastAsia="Arial Unicode MS" w:hAnsi="Times New Roman" w:cs="Times New Roman"/>
          <w:b/>
          <w:bCs/>
          <w:color w:val="000000"/>
          <w:kern w:val="0"/>
          <w:sz w:val="28"/>
          <w:szCs w:val="28"/>
          <w:lang w:eastAsia="ru-RU" w:bidi="uk-UA"/>
        </w:rPr>
        <w:t xml:space="preserve"> </w:t>
      </w:r>
      <w:r w:rsidRPr="003D4217">
        <w:rPr>
          <w:rFonts w:ascii="Times New Roman" w:eastAsia="Arial Unicode MS" w:hAnsi="Times New Roman" w:cs="Times New Roman" w:hint="eastAsia"/>
          <w:b/>
          <w:bCs/>
          <w:color w:val="000000"/>
          <w:kern w:val="0"/>
          <w:sz w:val="28"/>
          <w:szCs w:val="28"/>
          <w:lang w:eastAsia="ru-RU" w:bidi="uk-UA"/>
        </w:rPr>
        <w:t>методом</w:t>
      </w:r>
      <w:r w:rsidRPr="003D4217">
        <w:rPr>
          <w:rFonts w:ascii="Times New Roman" w:eastAsia="Arial Unicode MS" w:hAnsi="Times New Roman" w:cs="Times New Roman"/>
          <w:b/>
          <w:bCs/>
          <w:color w:val="000000"/>
          <w:kern w:val="0"/>
          <w:sz w:val="28"/>
          <w:szCs w:val="28"/>
          <w:lang w:eastAsia="ru-RU" w:bidi="uk-UA"/>
        </w:rPr>
        <w:t xml:space="preserve"> </w:t>
      </w:r>
      <w:r w:rsidRPr="003D4217">
        <w:rPr>
          <w:rFonts w:ascii="Times New Roman" w:eastAsia="Arial Unicode MS" w:hAnsi="Times New Roman" w:cs="Times New Roman" w:hint="eastAsia"/>
          <w:b/>
          <w:bCs/>
          <w:color w:val="000000"/>
          <w:kern w:val="0"/>
          <w:sz w:val="28"/>
          <w:szCs w:val="28"/>
          <w:lang w:eastAsia="ru-RU" w:bidi="uk-UA"/>
        </w:rPr>
        <w:t>деформирующего</w:t>
      </w:r>
      <w:r w:rsidRPr="003D4217">
        <w:rPr>
          <w:rFonts w:ascii="Times New Roman" w:eastAsia="Arial Unicode MS" w:hAnsi="Times New Roman" w:cs="Times New Roman"/>
          <w:b/>
          <w:bCs/>
          <w:color w:val="000000"/>
          <w:kern w:val="0"/>
          <w:sz w:val="28"/>
          <w:szCs w:val="28"/>
          <w:lang w:eastAsia="ru-RU" w:bidi="uk-UA"/>
        </w:rPr>
        <w:t xml:space="preserve"> </w:t>
      </w:r>
      <w:r w:rsidRPr="003D4217">
        <w:rPr>
          <w:rFonts w:ascii="Times New Roman" w:eastAsia="Arial Unicode MS" w:hAnsi="Times New Roman" w:cs="Times New Roman" w:hint="eastAsia"/>
          <w:b/>
          <w:bCs/>
          <w:color w:val="000000"/>
          <w:kern w:val="0"/>
          <w:sz w:val="28"/>
          <w:szCs w:val="28"/>
          <w:lang w:eastAsia="ru-RU" w:bidi="uk-UA"/>
        </w:rPr>
        <w:t>резания</w:t>
      </w:r>
    </w:p>
    <w:p w14:paraId="40065287" w14:textId="77777777" w:rsidR="003D4217" w:rsidRDefault="003D4217" w:rsidP="003D4217">
      <w:r>
        <w:rPr>
          <w:rFonts w:hint="eastAsia"/>
        </w:rPr>
        <w:t>ОГЛАВЛЕНИЕ</w:t>
      </w:r>
      <w:r>
        <w:t xml:space="preserve"> </w:t>
      </w:r>
      <w:r>
        <w:rPr>
          <w:rFonts w:hint="eastAsia"/>
        </w:rPr>
        <w:t>ДИССЕРТАЦИИ</w:t>
      </w:r>
    </w:p>
    <w:p w14:paraId="4D98D2BE" w14:textId="77777777" w:rsidR="003D4217" w:rsidRDefault="003D4217" w:rsidP="003D4217">
      <w:r>
        <w:rPr>
          <w:rFonts w:hint="eastAsia"/>
        </w:rPr>
        <w:t>кандидат</w:t>
      </w:r>
      <w:r>
        <w:t xml:space="preserve"> </w:t>
      </w:r>
      <w:r>
        <w:rPr>
          <w:rFonts w:hint="eastAsia"/>
        </w:rPr>
        <w:t>наук</w:t>
      </w:r>
      <w:r>
        <w:t xml:space="preserve"> </w:t>
      </w:r>
      <w:r>
        <w:rPr>
          <w:rFonts w:hint="eastAsia"/>
        </w:rPr>
        <w:t>Битюцкая</w:t>
      </w:r>
      <w:r>
        <w:t xml:space="preserve"> </w:t>
      </w:r>
      <w:r>
        <w:rPr>
          <w:rFonts w:hint="eastAsia"/>
        </w:rPr>
        <w:t>Юлия</w:t>
      </w:r>
      <w:r>
        <w:t xml:space="preserve"> </w:t>
      </w:r>
      <w:r>
        <w:rPr>
          <w:rFonts w:hint="eastAsia"/>
        </w:rPr>
        <w:t>Леонидовна</w:t>
      </w:r>
    </w:p>
    <w:p w14:paraId="7AD9AAB9" w14:textId="77777777" w:rsidR="003D4217" w:rsidRDefault="003D4217" w:rsidP="003D4217">
      <w:r>
        <w:rPr>
          <w:rFonts w:hint="eastAsia"/>
        </w:rPr>
        <w:t>Введение</w:t>
      </w:r>
    </w:p>
    <w:p w14:paraId="0B776409" w14:textId="77777777" w:rsidR="003D4217" w:rsidRDefault="003D4217" w:rsidP="003D4217"/>
    <w:p w14:paraId="7E45653D" w14:textId="77777777" w:rsidR="003D4217" w:rsidRDefault="003D4217" w:rsidP="003D4217">
      <w:r>
        <w:rPr>
          <w:rFonts w:hint="eastAsia"/>
        </w:rPr>
        <w:t>Глава</w:t>
      </w:r>
      <w:r>
        <w:t xml:space="preserve"> 1. </w:t>
      </w:r>
      <w:r>
        <w:rPr>
          <w:rFonts w:hint="eastAsia"/>
        </w:rPr>
        <w:t>Анализ</w:t>
      </w:r>
      <w:r>
        <w:t xml:space="preserve"> </w:t>
      </w:r>
      <w:r>
        <w:rPr>
          <w:rFonts w:hint="eastAsia"/>
        </w:rPr>
        <w:t>областей</w:t>
      </w:r>
      <w:r>
        <w:t xml:space="preserve"> </w:t>
      </w:r>
      <w:r>
        <w:rPr>
          <w:rFonts w:hint="eastAsia"/>
        </w:rPr>
        <w:t>рационального</w:t>
      </w:r>
      <w:r>
        <w:t xml:space="preserve"> </w:t>
      </w:r>
      <w:r>
        <w:rPr>
          <w:rFonts w:hint="eastAsia"/>
        </w:rPr>
        <w:t>использования</w:t>
      </w:r>
      <w:r>
        <w:t xml:space="preserve"> </w:t>
      </w:r>
      <w:r>
        <w:rPr>
          <w:rFonts w:hint="eastAsia"/>
        </w:rPr>
        <w:t>штырьковых</w:t>
      </w:r>
    </w:p>
    <w:p w14:paraId="4749C94D" w14:textId="77777777" w:rsidR="003D4217" w:rsidRDefault="003D4217" w:rsidP="003D4217"/>
    <w:p w14:paraId="74BC576D" w14:textId="77777777" w:rsidR="003D4217" w:rsidRDefault="003D4217" w:rsidP="003D4217">
      <w:r>
        <w:rPr>
          <w:rFonts w:hint="eastAsia"/>
        </w:rPr>
        <w:t>структур</w:t>
      </w:r>
      <w:r>
        <w:t xml:space="preserve"> </w:t>
      </w:r>
      <w:r>
        <w:rPr>
          <w:rFonts w:hint="eastAsia"/>
        </w:rPr>
        <w:t>и</w:t>
      </w:r>
      <w:r>
        <w:t xml:space="preserve"> </w:t>
      </w:r>
      <w:r>
        <w:rPr>
          <w:rFonts w:hint="eastAsia"/>
        </w:rPr>
        <w:t>методов</w:t>
      </w:r>
      <w:r>
        <w:t xml:space="preserve"> </w:t>
      </w:r>
      <w:r>
        <w:rPr>
          <w:rFonts w:hint="eastAsia"/>
        </w:rPr>
        <w:t>их</w:t>
      </w:r>
      <w:r>
        <w:t xml:space="preserve"> </w:t>
      </w:r>
      <w:r>
        <w:rPr>
          <w:rFonts w:hint="eastAsia"/>
        </w:rPr>
        <w:t>получения</w:t>
      </w:r>
    </w:p>
    <w:p w14:paraId="7872E33C" w14:textId="77777777" w:rsidR="003D4217" w:rsidRDefault="003D4217" w:rsidP="003D4217"/>
    <w:p w14:paraId="6A8471B3" w14:textId="77777777" w:rsidR="003D4217" w:rsidRDefault="003D4217" w:rsidP="003D4217">
      <w:r>
        <w:t xml:space="preserve">1.1. </w:t>
      </w:r>
      <w:r>
        <w:rPr>
          <w:rFonts w:hint="eastAsia"/>
        </w:rPr>
        <w:t>Области</w:t>
      </w:r>
      <w:r>
        <w:t xml:space="preserve"> </w:t>
      </w:r>
      <w:r>
        <w:rPr>
          <w:rFonts w:hint="eastAsia"/>
        </w:rPr>
        <w:t>применения</w:t>
      </w:r>
      <w:r>
        <w:t xml:space="preserve"> </w:t>
      </w:r>
      <w:r>
        <w:rPr>
          <w:rFonts w:hint="eastAsia"/>
        </w:rPr>
        <w:t>штырьковых</w:t>
      </w:r>
      <w:r>
        <w:t xml:space="preserve"> </w:t>
      </w:r>
      <w:r>
        <w:rPr>
          <w:rFonts w:hint="eastAsia"/>
        </w:rPr>
        <w:t>структур</w:t>
      </w:r>
      <w:r>
        <w:t xml:space="preserve"> </w:t>
      </w:r>
      <w:r>
        <w:rPr>
          <w:rFonts w:hint="eastAsia"/>
        </w:rPr>
        <w:t>и</w:t>
      </w:r>
      <w:r>
        <w:t xml:space="preserve"> </w:t>
      </w:r>
      <w:r>
        <w:rPr>
          <w:rFonts w:hint="eastAsia"/>
        </w:rPr>
        <w:t>их</w:t>
      </w:r>
    </w:p>
    <w:p w14:paraId="760AD86F" w14:textId="77777777" w:rsidR="003D4217" w:rsidRDefault="003D4217" w:rsidP="003D4217"/>
    <w:p w14:paraId="191E168F" w14:textId="77777777" w:rsidR="003D4217" w:rsidRDefault="003D4217" w:rsidP="003D4217">
      <w:r>
        <w:rPr>
          <w:rFonts w:hint="eastAsia"/>
        </w:rPr>
        <w:t>преимущества</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оребренным</w:t>
      </w:r>
      <w:r>
        <w:t xml:space="preserve"> </w:t>
      </w:r>
      <w:r>
        <w:rPr>
          <w:rFonts w:hint="eastAsia"/>
        </w:rPr>
        <w:t>структурам</w:t>
      </w:r>
    </w:p>
    <w:p w14:paraId="325425B8" w14:textId="77777777" w:rsidR="003D4217" w:rsidRDefault="003D4217" w:rsidP="003D4217"/>
    <w:p w14:paraId="6137DF68" w14:textId="77777777" w:rsidR="003D4217" w:rsidRDefault="003D4217" w:rsidP="003D4217">
      <w:r>
        <w:t xml:space="preserve">1.1.1. </w:t>
      </w:r>
      <w:r>
        <w:rPr>
          <w:rFonts w:hint="eastAsia"/>
        </w:rPr>
        <w:t>Штырьковые</w:t>
      </w:r>
      <w:r>
        <w:t xml:space="preserve"> </w:t>
      </w:r>
      <w:r>
        <w:rPr>
          <w:rFonts w:hint="eastAsia"/>
        </w:rPr>
        <w:t>структуры</w:t>
      </w:r>
      <w:r>
        <w:t xml:space="preserve"> </w:t>
      </w:r>
      <w:r>
        <w:rPr>
          <w:rFonts w:hint="eastAsia"/>
        </w:rPr>
        <w:t>в</w:t>
      </w:r>
      <w:r>
        <w:t xml:space="preserve"> </w:t>
      </w:r>
      <w:r>
        <w:rPr>
          <w:rFonts w:hint="eastAsia"/>
        </w:rPr>
        <w:t>системах</w:t>
      </w:r>
      <w:r>
        <w:t xml:space="preserve"> </w:t>
      </w:r>
      <w:r>
        <w:rPr>
          <w:rFonts w:hint="eastAsia"/>
        </w:rPr>
        <w:t>жидкостного</w:t>
      </w:r>
      <w:r>
        <w:t xml:space="preserve"> </w:t>
      </w:r>
      <w:r>
        <w:rPr>
          <w:rFonts w:hint="eastAsia"/>
        </w:rPr>
        <w:t>охлаждения</w:t>
      </w:r>
    </w:p>
    <w:p w14:paraId="37827146" w14:textId="77777777" w:rsidR="003D4217" w:rsidRDefault="003D4217" w:rsidP="003D4217"/>
    <w:p w14:paraId="224051C3" w14:textId="77777777" w:rsidR="003D4217" w:rsidRDefault="003D4217" w:rsidP="003D4217">
      <w:r>
        <w:t xml:space="preserve">1.1.2. </w:t>
      </w:r>
      <w:r>
        <w:rPr>
          <w:rFonts w:hint="eastAsia"/>
        </w:rPr>
        <w:t>Штырьковые</w:t>
      </w:r>
      <w:r>
        <w:t xml:space="preserve"> </w:t>
      </w:r>
      <w:r>
        <w:rPr>
          <w:rFonts w:hint="eastAsia"/>
        </w:rPr>
        <w:t>структуры</w:t>
      </w:r>
      <w:r>
        <w:t xml:space="preserve"> </w:t>
      </w:r>
      <w:r>
        <w:rPr>
          <w:rFonts w:hint="eastAsia"/>
        </w:rPr>
        <w:t>в</w:t>
      </w:r>
      <w:r>
        <w:t xml:space="preserve"> </w:t>
      </w:r>
      <w:r>
        <w:rPr>
          <w:rFonts w:hint="eastAsia"/>
        </w:rPr>
        <w:t>охлаждающих</w:t>
      </w:r>
      <w:r>
        <w:t xml:space="preserve"> </w:t>
      </w:r>
      <w:r>
        <w:rPr>
          <w:rFonts w:hint="eastAsia"/>
        </w:rPr>
        <w:t>устройствах</w:t>
      </w:r>
    </w:p>
    <w:p w14:paraId="188D7CAF" w14:textId="77777777" w:rsidR="003D4217" w:rsidRDefault="003D4217" w:rsidP="003D4217"/>
    <w:p w14:paraId="06F50D0F" w14:textId="77777777" w:rsidR="003D4217" w:rsidRDefault="003D4217" w:rsidP="003D4217">
      <w:r>
        <w:rPr>
          <w:rFonts w:hint="eastAsia"/>
        </w:rPr>
        <w:t>с</w:t>
      </w:r>
      <w:r>
        <w:t xml:space="preserve"> </w:t>
      </w:r>
      <w:r>
        <w:rPr>
          <w:rFonts w:hint="eastAsia"/>
        </w:rPr>
        <w:t>фазовым</w:t>
      </w:r>
      <w:r>
        <w:t xml:space="preserve"> </w:t>
      </w:r>
      <w:r>
        <w:rPr>
          <w:rFonts w:hint="eastAsia"/>
        </w:rPr>
        <w:t>переходом</w:t>
      </w:r>
      <w:r>
        <w:t xml:space="preserve"> </w:t>
      </w:r>
      <w:r>
        <w:rPr>
          <w:rFonts w:hint="eastAsia"/>
        </w:rPr>
        <w:t>теплоносителя</w:t>
      </w:r>
    </w:p>
    <w:p w14:paraId="0202B6DE" w14:textId="77777777" w:rsidR="003D4217" w:rsidRDefault="003D4217" w:rsidP="003D4217"/>
    <w:p w14:paraId="3D2E21E3" w14:textId="77777777" w:rsidR="003D4217" w:rsidRDefault="003D4217" w:rsidP="003D4217">
      <w:r>
        <w:t xml:space="preserve">1.2. </w:t>
      </w:r>
      <w:r>
        <w:rPr>
          <w:rFonts w:hint="eastAsia"/>
        </w:rPr>
        <w:t>Методы</w:t>
      </w:r>
      <w:r>
        <w:t xml:space="preserve"> </w:t>
      </w:r>
      <w:r>
        <w:rPr>
          <w:rFonts w:hint="eastAsia"/>
        </w:rPr>
        <w:t>получения</w:t>
      </w:r>
      <w:r>
        <w:t xml:space="preserve"> </w:t>
      </w:r>
      <w:r>
        <w:rPr>
          <w:rFonts w:hint="eastAsia"/>
        </w:rPr>
        <w:t>штырьковых</w:t>
      </w:r>
      <w:r>
        <w:t xml:space="preserve"> </w:t>
      </w:r>
      <w:r>
        <w:rPr>
          <w:rFonts w:hint="eastAsia"/>
        </w:rPr>
        <w:t>структур</w:t>
      </w:r>
    </w:p>
    <w:p w14:paraId="2DD6E6FF" w14:textId="77777777" w:rsidR="003D4217" w:rsidRDefault="003D4217" w:rsidP="003D4217"/>
    <w:p w14:paraId="286893D6" w14:textId="77777777" w:rsidR="003D4217" w:rsidRDefault="003D4217" w:rsidP="003D4217">
      <w:r>
        <w:t xml:space="preserve">1.3. </w:t>
      </w:r>
      <w:r>
        <w:rPr>
          <w:rFonts w:hint="eastAsia"/>
        </w:rPr>
        <w:t>Требования</w:t>
      </w:r>
      <w:r>
        <w:t xml:space="preserve"> </w:t>
      </w:r>
      <w:r>
        <w:rPr>
          <w:rFonts w:hint="eastAsia"/>
        </w:rPr>
        <w:t>к</w:t>
      </w:r>
      <w:r>
        <w:t xml:space="preserve"> </w:t>
      </w:r>
      <w:r>
        <w:rPr>
          <w:rFonts w:hint="eastAsia"/>
        </w:rPr>
        <w:t>форме</w:t>
      </w:r>
      <w:r>
        <w:t xml:space="preserve"> </w:t>
      </w:r>
      <w:r>
        <w:rPr>
          <w:rFonts w:hint="eastAsia"/>
        </w:rPr>
        <w:t>штырьков</w:t>
      </w:r>
      <w:r>
        <w:t xml:space="preserve">, </w:t>
      </w:r>
      <w:r>
        <w:rPr>
          <w:rFonts w:hint="eastAsia"/>
        </w:rPr>
        <w:t>их</w:t>
      </w:r>
      <w:r>
        <w:t xml:space="preserve"> </w:t>
      </w:r>
      <w:r>
        <w:rPr>
          <w:rFonts w:hint="eastAsia"/>
        </w:rPr>
        <w:t>геометрическим</w:t>
      </w:r>
      <w:r>
        <w:t xml:space="preserve"> </w:t>
      </w:r>
      <w:r>
        <w:rPr>
          <w:rFonts w:hint="eastAsia"/>
        </w:rPr>
        <w:t>параметрам</w:t>
      </w:r>
    </w:p>
    <w:p w14:paraId="4EFC525B" w14:textId="77777777" w:rsidR="003D4217" w:rsidRDefault="003D4217" w:rsidP="003D4217"/>
    <w:p w14:paraId="40F05030" w14:textId="77777777" w:rsidR="003D4217" w:rsidRDefault="003D4217" w:rsidP="003D4217">
      <w:r>
        <w:rPr>
          <w:rFonts w:hint="eastAsia"/>
        </w:rPr>
        <w:t>и</w:t>
      </w:r>
      <w:r>
        <w:t xml:space="preserve"> </w:t>
      </w:r>
      <w:r>
        <w:rPr>
          <w:rFonts w:hint="eastAsia"/>
        </w:rPr>
        <w:t>материалам</w:t>
      </w:r>
      <w:r>
        <w:t xml:space="preserve"> </w:t>
      </w:r>
      <w:r>
        <w:rPr>
          <w:rFonts w:hint="eastAsia"/>
        </w:rPr>
        <w:t>для</w:t>
      </w:r>
      <w:r>
        <w:t xml:space="preserve"> </w:t>
      </w:r>
      <w:r>
        <w:rPr>
          <w:rFonts w:hint="eastAsia"/>
        </w:rPr>
        <w:t>использования</w:t>
      </w:r>
      <w:r>
        <w:t xml:space="preserve"> </w:t>
      </w:r>
      <w:r>
        <w:rPr>
          <w:rFonts w:hint="eastAsia"/>
        </w:rPr>
        <w:t>в</w:t>
      </w:r>
      <w:r>
        <w:t xml:space="preserve"> </w:t>
      </w:r>
      <w:r>
        <w:rPr>
          <w:rFonts w:hint="eastAsia"/>
        </w:rPr>
        <w:t>теплообменных</w:t>
      </w:r>
      <w:r>
        <w:t xml:space="preserve"> </w:t>
      </w:r>
      <w:r>
        <w:rPr>
          <w:rFonts w:hint="eastAsia"/>
        </w:rPr>
        <w:t>устройствах</w:t>
      </w:r>
    </w:p>
    <w:p w14:paraId="5E412730" w14:textId="77777777" w:rsidR="003D4217" w:rsidRDefault="003D4217" w:rsidP="003D4217"/>
    <w:p w14:paraId="04894FE8" w14:textId="77777777" w:rsidR="003D4217" w:rsidRDefault="003D4217" w:rsidP="003D4217">
      <w:r>
        <w:t xml:space="preserve">1.4. </w:t>
      </w:r>
      <w:r>
        <w:rPr>
          <w:rFonts w:hint="eastAsia"/>
        </w:rPr>
        <w:t>Анализ</w:t>
      </w:r>
      <w:r>
        <w:t xml:space="preserve"> </w:t>
      </w:r>
      <w:r>
        <w:rPr>
          <w:rFonts w:hint="eastAsia"/>
        </w:rPr>
        <w:t>возможности</w:t>
      </w:r>
      <w:r>
        <w:t xml:space="preserve"> </w:t>
      </w:r>
      <w:r>
        <w:rPr>
          <w:rFonts w:hint="eastAsia"/>
        </w:rPr>
        <w:t>применения</w:t>
      </w:r>
      <w:r>
        <w:t xml:space="preserve"> </w:t>
      </w:r>
      <w:r>
        <w:rPr>
          <w:rFonts w:hint="eastAsia"/>
        </w:rPr>
        <w:t>метода</w:t>
      </w:r>
      <w:r>
        <w:t xml:space="preserve"> </w:t>
      </w:r>
      <w:r>
        <w:rPr>
          <w:rFonts w:hint="eastAsia"/>
        </w:rPr>
        <w:t>деформирующего</w:t>
      </w:r>
    </w:p>
    <w:p w14:paraId="22CB273D" w14:textId="77777777" w:rsidR="003D4217" w:rsidRDefault="003D4217" w:rsidP="003D4217"/>
    <w:p w14:paraId="66AD0C3A" w14:textId="77777777" w:rsidR="003D4217" w:rsidRDefault="003D4217" w:rsidP="003D4217">
      <w:r>
        <w:rPr>
          <w:rFonts w:hint="eastAsia"/>
        </w:rPr>
        <w:t>резания</w:t>
      </w:r>
      <w:r>
        <w:t xml:space="preserve"> </w:t>
      </w:r>
      <w:r>
        <w:rPr>
          <w:rFonts w:hint="eastAsia"/>
        </w:rPr>
        <w:t>для</w:t>
      </w:r>
      <w:r>
        <w:t xml:space="preserve"> </w:t>
      </w:r>
      <w:r>
        <w:rPr>
          <w:rFonts w:hint="eastAsia"/>
        </w:rPr>
        <w:t>создания</w:t>
      </w:r>
      <w:r>
        <w:t xml:space="preserve"> </w:t>
      </w:r>
      <w:r>
        <w:rPr>
          <w:rFonts w:hint="eastAsia"/>
        </w:rPr>
        <w:t>теплообменных</w:t>
      </w:r>
      <w:r>
        <w:t xml:space="preserve"> </w:t>
      </w:r>
      <w:r>
        <w:rPr>
          <w:rFonts w:hint="eastAsia"/>
        </w:rPr>
        <w:t>штырьковых</w:t>
      </w:r>
      <w:r>
        <w:t xml:space="preserve"> </w:t>
      </w:r>
      <w:r>
        <w:rPr>
          <w:rFonts w:hint="eastAsia"/>
        </w:rPr>
        <w:t>структур</w:t>
      </w:r>
    </w:p>
    <w:p w14:paraId="17BAE856" w14:textId="77777777" w:rsidR="003D4217" w:rsidRDefault="003D4217" w:rsidP="003D4217"/>
    <w:p w14:paraId="786FE7DB" w14:textId="77777777" w:rsidR="003D4217" w:rsidRDefault="003D4217" w:rsidP="003D4217">
      <w:r>
        <w:t xml:space="preserve">1.5. </w:t>
      </w:r>
      <w:r>
        <w:rPr>
          <w:rFonts w:hint="eastAsia"/>
        </w:rPr>
        <w:t>Выводы</w:t>
      </w:r>
      <w:r>
        <w:t xml:space="preserve"> </w:t>
      </w:r>
      <w:r>
        <w:rPr>
          <w:rFonts w:hint="eastAsia"/>
        </w:rPr>
        <w:t>по</w:t>
      </w:r>
      <w:r>
        <w:t xml:space="preserve"> </w:t>
      </w:r>
      <w:r>
        <w:rPr>
          <w:rFonts w:hint="eastAsia"/>
        </w:rPr>
        <w:t>Главе</w:t>
      </w:r>
    </w:p>
    <w:p w14:paraId="781EBABC" w14:textId="77777777" w:rsidR="003D4217" w:rsidRDefault="003D4217" w:rsidP="003D4217"/>
    <w:p w14:paraId="4DEEBA01" w14:textId="77777777" w:rsidR="003D4217" w:rsidRDefault="003D4217" w:rsidP="003D4217">
      <w:r>
        <w:rPr>
          <w:rFonts w:hint="eastAsia"/>
        </w:rPr>
        <w:t>Глава</w:t>
      </w:r>
      <w:r>
        <w:t xml:space="preserve"> 2. </w:t>
      </w:r>
      <w:r>
        <w:rPr>
          <w:rFonts w:hint="eastAsia"/>
        </w:rPr>
        <w:t>Аналитические</w:t>
      </w:r>
      <w:r>
        <w:t xml:space="preserve"> </w:t>
      </w:r>
      <w:r>
        <w:rPr>
          <w:rFonts w:hint="eastAsia"/>
        </w:rPr>
        <w:t>исследования</w:t>
      </w:r>
      <w:r>
        <w:t xml:space="preserve"> </w:t>
      </w:r>
      <w:r>
        <w:rPr>
          <w:rFonts w:hint="eastAsia"/>
        </w:rPr>
        <w:t>получения</w:t>
      </w:r>
      <w:r>
        <w:t xml:space="preserve"> </w:t>
      </w:r>
      <w:r>
        <w:rPr>
          <w:rFonts w:hint="eastAsia"/>
        </w:rPr>
        <w:t>штырьковых</w:t>
      </w:r>
      <w:r>
        <w:t xml:space="preserve"> </w:t>
      </w:r>
      <w:r>
        <w:rPr>
          <w:rFonts w:hint="eastAsia"/>
        </w:rPr>
        <w:t>структур</w:t>
      </w:r>
    </w:p>
    <w:p w14:paraId="5A628E01" w14:textId="77777777" w:rsidR="003D4217" w:rsidRDefault="003D4217" w:rsidP="003D4217"/>
    <w:p w14:paraId="11EEADCF" w14:textId="77777777" w:rsidR="003D4217" w:rsidRDefault="003D4217" w:rsidP="003D4217">
      <w:r>
        <w:t xml:space="preserve">2.1. </w:t>
      </w:r>
      <w:r>
        <w:rPr>
          <w:rFonts w:hint="eastAsia"/>
        </w:rPr>
        <w:t>Управление</w:t>
      </w:r>
      <w:r>
        <w:t xml:space="preserve"> </w:t>
      </w:r>
      <w:r>
        <w:rPr>
          <w:rFonts w:hint="eastAsia"/>
        </w:rPr>
        <w:t>формой</w:t>
      </w:r>
      <w:r>
        <w:t xml:space="preserve"> </w:t>
      </w:r>
      <w:r>
        <w:rPr>
          <w:rFonts w:hint="eastAsia"/>
        </w:rPr>
        <w:t>получаемых</w:t>
      </w:r>
      <w:r>
        <w:t xml:space="preserve"> </w:t>
      </w:r>
      <w:r>
        <w:rPr>
          <w:rFonts w:hint="eastAsia"/>
        </w:rPr>
        <w:t>штырьков</w:t>
      </w:r>
    </w:p>
    <w:p w14:paraId="0C8E91D4" w14:textId="77777777" w:rsidR="003D4217" w:rsidRDefault="003D4217" w:rsidP="003D4217"/>
    <w:p w14:paraId="547D2B43" w14:textId="77777777" w:rsidR="003D4217" w:rsidRDefault="003D4217" w:rsidP="003D4217">
      <w:r>
        <w:t xml:space="preserve">2.2. </w:t>
      </w:r>
      <w:r>
        <w:rPr>
          <w:rFonts w:hint="eastAsia"/>
        </w:rPr>
        <w:t>Определение</w:t>
      </w:r>
      <w:r>
        <w:t xml:space="preserve"> </w:t>
      </w:r>
      <w:r>
        <w:rPr>
          <w:rFonts w:hint="eastAsia"/>
        </w:rPr>
        <w:t>длины</w:t>
      </w:r>
      <w:r>
        <w:t xml:space="preserve"> </w:t>
      </w:r>
      <w:r>
        <w:rPr>
          <w:rFonts w:hint="eastAsia"/>
        </w:rPr>
        <w:t>штырька</w:t>
      </w:r>
    </w:p>
    <w:p w14:paraId="60F17A7C" w14:textId="77777777" w:rsidR="003D4217" w:rsidRDefault="003D4217" w:rsidP="003D4217"/>
    <w:p w14:paraId="2AF4DC63" w14:textId="77777777" w:rsidR="003D4217" w:rsidRDefault="003D4217" w:rsidP="003D4217">
      <w:r>
        <w:t xml:space="preserve">2.3. </w:t>
      </w:r>
      <w:r>
        <w:rPr>
          <w:rFonts w:hint="eastAsia"/>
        </w:rPr>
        <w:t>Аналитическое</w:t>
      </w:r>
      <w:r>
        <w:t xml:space="preserve"> </w:t>
      </w:r>
      <w:r>
        <w:rPr>
          <w:rFonts w:hint="eastAsia"/>
        </w:rPr>
        <w:t>определение</w:t>
      </w:r>
      <w:r>
        <w:t xml:space="preserve"> </w:t>
      </w:r>
      <w:r>
        <w:rPr>
          <w:rFonts w:hint="eastAsia"/>
        </w:rPr>
        <w:t>увеличения</w:t>
      </w:r>
      <w:r>
        <w:t xml:space="preserve"> </w:t>
      </w:r>
      <w:r>
        <w:rPr>
          <w:rFonts w:hint="eastAsia"/>
        </w:rPr>
        <w:t>площади</w:t>
      </w:r>
      <w:r>
        <w:t xml:space="preserve"> </w:t>
      </w:r>
      <w:r>
        <w:rPr>
          <w:rFonts w:hint="eastAsia"/>
        </w:rPr>
        <w:t>поверхности</w:t>
      </w:r>
      <w:r>
        <w:t xml:space="preserve"> </w:t>
      </w:r>
      <w:r>
        <w:rPr>
          <w:rFonts w:hint="eastAsia"/>
        </w:rPr>
        <w:t>штырьковой</w:t>
      </w:r>
      <w:r>
        <w:t xml:space="preserve"> </w:t>
      </w:r>
      <w:r>
        <w:rPr>
          <w:rFonts w:hint="eastAsia"/>
        </w:rPr>
        <w:t>структуры</w:t>
      </w:r>
      <w:r>
        <w:t xml:space="preserve">, </w:t>
      </w:r>
      <w:r>
        <w:rPr>
          <w:rFonts w:hint="eastAsia"/>
        </w:rPr>
        <w:t>получаемой</w:t>
      </w:r>
    </w:p>
    <w:p w14:paraId="0EB786AD" w14:textId="77777777" w:rsidR="003D4217" w:rsidRDefault="003D4217" w:rsidP="003D4217"/>
    <w:p w14:paraId="31B663FB" w14:textId="77777777" w:rsidR="003D4217" w:rsidRDefault="003D4217" w:rsidP="003D4217">
      <w:r>
        <w:rPr>
          <w:rFonts w:hint="eastAsia"/>
        </w:rPr>
        <w:t>деформирующим</w:t>
      </w:r>
      <w:r>
        <w:t xml:space="preserve"> </w:t>
      </w:r>
      <w:r>
        <w:rPr>
          <w:rFonts w:hint="eastAsia"/>
        </w:rPr>
        <w:t>резанием</w:t>
      </w:r>
    </w:p>
    <w:p w14:paraId="3D265273" w14:textId="77777777" w:rsidR="003D4217" w:rsidRDefault="003D4217" w:rsidP="003D4217"/>
    <w:p w14:paraId="0235DD73" w14:textId="77777777" w:rsidR="003D4217" w:rsidRDefault="003D4217" w:rsidP="003D4217">
      <w:r>
        <w:t xml:space="preserve">2.4. </w:t>
      </w:r>
      <w:r>
        <w:rPr>
          <w:rFonts w:hint="eastAsia"/>
        </w:rPr>
        <w:t>Имитационное</w:t>
      </w:r>
      <w:r>
        <w:t xml:space="preserve"> </w:t>
      </w:r>
      <w:r>
        <w:rPr>
          <w:rFonts w:hint="eastAsia"/>
        </w:rPr>
        <w:t>моделирование</w:t>
      </w:r>
      <w:r>
        <w:t xml:space="preserve"> </w:t>
      </w:r>
      <w:r>
        <w:rPr>
          <w:rFonts w:hint="eastAsia"/>
        </w:rPr>
        <w:t>процесса</w:t>
      </w:r>
      <w:r>
        <w:t xml:space="preserve"> </w:t>
      </w:r>
      <w:r>
        <w:rPr>
          <w:rFonts w:hint="eastAsia"/>
        </w:rPr>
        <w:t>деформирующего</w:t>
      </w:r>
    </w:p>
    <w:p w14:paraId="677D25D2" w14:textId="77777777" w:rsidR="003D4217" w:rsidRDefault="003D4217" w:rsidP="003D4217"/>
    <w:p w14:paraId="4720C71A" w14:textId="77777777" w:rsidR="003D4217" w:rsidRDefault="003D4217" w:rsidP="003D4217">
      <w:r>
        <w:rPr>
          <w:rFonts w:hint="eastAsia"/>
        </w:rPr>
        <w:t>резания</w:t>
      </w:r>
      <w:r>
        <w:t xml:space="preserve"> </w:t>
      </w:r>
      <w:r>
        <w:rPr>
          <w:rFonts w:hint="eastAsia"/>
        </w:rPr>
        <w:t>в</w:t>
      </w:r>
      <w:r>
        <w:t xml:space="preserve"> </w:t>
      </w:r>
      <w:r>
        <w:rPr>
          <w:rFonts w:hint="eastAsia"/>
        </w:rPr>
        <w:t>программе</w:t>
      </w:r>
      <w:r>
        <w:t xml:space="preserve"> Deform 3D</w:t>
      </w:r>
    </w:p>
    <w:p w14:paraId="4F830ACF" w14:textId="77777777" w:rsidR="003D4217" w:rsidRDefault="003D4217" w:rsidP="003D4217"/>
    <w:p w14:paraId="71428349" w14:textId="77777777" w:rsidR="003D4217" w:rsidRDefault="003D4217" w:rsidP="003D4217">
      <w:r>
        <w:t xml:space="preserve">2.4.1. </w:t>
      </w:r>
      <w:r>
        <w:rPr>
          <w:rFonts w:hint="eastAsia"/>
        </w:rPr>
        <w:t>Подготовка</w:t>
      </w:r>
      <w:r>
        <w:t xml:space="preserve"> </w:t>
      </w:r>
      <w:r>
        <w:rPr>
          <w:rFonts w:hint="eastAsia"/>
        </w:rPr>
        <w:t>исходных</w:t>
      </w:r>
      <w:r>
        <w:t xml:space="preserve"> </w:t>
      </w:r>
      <w:r>
        <w:rPr>
          <w:rFonts w:hint="eastAsia"/>
        </w:rPr>
        <w:t>данных</w:t>
      </w:r>
      <w:r>
        <w:t xml:space="preserve"> </w:t>
      </w:r>
      <w:r>
        <w:rPr>
          <w:rFonts w:hint="eastAsia"/>
        </w:rPr>
        <w:t>и</w:t>
      </w:r>
      <w:r>
        <w:t xml:space="preserve"> </w:t>
      </w:r>
      <w:r>
        <w:rPr>
          <w:rFonts w:hint="eastAsia"/>
        </w:rPr>
        <w:t>модели</w:t>
      </w:r>
      <w:r>
        <w:t xml:space="preserve"> </w:t>
      </w:r>
      <w:r>
        <w:rPr>
          <w:rFonts w:hint="eastAsia"/>
        </w:rPr>
        <w:t>инструмента</w:t>
      </w:r>
    </w:p>
    <w:p w14:paraId="1FB36A6D" w14:textId="77777777" w:rsidR="003D4217" w:rsidRDefault="003D4217" w:rsidP="003D4217"/>
    <w:p w14:paraId="4106A872" w14:textId="77777777" w:rsidR="003D4217" w:rsidRDefault="003D4217" w:rsidP="003D4217">
      <w:r>
        <w:rPr>
          <w:rFonts w:hint="eastAsia"/>
        </w:rPr>
        <w:t>и</w:t>
      </w:r>
      <w:r>
        <w:t xml:space="preserve"> </w:t>
      </w:r>
      <w:r>
        <w:rPr>
          <w:rFonts w:hint="eastAsia"/>
        </w:rPr>
        <w:t>заготовки</w:t>
      </w:r>
    </w:p>
    <w:p w14:paraId="3778F6E1" w14:textId="77777777" w:rsidR="003D4217" w:rsidRDefault="003D4217" w:rsidP="003D4217"/>
    <w:p w14:paraId="36A3EAEF" w14:textId="77777777" w:rsidR="003D4217" w:rsidRDefault="003D4217" w:rsidP="003D4217">
      <w:r>
        <w:t xml:space="preserve">2.4.2.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и</w:t>
      </w:r>
    </w:p>
    <w:p w14:paraId="49789A75" w14:textId="77777777" w:rsidR="003D4217" w:rsidRDefault="003D4217" w:rsidP="003D4217"/>
    <w:p w14:paraId="32CA46DB" w14:textId="77777777" w:rsidR="003D4217" w:rsidRDefault="003D4217" w:rsidP="003D4217">
      <w:r>
        <w:rPr>
          <w:rFonts w:hint="eastAsia"/>
        </w:rPr>
        <w:lastRenderedPageBreak/>
        <w:t>сравнение</w:t>
      </w:r>
      <w:r>
        <w:t xml:space="preserve"> </w:t>
      </w:r>
      <w:r>
        <w:rPr>
          <w:rFonts w:hint="eastAsia"/>
        </w:rPr>
        <w:t>параметров</w:t>
      </w:r>
      <w:r>
        <w:t xml:space="preserve"> </w:t>
      </w:r>
      <w:r>
        <w:rPr>
          <w:rFonts w:hint="eastAsia"/>
        </w:rPr>
        <w:t>модели</w:t>
      </w:r>
      <w:r>
        <w:t xml:space="preserve"> </w:t>
      </w:r>
      <w:r>
        <w:rPr>
          <w:rFonts w:hint="eastAsia"/>
        </w:rPr>
        <w:t>и</w:t>
      </w:r>
      <w:r>
        <w:t xml:space="preserve"> </w:t>
      </w:r>
      <w:r>
        <w:rPr>
          <w:rFonts w:hint="eastAsia"/>
        </w:rPr>
        <w:t>образца</w:t>
      </w:r>
    </w:p>
    <w:p w14:paraId="150D1CEC" w14:textId="77777777" w:rsidR="003D4217" w:rsidRDefault="003D4217" w:rsidP="003D4217"/>
    <w:p w14:paraId="331B49A6" w14:textId="77777777" w:rsidR="003D4217" w:rsidRDefault="003D4217" w:rsidP="003D4217">
      <w:r>
        <w:rPr>
          <w:rFonts w:hint="eastAsia"/>
        </w:rPr>
        <w:t>Стр</w:t>
      </w:r>
      <w:r>
        <w:t>.</w:t>
      </w:r>
    </w:p>
    <w:p w14:paraId="38E53CD2" w14:textId="77777777" w:rsidR="003D4217" w:rsidRDefault="003D4217" w:rsidP="003D4217"/>
    <w:p w14:paraId="4D5B241F" w14:textId="77777777" w:rsidR="003D4217" w:rsidRDefault="003D4217" w:rsidP="003D4217">
      <w:r>
        <w:t xml:space="preserve">2.4.3. </w:t>
      </w:r>
      <w:r>
        <w:rPr>
          <w:rFonts w:hint="eastAsia"/>
        </w:rPr>
        <w:t>Обработка</w:t>
      </w:r>
      <w:r>
        <w:t xml:space="preserve"> </w:t>
      </w:r>
      <w:r>
        <w:rPr>
          <w:rFonts w:hint="eastAsia"/>
        </w:rPr>
        <w:t>модели</w:t>
      </w:r>
      <w:r>
        <w:t xml:space="preserve"> </w:t>
      </w:r>
      <w:r>
        <w:rPr>
          <w:rFonts w:hint="eastAsia"/>
        </w:rPr>
        <w:t>единичного</w:t>
      </w:r>
      <w:r>
        <w:t xml:space="preserve"> </w:t>
      </w:r>
      <w:r>
        <w:rPr>
          <w:rFonts w:hint="eastAsia"/>
        </w:rPr>
        <w:t>штырька</w:t>
      </w:r>
      <w:r>
        <w:t xml:space="preserve"> </w:t>
      </w:r>
      <w:r>
        <w:rPr>
          <w:rFonts w:hint="eastAsia"/>
        </w:rPr>
        <w:t>и</w:t>
      </w:r>
    </w:p>
    <w:p w14:paraId="3C859F51" w14:textId="77777777" w:rsidR="003D4217" w:rsidRDefault="003D4217" w:rsidP="003D4217"/>
    <w:p w14:paraId="6D3DA909" w14:textId="77777777" w:rsidR="003D4217" w:rsidRDefault="003D4217" w:rsidP="003D4217">
      <w:r>
        <w:rPr>
          <w:rFonts w:hint="eastAsia"/>
        </w:rPr>
        <w:t>моделирование</w:t>
      </w:r>
      <w:r>
        <w:t xml:space="preserve"> </w:t>
      </w:r>
      <w:r>
        <w:rPr>
          <w:rFonts w:hint="eastAsia"/>
        </w:rPr>
        <w:t>теплосъемной</w:t>
      </w:r>
      <w:r>
        <w:t xml:space="preserve"> </w:t>
      </w:r>
      <w:r>
        <w:rPr>
          <w:rFonts w:hint="eastAsia"/>
        </w:rPr>
        <w:t>пластины</w:t>
      </w:r>
    </w:p>
    <w:p w14:paraId="718AAA77" w14:textId="77777777" w:rsidR="003D4217" w:rsidRDefault="003D4217" w:rsidP="003D4217"/>
    <w:p w14:paraId="6FBA7C28" w14:textId="77777777" w:rsidR="003D4217" w:rsidRDefault="003D4217" w:rsidP="003D4217">
      <w:r>
        <w:t xml:space="preserve">2.5. </w:t>
      </w:r>
      <w:r>
        <w:rPr>
          <w:rFonts w:hint="eastAsia"/>
        </w:rPr>
        <w:t>Сравнение</w:t>
      </w:r>
      <w:r>
        <w:t xml:space="preserve"> </w:t>
      </w:r>
      <w:r>
        <w:rPr>
          <w:rFonts w:hint="eastAsia"/>
        </w:rPr>
        <w:t>измеренной</w:t>
      </w:r>
      <w:r>
        <w:t xml:space="preserve"> </w:t>
      </w:r>
      <w:r>
        <w:rPr>
          <w:rFonts w:hint="eastAsia"/>
        </w:rPr>
        <w:t>площади</w:t>
      </w:r>
      <w:r>
        <w:t xml:space="preserve"> </w:t>
      </w:r>
      <w:r>
        <w:rPr>
          <w:rFonts w:hint="eastAsia"/>
        </w:rPr>
        <w:t>теплообменной</w:t>
      </w:r>
      <w:r>
        <w:t xml:space="preserve"> </w:t>
      </w:r>
      <w:r>
        <w:rPr>
          <w:rFonts w:hint="eastAsia"/>
        </w:rPr>
        <w:t>штырьковой</w:t>
      </w:r>
      <w:r>
        <w:t xml:space="preserve"> </w:t>
      </w:r>
      <w:r>
        <w:rPr>
          <w:rFonts w:hint="eastAsia"/>
        </w:rPr>
        <w:t>поверхности</w:t>
      </w:r>
      <w:r>
        <w:t xml:space="preserve"> </w:t>
      </w:r>
      <w:r>
        <w:rPr>
          <w:rFonts w:hint="eastAsia"/>
        </w:rPr>
        <w:t>по</w:t>
      </w:r>
      <w:r>
        <w:t xml:space="preserve"> </w:t>
      </w:r>
      <w:r>
        <w:rPr>
          <w:rFonts w:hint="eastAsia"/>
        </w:rPr>
        <w:t>результатам</w:t>
      </w:r>
      <w:r>
        <w:t xml:space="preserve"> </w:t>
      </w:r>
      <w:r>
        <w:rPr>
          <w:rFonts w:hint="eastAsia"/>
        </w:rPr>
        <w:t>моделирования</w:t>
      </w:r>
      <w:r>
        <w:t xml:space="preserve"> </w:t>
      </w:r>
      <w:r>
        <w:rPr>
          <w:rFonts w:hint="eastAsia"/>
        </w:rPr>
        <w:t>и</w:t>
      </w:r>
      <w:r>
        <w:t xml:space="preserve"> </w:t>
      </w:r>
      <w:r>
        <w:rPr>
          <w:rFonts w:hint="eastAsia"/>
        </w:rPr>
        <w:t>теоретического</w:t>
      </w:r>
      <w:r>
        <w:t xml:space="preserve"> </w:t>
      </w:r>
      <w:r>
        <w:rPr>
          <w:rFonts w:hint="eastAsia"/>
        </w:rPr>
        <w:t>расчета</w:t>
      </w:r>
    </w:p>
    <w:p w14:paraId="6039FE25" w14:textId="77777777" w:rsidR="003D4217" w:rsidRDefault="003D4217" w:rsidP="003D4217"/>
    <w:p w14:paraId="2BD7B5C6" w14:textId="77777777" w:rsidR="003D4217" w:rsidRDefault="003D4217" w:rsidP="003D4217">
      <w:r>
        <w:t xml:space="preserve">2.6. </w:t>
      </w:r>
      <w:r>
        <w:rPr>
          <w:rFonts w:hint="eastAsia"/>
        </w:rPr>
        <w:t>Выбор</w:t>
      </w:r>
      <w:r>
        <w:t xml:space="preserve"> </w:t>
      </w:r>
      <w:r>
        <w:rPr>
          <w:rFonts w:hint="eastAsia"/>
        </w:rPr>
        <w:t>параметров</w:t>
      </w:r>
      <w:r>
        <w:t xml:space="preserve"> </w:t>
      </w:r>
      <w:r>
        <w:rPr>
          <w:rFonts w:hint="eastAsia"/>
        </w:rPr>
        <w:t>деформирующего</w:t>
      </w:r>
      <w:r>
        <w:t xml:space="preserve"> </w:t>
      </w:r>
      <w:r>
        <w:rPr>
          <w:rFonts w:hint="eastAsia"/>
        </w:rPr>
        <w:t>резания</w:t>
      </w:r>
      <w:r>
        <w:t xml:space="preserve"> </w:t>
      </w:r>
      <w:r>
        <w:rPr>
          <w:rFonts w:hint="eastAsia"/>
        </w:rPr>
        <w:t>по</w:t>
      </w:r>
    </w:p>
    <w:p w14:paraId="0D6528BA" w14:textId="77777777" w:rsidR="003D4217" w:rsidRDefault="003D4217" w:rsidP="003D4217"/>
    <w:p w14:paraId="7CD81918" w14:textId="77777777" w:rsidR="003D4217" w:rsidRDefault="003D4217" w:rsidP="003D4217">
      <w:r>
        <w:rPr>
          <w:rFonts w:hint="eastAsia"/>
        </w:rPr>
        <w:t>заданным</w:t>
      </w:r>
      <w:r>
        <w:t xml:space="preserve"> </w:t>
      </w:r>
      <w:r>
        <w:rPr>
          <w:rFonts w:hint="eastAsia"/>
        </w:rPr>
        <w:t>эксплуатационным</w:t>
      </w:r>
      <w:r>
        <w:t xml:space="preserve"> </w:t>
      </w:r>
      <w:r>
        <w:rPr>
          <w:rFonts w:hint="eastAsia"/>
        </w:rPr>
        <w:t>характеристикам</w:t>
      </w:r>
      <w:r>
        <w:t xml:space="preserve"> </w:t>
      </w:r>
      <w:r>
        <w:rPr>
          <w:rFonts w:hint="eastAsia"/>
        </w:rPr>
        <w:t>теплообменникам</w:t>
      </w:r>
    </w:p>
    <w:p w14:paraId="0947B066" w14:textId="77777777" w:rsidR="003D4217" w:rsidRDefault="003D4217" w:rsidP="003D4217"/>
    <w:p w14:paraId="1E46E424" w14:textId="77777777" w:rsidR="003D4217" w:rsidRDefault="003D4217" w:rsidP="003D4217">
      <w:r>
        <w:t xml:space="preserve">2.6.1. </w:t>
      </w:r>
      <w:r>
        <w:rPr>
          <w:rFonts w:hint="eastAsia"/>
        </w:rPr>
        <w:t>Основные</w:t>
      </w:r>
      <w:r>
        <w:t xml:space="preserve"> </w:t>
      </w:r>
      <w:r>
        <w:rPr>
          <w:rFonts w:hint="eastAsia"/>
        </w:rPr>
        <w:t>этапы</w:t>
      </w:r>
      <w:r>
        <w:t xml:space="preserve"> </w:t>
      </w:r>
      <w:r>
        <w:rPr>
          <w:rFonts w:hint="eastAsia"/>
        </w:rPr>
        <w:t>сквозного</w:t>
      </w:r>
    </w:p>
    <w:p w14:paraId="20AAFD91" w14:textId="77777777" w:rsidR="003D4217" w:rsidRDefault="003D4217" w:rsidP="003D4217"/>
    <w:p w14:paraId="5ACE57E6" w14:textId="77777777" w:rsidR="003D4217" w:rsidRDefault="003D4217" w:rsidP="003D4217">
      <w:r>
        <w:rPr>
          <w:rFonts w:hint="eastAsia"/>
        </w:rPr>
        <w:t>компьютерного</w:t>
      </w:r>
      <w:r>
        <w:t xml:space="preserve"> </w:t>
      </w:r>
      <w:r>
        <w:rPr>
          <w:rFonts w:hint="eastAsia"/>
        </w:rPr>
        <w:t>моделирования</w:t>
      </w:r>
    </w:p>
    <w:p w14:paraId="390F038C" w14:textId="77777777" w:rsidR="003D4217" w:rsidRDefault="003D4217" w:rsidP="003D4217"/>
    <w:p w14:paraId="1007E868" w14:textId="77777777" w:rsidR="003D4217" w:rsidRDefault="003D4217" w:rsidP="003D4217">
      <w:r>
        <w:t xml:space="preserve">2.6.2. </w:t>
      </w:r>
      <w:r>
        <w:rPr>
          <w:rFonts w:hint="eastAsia"/>
        </w:rPr>
        <w:t>Основные</w:t>
      </w:r>
      <w:r>
        <w:t xml:space="preserve"> </w:t>
      </w:r>
      <w:r>
        <w:rPr>
          <w:rFonts w:hint="eastAsia"/>
        </w:rPr>
        <w:t>подходы</w:t>
      </w:r>
      <w:r>
        <w:t xml:space="preserve"> </w:t>
      </w:r>
      <w:r>
        <w:rPr>
          <w:rFonts w:hint="eastAsia"/>
        </w:rPr>
        <w:t>к</w:t>
      </w:r>
      <w:r>
        <w:t xml:space="preserve"> </w:t>
      </w:r>
      <w:r>
        <w:rPr>
          <w:rFonts w:hint="eastAsia"/>
        </w:rPr>
        <w:t>моделированию</w:t>
      </w:r>
      <w:r>
        <w:t xml:space="preserve"> </w:t>
      </w:r>
      <w:r>
        <w:rPr>
          <w:rFonts w:hint="eastAsia"/>
        </w:rPr>
        <w:t>теплогидравлических</w:t>
      </w:r>
      <w:r>
        <w:t xml:space="preserve"> </w:t>
      </w:r>
      <w:r>
        <w:rPr>
          <w:rFonts w:hint="eastAsia"/>
        </w:rPr>
        <w:t>характеристик</w:t>
      </w:r>
      <w:r>
        <w:t xml:space="preserve"> </w:t>
      </w:r>
      <w:r>
        <w:rPr>
          <w:rFonts w:hint="eastAsia"/>
        </w:rPr>
        <w:t>развитых</w:t>
      </w:r>
    </w:p>
    <w:p w14:paraId="1A6B8964" w14:textId="77777777" w:rsidR="003D4217" w:rsidRDefault="003D4217" w:rsidP="003D4217"/>
    <w:p w14:paraId="2A82903B" w14:textId="77777777" w:rsidR="003D4217" w:rsidRDefault="003D4217" w:rsidP="003D4217">
      <w:r>
        <w:rPr>
          <w:rFonts w:hint="eastAsia"/>
        </w:rPr>
        <w:t>теплообменных</w:t>
      </w:r>
      <w:r>
        <w:t xml:space="preserve"> </w:t>
      </w:r>
      <w:r>
        <w:rPr>
          <w:rFonts w:hint="eastAsia"/>
        </w:rPr>
        <w:t>структур</w:t>
      </w:r>
    </w:p>
    <w:p w14:paraId="6DE3E52C" w14:textId="77777777" w:rsidR="003D4217" w:rsidRDefault="003D4217" w:rsidP="003D4217"/>
    <w:p w14:paraId="5ADBBC99" w14:textId="77777777" w:rsidR="003D4217" w:rsidRDefault="003D4217" w:rsidP="003D4217">
      <w:r>
        <w:t xml:space="preserve">2.7. </w:t>
      </w:r>
      <w:r>
        <w:rPr>
          <w:rFonts w:hint="eastAsia"/>
        </w:rPr>
        <w:t>Выводы</w:t>
      </w:r>
      <w:r>
        <w:t xml:space="preserve"> </w:t>
      </w:r>
      <w:r>
        <w:rPr>
          <w:rFonts w:hint="eastAsia"/>
        </w:rPr>
        <w:t>по</w:t>
      </w:r>
      <w:r>
        <w:t xml:space="preserve"> </w:t>
      </w:r>
      <w:r>
        <w:rPr>
          <w:rFonts w:hint="eastAsia"/>
        </w:rPr>
        <w:t>Главе</w:t>
      </w:r>
    </w:p>
    <w:p w14:paraId="3ADF1DE9" w14:textId="77777777" w:rsidR="003D4217" w:rsidRDefault="003D4217" w:rsidP="003D4217"/>
    <w:p w14:paraId="1C8B55CE" w14:textId="77777777" w:rsidR="003D4217" w:rsidRDefault="003D4217" w:rsidP="003D4217">
      <w:r>
        <w:rPr>
          <w:rFonts w:hint="eastAsia"/>
        </w:rPr>
        <w:t>Глава</w:t>
      </w:r>
      <w:r>
        <w:t xml:space="preserve"> 3. </w:t>
      </w:r>
      <w:r>
        <w:rPr>
          <w:rFonts w:hint="eastAsia"/>
        </w:rPr>
        <w:t>Исследование</w:t>
      </w:r>
      <w:r>
        <w:t xml:space="preserve"> </w:t>
      </w:r>
      <w:r>
        <w:rPr>
          <w:rFonts w:hint="eastAsia"/>
        </w:rPr>
        <w:t>формирования</w:t>
      </w:r>
      <w:r>
        <w:t xml:space="preserve"> </w:t>
      </w:r>
      <w:r>
        <w:rPr>
          <w:rFonts w:hint="eastAsia"/>
        </w:rPr>
        <w:t>штырьков</w:t>
      </w:r>
      <w:r>
        <w:t xml:space="preserve"> </w:t>
      </w:r>
      <w:r>
        <w:rPr>
          <w:rFonts w:hint="eastAsia"/>
        </w:rPr>
        <w:t>деформирущим</w:t>
      </w:r>
    </w:p>
    <w:p w14:paraId="2867715E" w14:textId="77777777" w:rsidR="003D4217" w:rsidRDefault="003D4217" w:rsidP="003D4217"/>
    <w:p w14:paraId="2374D919" w14:textId="77777777" w:rsidR="003D4217" w:rsidRDefault="003D4217" w:rsidP="003D4217">
      <w:r>
        <w:rPr>
          <w:rFonts w:hint="eastAsia"/>
        </w:rPr>
        <w:t>резанием</w:t>
      </w:r>
      <w:r>
        <w:t xml:space="preserve"> </w:t>
      </w:r>
      <w:r>
        <w:rPr>
          <w:rFonts w:hint="eastAsia"/>
        </w:rPr>
        <w:t>пластины</w:t>
      </w:r>
      <w:r>
        <w:t xml:space="preserve">, </w:t>
      </w:r>
      <w:r>
        <w:rPr>
          <w:rFonts w:hint="eastAsia"/>
        </w:rPr>
        <w:t>имитирующей</w:t>
      </w:r>
      <w:r>
        <w:t xml:space="preserve"> </w:t>
      </w:r>
      <w:r>
        <w:rPr>
          <w:rFonts w:hint="eastAsia"/>
        </w:rPr>
        <w:t>ребро</w:t>
      </w:r>
    </w:p>
    <w:p w14:paraId="54B96587" w14:textId="77777777" w:rsidR="003D4217" w:rsidRDefault="003D4217" w:rsidP="003D4217"/>
    <w:p w14:paraId="6778D6E3" w14:textId="77777777" w:rsidR="003D4217" w:rsidRDefault="003D4217" w:rsidP="003D4217">
      <w:r>
        <w:t xml:space="preserve">3.1. </w:t>
      </w:r>
      <w:r>
        <w:rPr>
          <w:rFonts w:hint="eastAsia"/>
        </w:rPr>
        <w:t>Влияние</w:t>
      </w:r>
      <w:r>
        <w:t xml:space="preserve"> </w:t>
      </w:r>
      <w:r>
        <w:rPr>
          <w:rFonts w:hint="eastAsia"/>
        </w:rPr>
        <w:t>угла</w:t>
      </w:r>
      <w:r>
        <w:t xml:space="preserve"> </w:t>
      </w:r>
      <w:r>
        <w:rPr>
          <w:rFonts w:hint="eastAsia"/>
        </w:rPr>
        <w:t>встречи</w:t>
      </w:r>
      <w:r>
        <w:t xml:space="preserve"> </w:t>
      </w:r>
      <w:r>
        <w:rPr>
          <w:rFonts w:hint="eastAsia"/>
        </w:rPr>
        <w:t>на</w:t>
      </w:r>
      <w:r>
        <w:t xml:space="preserve"> </w:t>
      </w:r>
      <w:r>
        <w:rPr>
          <w:rFonts w:hint="eastAsia"/>
        </w:rPr>
        <w:t>форму</w:t>
      </w:r>
      <w:r>
        <w:t xml:space="preserve"> </w:t>
      </w:r>
      <w:r>
        <w:rPr>
          <w:rFonts w:hint="eastAsia"/>
        </w:rPr>
        <w:t>и</w:t>
      </w:r>
      <w:r>
        <w:t xml:space="preserve"> </w:t>
      </w:r>
      <w:r>
        <w:rPr>
          <w:rFonts w:hint="eastAsia"/>
        </w:rPr>
        <w:t>ориентацию</w:t>
      </w:r>
      <w:r>
        <w:t xml:space="preserve"> </w:t>
      </w:r>
      <w:r>
        <w:rPr>
          <w:rFonts w:hint="eastAsia"/>
        </w:rPr>
        <w:t>штырьков</w:t>
      </w:r>
    </w:p>
    <w:p w14:paraId="21D8C36B" w14:textId="77777777" w:rsidR="003D4217" w:rsidRDefault="003D4217" w:rsidP="003D4217"/>
    <w:p w14:paraId="13CDAA81" w14:textId="77777777" w:rsidR="003D4217" w:rsidRDefault="003D4217" w:rsidP="003D4217">
      <w:r>
        <w:t xml:space="preserve">3.2. </w:t>
      </w:r>
      <w:r>
        <w:rPr>
          <w:rFonts w:hint="eastAsia"/>
        </w:rPr>
        <w:t>Исследование</w:t>
      </w:r>
      <w:r>
        <w:t xml:space="preserve"> </w:t>
      </w:r>
      <w:r>
        <w:rPr>
          <w:rFonts w:hint="eastAsia"/>
        </w:rPr>
        <w:t>механики</w:t>
      </w:r>
      <w:r>
        <w:t xml:space="preserve"> </w:t>
      </w:r>
      <w:r>
        <w:rPr>
          <w:rFonts w:hint="eastAsia"/>
        </w:rPr>
        <w:t>формирования</w:t>
      </w:r>
      <w:r>
        <w:t xml:space="preserve"> </w:t>
      </w:r>
      <w:r>
        <w:rPr>
          <w:rFonts w:hint="eastAsia"/>
        </w:rPr>
        <w:t>единичного</w:t>
      </w:r>
      <w:r>
        <w:t xml:space="preserve"> </w:t>
      </w:r>
      <w:r>
        <w:rPr>
          <w:rFonts w:hint="eastAsia"/>
        </w:rPr>
        <w:t>штырька</w:t>
      </w:r>
      <w:r>
        <w:t xml:space="preserve">: </w:t>
      </w:r>
      <w:r>
        <w:rPr>
          <w:rFonts w:hint="eastAsia"/>
        </w:rPr>
        <w:t>характер</w:t>
      </w:r>
      <w:r>
        <w:t xml:space="preserve"> </w:t>
      </w:r>
      <w:r>
        <w:rPr>
          <w:rFonts w:hint="eastAsia"/>
        </w:rPr>
        <w:t>контакта</w:t>
      </w:r>
      <w:r>
        <w:t xml:space="preserve"> </w:t>
      </w:r>
      <w:r>
        <w:rPr>
          <w:rFonts w:hint="eastAsia"/>
        </w:rPr>
        <w:t>инструмента</w:t>
      </w:r>
      <w:r>
        <w:t xml:space="preserve"> </w:t>
      </w:r>
      <w:r>
        <w:rPr>
          <w:rFonts w:hint="eastAsia"/>
        </w:rPr>
        <w:t>в</w:t>
      </w:r>
      <w:r>
        <w:t xml:space="preserve"> </w:t>
      </w:r>
      <w:r>
        <w:rPr>
          <w:rFonts w:hint="eastAsia"/>
        </w:rPr>
        <w:t>момент</w:t>
      </w:r>
      <w:r>
        <w:t xml:space="preserve"> </w:t>
      </w:r>
      <w:r>
        <w:rPr>
          <w:rFonts w:hint="eastAsia"/>
        </w:rPr>
        <w:t>врезания</w:t>
      </w:r>
      <w:r>
        <w:t xml:space="preserve">, </w:t>
      </w:r>
      <w:r>
        <w:rPr>
          <w:rFonts w:hint="eastAsia"/>
        </w:rPr>
        <w:t>кинограмма</w:t>
      </w:r>
      <w:r>
        <w:t xml:space="preserve"> </w:t>
      </w:r>
      <w:r>
        <w:rPr>
          <w:rFonts w:hint="eastAsia"/>
        </w:rPr>
        <w:t>процесса</w:t>
      </w:r>
      <w:r>
        <w:t xml:space="preserve"> </w:t>
      </w:r>
      <w:r>
        <w:rPr>
          <w:rFonts w:hint="eastAsia"/>
        </w:rPr>
        <w:t>формирования</w:t>
      </w:r>
      <w:r>
        <w:t xml:space="preserve"> </w:t>
      </w:r>
      <w:r>
        <w:rPr>
          <w:rFonts w:hint="eastAsia"/>
        </w:rPr>
        <w:t>единичного</w:t>
      </w:r>
      <w:r>
        <w:t xml:space="preserve"> </w:t>
      </w:r>
      <w:r>
        <w:rPr>
          <w:rFonts w:hint="eastAsia"/>
        </w:rPr>
        <w:t>штырька</w:t>
      </w:r>
    </w:p>
    <w:p w14:paraId="5412C70B" w14:textId="77777777" w:rsidR="003D4217" w:rsidRDefault="003D4217" w:rsidP="003D4217"/>
    <w:p w14:paraId="6F6AC2F7" w14:textId="77777777" w:rsidR="003D4217" w:rsidRDefault="003D4217" w:rsidP="003D4217">
      <w:r>
        <w:t xml:space="preserve">3.3. </w:t>
      </w:r>
      <w:r>
        <w:rPr>
          <w:rFonts w:hint="eastAsia"/>
        </w:rPr>
        <w:t>Экспериментальное</w:t>
      </w:r>
      <w:r>
        <w:t xml:space="preserve"> </w:t>
      </w:r>
      <w:r>
        <w:rPr>
          <w:rFonts w:hint="eastAsia"/>
        </w:rPr>
        <w:t>определение</w:t>
      </w:r>
      <w:r>
        <w:t xml:space="preserve"> </w:t>
      </w:r>
      <w:r>
        <w:rPr>
          <w:rFonts w:hint="eastAsia"/>
        </w:rPr>
        <w:t>длины</w:t>
      </w:r>
      <w:r>
        <w:t xml:space="preserve"> </w:t>
      </w:r>
      <w:r>
        <w:rPr>
          <w:rFonts w:hint="eastAsia"/>
        </w:rPr>
        <w:t>штырьков</w:t>
      </w:r>
      <w:r>
        <w:t xml:space="preserve"> </w:t>
      </w:r>
      <w:r>
        <w:rPr>
          <w:rFonts w:hint="eastAsia"/>
        </w:rPr>
        <w:t>и</w:t>
      </w:r>
      <w:r>
        <w:t xml:space="preserve"> </w:t>
      </w:r>
      <w:r>
        <w:rPr>
          <w:rFonts w:hint="eastAsia"/>
        </w:rPr>
        <w:t>оценка</w:t>
      </w:r>
    </w:p>
    <w:p w14:paraId="6DC672FE" w14:textId="77777777" w:rsidR="003D4217" w:rsidRDefault="003D4217" w:rsidP="003D4217"/>
    <w:p w14:paraId="71365E73" w14:textId="77777777" w:rsidR="003D4217" w:rsidRDefault="003D4217" w:rsidP="003D4217">
      <w:r>
        <w:rPr>
          <w:rFonts w:hint="eastAsia"/>
        </w:rPr>
        <w:t>их</w:t>
      </w:r>
      <w:r>
        <w:t xml:space="preserve"> </w:t>
      </w:r>
      <w:r>
        <w:rPr>
          <w:rFonts w:hint="eastAsia"/>
        </w:rPr>
        <w:t>вертикальности</w:t>
      </w:r>
    </w:p>
    <w:p w14:paraId="4DD25C6F" w14:textId="77777777" w:rsidR="003D4217" w:rsidRDefault="003D4217" w:rsidP="003D4217"/>
    <w:p w14:paraId="1A30F581" w14:textId="77777777" w:rsidR="003D4217" w:rsidRDefault="003D4217" w:rsidP="003D4217">
      <w:r>
        <w:t xml:space="preserve">3.4. </w:t>
      </w:r>
      <w:r>
        <w:rPr>
          <w:rFonts w:hint="eastAsia"/>
        </w:rPr>
        <w:t>Примеры</w:t>
      </w:r>
      <w:r>
        <w:t xml:space="preserve"> </w:t>
      </w:r>
      <w:r>
        <w:rPr>
          <w:rFonts w:hint="eastAsia"/>
        </w:rPr>
        <w:t>получаемых</w:t>
      </w:r>
      <w:r>
        <w:t xml:space="preserve"> </w:t>
      </w:r>
      <w:r>
        <w:rPr>
          <w:rFonts w:hint="eastAsia"/>
        </w:rPr>
        <w:t>штырьковых</w:t>
      </w:r>
      <w:r>
        <w:t xml:space="preserve"> </w:t>
      </w:r>
      <w:r>
        <w:rPr>
          <w:rFonts w:hint="eastAsia"/>
        </w:rPr>
        <w:t>структур</w:t>
      </w:r>
    </w:p>
    <w:p w14:paraId="63470DE8" w14:textId="77777777" w:rsidR="003D4217" w:rsidRDefault="003D4217" w:rsidP="003D4217"/>
    <w:p w14:paraId="37ED7864" w14:textId="77777777" w:rsidR="003D4217" w:rsidRDefault="003D4217" w:rsidP="003D4217">
      <w:r>
        <w:t xml:space="preserve">3.5. </w:t>
      </w:r>
      <w:r>
        <w:rPr>
          <w:rFonts w:hint="eastAsia"/>
        </w:rPr>
        <w:t>Выводы</w:t>
      </w:r>
      <w:r>
        <w:t xml:space="preserve"> </w:t>
      </w:r>
      <w:r>
        <w:rPr>
          <w:rFonts w:hint="eastAsia"/>
        </w:rPr>
        <w:t>по</w:t>
      </w:r>
      <w:r>
        <w:t xml:space="preserve"> </w:t>
      </w:r>
      <w:r>
        <w:rPr>
          <w:rFonts w:hint="eastAsia"/>
        </w:rPr>
        <w:t>Главе</w:t>
      </w:r>
    </w:p>
    <w:p w14:paraId="2C305884" w14:textId="77777777" w:rsidR="003D4217" w:rsidRDefault="003D4217" w:rsidP="003D4217"/>
    <w:p w14:paraId="55C07EAB" w14:textId="77777777" w:rsidR="003D4217" w:rsidRDefault="003D4217" w:rsidP="003D4217">
      <w:r>
        <w:rPr>
          <w:rFonts w:hint="eastAsia"/>
        </w:rPr>
        <w:t>Глава</w:t>
      </w:r>
      <w:r>
        <w:t xml:space="preserve"> 4. </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теплообменных</w:t>
      </w:r>
      <w:r>
        <w:t xml:space="preserve"> </w:t>
      </w:r>
      <w:r>
        <w:rPr>
          <w:rFonts w:hint="eastAsia"/>
        </w:rPr>
        <w:t>штырьковых</w:t>
      </w:r>
      <w:r>
        <w:t xml:space="preserve"> </w:t>
      </w:r>
      <w:r>
        <w:rPr>
          <w:rFonts w:hint="eastAsia"/>
        </w:rPr>
        <w:t>структур</w:t>
      </w:r>
      <w:r>
        <w:t xml:space="preserve"> </w:t>
      </w:r>
      <w:r>
        <w:rPr>
          <w:rFonts w:hint="eastAsia"/>
        </w:rPr>
        <w:t>на</w:t>
      </w:r>
      <w:r>
        <w:t xml:space="preserve"> </w:t>
      </w:r>
      <w:r>
        <w:rPr>
          <w:rFonts w:hint="eastAsia"/>
        </w:rPr>
        <w:t>их</w:t>
      </w:r>
      <w:r>
        <w:t xml:space="preserve"> </w:t>
      </w:r>
      <w:r>
        <w:rPr>
          <w:rFonts w:hint="eastAsia"/>
        </w:rPr>
        <w:t>теплогидравлические</w:t>
      </w:r>
      <w:r>
        <w:t xml:space="preserve"> </w:t>
      </w:r>
      <w:r>
        <w:rPr>
          <w:rFonts w:hint="eastAsia"/>
        </w:rPr>
        <w:t>характеристики</w:t>
      </w:r>
    </w:p>
    <w:p w14:paraId="54C8413C" w14:textId="77777777" w:rsidR="003D4217" w:rsidRDefault="003D4217" w:rsidP="003D4217"/>
    <w:p w14:paraId="217B6FD8" w14:textId="77777777" w:rsidR="003D4217" w:rsidRDefault="003D4217" w:rsidP="003D4217">
      <w:r>
        <w:t xml:space="preserve">4.1. </w:t>
      </w:r>
      <w:r>
        <w:rPr>
          <w:rFonts w:hint="eastAsia"/>
        </w:rPr>
        <w:t>Методика</w:t>
      </w:r>
      <w:r>
        <w:t xml:space="preserve"> </w:t>
      </w:r>
      <w:r>
        <w:rPr>
          <w:rFonts w:hint="eastAsia"/>
        </w:rPr>
        <w:t>проведения</w:t>
      </w:r>
      <w:r>
        <w:t xml:space="preserve"> </w:t>
      </w:r>
      <w:r>
        <w:rPr>
          <w:rFonts w:hint="eastAsia"/>
        </w:rPr>
        <w:t>испытаний</w:t>
      </w:r>
    </w:p>
    <w:p w14:paraId="177E6B2B" w14:textId="77777777" w:rsidR="003D4217" w:rsidRDefault="003D4217" w:rsidP="003D4217"/>
    <w:p w14:paraId="67E1FEDA" w14:textId="77777777" w:rsidR="003D4217" w:rsidRDefault="003D4217" w:rsidP="003D4217">
      <w:r>
        <w:t xml:space="preserve">4.2. </w:t>
      </w:r>
      <w:r>
        <w:rPr>
          <w:rFonts w:hint="eastAsia"/>
        </w:rPr>
        <w:t>Определение</w:t>
      </w:r>
      <w:r>
        <w:t xml:space="preserve"> </w:t>
      </w:r>
      <w:r>
        <w:rPr>
          <w:rFonts w:hint="eastAsia"/>
        </w:rPr>
        <w:t>угла</w:t>
      </w:r>
      <w:r>
        <w:t xml:space="preserve"> </w:t>
      </w:r>
      <w:r>
        <w:rPr>
          <w:rFonts w:hint="eastAsia"/>
        </w:rPr>
        <w:t>ориентации</w:t>
      </w:r>
      <w:r>
        <w:t xml:space="preserve"> </w:t>
      </w:r>
      <w:r>
        <w:rPr>
          <w:rFonts w:hint="eastAsia"/>
        </w:rPr>
        <w:t>структуры</w:t>
      </w:r>
      <w:r>
        <w:t xml:space="preserve"> </w:t>
      </w:r>
      <w:r>
        <w:rPr>
          <w:rFonts w:hint="eastAsia"/>
        </w:rPr>
        <w:t>относительно</w:t>
      </w:r>
    </w:p>
    <w:p w14:paraId="63FACDCE" w14:textId="77777777" w:rsidR="003D4217" w:rsidRDefault="003D4217" w:rsidP="003D4217"/>
    <w:p w14:paraId="27B64528" w14:textId="77777777" w:rsidR="003D4217" w:rsidRDefault="003D4217" w:rsidP="003D4217">
      <w:r>
        <w:rPr>
          <w:rFonts w:hint="eastAsia"/>
        </w:rPr>
        <w:t>потока</w:t>
      </w:r>
      <w:r>
        <w:t xml:space="preserve"> </w:t>
      </w:r>
      <w:r>
        <w:rPr>
          <w:rFonts w:hint="eastAsia"/>
        </w:rPr>
        <w:t>теплоносителя</w:t>
      </w:r>
      <w:r>
        <w:t xml:space="preserve"> </w:t>
      </w:r>
      <w:r>
        <w:rPr>
          <w:rFonts w:hint="eastAsia"/>
        </w:rPr>
        <w:t>для</w:t>
      </w:r>
      <w:r>
        <w:t xml:space="preserve"> </w:t>
      </w:r>
      <w:r>
        <w:rPr>
          <w:rFonts w:hint="eastAsia"/>
        </w:rPr>
        <w:t>получения</w:t>
      </w:r>
      <w:r>
        <w:t xml:space="preserve"> </w:t>
      </w:r>
      <w:r>
        <w:rPr>
          <w:rFonts w:hint="eastAsia"/>
        </w:rPr>
        <w:t>шахматного</w:t>
      </w:r>
      <w:r>
        <w:t xml:space="preserve"> </w:t>
      </w:r>
      <w:r>
        <w:rPr>
          <w:rFonts w:hint="eastAsia"/>
        </w:rPr>
        <w:t>порядка</w:t>
      </w:r>
    </w:p>
    <w:p w14:paraId="1687E9E6" w14:textId="77777777" w:rsidR="003D4217" w:rsidRDefault="003D4217" w:rsidP="003D4217"/>
    <w:p w14:paraId="7724D246" w14:textId="77777777" w:rsidR="003D4217" w:rsidRDefault="003D4217" w:rsidP="003D4217">
      <w:r>
        <w:rPr>
          <w:rFonts w:hint="eastAsia"/>
        </w:rPr>
        <w:t>Стр</w:t>
      </w:r>
      <w:r>
        <w:t>.</w:t>
      </w:r>
    </w:p>
    <w:p w14:paraId="5AA3D0B2" w14:textId="77777777" w:rsidR="003D4217" w:rsidRDefault="003D4217" w:rsidP="003D4217"/>
    <w:p w14:paraId="598A33E0" w14:textId="77777777" w:rsidR="003D4217" w:rsidRDefault="003D4217" w:rsidP="003D4217">
      <w:r>
        <w:t xml:space="preserve">4.3. </w:t>
      </w:r>
      <w:r>
        <w:rPr>
          <w:rFonts w:hint="eastAsia"/>
        </w:rPr>
        <w:t>Определение</w:t>
      </w:r>
      <w:r>
        <w:t xml:space="preserve"> </w:t>
      </w:r>
      <w:r>
        <w:rPr>
          <w:rFonts w:hint="eastAsia"/>
        </w:rPr>
        <w:t>оптимальной</w:t>
      </w:r>
      <w:r>
        <w:t xml:space="preserve"> </w:t>
      </w:r>
      <w:r>
        <w:rPr>
          <w:rFonts w:hint="eastAsia"/>
        </w:rPr>
        <w:t>плотности</w:t>
      </w:r>
      <w:r>
        <w:t xml:space="preserve"> </w:t>
      </w:r>
      <w:r>
        <w:rPr>
          <w:rFonts w:hint="eastAsia"/>
        </w:rPr>
        <w:t>расположения</w:t>
      </w:r>
      <w:r>
        <w:t xml:space="preserve"> </w:t>
      </w:r>
      <w:r>
        <w:rPr>
          <w:rFonts w:hint="eastAsia"/>
        </w:rPr>
        <w:t>штырьков</w:t>
      </w:r>
    </w:p>
    <w:p w14:paraId="25F4F1D7" w14:textId="77777777" w:rsidR="003D4217" w:rsidRDefault="003D4217" w:rsidP="003D4217"/>
    <w:p w14:paraId="40EE9A4D" w14:textId="77777777" w:rsidR="003D4217" w:rsidRDefault="003D4217" w:rsidP="003D4217">
      <w:r>
        <w:rPr>
          <w:rFonts w:hint="eastAsia"/>
        </w:rPr>
        <w:t>в</w:t>
      </w:r>
      <w:r>
        <w:t xml:space="preserve"> </w:t>
      </w:r>
      <w:r>
        <w:rPr>
          <w:rFonts w:hint="eastAsia"/>
        </w:rPr>
        <w:t>структуре</w:t>
      </w:r>
    </w:p>
    <w:p w14:paraId="1CA2439B" w14:textId="77777777" w:rsidR="003D4217" w:rsidRDefault="003D4217" w:rsidP="003D4217"/>
    <w:p w14:paraId="18085DAA" w14:textId="77777777" w:rsidR="003D4217" w:rsidRDefault="003D4217" w:rsidP="003D4217">
      <w:r>
        <w:t xml:space="preserve">4.4. </w:t>
      </w:r>
      <w:r>
        <w:rPr>
          <w:rFonts w:hint="eastAsia"/>
        </w:rPr>
        <w:t>Определение</w:t>
      </w:r>
      <w:r>
        <w:t xml:space="preserve"> </w:t>
      </w:r>
      <w:r>
        <w:rPr>
          <w:rFonts w:hint="eastAsia"/>
        </w:rPr>
        <w:t>оптимальной</w:t>
      </w:r>
      <w:r>
        <w:t xml:space="preserve"> </w:t>
      </w:r>
      <w:r>
        <w:rPr>
          <w:rFonts w:hint="eastAsia"/>
        </w:rPr>
        <w:t>формы</w:t>
      </w:r>
      <w:r>
        <w:t xml:space="preserve"> </w:t>
      </w:r>
      <w:r>
        <w:rPr>
          <w:rFonts w:hint="eastAsia"/>
        </w:rPr>
        <w:t>штырьков</w:t>
      </w:r>
      <w:r>
        <w:t xml:space="preserve"> </w:t>
      </w:r>
      <w:r>
        <w:rPr>
          <w:rFonts w:hint="eastAsia"/>
        </w:rPr>
        <w:t>структуры</w:t>
      </w:r>
    </w:p>
    <w:p w14:paraId="13FDF9C2" w14:textId="77777777" w:rsidR="003D4217" w:rsidRDefault="003D4217" w:rsidP="003D4217"/>
    <w:p w14:paraId="11634765" w14:textId="77777777" w:rsidR="003D4217" w:rsidRDefault="003D4217" w:rsidP="003D4217">
      <w:r>
        <w:t xml:space="preserve">4.5. </w:t>
      </w:r>
      <w:r>
        <w:rPr>
          <w:rFonts w:hint="eastAsia"/>
        </w:rPr>
        <w:t>Уточнение</w:t>
      </w:r>
      <w:r>
        <w:t xml:space="preserve"> </w:t>
      </w:r>
      <w:r>
        <w:rPr>
          <w:rFonts w:hint="eastAsia"/>
        </w:rPr>
        <w:t>угла</w:t>
      </w:r>
      <w:r>
        <w:t xml:space="preserve"> </w:t>
      </w:r>
      <w:r>
        <w:rPr>
          <w:rFonts w:hint="eastAsia"/>
        </w:rPr>
        <w:t>встречи</w:t>
      </w:r>
      <w:r>
        <w:t xml:space="preserve"> </w:t>
      </w:r>
      <w:r>
        <w:rPr>
          <w:rFonts w:hint="eastAsia"/>
        </w:rPr>
        <w:t>для</w:t>
      </w:r>
      <w:r>
        <w:t xml:space="preserve"> </w:t>
      </w:r>
      <w:r>
        <w:rPr>
          <w:rFonts w:hint="eastAsia"/>
        </w:rPr>
        <w:t>оптимальной</w:t>
      </w:r>
      <w:r>
        <w:t xml:space="preserve"> </w:t>
      </w:r>
      <w:r>
        <w:rPr>
          <w:rFonts w:hint="eastAsia"/>
        </w:rPr>
        <w:t>формы</w:t>
      </w:r>
      <w:r>
        <w:t xml:space="preserve"> </w:t>
      </w:r>
      <w:r>
        <w:rPr>
          <w:rFonts w:hint="eastAsia"/>
        </w:rPr>
        <w:t>штырьков</w:t>
      </w:r>
    </w:p>
    <w:p w14:paraId="28B69ED9" w14:textId="77777777" w:rsidR="003D4217" w:rsidRDefault="003D4217" w:rsidP="003D4217"/>
    <w:p w14:paraId="00F8A44E" w14:textId="77777777" w:rsidR="003D4217" w:rsidRDefault="003D4217" w:rsidP="003D4217">
      <w:r>
        <w:t xml:space="preserve">4.6. </w:t>
      </w:r>
      <w:r>
        <w:rPr>
          <w:rFonts w:hint="eastAsia"/>
        </w:rPr>
        <w:t>Определение</w:t>
      </w:r>
      <w:r>
        <w:t xml:space="preserve"> </w:t>
      </w:r>
      <w:r>
        <w:rPr>
          <w:rFonts w:hint="eastAsia"/>
        </w:rPr>
        <w:t>влияния</w:t>
      </w:r>
      <w:r>
        <w:t xml:space="preserve"> </w:t>
      </w:r>
      <w:r>
        <w:rPr>
          <w:rFonts w:hint="eastAsia"/>
        </w:rPr>
        <w:t>вертикальности</w:t>
      </w:r>
      <w:r>
        <w:t xml:space="preserve"> </w:t>
      </w:r>
      <w:r>
        <w:rPr>
          <w:rFonts w:hint="eastAsia"/>
        </w:rPr>
        <w:t>структуры</w:t>
      </w:r>
    </w:p>
    <w:p w14:paraId="5DC40406" w14:textId="77777777" w:rsidR="003D4217" w:rsidRDefault="003D4217" w:rsidP="003D4217"/>
    <w:p w14:paraId="43DB4328" w14:textId="77777777" w:rsidR="003D4217" w:rsidRDefault="003D4217" w:rsidP="003D4217">
      <w:r>
        <w:t xml:space="preserve">4.7. </w:t>
      </w:r>
      <w:r>
        <w:rPr>
          <w:rFonts w:hint="eastAsia"/>
        </w:rPr>
        <w:t>Выводы</w:t>
      </w:r>
      <w:r>
        <w:t xml:space="preserve"> </w:t>
      </w:r>
      <w:r>
        <w:rPr>
          <w:rFonts w:hint="eastAsia"/>
        </w:rPr>
        <w:t>по</w:t>
      </w:r>
      <w:r>
        <w:t xml:space="preserve"> </w:t>
      </w:r>
      <w:r>
        <w:rPr>
          <w:rFonts w:hint="eastAsia"/>
        </w:rPr>
        <w:t>Главе</w:t>
      </w:r>
    </w:p>
    <w:p w14:paraId="4DAC26D4" w14:textId="77777777" w:rsidR="003D4217" w:rsidRDefault="003D4217" w:rsidP="003D4217"/>
    <w:p w14:paraId="605A6FED" w14:textId="77777777" w:rsidR="003D4217" w:rsidRDefault="003D4217" w:rsidP="003D4217">
      <w:r>
        <w:rPr>
          <w:rFonts w:hint="eastAsia"/>
        </w:rPr>
        <w:t>Глава</w:t>
      </w:r>
      <w:r>
        <w:t xml:space="preserve"> 5. </w:t>
      </w:r>
      <w:r>
        <w:rPr>
          <w:rFonts w:hint="eastAsia"/>
        </w:rPr>
        <w:t>Практическое</w:t>
      </w:r>
      <w:r>
        <w:t xml:space="preserve"> </w:t>
      </w:r>
      <w:r>
        <w:rPr>
          <w:rFonts w:hint="eastAsia"/>
        </w:rPr>
        <w:t>использование</w:t>
      </w:r>
      <w:r>
        <w:t xml:space="preserve"> </w:t>
      </w:r>
      <w:r>
        <w:rPr>
          <w:rFonts w:hint="eastAsia"/>
        </w:rPr>
        <w:t>результатов</w:t>
      </w:r>
      <w:r>
        <w:t xml:space="preserve"> </w:t>
      </w:r>
      <w:r>
        <w:rPr>
          <w:rFonts w:hint="eastAsia"/>
        </w:rPr>
        <w:t>работы</w:t>
      </w:r>
    </w:p>
    <w:p w14:paraId="0884B9EF" w14:textId="77777777" w:rsidR="003D4217" w:rsidRDefault="003D4217" w:rsidP="003D4217"/>
    <w:p w14:paraId="66DDA957" w14:textId="77777777" w:rsidR="003D4217" w:rsidRDefault="003D4217" w:rsidP="003D4217">
      <w:r>
        <w:t xml:space="preserve">5.1. </w:t>
      </w:r>
      <w:r>
        <w:rPr>
          <w:rFonts w:hint="eastAsia"/>
        </w:rPr>
        <w:t>Технологические</w:t>
      </w:r>
      <w:r>
        <w:t xml:space="preserve"> </w:t>
      </w:r>
      <w:r>
        <w:rPr>
          <w:rFonts w:hint="eastAsia"/>
        </w:rPr>
        <w:t>рекомендации</w:t>
      </w:r>
      <w:r>
        <w:t xml:space="preserve"> </w:t>
      </w:r>
      <w:r>
        <w:rPr>
          <w:rFonts w:hint="eastAsia"/>
        </w:rPr>
        <w:t>по</w:t>
      </w:r>
      <w:r>
        <w:t xml:space="preserve"> </w:t>
      </w:r>
      <w:r>
        <w:rPr>
          <w:rFonts w:hint="eastAsia"/>
        </w:rPr>
        <w:t>реализации</w:t>
      </w:r>
    </w:p>
    <w:p w14:paraId="60B64C30" w14:textId="77777777" w:rsidR="003D4217" w:rsidRDefault="003D4217" w:rsidP="003D4217"/>
    <w:p w14:paraId="4C95C89F" w14:textId="77777777" w:rsidR="003D4217" w:rsidRDefault="003D4217" w:rsidP="003D4217">
      <w:r>
        <w:rPr>
          <w:rFonts w:hint="eastAsia"/>
        </w:rPr>
        <w:t>метода</w:t>
      </w:r>
      <w:r>
        <w:t xml:space="preserve"> </w:t>
      </w:r>
      <w:r>
        <w:rPr>
          <w:rFonts w:hint="eastAsia"/>
        </w:rPr>
        <w:t>деформирующего</w:t>
      </w:r>
      <w:r>
        <w:t xml:space="preserve"> </w:t>
      </w:r>
      <w:r>
        <w:rPr>
          <w:rFonts w:hint="eastAsia"/>
        </w:rPr>
        <w:t>резания</w:t>
      </w:r>
      <w:r>
        <w:t xml:space="preserve"> </w:t>
      </w:r>
      <w:r>
        <w:rPr>
          <w:rFonts w:hint="eastAsia"/>
        </w:rPr>
        <w:t>для</w:t>
      </w:r>
      <w:r>
        <w:t xml:space="preserve"> </w:t>
      </w:r>
      <w:r>
        <w:rPr>
          <w:rFonts w:hint="eastAsia"/>
        </w:rPr>
        <w:t>получения</w:t>
      </w:r>
      <w:r>
        <w:t xml:space="preserve"> </w:t>
      </w:r>
      <w:r>
        <w:rPr>
          <w:rFonts w:hint="eastAsia"/>
        </w:rPr>
        <w:t>штырьковых</w:t>
      </w:r>
      <w:r>
        <w:t xml:space="preserve"> </w:t>
      </w:r>
      <w:r>
        <w:rPr>
          <w:rFonts w:hint="eastAsia"/>
        </w:rPr>
        <w:t>структур</w:t>
      </w:r>
    </w:p>
    <w:p w14:paraId="293E46EB" w14:textId="77777777" w:rsidR="003D4217" w:rsidRDefault="003D4217" w:rsidP="003D4217"/>
    <w:p w14:paraId="55335FF7" w14:textId="77777777" w:rsidR="003D4217" w:rsidRDefault="003D4217" w:rsidP="003D4217">
      <w:r>
        <w:t xml:space="preserve">5.2. </w:t>
      </w:r>
      <w:r>
        <w:rPr>
          <w:rFonts w:hint="eastAsia"/>
        </w:rPr>
        <w:t>Повышение</w:t>
      </w:r>
      <w:r>
        <w:t xml:space="preserve"> </w:t>
      </w:r>
      <w:r>
        <w:rPr>
          <w:rFonts w:hint="eastAsia"/>
        </w:rPr>
        <w:t>производительности</w:t>
      </w:r>
      <w:r>
        <w:t xml:space="preserve"> </w:t>
      </w:r>
      <w:r>
        <w:rPr>
          <w:rFonts w:hint="eastAsia"/>
        </w:rPr>
        <w:t>получения</w:t>
      </w:r>
    </w:p>
    <w:p w14:paraId="2EF56238" w14:textId="77777777" w:rsidR="003D4217" w:rsidRDefault="003D4217" w:rsidP="003D4217"/>
    <w:p w14:paraId="16C5CFDE" w14:textId="77777777" w:rsidR="003D4217" w:rsidRDefault="003D4217" w:rsidP="003D4217">
      <w:r>
        <w:rPr>
          <w:rFonts w:hint="eastAsia"/>
        </w:rPr>
        <w:t>штырьковых</w:t>
      </w:r>
      <w:r>
        <w:t xml:space="preserve"> </w:t>
      </w:r>
      <w:r>
        <w:rPr>
          <w:rFonts w:hint="eastAsia"/>
        </w:rPr>
        <w:t>структур</w:t>
      </w:r>
    </w:p>
    <w:p w14:paraId="3DC4431A" w14:textId="77777777" w:rsidR="003D4217" w:rsidRDefault="003D4217" w:rsidP="003D4217"/>
    <w:p w14:paraId="2D4F12EA" w14:textId="77777777" w:rsidR="003D4217" w:rsidRDefault="003D4217" w:rsidP="003D4217">
      <w:r>
        <w:t xml:space="preserve">5.3. </w:t>
      </w:r>
      <w:r>
        <w:rPr>
          <w:rFonts w:hint="eastAsia"/>
        </w:rPr>
        <w:t>Повышение</w:t>
      </w:r>
      <w:r>
        <w:t xml:space="preserve"> </w:t>
      </w:r>
      <w:r>
        <w:rPr>
          <w:rFonts w:hint="eastAsia"/>
        </w:rPr>
        <w:t>эффективности</w:t>
      </w:r>
      <w:r>
        <w:t xml:space="preserve"> </w:t>
      </w:r>
      <w:r>
        <w:rPr>
          <w:rFonts w:hint="eastAsia"/>
        </w:rPr>
        <w:t>штырьковых</w:t>
      </w:r>
      <w:r>
        <w:t xml:space="preserve"> </w:t>
      </w:r>
      <w:r>
        <w:rPr>
          <w:rFonts w:hint="eastAsia"/>
        </w:rPr>
        <w:t>структур</w:t>
      </w:r>
      <w:r>
        <w:t xml:space="preserve">, </w:t>
      </w:r>
      <w:r>
        <w:rPr>
          <w:rFonts w:hint="eastAsia"/>
        </w:rPr>
        <w:t>используемых</w:t>
      </w:r>
    </w:p>
    <w:p w14:paraId="4D956603" w14:textId="77777777" w:rsidR="003D4217" w:rsidRDefault="003D4217" w:rsidP="003D4217"/>
    <w:p w14:paraId="7777541B" w14:textId="77777777" w:rsidR="003D4217" w:rsidRDefault="003D4217" w:rsidP="003D4217">
      <w:r>
        <w:rPr>
          <w:rFonts w:hint="eastAsia"/>
        </w:rPr>
        <w:t>для</w:t>
      </w:r>
      <w:r>
        <w:t xml:space="preserve"> </w:t>
      </w:r>
      <w:r>
        <w:rPr>
          <w:rFonts w:hint="eastAsia"/>
        </w:rPr>
        <w:t>теплообмена</w:t>
      </w:r>
      <w:r>
        <w:t xml:space="preserve"> </w:t>
      </w:r>
      <w:r>
        <w:rPr>
          <w:rFonts w:hint="eastAsia"/>
        </w:rPr>
        <w:t>при</w:t>
      </w:r>
      <w:r>
        <w:t xml:space="preserve"> </w:t>
      </w:r>
      <w:r>
        <w:rPr>
          <w:rFonts w:hint="eastAsia"/>
        </w:rPr>
        <w:t>фазовых</w:t>
      </w:r>
      <w:r>
        <w:t xml:space="preserve"> </w:t>
      </w:r>
      <w:r>
        <w:rPr>
          <w:rFonts w:hint="eastAsia"/>
        </w:rPr>
        <w:t>переходах</w:t>
      </w:r>
      <w:r>
        <w:t xml:space="preserve"> </w:t>
      </w:r>
      <w:r>
        <w:rPr>
          <w:rFonts w:hint="eastAsia"/>
        </w:rPr>
        <w:t>теплоносителя</w:t>
      </w:r>
    </w:p>
    <w:p w14:paraId="37E299E7" w14:textId="77777777" w:rsidR="003D4217" w:rsidRDefault="003D4217" w:rsidP="003D4217"/>
    <w:p w14:paraId="0B3703C5" w14:textId="77777777" w:rsidR="003D4217" w:rsidRDefault="003D4217" w:rsidP="003D4217">
      <w:r>
        <w:t xml:space="preserve">5.4. </w:t>
      </w:r>
      <w:r>
        <w:rPr>
          <w:rFonts w:hint="eastAsia"/>
        </w:rPr>
        <w:t>Примеры</w:t>
      </w:r>
      <w:r>
        <w:t xml:space="preserve"> </w:t>
      </w:r>
      <w:r>
        <w:rPr>
          <w:rFonts w:hint="eastAsia"/>
        </w:rPr>
        <w:t>использования</w:t>
      </w:r>
      <w:r>
        <w:t xml:space="preserve"> </w:t>
      </w:r>
      <w:r>
        <w:rPr>
          <w:rFonts w:hint="eastAsia"/>
        </w:rPr>
        <w:t>штырьковых</w:t>
      </w:r>
      <w:r>
        <w:t xml:space="preserve"> </w:t>
      </w:r>
      <w:r>
        <w:rPr>
          <w:rFonts w:hint="eastAsia"/>
        </w:rPr>
        <w:t>структур</w:t>
      </w:r>
      <w:r>
        <w:t xml:space="preserve"> </w:t>
      </w:r>
      <w:r>
        <w:rPr>
          <w:rFonts w:hint="eastAsia"/>
        </w:rPr>
        <w:t>в</w:t>
      </w:r>
    </w:p>
    <w:p w14:paraId="58984FAB" w14:textId="77777777" w:rsidR="003D4217" w:rsidRDefault="003D4217" w:rsidP="003D4217"/>
    <w:p w14:paraId="66352850" w14:textId="77777777" w:rsidR="003D4217" w:rsidRDefault="003D4217" w:rsidP="003D4217">
      <w:r>
        <w:rPr>
          <w:rFonts w:hint="eastAsia"/>
        </w:rPr>
        <w:t>системах</w:t>
      </w:r>
      <w:r>
        <w:t xml:space="preserve"> </w:t>
      </w:r>
      <w:r>
        <w:rPr>
          <w:rFonts w:hint="eastAsia"/>
        </w:rPr>
        <w:t>охлаждения</w:t>
      </w:r>
    </w:p>
    <w:p w14:paraId="2058730F" w14:textId="77777777" w:rsidR="003D4217" w:rsidRDefault="003D4217" w:rsidP="003D4217"/>
    <w:p w14:paraId="7C42D2CC" w14:textId="77777777" w:rsidR="003D4217" w:rsidRDefault="003D4217" w:rsidP="003D4217">
      <w:r>
        <w:t xml:space="preserve">5.4.1. </w:t>
      </w:r>
      <w:r>
        <w:rPr>
          <w:rFonts w:hint="eastAsia"/>
        </w:rPr>
        <w:t>Использование</w:t>
      </w:r>
      <w:r>
        <w:t xml:space="preserve"> </w:t>
      </w:r>
      <w:r>
        <w:rPr>
          <w:rFonts w:hint="eastAsia"/>
        </w:rPr>
        <w:t>штырьковых</w:t>
      </w:r>
      <w:r>
        <w:t xml:space="preserve"> </w:t>
      </w:r>
      <w:r>
        <w:rPr>
          <w:rFonts w:hint="eastAsia"/>
        </w:rPr>
        <w:t>структур</w:t>
      </w:r>
      <w:r>
        <w:t xml:space="preserve"> </w:t>
      </w:r>
      <w:r>
        <w:rPr>
          <w:rFonts w:hint="eastAsia"/>
        </w:rPr>
        <w:t>для</w:t>
      </w:r>
      <w:r>
        <w:t xml:space="preserve"> </w:t>
      </w:r>
      <w:r>
        <w:rPr>
          <w:rFonts w:hint="eastAsia"/>
        </w:rPr>
        <w:t>систем</w:t>
      </w:r>
      <w:r>
        <w:t xml:space="preserve"> </w:t>
      </w:r>
      <w:r>
        <w:rPr>
          <w:rFonts w:hint="eastAsia"/>
        </w:rPr>
        <w:t>охлаждения</w:t>
      </w:r>
      <w:r>
        <w:t xml:space="preserve"> </w:t>
      </w:r>
      <w:r>
        <w:rPr>
          <w:rFonts w:hint="eastAsia"/>
        </w:rPr>
        <w:t>ООО</w:t>
      </w:r>
      <w:r>
        <w:t xml:space="preserve"> </w:t>
      </w:r>
      <w:r>
        <w:rPr>
          <w:rFonts w:hint="eastAsia"/>
        </w:rPr>
        <w:t>«</w:t>
      </w:r>
      <w:r>
        <w:rPr>
          <w:rFonts w:hint="eastAsia"/>
        </w:rPr>
        <w:t>Профессиональные</w:t>
      </w:r>
      <w:r>
        <w:t xml:space="preserve"> </w:t>
      </w:r>
      <w:r>
        <w:rPr>
          <w:rFonts w:hint="eastAsia"/>
        </w:rPr>
        <w:t>модификации</w:t>
      </w:r>
      <w:r>
        <w:rPr>
          <w:rFonts w:hint="eastAsia"/>
        </w:rPr>
        <w:t>»</w:t>
      </w:r>
    </w:p>
    <w:p w14:paraId="2A9DDFD6" w14:textId="77777777" w:rsidR="003D4217" w:rsidRDefault="003D4217" w:rsidP="003D4217"/>
    <w:p w14:paraId="05A0D4CF" w14:textId="77777777" w:rsidR="003D4217" w:rsidRDefault="003D4217" w:rsidP="003D4217">
      <w:r>
        <w:t xml:space="preserve">5.4.2. </w:t>
      </w:r>
      <w:r>
        <w:rPr>
          <w:rFonts w:hint="eastAsia"/>
        </w:rPr>
        <w:t>Использование</w:t>
      </w:r>
      <w:r>
        <w:t xml:space="preserve"> </w:t>
      </w:r>
      <w:r>
        <w:rPr>
          <w:rFonts w:hint="eastAsia"/>
        </w:rPr>
        <w:t>штырьковых</w:t>
      </w:r>
      <w:r>
        <w:t xml:space="preserve"> </w:t>
      </w:r>
      <w:r>
        <w:rPr>
          <w:rFonts w:hint="eastAsia"/>
        </w:rPr>
        <w:t>структур</w:t>
      </w:r>
      <w:r>
        <w:t xml:space="preserve"> </w:t>
      </w:r>
      <w:r>
        <w:rPr>
          <w:rFonts w:hint="eastAsia"/>
        </w:rPr>
        <w:t>при</w:t>
      </w:r>
      <w:r>
        <w:t xml:space="preserve"> </w:t>
      </w:r>
      <w:r>
        <w:rPr>
          <w:rFonts w:hint="eastAsia"/>
        </w:rPr>
        <w:t>выполнении</w:t>
      </w:r>
      <w:r>
        <w:t xml:space="preserve"> </w:t>
      </w:r>
      <w:r>
        <w:rPr>
          <w:rFonts w:hint="eastAsia"/>
        </w:rPr>
        <w:t>гранта</w:t>
      </w:r>
      <w:r>
        <w:t xml:space="preserve"> </w:t>
      </w:r>
      <w:r>
        <w:rPr>
          <w:rFonts w:hint="eastAsia"/>
        </w:rPr>
        <w:t>РФФИ</w:t>
      </w:r>
      <w:r>
        <w:t xml:space="preserve"> </w:t>
      </w:r>
      <w:r>
        <w:rPr>
          <w:rFonts w:hint="eastAsia"/>
        </w:rPr>
        <w:t>№</w:t>
      </w:r>
      <w:r>
        <w:t xml:space="preserve">16-08-00489 </w:t>
      </w:r>
      <w:r>
        <w:rPr>
          <w:rFonts w:hint="eastAsia"/>
        </w:rPr>
        <w:t>«</w:t>
      </w:r>
      <w:r>
        <w:rPr>
          <w:rFonts w:hint="eastAsia"/>
        </w:rPr>
        <w:t>Исследование</w:t>
      </w:r>
      <w:r>
        <w:t xml:space="preserve"> </w:t>
      </w:r>
      <w:r>
        <w:rPr>
          <w:rFonts w:hint="eastAsia"/>
        </w:rPr>
        <w:t>влияния</w:t>
      </w:r>
      <w:r>
        <w:t xml:space="preserve"> </w:t>
      </w:r>
      <w:r>
        <w:rPr>
          <w:rFonts w:hint="eastAsia"/>
        </w:rPr>
        <w:t>параметров</w:t>
      </w:r>
      <w:r>
        <w:t xml:space="preserve"> </w:t>
      </w:r>
      <w:r>
        <w:rPr>
          <w:rFonts w:hint="eastAsia"/>
        </w:rPr>
        <w:t>микроструктурирования</w:t>
      </w:r>
      <w:r>
        <w:t xml:space="preserve"> </w:t>
      </w:r>
      <w:r>
        <w:rPr>
          <w:rFonts w:hint="eastAsia"/>
        </w:rPr>
        <w:t>поверхности</w:t>
      </w:r>
      <w:r>
        <w:t xml:space="preserve"> </w:t>
      </w:r>
      <w:r>
        <w:rPr>
          <w:rFonts w:hint="eastAsia"/>
        </w:rPr>
        <w:t>на</w:t>
      </w:r>
      <w:r>
        <w:t xml:space="preserve"> </w:t>
      </w:r>
      <w:r>
        <w:rPr>
          <w:rFonts w:hint="eastAsia"/>
        </w:rPr>
        <w:t>интенсификацию</w:t>
      </w:r>
      <w:r>
        <w:t xml:space="preserve"> </w:t>
      </w:r>
      <w:r>
        <w:rPr>
          <w:rFonts w:hint="eastAsia"/>
        </w:rPr>
        <w:t>теплообмена</w:t>
      </w:r>
      <w:r>
        <w:t xml:space="preserve"> </w:t>
      </w:r>
      <w:r>
        <w:rPr>
          <w:rFonts w:hint="eastAsia"/>
        </w:rPr>
        <w:t>и</w:t>
      </w:r>
      <w:r>
        <w:t xml:space="preserve"> </w:t>
      </w:r>
      <w:r>
        <w:rPr>
          <w:rFonts w:hint="eastAsia"/>
        </w:rPr>
        <w:t>развитие</w:t>
      </w:r>
      <w:r>
        <w:t xml:space="preserve"> </w:t>
      </w:r>
      <w:r>
        <w:rPr>
          <w:rFonts w:hint="eastAsia"/>
        </w:rPr>
        <w:t>кризисных</w:t>
      </w:r>
      <w:r>
        <w:t xml:space="preserve"> </w:t>
      </w:r>
      <w:r>
        <w:rPr>
          <w:rFonts w:hint="eastAsia"/>
        </w:rPr>
        <w:t>явлений</w:t>
      </w:r>
    </w:p>
    <w:p w14:paraId="0610C84B" w14:textId="77777777" w:rsidR="003D4217" w:rsidRDefault="003D4217" w:rsidP="003D4217"/>
    <w:p w14:paraId="4CE09679" w14:textId="77777777" w:rsidR="003D4217" w:rsidRDefault="003D4217" w:rsidP="003D4217">
      <w:r>
        <w:rPr>
          <w:rFonts w:hint="eastAsia"/>
        </w:rPr>
        <w:t>при</w:t>
      </w:r>
      <w:r>
        <w:t xml:space="preserve"> </w:t>
      </w:r>
      <w:r>
        <w:rPr>
          <w:rFonts w:hint="eastAsia"/>
        </w:rPr>
        <w:t>пленочном</w:t>
      </w:r>
      <w:r>
        <w:t xml:space="preserve"> </w:t>
      </w:r>
      <w:r>
        <w:rPr>
          <w:rFonts w:hint="eastAsia"/>
        </w:rPr>
        <w:t>течении</w:t>
      </w:r>
      <w:r>
        <w:t xml:space="preserve"> </w:t>
      </w:r>
      <w:r>
        <w:rPr>
          <w:rFonts w:hint="eastAsia"/>
        </w:rPr>
        <w:t>смеси</w:t>
      </w:r>
      <w:r>
        <w:t xml:space="preserve"> </w:t>
      </w:r>
      <w:r>
        <w:rPr>
          <w:rFonts w:hint="eastAsia"/>
        </w:rPr>
        <w:t>хладонов</w:t>
      </w:r>
      <w:r>
        <w:rPr>
          <w:rFonts w:hint="eastAsia"/>
        </w:rPr>
        <w:t>»</w:t>
      </w:r>
    </w:p>
    <w:p w14:paraId="5EF986C2" w14:textId="77777777" w:rsidR="003D4217" w:rsidRDefault="003D4217" w:rsidP="003D4217"/>
    <w:p w14:paraId="25B3A269" w14:textId="77777777" w:rsidR="003D4217" w:rsidRDefault="003D4217" w:rsidP="003D4217">
      <w:r>
        <w:t xml:space="preserve">5.5. </w:t>
      </w:r>
      <w:r>
        <w:rPr>
          <w:rFonts w:hint="eastAsia"/>
        </w:rPr>
        <w:t>Использование</w:t>
      </w:r>
      <w:r>
        <w:t xml:space="preserve"> </w:t>
      </w:r>
      <w:r>
        <w:rPr>
          <w:rFonts w:hint="eastAsia"/>
        </w:rPr>
        <w:t>штырьковых</w:t>
      </w:r>
      <w:r>
        <w:t xml:space="preserve"> </w:t>
      </w:r>
      <w:r>
        <w:rPr>
          <w:rFonts w:hint="eastAsia"/>
        </w:rPr>
        <w:t>структур</w:t>
      </w:r>
      <w:r>
        <w:t xml:space="preserve"> </w:t>
      </w:r>
      <w:r>
        <w:rPr>
          <w:rFonts w:hint="eastAsia"/>
        </w:rPr>
        <w:t>для</w:t>
      </w:r>
      <w:r>
        <w:t xml:space="preserve"> </w:t>
      </w:r>
      <w:r>
        <w:rPr>
          <w:rFonts w:hint="eastAsia"/>
        </w:rPr>
        <w:t>повышения</w:t>
      </w:r>
      <w:r>
        <w:t xml:space="preserve"> </w:t>
      </w:r>
      <w:r>
        <w:rPr>
          <w:rFonts w:hint="eastAsia"/>
        </w:rPr>
        <w:t>характеристик</w:t>
      </w:r>
      <w:r>
        <w:t xml:space="preserve"> </w:t>
      </w:r>
      <w:r>
        <w:rPr>
          <w:rFonts w:hint="eastAsia"/>
        </w:rPr>
        <w:t>магнетронной</w:t>
      </w:r>
      <w:r>
        <w:t xml:space="preserve"> </w:t>
      </w:r>
      <w:r>
        <w:rPr>
          <w:rFonts w:hint="eastAsia"/>
        </w:rPr>
        <w:t>установки</w:t>
      </w:r>
      <w:r>
        <w:t xml:space="preserve"> Blazers 350G</w:t>
      </w:r>
    </w:p>
    <w:p w14:paraId="776A5921" w14:textId="77777777" w:rsidR="003D4217" w:rsidRDefault="003D4217" w:rsidP="003D4217"/>
    <w:p w14:paraId="45EA2FAA" w14:textId="77777777" w:rsidR="003D4217" w:rsidRDefault="003D4217" w:rsidP="003D4217">
      <w:r>
        <w:t xml:space="preserve">5.6. </w:t>
      </w:r>
      <w:r>
        <w:rPr>
          <w:rFonts w:hint="eastAsia"/>
        </w:rPr>
        <w:t>Рекомендации</w:t>
      </w:r>
      <w:r>
        <w:t xml:space="preserve"> </w:t>
      </w:r>
      <w:r>
        <w:rPr>
          <w:rFonts w:hint="eastAsia"/>
        </w:rPr>
        <w:t>по</w:t>
      </w:r>
      <w:r>
        <w:t xml:space="preserve"> </w:t>
      </w:r>
      <w:r>
        <w:rPr>
          <w:rFonts w:hint="eastAsia"/>
        </w:rPr>
        <w:t>организации</w:t>
      </w:r>
      <w:r>
        <w:t xml:space="preserve"> </w:t>
      </w:r>
      <w:r>
        <w:rPr>
          <w:rFonts w:hint="eastAsia"/>
        </w:rPr>
        <w:t>серийного</w:t>
      </w:r>
      <w:r>
        <w:t xml:space="preserve"> </w:t>
      </w:r>
      <w:r>
        <w:rPr>
          <w:rFonts w:hint="eastAsia"/>
        </w:rPr>
        <w:t>производства</w:t>
      </w:r>
      <w:r>
        <w:t xml:space="preserve"> </w:t>
      </w:r>
      <w:r>
        <w:rPr>
          <w:rFonts w:hint="eastAsia"/>
        </w:rPr>
        <w:t>теплосъемных</w:t>
      </w:r>
      <w:r>
        <w:t xml:space="preserve"> </w:t>
      </w:r>
      <w:r>
        <w:rPr>
          <w:rFonts w:hint="eastAsia"/>
        </w:rPr>
        <w:t>пластин</w:t>
      </w:r>
      <w:r>
        <w:t xml:space="preserve"> </w:t>
      </w:r>
      <w:r>
        <w:rPr>
          <w:rFonts w:hint="eastAsia"/>
        </w:rPr>
        <w:t>со</w:t>
      </w:r>
      <w:r>
        <w:t xml:space="preserve"> </w:t>
      </w:r>
      <w:r>
        <w:rPr>
          <w:rFonts w:hint="eastAsia"/>
        </w:rPr>
        <w:t>штырьковой</w:t>
      </w:r>
      <w:r>
        <w:t xml:space="preserve"> </w:t>
      </w:r>
      <w:r>
        <w:rPr>
          <w:rFonts w:hint="eastAsia"/>
        </w:rPr>
        <w:t>структурой</w:t>
      </w:r>
    </w:p>
    <w:p w14:paraId="44335D28" w14:textId="77777777" w:rsidR="003D4217" w:rsidRDefault="003D4217" w:rsidP="003D4217"/>
    <w:p w14:paraId="01899D8E" w14:textId="77777777" w:rsidR="003D4217" w:rsidRDefault="003D4217" w:rsidP="003D4217">
      <w:r>
        <w:t xml:space="preserve">5.7. </w:t>
      </w:r>
      <w:r>
        <w:rPr>
          <w:rFonts w:hint="eastAsia"/>
        </w:rPr>
        <w:t>Выводы</w:t>
      </w:r>
      <w:r>
        <w:t xml:space="preserve"> </w:t>
      </w:r>
      <w:r>
        <w:rPr>
          <w:rFonts w:hint="eastAsia"/>
        </w:rPr>
        <w:t>по</w:t>
      </w:r>
      <w:r>
        <w:t xml:space="preserve"> </w:t>
      </w:r>
      <w:r>
        <w:rPr>
          <w:rFonts w:hint="eastAsia"/>
        </w:rPr>
        <w:t>Главе</w:t>
      </w:r>
    </w:p>
    <w:p w14:paraId="176DF1C8" w14:textId="77777777" w:rsidR="003D4217" w:rsidRDefault="003D4217" w:rsidP="003D4217"/>
    <w:p w14:paraId="6FE14B0A" w14:textId="77777777" w:rsidR="003D4217" w:rsidRDefault="003D4217" w:rsidP="003D4217">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3108AB9E" w14:textId="77777777" w:rsidR="003D4217" w:rsidRDefault="003D4217" w:rsidP="003D4217"/>
    <w:p w14:paraId="34AC9AB3" w14:textId="77777777" w:rsidR="003D4217" w:rsidRDefault="003D4217" w:rsidP="003D4217">
      <w:r>
        <w:rPr>
          <w:rFonts w:hint="eastAsia"/>
        </w:rPr>
        <w:t>Список</w:t>
      </w:r>
      <w:r>
        <w:t xml:space="preserve"> </w:t>
      </w:r>
      <w:r>
        <w:rPr>
          <w:rFonts w:hint="eastAsia"/>
        </w:rPr>
        <w:t>литературы</w:t>
      </w:r>
    </w:p>
    <w:p w14:paraId="5CB797BF" w14:textId="77777777" w:rsidR="003D4217" w:rsidRDefault="003D4217" w:rsidP="003D4217"/>
    <w:p w14:paraId="0A45689C" w14:textId="77777777" w:rsidR="003D4217" w:rsidRDefault="003D4217" w:rsidP="003D4217">
      <w:r>
        <w:rPr>
          <w:rFonts w:hint="eastAsia"/>
        </w:rPr>
        <w:t>Приложение</w:t>
      </w:r>
    </w:p>
    <w:p w14:paraId="23CAE391" w14:textId="77777777" w:rsidR="003D4217" w:rsidRDefault="003D4217" w:rsidP="003D4217"/>
    <w:p w14:paraId="498C8533" w14:textId="398902AD" w:rsidR="003D4217" w:rsidRPr="003D4217" w:rsidRDefault="003D4217" w:rsidP="003D4217">
      <w:r>
        <w:t>s</w:t>
      </w:r>
    </w:p>
    <w:sectPr w:rsidR="003D4217" w:rsidRPr="003D4217" w:rsidSect="00347E1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883B" w14:textId="77777777" w:rsidR="00347E1C" w:rsidRDefault="00347E1C">
      <w:pPr>
        <w:spacing w:after="0" w:line="240" w:lineRule="auto"/>
      </w:pPr>
      <w:r>
        <w:separator/>
      </w:r>
    </w:p>
  </w:endnote>
  <w:endnote w:type="continuationSeparator" w:id="0">
    <w:p w14:paraId="65B5D4FC" w14:textId="77777777" w:rsidR="00347E1C" w:rsidRDefault="003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ABB4" w14:textId="77777777" w:rsidR="00347E1C" w:rsidRDefault="00347E1C"/>
    <w:p w14:paraId="01F9D28A" w14:textId="77777777" w:rsidR="00347E1C" w:rsidRDefault="00347E1C"/>
    <w:p w14:paraId="680EA9CF" w14:textId="77777777" w:rsidR="00347E1C" w:rsidRDefault="00347E1C"/>
    <w:p w14:paraId="15955474" w14:textId="77777777" w:rsidR="00347E1C" w:rsidRDefault="00347E1C"/>
    <w:p w14:paraId="1CD59FFD" w14:textId="77777777" w:rsidR="00347E1C" w:rsidRDefault="00347E1C"/>
    <w:p w14:paraId="4A676914" w14:textId="77777777" w:rsidR="00347E1C" w:rsidRDefault="00347E1C"/>
    <w:p w14:paraId="7C36F8A2" w14:textId="77777777" w:rsidR="00347E1C" w:rsidRDefault="00347E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4DE499" wp14:editId="164785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098B7" w14:textId="77777777" w:rsidR="00347E1C" w:rsidRDefault="00347E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4DE4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C098B7" w14:textId="77777777" w:rsidR="00347E1C" w:rsidRDefault="00347E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ED4CEB" w14:textId="77777777" w:rsidR="00347E1C" w:rsidRDefault="00347E1C"/>
    <w:p w14:paraId="21ACCD22" w14:textId="77777777" w:rsidR="00347E1C" w:rsidRDefault="00347E1C"/>
    <w:p w14:paraId="7D464B31" w14:textId="77777777" w:rsidR="00347E1C" w:rsidRDefault="00347E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D2560F" wp14:editId="303C4A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7CFE" w14:textId="77777777" w:rsidR="00347E1C" w:rsidRDefault="00347E1C"/>
                          <w:p w14:paraId="199FEA6D" w14:textId="77777777" w:rsidR="00347E1C" w:rsidRDefault="00347E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D256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B87CFE" w14:textId="77777777" w:rsidR="00347E1C" w:rsidRDefault="00347E1C"/>
                    <w:p w14:paraId="199FEA6D" w14:textId="77777777" w:rsidR="00347E1C" w:rsidRDefault="00347E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BF9FB3" w14:textId="77777777" w:rsidR="00347E1C" w:rsidRDefault="00347E1C"/>
    <w:p w14:paraId="2E5E441C" w14:textId="77777777" w:rsidR="00347E1C" w:rsidRDefault="00347E1C">
      <w:pPr>
        <w:rPr>
          <w:sz w:val="2"/>
          <w:szCs w:val="2"/>
        </w:rPr>
      </w:pPr>
    </w:p>
    <w:p w14:paraId="7167B4D8" w14:textId="77777777" w:rsidR="00347E1C" w:rsidRDefault="00347E1C"/>
    <w:p w14:paraId="3291B808" w14:textId="77777777" w:rsidR="00347E1C" w:rsidRDefault="00347E1C">
      <w:pPr>
        <w:spacing w:after="0" w:line="240" w:lineRule="auto"/>
      </w:pPr>
    </w:p>
  </w:footnote>
  <w:footnote w:type="continuationSeparator" w:id="0">
    <w:p w14:paraId="407A7804" w14:textId="77777777" w:rsidR="00347E1C" w:rsidRDefault="00347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47E1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22439</TotalTime>
  <Pages>6</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2868</cp:revision>
  <cp:lastPrinted>2009-02-06T05:36:00Z</cp:lastPrinted>
  <dcterms:created xsi:type="dcterms:W3CDTF">2024-01-07T13:43:00Z</dcterms:created>
  <dcterms:modified xsi:type="dcterms:W3CDTF">2024-02-12T09:09:00Z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