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F4953" w:rsidRDefault="001F4953" w:rsidP="001F4953">
      <w:r w:rsidRPr="00167AD8">
        <w:rPr>
          <w:rFonts w:ascii="Times New Roman" w:eastAsia="Times New Roman" w:hAnsi="Times New Roman" w:cs="Times New Roman"/>
          <w:b/>
          <w:sz w:val="24"/>
          <w:szCs w:val="24"/>
          <w:lang w:eastAsia="ru-RU"/>
        </w:rPr>
        <w:t>Шамін Микола Вікторович</w:t>
      </w:r>
      <w:r w:rsidRPr="00167AD8">
        <w:rPr>
          <w:rFonts w:ascii="Times New Roman" w:eastAsia="Times New Roman" w:hAnsi="Times New Roman" w:cs="Times New Roman"/>
          <w:sz w:val="24"/>
          <w:szCs w:val="24"/>
          <w:lang w:eastAsia="ru-RU"/>
        </w:rPr>
        <w:t>, заступник генерального директора ТОВ «ОДЕМАРА».</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Назва дисертації: «Науково-прикладні основи р</w:t>
      </w:r>
      <w:r w:rsidRPr="00167AD8">
        <w:rPr>
          <w:rFonts w:ascii="Times New Roman" w:eastAsia="Times New Roman" w:hAnsi="Times New Roman" w:cs="Times New Roman"/>
          <w:spacing w:val="-2"/>
          <w:sz w:val="24"/>
          <w:szCs w:val="24"/>
          <w:lang w:eastAsia="ru-RU"/>
        </w:rPr>
        <w:t>озвитку інтелектуального потенціалу працівників підприємства зв’язку</w:t>
      </w:r>
      <w:r w:rsidRPr="00167AD8">
        <w:rPr>
          <w:rFonts w:ascii="Times New Roman" w:eastAsia="Times New Roman" w:hAnsi="Times New Roman" w:cs="Times New Roman"/>
          <w:sz w:val="24"/>
          <w:szCs w:val="24"/>
          <w:lang w:eastAsia="ru-RU"/>
        </w:rPr>
        <w:t>»</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Шифр та назва спеціальності – 08.00.04 – економіка та управління підприємствами (за видами економічної діяльності)</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Спецрада К 41.816.03 Одеської національної академії зв’язку ім. О.С. Попова</w:t>
      </w:r>
    </w:p>
    <w:sectPr w:rsidR="00925CD0" w:rsidRPr="001F495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4A667-A1F5-402B-BAA1-434566A3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2020-07-06T21:50:00Z</dcterms:created>
  <dcterms:modified xsi:type="dcterms:W3CDTF">2020-07-07T06:06:00Z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