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00536B" w:rsidRDefault="0000536B" w:rsidP="0000536B">
      <w:r w:rsidRPr="0024083C">
        <w:rPr>
          <w:rFonts w:ascii="Times New Roman" w:eastAsia="Times New Roman" w:hAnsi="Times New Roman" w:cs="Times New Roman"/>
          <w:b/>
          <w:kern w:val="24"/>
          <w:sz w:val="24"/>
          <w:szCs w:val="28"/>
          <w:lang w:eastAsia="ru-RU"/>
        </w:rPr>
        <w:t>Старовойт Людмила Леонідівна,</w:t>
      </w:r>
      <w:r w:rsidRPr="0024083C">
        <w:rPr>
          <w:rFonts w:ascii="Times New Roman" w:eastAsia="Times New Roman" w:hAnsi="Times New Roman" w:cs="Times New Roman"/>
          <w:kern w:val="24"/>
          <w:sz w:val="24"/>
          <w:szCs w:val="28"/>
          <w:lang w:eastAsia="ru-RU"/>
        </w:rPr>
        <w:t xml:space="preserve"> головний спеціаліст відділу зведеного бюджету Департаменту фінансів Чернівецької обласної державної адміністрації. Назва дисертації: «Державне регулювання оподаткування доходів населення в умовах євроінтеграції». Шифр та назва спеціальності – 08.00.03 – економіка та управління національним господарством. Спецрада К 23.073.03 Центральноукраїнського національного технічного університету</w:t>
      </w:r>
    </w:p>
    <w:sectPr w:rsidR="00CD7D1F" w:rsidRPr="0000536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00536B" w:rsidRPr="0000536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EDF65B-6613-4EBB-82AB-AA6F9BDD7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698</TotalTime>
  <Pages>1</Pages>
  <Words>62</Words>
  <Characters>356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2021-09-01T21:13:00Z</dcterms:created>
  <dcterms:modified xsi:type="dcterms:W3CDTF">2021-09-02T09:04:00Z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