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406D" w14:textId="2472E895" w:rsidR="00316E0F" w:rsidRDefault="00445A87" w:rsidP="00445A87">
      <w:r w:rsidRPr="00445A87">
        <w:rPr>
          <w:rFonts w:hint="eastAsia"/>
        </w:rPr>
        <w:t>Алгафри</w:t>
      </w:r>
      <w:r w:rsidRPr="00445A87">
        <w:t xml:space="preserve"> </w:t>
      </w:r>
      <w:r w:rsidRPr="00445A87">
        <w:rPr>
          <w:rFonts w:hint="eastAsia"/>
        </w:rPr>
        <w:t>Махмуд</w:t>
      </w:r>
      <w:r>
        <w:t xml:space="preserve"> </w:t>
      </w:r>
      <w:r w:rsidRPr="00445A87">
        <w:rPr>
          <w:rFonts w:hint="eastAsia"/>
        </w:rPr>
        <w:t>Управление</w:t>
      </w:r>
      <w:r w:rsidRPr="00445A87">
        <w:t xml:space="preserve"> </w:t>
      </w:r>
      <w:r w:rsidRPr="00445A87">
        <w:rPr>
          <w:rFonts w:hint="eastAsia"/>
        </w:rPr>
        <w:t>социально</w:t>
      </w:r>
      <w:r w:rsidRPr="00445A87">
        <w:t>-</w:t>
      </w:r>
      <w:r w:rsidRPr="00445A87">
        <w:rPr>
          <w:rFonts w:hint="eastAsia"/>
        </w:rPr>
        <w:t>экономическим</w:t>
      </w:r>
      <w:r w:rsidRPr="00445A87">
        <w:t xml:space="preserve"> </w:t>
      </w:r>
      <w:r w:rsidRPr="00445A87">
        <w:rPr>
          <w:rFonts w:hint="eastAsia"/>
        </w:rPr>
        <w:t>развитием</w:t>
      </w:r>
      <w:r w:rsidRPr="00445A87">
        <w:t xml:space="preserve"> </w:t>
      </w:r>
      <w:r w:rsidRPr="00445A87">
        <w:rPr>
          <w:rFonts w:hint="eastAsia"/>
        </w:rPr>
        <w:t>территорий</w:t>
      </w:r>
      <w:r w:rsidRPr="00445A87">
        <w:t xml:space="preserve"> </w:t>
      </w:r>
      <w:r w:rsidRPr="00445A87">
        <w:rPr>
          <w:rFonts w:hint="eastAsia"/>
        </w:rPr>
        <w:t>с</w:t>
      </w:r>
      <w:r w:rsidRPr="00445A87">
        <w:t xml:space="preserve"> </w:t>
      </w:r>
      <w:r w:rsidRPr="00445A87">
        <w:rPr>
          <w:rFonts w:hint="eastAsia"/>
        </w:rPr>
        <w:t>объектами</w:t>
      </w:r>
      <w:r w:rsidRPr="00445A87">
        <w:t xml:space="preserve"> </w:t>
      </w:r>
      <w:r w:rsidRPr="00445A87">
        <w:rPr>
          <w:rFonts w:hint="eastAsia"/>
        </w:rPr>
        <w:t>культурного</w:t>
      </w:r>
      <w:r w:rsidRPr="00445A87">
        <w:t xml:space="preserve"> </w:t>
      </w:r>
      <w:r w:rsidRPr="00445A87">
        <w:rPr>
          <w:rFonts w:hint="eastAsia"/>
        </w:rPr>
        <w:t>наследия</w:t>
      </w:r>
    </w:p>
    <w:p w14:paraId="2F973415" w14:textId="77777777" w:rsidR="00445A87" w:rsidRDefault="00445A87" w:rsidP="00445A87">
      <w:r>
        <w:rPr>
          <w:rFonts w:hint="eastAsia"/>
        </w:rPr>
        <w:t>ОГЛАВЛЕНИЕ</w:t>
      </w:r>
      <w:r>
        <w:t xml:space="preserve"> </w:t>
      </w:r>
      <w:r>
        <w:rPr>
          <w:rFonts w:hint="eastAsia"/>
        </w:rPr>
        <w:t>ДИССЕРТАЦИИ</w:t>
      </w:r>
    </w:p>
    <w:p w14:paraId="56B5DD19" w14:textId="77777777" w:rsidR="00445A87" w:rsidRDefault="00445A87" w:rsidP="00445A87">
      <w:r>
        <w:rPr>
          <w:rFonts w:hint="eastAsia"/>
        </w:rPr>
        <w:t>кандидат</w:t>
      </w:r>
      <w:r>
        <w:t xml:space="preserve"> </w:t>
      </w:r>
      <w:r>
        <w:rPr>
          <w:rFonts w:hint="eastAsia"/>
        </w:rPr>
        <w:t>наук</w:t>
      </w:r>
      <w:r>
        <w:t xml:space="preserve"> </w:t>
      </w:r>
      <w:r>
        <w:rPr>
          <w:rFonts w:hint="eastAsia"/>
        </w:rPr>
        <w:t>Алгафри</w:t>
      </w:r>
      <w:r>
        <w:t xml:space="preserve"> </w:t>
      </w:r>
      <w:r>
        <w:rPr>
          <w:rFonts w:hint="eastAsia"/>
        </w:rPr>
        <w:t>Махмуд</w:t>
      </w:r>
    </w:p>
    <w:p w14:paraId="19EFEF43" w14:textId="77777777" w:rsidR="00445A87" w:rsidRDefault="00445A87" w:rsidP="00445A87">
      <w:r>
        <w:rPr>
          <w:rFonts w:hint="eastAsia"/>
        </w:rPr>
        <w:t>Введение</w:t>
      </w:r>
    </w:p>
    <w:p w14:paraId="24BA9563" w14:textId="77777777" w:rsidR="00445A87" w:rsidRDefault="00445A87" w:rsidP="00445A87"/>
    <w:p w14:paraId="2501CBB6" w14:textId="77777777" w:rsidR="00445A87" w:rsidRDefault="00445A87" w:rsidP="00445A87">
      <w:r>
        <w:t xml:space="preserve">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50F0C94D" w14:textId="77777777" w:rsidR="00445A87" w:rsidRDefault="00445A87" w:rsidP="00445A87"/>
    <w:p w14:paraId="4067740D" w14:textId="77777777" w:rsidR="00445A87" w:rsidRDefault="00445A87" w:rsidP="00445A87">
      <w:r>
        <w:t xml:space="preserve">1.1 </w:t>
      </w:r>
      <w:r>
        <w:rPr>
          <w:rFonts w:hint="eastAsia"/>
        </w:rPr>
        <w:t>Роль</w:t>
      </w:r>
      <w:r>
        <w:t xml:space="preserve"> </w:t>
      </w:r>
      <w:r>
        <w:rPr>
          <w:rFonts w:hint="eastAsia"/>
        </w:rPr>
        <w:t>объектов</w:t>
      </w:r>
      <w:r>
        <w:t xml:space="preserve"> </w:t>
      </w:r>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достижении</w:t>
      </w:r>
      <w:r>
        <w:t xml:space="preserve"> </w:t>
      </w:r>
      <w:r>
        <w:rPr>
          <w:rFonts w:hint="eastAsia"/>
        </w:rPr>
        <w:t>целей</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p>
    <w:p w14:paraId="5BDBF1D6" w14:textId="77777777" w:rsidR="00445A87" w:rsidRDefault="00445A87" w:rsidP="00445A87"/>
    <w:p w14:paraId="1FD973CA" w14:textId="77777777" w:rsidR="00445A87" w:rsidRDefault="00445A87" w:rsidP="00445A87">
      <w:r>
        <w:t xml:space="preserve">1.2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факторы</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743BC613" w14:textId="77777777" w:rsidR="00445A87" w:rsidRDefault="00445A87" w:rsidP="00445A87"/>
    <w:p w14:paraId="342AC1DC" w14:textId="77777777" w:rsidR="00445A87" w:rsidRDefault="00445A87" w:rsidP="00445A87">
      <w:r>
        <w:t xml:space="preserve">1.3 </w:t>
      </w:r>
      <w:r>
        <w:rPr>
          <w:rFonts w:hint="eastAsia"/>
        </w:rPr>
        <w:t>Оценка</w:t>
      </w:r>
      <w:r>
        <w:t xml:space="preserve"> </w:t>
      </w:r>
      <w:r>
        <w:rPr>
          <w:rFonts w:hint="eastAsia"/>
        </w:rPr>
        <w:t>эффективности</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культурного</w:t>
      </w:r>
      <w:r>
        <w:t xml:space="preserve"> </w:t>
      </w:r>
      <w:r>
        <w:rPr>
          <w:rFonts w:hint="eastAsia"/>
        </w:rPr>
        <w:t>наследия</w:t>
      </w:r>
    </w:p>
    <w:p w14:paraId="675BF19B" w14:textId="77777777" w:rsidR="00445A87" w:rsidRDefault="00445A87" w:rsidP="00445A87"/>
    <w:p w14:paraId="4D50BB99" w14:textId="77777777" w:rsidR="00445A87" w:rsidRDefault="00445A87" w:rsidP="00445A87">
      <w:r>
        <w:t xml:space="preserve">2 </w:t>
      </w:r>
      <w:r>
        <w:rPr>
          <w:rFonts w:hint="eastAsia"/>
        </w:rPr>
        <w:t>Анализ</w:t>
      </w:r>
      <w:r>
        <w:t xml:space="preserve"> </w:t>
      </w:r>
      <w:r>
        <w:rPr>
          <w:rFonts w:hint="eastAsia"/>
        </w:rPr>
        <w:t>практики</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культурного</w:t>
      </w:r>
      <w:r>
        <w:t xml:space="preserve"> </w:t>
      </w:r>
      <w:r>
        <w:rPr>
          <w:rFonts w:hint="eastAsia"/>
        </w:rPr>
        <w:t>наследия</w:t>
      </w:r>
      <w:r>
        <w:t xml:space="preserve"> (</w:t>
      </w:r>
      <w:r>
        <w:rPr>
          <w:rFonts w:hint="eastAsia"/>
        </w:rPr>
        <w:t>на</w:t>
      </w:r>
      <w:r>
        <w:t xml:space="preserve"> </w:t>
      </w:r>
      <w:r>
        <w:rPr>
          <w:rFonts w:hint="eastAsia"/>
        </w:rPr>
        <w:t>материалах</w:t>
      </w:r>
      <w:r>
        <w:t xml:space="preserve"> </w:t>
      </w:r>
      <w:r>
        <w:rPr>
          <w:rFonts w:hint="eastAsia"/>
        </w:rPr>
        <w:t>Сирийской</w:t>
      </w:r>
      <w:r>
        <w:t xml:space="preserve"> </w:t>
      </w:r>
      <w:r>
        <w:rPr>
          <w:rFonts w:hint="eastAsia"/>
        </w:rPr>
        <w:t>Арабской</w:t>
      </w:r>
      <w:r>
        <w:t xml:space="preserve"> </w:t>
      </w:r>
      <w:r>
        <w:rPr>
          <w:rFonts w:hint="eastAsia"/>
        </w:rPr>
        <w:t>Республики</w:t>
      </w:r>
      <w:r>
        <w:t>)</w:t>
      </w:r>
    </w:p>
    <w:p w14:paraId="2D39B2D3" w14:textId="77777777" w:rsidR="00445A87" w:rsidRDefault="00445A87" w:rsidP="00445A87"/>
    <w:p w14:paraId="198E251E" w14:textId="77777777" w:rsidR="00445A87" w:rsidRDefault="00445A87" w:rsidP="00445A87">
      <w:r>
        <w:t xml:space="preserve">2.1 </w:t>
      </w:r>
      <w:r>
        <w:rPr>
          <w:rFonts w:hint="eastAsia"/>
        </w:rPr>
        <w:t>Оценка</w:t>
      </w:r>
      <w:r>
        <w:t xml:space="preserve"> </w:t>
      </w:r>
      <w:r>
        <w:rPr>
          <w:rFonts w:hint="eastAsia"/>
        </w:rPr>
        <w:t>вклада</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7D32A8EA" w14:textId="77777777" w:rsidR="00445A87" w:rsidRDefault="00445A87" w:rsidP="00445A87"/>
    <w:p w14:paraId="1B8721FB" w14:textId="77777777" w:rsidR="00445A87" w:rsidRDefault="00445A87" w:rsidP="00445A87">
      <w:r>
        <w:rPr>
          <w:rFonts w:hint="eastAsia"/>
        </w:rPr>
        <w:t>в</w:t>
      </w:r>
      <w:r>
        <w:t xml:space="preserve"> </w:t>
      </w:r>
      <w:r>
        <w:rPr>
          <w:rFonts w:hint="eastAsia"/>
        </w:rPr>
        <w:t>экономику</w:t>
      </w:r>
      <w:r>
        <w:t xml:space="preserve"> </w:t>
      </w:r>
      <w:r>
        <w:rPr>
          <w:rFonts w:hint="eastAsia"/>
        </w:rPr>
        <w:t>страны</w:t>
      </w:r>
    </w:p>
    <w:p w14:paraId="2A2F4F29" w14:textId="77777777" w:rsidR="00445A87" w:rsidRDefault="00445A87" w:rsidP="00445A87"/>
    <w:p w14:paraId="73FC9B7A" w14:textId="77777777" w:rsidR="00445A87" w:rsidRDefault="00445A87" w:rsidP="00445A87">
      <w:r>
        <w:t xml:space="preserve">2.2 </w:t>
      </w:r>
      <w:r>
        <w:rPr>
          <w:rFonts w:hint="eastAsia"/>
        </w:rPr>
        <w:t>Состояние</w:t>
      </w:r>
      <w:r>
        <w:t xml:space="preserve"> </w:t>
      </w:r>
      <w:r>
        <w:rPr>
          <w:rFonts w:hint="eastAsia"/>
        </w:rPr>
        <w:t>и</w:t>
      </w:r>
      <w:r>
        <w:t xml:space="preserve"> </w:t>
      </w:r>
      <w:r>
        <w:rPr>
          <w:rFonts w:hint="eastAsia"/>
        </w:rPr>
        <w:t>эффективность</w:t>
      </w:r>
      <w:r>
        <w:t xml:space="preserve"> </w:t>
      </w:r>
      <w:r>
        <w:rPr>
          <w:rFonts w:hint="eastAsia"/>
        </w:rPr>
        <w:t>системы</w:t>
      </w:r>
      <w:r>
        <w:t xml:space="preserve"> </w:t>
      </w:r>
      <w:r>
        <w:rPr>
          <w:rFonts w:hint="eastAsia"/>
        </w:rPr>
        <w:t>публичного</w:t>
      </w:r>
      <w:r>
        <w:t xml:space="preserve"> </w:t>
      </w:r>
      <w:r>
        <w:rPr>
          <w:rFonts w:hint="eastAsia"/>
        </w:rPr>
        <w:t>управления</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3CE59161" w14:textId="77777777" w:rsidR="00445A87" w:rsidRDefault="00445A87" w:rsidP="00445A87"/>
    <w:p w14:paraId="4E070C08" w14:textId="77777777" w:rsidR="00445A87" w:rsidRDefault="00445A87" w:rsidP="00445A87">
      <w:r>
        <w:t xml:space="preserve">2.3 </w:t>
      </w:r>
      <w:r>
        <w:rPr>
          <w:rFonts w:hint="eastAsia"/>
        </w:rPr>
        <w:t>Ключевые</w:t>
      </w:r>
      <w:r>
        <w:t xml:space="preserve"> </w:t>
      </w:r>
      <w:r>
        <w:rPr>
          <w:rFonts w:hint="eastAsia"/>
        </w:rPr>
        <w:t>проблемы</w:t>
      </w:r>
      <w:r>
        <w:t xml:space="preserve"> </w:t>
      </w:r>
      <w:r>
        <w:rPr>
          <w:rFonts w:hint="eastAsia"/>
        </w:rPr>
        <w:t>управления</w:t>
      </w:r>
      <w:r>
        <w:t xml:space="preserve"> </w:t>
      </w:r>
      <w:r>
        <w:rPr>
          <w:rFonts w:hint="eastAsia"/>
        </w:rPr>
        <w:t>социально</w:t>
      </w:r>
      <w:r>
        <w:t>-</w:t>
      </w:r>
      <w:r>
        <w:rPr>
          <w:rFonts w:hint="eastAsia"/>
        </w:rPr>
        <w:t>эконо</w:t>
      </w:r>
      <w:r>
        <w:rPr>
          <w:rFonts w:hint="eastAsia"/>
        </w:rPr>
        <w:lastRenderedPageBreak/>
        <w:t>мическим</w:t>
      </w:r>
      <w:r>
        <w:t xml:space="preserve"> </w:t>
      </w:r>
      <w:r>
        <w:rPr>
          <w:rFonts w:hint="eastAsia"/>
        </w:rPr>
        <w:t>развитием</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r>
        <w:t xml:space="preserve"> </w:t>
      </w:r>
      <w:r>
        <w:rPr>
          <w:rFonts w:hint="eastAsia"/>
        </w:rPr>
        <w:t>и</w:t>
      </w:r>
      <w:r>
        <w:t xml:space="preserve"> </w:t>
      </w:r>
      <w:r>
        <w:rPr>
          <w:rFonts w:hint="eastAsia"/>
        </w:rPr>
        <w:t>направления</w:t>
      </w:r>
      <w:r>
        <w:t xml:space="preserve"> </w:t>
      </w:r>
      <w:r>
        <w:rPr>
          <w:rFonts w:hint="eastAsia"/>
        </w:rPr>
        <w:t>их</w:t>
      </w:r>
      <w:r>
        <w:t xml:space="preserve"> </w:t>
      </w:r>
      <w:r>
        <w:rPr>
          <w:rFonts w:hint="eastAsia"/>
        </w:rPr>
        <w:t>решения</w:t>
      </w:r>
    </w:p>
    <w:p w14:paraId="7F6567EB" w14:textId="77777777" w:rsidR="00445A87" w:rsidRDefault="00445A87" w:rsidP="00445A87"/>
    <w:p w14:paraId="70509A7B" w14:textId="77777777" w:rsidR="00445A87" w:rsidRDefault="00445A87" w:rsidP="00445A87">
      <w:r>
        <w:t xml:space="preserve">3 </w:t>
      </w:r>
      <w:r>
        <w:rPr>
          <w:rFonts w:hint="eastAsia"/>
        </w:rPr>
        <w:t>Инструментарий</w:t>
      </w:r>
      <w:r>
        <w:t xml:space="preserve"> </w:t>
      </w:r>
      <w:r>
        <w:rPr>
          <w:rFonts w:hint="eastAsia"/>
        </w:rPr>
        <w:t>совершенствования</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5F43411D" w14:textId="77777777" w:rsidR="00445A87" w:rsidRDefault="00445A87" w:rsidP="00445A87"/>
    <w:p w14:paraId="3225ED0C" w14:textId="77777777" w:rsidR="00445A87" w:rsidRDefault="00445A87" w:rsidP="00445A87">
      <w:r>
        <w:t xml:space="preserve">3.1 </w:t>
      </w:r>
      <w:r>
        <w:rPr>
          <w:rFonts w:hint="eastAsia"/>
        </w:rPr>
        <w:t>Оценка</w:t>
      </w:r>
      <w:r>
        <w:t xml:space="preserve"> </w:t>
      </w:r>
      <w:r>
        <w:rPr>
          <w:rFonts w:hint="eastAsia"/>
        </w:rPr>
        <w:t>перспектив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территорий</w:t>
      </w:r>
      <w:r>
        <w:t xml:space="preserve"> </w:t>
      </w:r>
      <w:r>
        <w:rPr>
          <w:rFonts w:hint="eastAsia"/>
        </w:rPr>
        <w:t>Сирийской</w:t>
      </w:r>
      <w:r>
        <w:t xml:space="preserve"> </w:t>
      </w:r>
      <w:r>
        <w:rPr>
          <w:rFonts w:hint="eastAsia"/>
        </w:rPr>
        <w:t>Арабской</w:t>
      </w:r>
      <w:r>
        <w:t xml:space="preserve"> </w:t>
      </w:r>
      <w:r>
        <w:rPr>
          <w:rFonts w:hint="eastAsia"/>
        </w:rPr>
        <w:t>Республики</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7403B455" w14:textId="77777777" w:rsidR="00445A87" w:rsidRDefault="00445A87" w:rsidP="00445A87"/>
    <w:p w14:paraId="4D2A0BF3" w14:textId="77777777" w:rsidR="00445A87" w:rsidRDefault="00445A87" w:rsidP="00445A87">
      <w:r>
        <w:t xml:space="preserve">3.2 </w:t>
      </w:r>
      <w:r>
        <w:rPr>
          <w:rFonts w:hint="eastAsia"/>
        </w:rPr>
        <w:t>Направления</w:t>
      </w:r>
      <w:r>
        <w:t xml:space="preserve"> </w:t>
      </w:r>
      <w:r>
        <w:rPr>
          <w:rFonts w:hint="eastAsia"/>
        </w:rPr>
        <w:t>совершенствования</w:t>
      </w:r>
      <w:r>
        <w:t xml:space="preserve"> </w:t>
      </w:r>
      <w:r>
        <w:rPr>
          <w:rFonts w:hint="eastAsia"/>
        </w:rPr>
        <w:t>интегративного</w:t>
      </w:r>
      <w:r>
        <w:t xml:space="preserve"> </w:t>
      </w:r>
      <w:r>
        <w:rPr>
          <w:rFonts w:hint="eastAsia"/>
        </w:rPr>
        <w:t>публичного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и</w:t>
      </w:r>
      <w:r>
        <w:t xml:space="preserve"> </w:t>
      </w:r>
      <w:r>
        <w:rPr>
          <w:rFonts w:hint="eastAsia"/>
        </w:rPr>
        <w:t>культурным</w:t>
      </w:r>
      <w:r>
        <w:t xml:space="preserve"> </w:t>
      </w:r>
      <w:r>
        <w:rPr>
          <w:rFonts w:hint="eastAsia"/>
        </w:rPr>
        <w:t>наследием</w:t>
      </w:r>
    </w:p>
    <w:p w14:paraId="611958D8" w14:textId="77777777" w:rsidR="00445A87" w:rsidRDefault="00445A87" w:rsidP="00445A87"/>
    <w:p w14:paraId="24724211" w14:textId="77777777" w:rsidR="00445A87" w:rsidRDefault="00445A87" w:rsidP="00445A87">
      <w:r>
        <w:t xml:space="preserve">3.3 </w:t>
      </w:r>
      <w:r>
        <w:rPr>
          <w:rFonts w:hint="eastAsia"/>
        </w:rPr>
        <w:t>Оценка</w:t>
      </w:r>
      <w:r>
        <w:t xml:space="preserve"> </w:t>
      </w:r>
      <w:r>
        <w:rPr>
          <w:rFonts w:hint="eastAsia"/>
        </w:rPr>
        <w:t>эффективности</w:t>
      </w:r>
      <w:r>
        <w:t xml:space="preserve"> </w:t>
      </w:r>
      <w:r>
        <w:rPr>
          <w:rFonts w:hint="eastAsia"/>
        </w:rPr>
        <w:t>предлагаемой</w:t>
      </w:r>
      <w:r>
        <w:t xml:space="preserve"> </w:t>
      </w:r>
      <w:r>
        <w:rPr>
          <w:rFonts w:hint="eastAsia"/>
        </w:rPr>
        <w:t>системы</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территорий</w:t>
      </w:r>
      <w:r>
        <w:t xml:space="preserve"> </w:t>
      </w:r>
      <w:r>
        <w:rPr>
          <w:rFonts w:hint="eastAsia"/>
        </w:rPr>
        <w:t>с</w:t>
      </w:r>
      <w:r>
        <w:t xml:space="preserve"> </w:t>
      </w:r>
      <w:r>
        <w:rPr>
          <w:rFonts w:hint="eastAsia"/>
        </w:rPr>
        <w:t>объектами</w:t>
      </w:r>
      <w:r>
        <w:t xml:space="preserve"> </w:t>
      </w:r>
      <w:r>
        <w:rPr>
          <w:rFonts w:hint="eastAsia"/>
        </w:rPr>
        <w:t>культурного</w:t>
      </w:r>
      <w:r>
        <w:t xml:space="preserve"> </w:t>
      </w:r>
      <w:r>
        <w:rPr>
          <w:rFonts w:hint="eastAsia"/>
        </w:rPr>
        <w:t>наследия</w:t>
      </w:r>
    </w:p>
    <w:p w14:paraId="4E5D59B8" w14:textId="77777777" w:rsidR="00445A87" w:rsidRDefault="00445A87" w:rsidP="00445A87"/>
    <w:p w14:paraId="6E47D5FC" w14:textId="77777777" w:rsidR="00445A87" w:rsidRDefault="00445A87" w:rsidP="00445A87">
      <w:r>
        <w:rPr>
          <w:rFonts w:hint="eastAsia"/>
        </w:rPr>
        <w:t>Заключение</w:t>
      </w:r>
    </w:p>
    <w:p w14:paraId="54E92533" w14:textId="77777777" w:rsidR="00445A87" w:rsidRDefault="00445A87" w:rsidP="00445A87"/>
    <w:p w14:paraId="0F44EAB9" w14:textId="77777777" w:rsidR="00445A87" w:rsidRDefault="00445A87" w:rsidP="00445A87">
      <w:r>
        <w:rPr>
          <w:rFonts w:hint="eastAsia"/>
        </w:rPr>
        <w:t>Список</w:t>
      </w:r>
      <w:r>
        <w:t xml:space="preserve"> </w:t>
      </w:r>
      <w:r>
        <w:rPr>
          <w:rFonts w:hint="eastAsia"/>
        </w:rPr>
        <w:t>использованной</w:t>
      </w:r>
      <w:r>
        <w:t xml:space="preserve"> </w:t>
      </w:r>
      <w:r>
        <w:rPr>
          <w:rFonts w:hint="eastAsia"/>
        </w:rPr>
        <w:t>литературы</w:t>
      </w:r>
    </w:p>
    <w:p w14:paraId="61ED82D6" w14:textId="77777777" w:rsidR="00445A87" w:rsidRDefault="00445A87" w:rsidP="00445A87"/>
    <w:p w14:paraId="3659341E" w14:textId="6FC13E74" w:rsidR="00445A87" w:rsidRPr="00445A87" w:rsidRDefault="00445A87" w:rsidP="00445A87">
      <w:r>
        <w:rPr>
          <w:rFonts w:hint="eastAsia"/>
        </w:rPr>
        <w:t>Приложения</w:t>
      </w:r>
    </w:p>
    <w:sectPr w:rsidR="00445A87" w:rsidRPr="00445A87" w:rsidSect="008537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E28A" w14:textId="77777777" w:rsidR="00853779" w:rsidRDefault="00853779">
      <w:pPr>
        <w:spacing w:after="0" w:line="240" w:lineRule="auto"/>
      </w:pPr>
      <w:r>
        <w:separator/>
      </w:r>
    </w:p>
  </w:endnote>
  <w:endnote w:type="continuationSeparator" w:id="0">
    <w:p w14:paraId="578878D9" w14:textId="77777777" w:rsidR="00853779" w:rsidRDefault="0085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CE5C" w14:textId="77777777" w:rsidR="00853779" w:rsidRDefault="00853779"/>
    <w:p w14:paraId="45A87477" w14:textId="77777777" w:rsidR="00853779" w:rsidRDefault="00853779"/>
    <w:p w14:paraId="6A88D949" w14:textId="77777777" w:rsidR="00853779" w:rsidRDefault="00853779"/>
    <w:p w14:paraId="1F04C07B" w14:textId="77777777" w:rsidR="00853779" w:rsidRDefault="00853779"/>
    <w:p w14:paraId="1458E4EF" w14:textId="77777777" w:rsidR="00853779" w:rsidRDefault="00853779"/>
    <w:p w14:paraId="31536BC8" w14:textId="77777777" w:rsidR="00853779" w:rsidRDefault="00853779"/>
    <w:p w14:paraId="685AB205" w14:textId="77777777" w:rsidR="00853779" w:rsidRDefault="008537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88D5E1" wp14:editId="7D81FF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A5142" w14:textId="77777777" w:rsidR="00853779" w:rsidRDefault="00853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8D5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1A5142" w14:textId="77777777" w:rsidR="00853779" w:rsidRDefault="00853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C45E6" w14:textId="77777777" w:rsidR="00853779" w:rsidRDefault="00853779"/>
    <w:p w14:paraId="26C291D3" w14:textId="77777777" w:rsidR="00853779" w:rsidRDefault="00853779"/>
    <w:p w14:paraId="11611C81" w14:textId="77777777" w:rsidR="00853779" w:rsidRDefault="008537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113F7" wp14:editId="3307F0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FB04" w14:textId="77777777" w:rsidR="00853779" w:rsidRDefault="00853779"/>
                          <w:p w14:paraId="48678CA3" w14:textId="77777777" w:rsidR="00853779" w:rsidRDefault="00853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113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E1FB04" w14:textId="77777777" w:rsidR="00853779" w:rsidRDefault="00853779"/>
                    <w:p w14:paraId="48678CA3" w14:textId="77777777" w:rsidR="00853779" w:rsidRDefault="00853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F33F7" w14:textId="77777777" w:rsidR="00853779" w:rsidRDefault="00853779"/>
    <w:p w14:paraId="71C95FEC" w14:textId="77777777" w:rsidR="00853779" w:rsidRDefault="00853779">
      <w:pPr>
        <w:rPr>
          <w:sz w:val="2"/>
          <w:szCs w:val="2"/>
        </w:rPr>
      </w:pPr>
    </w:p>
    <w:p w14:paraId="5571CEBA" w14:textId="77777777" w:rsidR="00853779" w:rsidRDefault="00853779"/>
    <w:p w14:paraId="0A14A84A" w14:textId="77777777" w:rsidR="00853779" w:rsidRDefault="00853779">
      <w:pPr>
        <w:spacing w:after="0" w:line="240" w:lineRule="auto"/>
      </w:pPr>
    </w:p>
  </w:footnote>
  <w:footnote w:type="continuationSeparator" w:id="0">
    <w:p w14:paraId="28D36CA7" w14:textId="77777777" w:rsidR="00853779" w:rsidRDefault="00853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779"/>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8371</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1103</cp:revision>
  <cp:lastPrinted>2009-02-06T05:36:00Z</cp:lastPrinted>
  <dcterms:created xsi:type="dcterms:W3CDTF">2024-04-09T10:20:00Z</dcterms:created>
  <dcterms:modified xsi:type="dcterms:W3CDTF">2024-04-21T09:05:00Z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