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7236A" w14:textId="77777777" w:rsidR="002B25C5" w:rsidRDefault="002B25C5" w:rsidP="002B25C5"/>
    <w:p w14:paraId="4364255F" w14:textId="738A0A6C" w:rsidR="009275D3" w:rsidRDefault="002B25C5" w:rsidP="002B25C5">
      <w:r>
        <w:rPr>
          <w:rFonts w:hint="eastAsia"/>
        </w:rPr>
        <w:t>Лакизо</w:t>
      </w:r>
      <w:r>
        <w:t xml:space="preserve"> </w:t>
      </w:r>
      <w:r>
        <w:rPr>
          <w:rFonts w:hint="eastAsia"/>
        </w:rPr>
        <w:t>Ирина</w:t>
      </w:r>
      <w:r>
        <w:t xml:space="preserve"> </w:t>
      </w:r>
      <w:r>
        <w:rPr>
          <w:rFonts w:hint="eastAsia"/>
        </w:rPr>
        <w:t>Геласиевна</w:t>
      </w:r>
      <w:r>
        <w:rPr>
          <w:rFonts w:hint="cs"/>
        </w:rPr>
        <w:t xml:space="preserve"> </w:t>
      </w:r>
      <w:r w:rsidRPr="002B25C5">
        <w:rPr>
          <w:rFonts w:hint="eastAsia"/>
        </w:rPr>
        <w:t>Развитие</w:t>
      </w:r>
      <w:r w:rsidRPr="002B25C5">
        <w:t xml:space="preserve"> </w:t>
      </w:r>
      <w:r w:rsidRPr="002B25C5">
        <w:rPr>
          <w:rFonts w:hint="eastAsia"/>
        </w:rPr>
        <w:t>фондов</w:t>
      </w:r>
      <w:r w:rsidRPr="002B25C5">
        <w:t xml:space="preserve"> </w:t>
      </w:r>
      <w:r w:rsidRPr="002B25C5">
        <w:rPr>
          <w:rFonts w:hint="eastAsia"/>
        </w:rPr>
        <w:t>академических</w:t>
      </w:r>
      <w:r w:rsidRPr="002B25C5">
        <w:t xml:space="preserve"> </w:t>
      </w:r>
      <w:r w:rsidRPr="002B25C5">
        <w:rPr>
          <w:rFonts w:hint="eastAsia"/>
        </w:rPr>
        <w:t>библиотек</w:t>
      </w:r>
      <w:r w:rsidRPr="002B25C5">
        <w:t xml:space="preserve"> </w:t>
      </w:r>
      <w:r w:rsidRPr="002B25C5">
        <w:rPr>
          <w:rFonts w:hint="eastAsia"/>
        </w:rPr>
        <w:t>России</w:t>
      </w:r>
      <w:r w:rsidRPr="002B25C5">
        <w:t xml:space="preserve"> </w:t>
      </w:r>
      <w:r w:rsidRPr="002B25C5">
        <w:rPr>
          <w:rFonts w:hint="eastAsia"/>
        </w:rPr>
        <w:t>в</w:t>
      </w:r>
      <w:r w:rsidRPr="002B25C5">
        <w:t xml:space="preserve"> </w:t>
      </w:r>
      <w:r w:rsidRPr="002B25C5">
        <w:rPr>
          <w:rFonts w:hint="eastAsia"/>
        </w:rPr>
        <w:t>условиях</w:t>
      </w:r>
      <w:r w:rsidRPr="002B25C5">
        <w:t xml:space="preserve"> </w:t>
      </w:r>
      <w:r w:rsidRPr="002B25C5">
        <w:rPr>
          <w:rFonts w:hint="eastAsia"/>
        </w:rPr>
        <w:t>трансформации</w:t>
      </w:r>
      <w:r w:rsidRPr="002B25C5">
        <w:t xml:space="preserve"> </w:t>
      </w:r>
      <w:r w:rsidRPr="002B25C5">
        <w:rPr>
          <w:rFonts w:hint="eastAsia"/>
        </w:rPr>
        <w:t>информационного</w:t>
      </w:r>
      <w:r w:rsidRPr="002B25C5">
        <w:t xml:space="preserve"> </w:t>
      </w:r>
      <w:r w:rsidRPr="002B25C5">
        <w:rPr>
          <w:rFonts w:hint="eastAsia"/>
        </w:rPr>
        <w:t>пространства</w:t>
      </w:r>
    </w:p>
    <w:p w14:paraId="5A0C078B" w14:textId="77777777" w:rsidR="002B25C5" w:rsidRDefault="002B25C5" w:rsidP="002B25C5">
      <w:r>
        <w:rPr>
          <w:rFonts w:hint="eastAsia"/>
        </w:rPr>
        <w:t>ОГЛАВЛЕНИЕ</w:t>
      </w:r>
      <w:r>
        <w:t xml:space="preserve"> </w:t>
      </w:r>
      <w:r>
        <w:rPr>
          <w:rFonts w:hint="eastAsia"/>
        </w:rPr>
        <w:t>ДИССЕРТАЦИИ</w:t>
      </w:r>
    </w:p>
    <w:p w14:paraId="1A8A52D0" w14:textId="77777777" w:rsidR="002B25C5" w:rsidRDefault="002B25C5" w:rsidP="002B25C5">
      <w:r>
        <w:rPr>
          <w:rFonts w:hint="eastAsia"/>
        </w:rPr>
        <w:t>кандидат</w:t>
      </w:r>
      <w:r>
        <w:t xml:space="preserve"> </w:t>
      </w:r>
      <w:r>
        <w:rPr>
          <w:rFonts w:hint="eastAsia"/>
        </w:rPr>
        <w:t>наук</w:t>
      </w:r>
      <w:r>
        <w:t xml:space="preserve"> </w:t>
      </w:r>
      <w:r>
        <w:rPr>
          <w:rFonts w:hint="eastAsia"/>
        </w:rPr>
        <w:t>Лакизо</w:t>
      </w:r>
      <w:r>
        <w:t xml:space="preserve"> </w:t>
      </w:r>
      <w:r>
        <w:rPr>
          <w:rFonts w:hint="eastAsia"/>
        </w:rPr>
        <w:t>Ирина</w:t>
      </w:r>
      <w:r>
        <w:t xml:space="preserve"> </w:t>
      </w:r>
      <w:r>
        <w:rPr>
          <w:rFonts w:hint="eastAsia"/>
        </w:rPr>
        <w:t>Геласиевна</w:t>
      </w:r>
    </w:p>
    <w:p w14:paraId="4797BDF1" w14:textId="77777777" w:rsidR="002B25C5" w:rsidRDefault="002B25C5" w:rsidP="002B25C5">
      <w:r>
        <w:rPr>
          <w:rFonts w:hint="eastAsia"/>
        </w:rPr>
        <w:t>Введение</w:t>
      </w:r>
    </w:p>
    <w:p w14:paraId="235EB23A" w14:textId="77777777" w:rsidR="002B25C5" w:rsidRDefault="002B25C5" w:rsidP="002B25C5"/>
    <w:p w14:paraId="02E80F39" w14:textId="77777777" w:rsidR="002B25C5" w:rsidRDefault="002B25C5" w:rsidP="002B25C5">
      <w:r>
        <w:rPr>
          <w:rFonts w:hint="eastAsia"/>
        </w:rPr>
        <w:t>Глава</w:t>
      </w:r>
      <w:r>
        <w:t xml:space="preserve"> 1. </w:t>
      </w:r>
      <w:r>
        <w:rPr>
          <w:rFonts w:hint="eastAsia"/>
        </w:rPr>
        <w:t>Библиотечный</w:t>
      </w:r>
      <w:r>
        <w:t xml:space="preserve"> </w:t>
      </w:r>
      <w:r>
        <w:rPr>
          <w:rFonts w:hint="eastAsia"/>
        </w:rPr>
        <w:t>фонд</w:t>
      </w:r>
      <w:r>
        <w:t xml:space="preserve"> </w:t>
      </w:r>
      <w:r>
        <w:rPr>
          <w:rFonts w:hint="eastAsia"/>
        </w:rPr>
        <w:t>как</w:t>
      </w:r>
      <w:r>
        <w:t xml:space="preserve"> </w:t>
      </w:r>
      <w:r>
        <w:rPr>
          <w:rFonts w:hint="eastAsia"/>
        </w:rPr>
        <w:t>ресурсная</w:t>
      </w:r>
      <w:r>
        <w:t xml:space="preserve"> </w:t>
      </w:r>
      <w:r>
        <w:rPr>
          <w:rFonts w:hint="eastAsia"/>
        </w:rPr>
        <w:t>база</w:t>
      </w:r>
      <w:r>
        <w:t xml:space="preserve"> </w:t>
      </w:r>
      <w:r>
        <w:rPr>
          <w:rFonts w:hint="eastAsia"/>
        </w:rPr>
        <w:t>информационного</w:t>
      </w:r>
      <w:r>
        <w:t xml:space="preserve"> </w:t>
      </w:r>
      <w:r>
        <w:rPr>
          <w:rFonts w:hint="eastAsia"/>
        </w:rPr>
        <w:t>обеспечения</w:t>
      </w:r>
      <w:r>
        <w:t xml:space="preserve"> </w:t>
      </w:r>
      <w:r>
        <w:rPr>
          <w:rFonts w:hint="eastAsia"/>
        </w:rPr>
        <w:t>научных</w:t>
      </w:r>
      <w:r>
        <w:t xml:space="preserve"> </w:t>
      </w:r>
      <w:r>
        <w:rPr>
          <w:rFonts w:hint="eastAsia"/>
        </w:rPr>
        <w:t>исследований</w:t>
      </w:r>
      <w:r>
        <w:t xml:space="preserve"> </w:t>
      </w:r>
      <w:r>
        <w:rPr>
          <w:rFonts w:hint="eastAsia"/>
        </w:rPr>
        <w:t>на</w:t>
      </w:r>
      <w:r>
        <w:t xml:space="preserve"> </w:t>
      </w:r>
      <w:r>
        <w:rPr>
          <w:rFonts w:hint="eastAsia"/>
        </w:rPr>
        <w:t>рубеже</w:t>
      </w:r>
      <w:r>
        <w:t xml:space="preserve"> </w:t>
      </w:r>
      <w:r>
        <w:rPr>
          <w:rFonts w:hint="eastAsia"/>
        </w:rPr>
        <w:t>ХХ</w:t>
      </w:r>
      <w:r>
        <w:t>-</w:t>
      </w:r>
      <w:r>
        <w:rPr>
          <w:rFonts w:hint="eastAsia"/>
        </w:rPr>
        <w:t>ХХ</w:t>
      </w:r>
      <w:r>
        <w:t xml:space="preserve">1 </w:t>
      </w:r>
      <w:r>
        <w:rPr>
          <w:rFonts w:hint="eastAsia"/>
        </w:rPr>
        <w:t>вв</w:t>
      </w:r>
    </w:p>
    <w:p w14:paraId="1B9CC15F" w14:textId="77777777" w:rsidR="002B25C5" w:rsidRDefault="002B25C5" w:rsidP="002B25C5"/>
    <w:p w14:paraId="67B30DD0" w14:textId="77777777" w:rsidR="002B25C5" w:rsidRDefault="002B25C5" w:rsidP="002B25C5">
      <w:r>
        <w:t xml:space="preserve">1.1. </w:t>
      </w:r>
      <w:r>
        <w:rPr>
          <w:rFonts w:hint="eastAsia"/>
        </w:rPr>
        <w:t>Библиотечный</w:t>
      </w:r>
      <w:r>
        <w:t xml:space="preserve"> </w:t>
      </w:r>
      <w:r>
        <w:rPr>
          <w:rFonts w:hint="eastAsia"/>
        </w:rPr>
        <w:t>фонд</w:t>
      </w:r>
      <w:r>
        <w:t xml:space="preserve"> </w:t>
      </w:r>
      <w:r>
        <w:rPr>
          <w:rFonts w:hint="eastAsia"/>
        </w:rPr>
        <w:t>на</w:t>
      </w:r>
      <w:r>
        <w:t xml:space="preserve"> </w:t>
      </w:r>
      <w:r>
        <w:rPr>
          <w:rFonts w:hint="eastAsia"/>
        </w:rPr>
        <w:t>традиционных</w:t>
      </w:r>
      <w:r>
        <w:t xml:space="preserve"> </w:t>
      </w:r>
      <w:r>
        <w:rPr>
          <w:rFonts w:hint="eastAsia"/>
        </w:rPr>
        <w:t>носителях</w:t>
      </w:r>
      <w:r>
        <w:t xml:space="preserve"> </w:t>
      </w:r>
      <w:r>
        <w:rPr>
          <w:rFonts w:hint="eastAsia"/>
        </w:rPr>
        <w:t>и</w:t>
      </w:r>
      <w:r>
        <w:t xml:space="preserve"> </w:t>
      </w:r>
      <w:r>
        <w:rPr>
          <w:rFonts w:hint="eastAsia"/>
        </w:rPr>
        <w:t>ресурсы</w:t>
      </w:r>
      <w:r>
        <w:t xml:space="preserve"> </w:t>
      </w:r>
      <w:r>
        <w:rPr>
          <w:rFonts w:hint="eastAsia"/>
        </w:rPr>
        <w:t>удаленного</w:t>
      </w:r>
      <w:r>
        <w:t xml:space="preserve"> </w:t>
      </w:r>
      <w:r>
        <w:rPr>
          <w:rFonts w:hint="eastAsia"/>
        </w:rPr>
        <w:t>доступа</w:t>
      </w:r>
      <w:r>
        <w:t xml:space="preserve"> </w:t>
      </w:r>
      <w:r>
        <w:rPr>
          <w:rFonts w:hint="eastAsia"/>
        </w:rPr>
        <w:t>в</w:t>
      </w:r>
      <w:r>
        <w:t xml:space="preserve"> </w:t>
      </w:r>
      <w:r>
        <w:rPr>
          <w:rFonts w:hint="eastAsia"/>
        </w:rPr>
        <w:t>информационном</w:t>
      </w:r>
      <w:r>
        <w:t xml:space="preserve"> </w:t>
      </w:r>
      <w:r>
        <w:rPr>
          <w:rFonts w:hint="eastAsia"/>
        </w:rPr>
        <w:t>обеспечении</w:t>
      </w:r>
      <w:r>
        <w:t xml:space="preserve"> </w:t>
      </w:r>
      <w:r>
        <w:rPr>
          <w:rFonts w:hint="eastAsia"/>
        </w:rPr>
        <w:t>научных</w:t>
      </w:r>
      <w:r>
        <w:t xml:space="preserve"> </w:t>
      </w:r>
      <w:r>
        <w:rPr>
          <w:rFonts w:hint="eastAsia"/>
        </w:rPr>
        <w:t>исследований</w:t>
      </w:r>
      <w:r>
        <w:t xml:space="preserve"> </w:t>
      </w:r>
      <w:r>
        <w:rPr>
          <w:rFonts w:hint="eastAsia"/>
        </w:rPr>
        <w:t>на</w:t>
      </w:r>
      <w:r>
        <w:t xml:space="preserve"> </w:t>
      </w:r>
      <w:r>
        <w:rPr>
          <w:rFonts w:hint="eastAsia"/>
        </w:rPr>
        <w:t>рубеже</w:t>
      </w:r>
      <w:r>
        <w:t xml:space="preserve"> </w:t>
      </w:r>
      <w:r>
        <w:rPr>
          <w:rFonts w:hint="eastAsia"/>
        </w:rPr>
        <w:t>ХХ</w:t>
      </w:r>
      <w:r>
        <w:t>-</w:t>
      </w:r>
      <w:r>
        <w:rPr>
          <w:rFonts w:hint="eastAsia"/>
        </w:rPr>
        <w:t>ХХ</w:t>
      </w:r>
      <w:r>
        <w:t xml:space="preserve">1 </w:t>
      </w:r>
      <w:r>
        <w:rPr>
          <w:rFonts w:hint="eastAsia"/>
        </w:rPr>
        <w:t>вв</w:t>
      </w:r>
    </w:p>
    <w:p w14:paraId="5B25CD29" w14:textId="77777777" w:rsidR="002B25C5" w:rsidRDefault="002B25C5" w:rsidP="002B25C5"/>
    <w:p w14:paraId="543C8D9D" w14:textId="77777777" w:rsidR="002B25C5" w:rsidRDefault="002B25C5" w:rsidP="002B25C5">
      <w:r>
        <w:t xml:space="preserve">1.1.1. </w:t>
      </w:r>
      <w:r>
        <w:rPr>
          <w:rFonts w:hint="eastAsia"/>
        </w:rPr>
        <w:t>Формирование</w:t>
      </w:r>
      <w:r>
        <w:t xml:space="preserve"> </w:t>
      </w:r>
      <w:r>
        <w:rPr>
          <w:rFonts w:hint="eastAsia"/>
        </w:rPr>
        <w:t>библиотечного</w:t>
      </w:r>
      <w:r>
        <w:t xml:space="preserve"> </w:t>
      </w:r>
      <w:r>
        <w:rPr>
          <w:rFonts w:hint="eastAsia"/>
        </w:rPr>
        <w:t>фонда</w:t>
      </w:r>
      <w:r>
        <w:t xml:space="preserve"> </w:t>
      </w:r>
      <w:r>
        <w:rPr>
          <w:rFonts w:hint="eastAsia"/>
        </w:rPr>
        <w:t>Сибирского</w:t>
      </w:r>
      <w:r>
        <w:t xml:space="preserve"> </w:t>
      </w:r>
      <w:r>
        <w:rPr>
          <w:rFonts w:hint="eastAsia"/>
        </w:rPr>
        <w:t>отделения</w:t>
      </w:r>
      <w:r>
        <w:t xml:space="preserve"> </w:t>
      </w:r>
      <w:r>
        <w:rPr>
          <w:rFonts w:hint="eastAsia"/>
        </w:rPr>
        <w:t>Российской</w:t>
      </w:r>
      <w:r>
        <w:t xml:space="preserve"> </w:t>
      </w:r>
      <w:r>
        <w:rPr>
          <w:rFonts w:hint="eastAsia"/>
        </w:rPr>
        <w:t>академии</w:t>
      </w:r>
      <w:r>
        <w:t xml:space="preserve"> </w:t>
      </w:r>
      <w:r>
        <w:rPr>
          <w:rFonts w:hint="eastAsia"/>
        </w:rPr>
        <w:t>наук</w:t>
      </w:r>
    </w:p>
    <w:p w14:paraId="32119335" w14:textId="77777777" w:rsidR="002B25C5" w:rsidRDefault="002B25C5" w:rsidP="002B25C5"/>
    <w:p w14:paraId="6749238E" w14:textId="77777777" w:rsidR="002B25C5" w:rsidRDefault="002B25C5" w:rsidP="002B25C5">
      <w:r>
        <w:t xml:space="preserve">1.1.2. </w:t>
      </w:r>
      <w:r>
        <w:rPr>
          <w:rFonts w:hint="eastAsia"/>
        </w:rPr>
        <w:t>Использование</w:t>
      </w:r>
      <w:r>
        <w:t xml:space="preserve"> </w:t>
      </w:r>
      <w:r>
        <w:rPr>
          <w:rFonts w:hint="eastAsia"/>
        </w:rPr>
        <w:t>библиотечного</w:t>
      </w:r>
      <w:r>
        <w:t xml:space="preserve"> </w:t>
      </w:r>
      <w:r>
        <w:rPr>
          <w:rFonts w:hint="eastAsia"/>
        </w:rPr>
        <w:t>фонда</w:t>
      </w:r>
      <w:r>
        <w:t xml:space="preserve"> </w:t>
      </w:r>
      <w:r>
        <w:rPr>
          <w:rFonts w:hint="eastAsia"/>
        </w:rPr>
        <w:t>Сибирского</w:t>
      </w:r>
      <w:r>
        <w:t xml:space="preserve"> </w:t>
      </w:r>
      <w:r>
        <w:rPr>
          <w:rFonts w:hint="eastAsia"/>
        </w:rPr>
        <w:t>отделения</w:t>
      </w:r>
      <w:r>
        <w:t xml:space="preserve"> </w:t>
      </w:r>
      <w:r>
        <w:rPr>
          <w:rFonts w:hint="eastAsia"/>
        </w:rPr>
        <w:t>Российской</w:t>
      </w:r>
      <w:r>
        <w:t xml:space="preserve"> </w:t>
      </w:r>
      <w:r>
        <w:rPr>
          <w:rFonts w:hint="eastAsia"/>
        </w:rPr>
        <w:t>академии</w:t>
      </w:r>
      <w:r>
        <w:t xml:space="preserve"> </w:t>
      </w:r>
      <w:r>
        <w:rPr>
          <w:rFonts w:hint="eastAsia"/>
        </w:rPr>
        <w:t>наук</w:t>
      </w:r>
    </w:p>
    <w:p w14:paraId="7BE5ED7A" w14:textId="77777777" w:rsidR="002B25C5" w:rsidRDefault="002B25C5" w:rsidP="002B25C5"/>
    <w:p w14:paraId="3ED45AEE" w14:textId="77777777" w:rsidR="002B25C5" w:rsidRDefault="002B25C5" w:rsidP="002B25C5">
      <w:r>
        <w:t xml:space="preserve">1.2. </w:t>
      </w:r>
      <w:r>
        <w:rPr>
          <w:rFonts w:hint="eastAsia"/>
        </w:rPr>
        <w:t>Ресурсы</w:t>
      </w:r>
      <w:r>
        <w:t xml:space="preserve"> </w:t>
      </w:r>
      <w:r>
        <w:rPr>
          <w:rFonts w:hint="eastAsia"/>
        </w:rPr>
        <w:t>открытого</w:t>
      </w:r>
      <w:r>
        <w:t xml:space="preserve"> </w:t>
      </w:r>
      <w:r>
        <w:rPr>
          <w:rFonts w:hint="eastAsia"/>
        </w:rPr>
        <w:t>доступа</w:t>
      </w:r>
      <w:r>
        <w:t xml:space="preserve"> </w:t>
      </w:r>
      <w:r>
        <w:rPr>
          <w:rFonts w:hint="eastAsia"/>
        </w:rPr>
        <w:t>как</w:t>
      </w:r>
      <w:r>
        <w:t xml:space="preserve"> </w:t>
      </w:r>
      <w:r>
        <w:rPr>
          <w:rFonts w:hint="eastAsia"/>
        </w:rPr>
        <w:t>перспективная</w:t>
      </w:r>
      <w:r>
        <w:t xml:space="preserve"> </w:t>
      </w:r>
      <w:r>
        <w:rPr>
          <w:rFonts w:hint="eastAsia"/>
        </w:rPr>
        <w:t>составляющая</w:t>
      </w:r>
      <w:r>
        <w:t xml:space="preserve"> </w:t>
      </w:r>
      <w:r>
        <w:rPr>
          <w:rFonts w:hint="eastAsia"/>
        </w:rPr>
        <w:t>библиотечного</w:t>
      </w:r>
      <w:r>
        <w:t xml:space="preserve"> </w:t>
      </w:r>
      <w:r>
        <w:rPr>
          <w:rFonts w:hint="eastAsia"/>
        </w:rPr>
        <w:t>фонда</w:t>
      </w:r>
    </w:p>
    <w:p w14:paraId="73B12ECE" w14:textId="77777777" w:rsidR="002B25C5" w:rsidRDefault="002B25C5" w:rsidP="002B25C5"/>
    <w:p w14:paraId="6F5D8693" w14:textId="77777777" w:rsidR="002B25C5" w:rsidRDefault="002B25C5" w:rsidP="002B25C5">
      <w:r>
        <w:t xml:space="preserve">1.2.1. </w:t>
      </w:r>
      <w:r>
        <w:rPr>
          <w:rFonts w:hint="eastAsia"/>
        </w:rPr>
        <w:t>Создание</w:t>
      </w:r>
      <w:r>
        <w:t xml:space="preserve"> </w:t>
      </w:r>
      <w:r>
        <w:rPr>
          <w:rFonts w:hint="eastAsia"/>
        </w:rPr>
        <w:t>и</w:t>
      </w:r>
      <w:r>
        <w:t xml:space="preserve"> </w:t>
      </w:r>
      <w:r>
        <w:rPr>
          <w:rFonts w:hint="eastAsia"/>
        </w:rPr>
        <w:t>распространение</w:t>
      </w:r>
      <w:r>
        <w:t xml:space="preserve"> </w:t>
      </w:r>
      <w:r>
        <w:rPr>
          <w:rFonts w:hint="eastAsia"/>
        </w:rPr>
        <w:t>ресурсов</w:t>
      </w:r>
      <w:r>
        <w:t xml:space="preserve"> </w:t>
      </w:r>
      <w:r>
        <w:rPr>
          <w:rFonts w:hint="eastAsia"/>
        </w:rPr>
        <w:t>открытого</w:t>
      </w:r>
      <w:r>
        <w:t xml:space="preserve"> </w:t>
      </w:r>
      <w:r>
        <w:rPr>
          <w:rFonts w:hint="eastAsia"/>
        </w:rPr>
        <w:t>доступа</w:t>
      </w:r>
    </w:p>
    <w:p w14:paraId="7200AB69" w14:textId="77777777" w:rsidR="002B25C5" w:rsidRDefault="002B25C5" w:rsidP="002B25C5"/>
    <w:p w14:paraId="1EBCDEA5" w14:textId="77777777" w:rsidR="002B25C5" w:rsidRDefault="002B25C5" w:rsidP="002B25C5">
      <w:r>
        <w:t xml:space="preserve">1.2.2. </w:t>
      </w:r>
      <w:r>
        <w:rPr>
          <w:rFonts w:hint="eastAsia"/>
        </w:rPr>
        <w:t>Использование</w:t>
      </w:r>
      <w:r>
        <w:t xml:space="preserve"> </w:t>
      </w:r>
      <w:r>
        <w:rPr>
          <w:rFonts w:hint="eastAsia"/>
        </w:rPr>
        <w:t>ресурсов</w:t>
      </w:r>
      <w:r>
        <w:t xml:space="preserve"> </w:t>
      </w:r>
      <w:r>
        <w:rPr>
          <w:rFonts w:hint="eastAsia"/>
        </w:rPr>
        <w:t>открытого</w:t>
      </w:r>
      <w:r>
        <w:t xml:space="preserve"> </w:t>
      </w:r>
      <w:r>
        <w:rPr>
          <w:rFonts w:hint="eastAsia"/>
        </w:rPr>
        <w:t>доступа</w:t>
      </w:r>
      <w:r>
        <w:t xml:space="preserve"> </w:t>
      </w:r>
      <w:r>
        <w:rPr>
          <w:rFonts w:hint="eastAsia"/>
        </w:rPr>
        <w:t>учеными</w:t>
      </w:r>
      <w:r>
        <w:t xml:space="preserve"> </w:t>
      </w:r>
      <w:r>
        <w:rPr>
          <w:rFonts w:hint="eastAsia"/>
        </w:rPr>
        <w:t>и</w:t>
      </w:r>
      <w:r>
        <w:t xml:space="preserve"> </w:t>
      </w:r>
      <w:r>
        <w:rPr>
          <w:rFonts w:hint="eastAsia"/>
        </w:rPr>
        <w:t>специалистами</w:t>
      </w:r>
      <w:r>
        <w:t xml:space="preserve"> </w:t>
      </w:r>
      <w:r>
        <w:rPr>
          <w:rFonts w:hint="eastAsia"/>
        </w:rPr>
        <w:t>Сибирского</w:t>
      </w:r>
      <w:r>
        <w:t xml:space="preserve"> </w:t>
      </w:r>
      <w:r>
        <w:rPr>
          <w:rFonts w:hint="eastAsia"/>
        </w:rPr>
        <w:t>отделения</w:t>
      </w:r>
      <w:r>
        <w:t xml:space="preserve"> </w:t>
      </w:r>
      <w:r>
        <w:rPr>
          <w:rFonts w:hint="eastAsia"/>
        </w:rPr>
        <w:t>Российской</w:t>
      </w:r>
      <w:r>
        <w:t xml:space="preserve"> </w:t>
      </w:r>
      <w:r>
        <w:rPr>
          <w:rFonts w:hint="eastAsia"/>
        </w:rPr>
        <w:t>академии</w:t>
      </w:r>
      <w:r>
        <w:t xml:space="preserve"> </w:t>
      </w:r>
      <w:r>
        <w:rPr>
          <w:rFonts w:hint="eastAsia"/>
        </w:rPr>
        <w:t>наук</w:t>
      </w:r>
    </w:p>
    <w:p w14:paraId="4EB63163" w14:textId="77777777" w:rsidR="002B25C5" w:rsidRDefault="002B25C5" w:rsidP="002B25C5"/>
    <w:p w14:paraId="3E918DD0" w14:textId="77777777" w:rsidR="002B25C5" w:rsidRDefault="002B25C5" w:rsidP="002B25C5">
      <w:r>
        <w:rPr>
          <w:rFonts w:hint="eastAsia"/>
        </w:rPr>
        <w:t>Выводы</w:t>
      </w:r>
      <w:r>
        <w:t xml:space="preserve"> </w:t>
      </w:r>
      <w:r>
        <w:rPr>
          <w:rFonts w:hint="eastAsia"/>
        </w:rPr>
        <w:t>по</w:t>
      </w:r>
      <w:r>
        <w:t xml:space="preserve"> </w:t>
      </w:r>
      <w:r>
        <w:rPr>
          <w:rFonts w:hint="eastAsia"/>
        </w:rPr>
        <w:t>главе</w:t>
      </w:r>
    </w:p>
    <w:p w14:paraId="70FA3F26" w14:textId="77777777" w:rsidR="002B25C5" w:rsidRDefault="002B25C5" w:rsidP="002B25C5"/>
    <w:p w14:paraId="4B5585CC" w14:textId="77777777" w:rsidR="002B25C5" w:rsidRDefault="002B25C5" w:rsidP="002B25C5">
      <w:r>
        <w:rPr>
          <w:rFonts w:hint="eastAsia"/>
        </w:rPr>
        <w:t>Глава</w:t>
      </w:r>
      <w:r>
        <w:t xml:space="preserve"> 2. </w:t>
      </w:r>
      <w:r>
        <w:rPr>
          <w:rFonts w:hint="eastAsia"/>
        </w:rPr>
        <w:t>Трансформация</w:t>
      </w:r>
      <w:r>
        <w:t xml:space="preserve"> </w:t>
      </w:r>
      <w:r>
        <w:rPr>
          <w:rFonts w:hint="eastAsia"/>
        </w:rPr>
        <w:t>формирования</w:t>
      </w:r>
      <w:r>
        <w:t xml:space="preserve"> </w:t>
      </w:r>
      <w:r>
        <w:rPr>
          <w:rFonts w:hint="eastAsia"/>
        </w:rPr>
        <w:t>фондов</w:t>
      </w:r>
      <w:r>
        <w:t xml:space="preserve"> </w:t>
      </w:r>
      <w:r>
        <w:rPr>
          <w:rFonts w:hint="eastAsia"/>
        </w:rPr>
        <w:t>академических</w:t>
      </w:r>
      <w:r>
        <w:t xml:space="preserve"> </w:t>
      </w:r>
      <w:r>
        <w:rPr>
          <w:rFonts w:hint="eastAsia"/>
        </w:rPr>
        <w:t>библиотек</w:t>
      </w:r>
      <w:r>
        <w:t xml:space="preserve"> </w:t>
      </w:r>
      <w:r>
        <w:rPr>
          <w:rFonts w:hint="eastAsia"/>
        </w:rPr>
        <w:t>в</w:t>
      </w:r>
      <w:r>
        <w:t xml:space="preserve"> </w:t>
      </w:r>
      <w:r>
        <w:rPr>
          <w:rFonts w:hint="eastAsia"/>
        </w:rPr>
        <w:t>условиях</w:t>
      </w:r>
      <w:r>
        <w:t xml:space="preserve"> </w:t>
      </w:r>
      <w:r>
        <w:rPr>
          <w:rFonts w:hint="eastAsia"/>
        </w:rPr>
        <w:t>развития</w:t>
      </w:r>
      <w:r>
        <w:t xml:space="preserve"> </w:t>
      </w:r>
      <w:r>
        <w:rPr>
          <w:rFonts w:hint="eastAsia"/>
        </w:rPr>
        <w:t>информацио</w:t>
      </w:r>
      <w:r>
        <w:rPr>
          <w:rFonts w:hint="eastAsia"/>
        </w:rPr>
        <w:lastRenderedPageBreak/>
        <w:t>нного</w:t>
      </w:r>
      <w:r>
        <w:t xml:space="preserve"> </w:t>
      </w:r>
      <w:r>
        <w:rPr>
          <w:rFonts w:hint="eastAsia"/>
        </w:rPr>
        <w:t>пространства</w:t>
      </w:r>
    </w:p>
    <w:p w14:paraId="2AFAB9A7" w14:textId="77777777" w:rsidR="002B25C5" w:rsidRDefault="002B25C5" w:rsidP="002B25C5"/>
    <w:p w14:paraId="6FB10DA3" w14:textId="77777777" w:rsidR="002B25C5" w:rsidRDefault="002B25C5" w:rsidP="002B25C5">
      <w:r>
        <w:t xml:space="preserve">2.1. </w:t>
      </w:r>
      <w:r>
        <w:rPr>
          <w:rFonts w:hint="eastAsia"/>
        </w:rPr>
        <w:t>Ресурсы</w:t>
      </w:r>
      <w:r>
        <w:t xml:space="preserve"> </w:t>
      </w:r>
      <w:r>
        <w:rPr>
          <w:rFonts w:hint="eastAsia"/>
        </w:rPr>
        <w:t>удаленного</w:t>
      </w:r>
      <w:r>
        <w:t xml:space="preserve"> </w:t>
      </w:r>
      <w:r>
        <w:rPr>
          <w:rFonts w:hint="eastAsia"/>
        </w:rPr>
        <w:t>доступа</w:t>
      </w:r>
      <w:r>
        <w:t xml:space="preserve"> </w:t>
      </w:r>
      <w:r>
        <w:rPr>
          <w:rFonts w:hint="eastAsia"/>
        </w:rPr>
        <w:t>как</w:t>
      </w:r>
      <w:r>
        <w:t xml:space="preserve"> </w:t>
      </w:r>
      <w:r>
        <w:rPr>
          <w:rFonts w:hint="eastAsia"/>
        </w:rPr>
        <w:t>объекты</w:t>
      </w:r>
      <w:r>
        <w:t xml:space="preserve"> </w:t>
      </w:r>
      <w:r>
        <w:rPr>
          <w:rFonts w:hint="eastAsia"/>
        </w:rPr>
        <w:t>комплектования</w:t>
      </w:r>
    </w:p>
    <w:p w14:paraId="76651B7A" w14:textId="77777777" w:rsidR="002B25C5" w:rsidRDefault="002B25C5" w:rsidP="002B25C5"/>
    <w:p w14:paraId="1FDBFB80" w14:textId="77777777" w:rsidR="002B25C5" w:rsidRDefault="002B25C5" w:rsidP="002B25C5">
      <w:r>
        <w:t xml:space="preserve">2.2. </w:t>
      </w:r>
      <w:r>
        <w:rPr>
          <w:rFonts w:hint="eastAsia"/>
        </w:rPr>
        <w:t>Технология</w:t>
      </w:r>
      <w:r>
        <w:t xml:space="preserve"> </w:t>
      </w:r>
      <w:r>
        <w:rPr>
          <w:rFonts w:hint="eastAsia"/>
        </w:rPr>
        <w:t>комплектования</w:t>
      </w:r>
      <w:r>
        <w:t xml:space="preserve"> </w:t>
      </w:r>
      <w:r>
        <w:rPr>
          <w:rFonts w:hint="eastAsia"/>
        </w:rPr>
        <w:t>библиотечного</w:t>
      </w:r>
      <w:r>
        <w:t xml:space="preserve"> </w:t>
      </w:r>
      <w:r>
        <w:rPr>
          <w:rFonts w:hint="eastAsia"/>
        </w:rPr>
        <w:t>фонда</w:t>
      </w:r>
      <w:r>
        <w:t xml:space="preserve"> </w:t>
      </w:r>
      <w:r>
        <w:rPr>
          <w:rFonts w:hint="eastAsia"/>
        </w:rPr>
        <w:t>ресурсами</w:t>
      </w:r>
      <w:r>
        <w:t xml:space="preserve"> </w:t>
      </w:r>
      <w:r>
        <w:rPr>
          <w:rFonts w:hint="eastAsia"/>
        </w:rPr>
        <w:t>удаленного</w:t>
      </w:r>
      <w:r>
        <w:t xml:space="preserve"> </w:t>
      </w:r>
      <w:r>
        <w:rPr>
          <w:rFonts w:hint="eastAsia"/>
        </w:rPr>
        <w:t>доступа</w:t>
      </w:r>
    </w:p>
    <w:p w14:paraId="554C31CB" w14:textId="77777777" w:rsidR="002B25C5" w:rsidRDefault="002B25C5" w:rsidP="002B25C5"/>
    <w:p w14:paraId="671F1FD8" w14:textId="77777777" w:rsidR="002B25C5" w:rsidRDefault="002B25C5" w:rsidP="002B25C5">
      <w:r>
        <w:t xml:space="preserve">2.3. </w:t>
      </w:r>
      <w:r>
        <w:rPr>
          <w:rFonts w:hint="eastAsia"/>
        </w:rPr>
        <w:t>Интеграция</w:t>
      </w:r>
      <w:r>
        <w:t xml:space="preserve"> </w:t>
      </w:r>
      <w:r>
        <w:rPr>
          <w:rFonts w:hint="eastAsia"/>
        </w:rPr>
        <w:t>ресурсов</w:t>
      </w:r>
      <w:r>
        <w:t xml:space="preserve"> </w:t>
      </w:r>
      <w:r>
        <w:rPr>
          <w:rFonts w:hint="eastAsia"/>
        </w:rPr>
        <w:t>на</w:t>
      </w:r>
      <w:r>
        <w:t xml:space="preserve"> </w:t>
      </w:r>
      <w:r>
        <w:rPr>
          <w:rFonts w:hint="eastAsia"/>
        </w:rPr>
        <w:t>традиционных</w:t>
      </w:r>
      <w:r>
        <w:t xml:space="preserve"> </w:t>
      </w:r>
      <w:r>
        <w:rPr>
          <w:rFonts w:hint="eastAsia"/>
        </w:rPr>
        <w:t>и</w:t>
      </w:r>
      <w:r>
        <w:t xml:space="preserve"> </w:t>
      </w:r>
      <w:r>
        <w:rPr>
          <w:rFonts w:hint="eastAsia"/>
        </w:rPr>
        <w:t>удаленных</w:t>
      </w:r>
      <w:r>
        <w:t xml:space="preserve"> </w:t>
      </w:r>
      <w:r>
        <w:rPr>
          <w:rFonts w:hint="eastAsia"/>
        </w:rPr>
        <w:t>носителях</w:t>
      </w:r>
      <w:r>
        <w:t xml:space="preserve"> </w:t>
      </w:r>
      <w:r>
        <w:rPr>
          <w:rFonts w:hint="eastAsia"/>
        </w:rPr>
        <w:t>в</w:t>
      </w:r>
      <w:r>
        <w:t xml:space="preserve"> </w:t>
      </w:r>
      <w:r>
        <w:rPr>
          <w:rFonts w:hint="eastAsia"/>
        </w:rPr>
        <w:t>составе</w:t>
      </w:r>
      <w:r>
        <w:t xml:space="preserve"> </w:t>
      </w:r>
      <w:r>
        <w:rPr>
          <w:rFonts w:hint="eastAsia"/>
        </w:rPr>
        <w:t>библиотечного</w:t>
      </w:r>
      <w:r>
        <w:t xml:space="preserve"> </w:t>
      </w:r>
      <w:r>
        <w:rPr>
          <w:rFonts w:hint="eastAsia"/>
        </w:rPr>
        <w:t>фонда</w:t>
      </w:r>
    </w:p>
    <w:p w14:paraId="30159F46" w14:textId="77777777" w:rsidR="002B25C5" w:rsidRDefault="002B25C5" w:rsidP="002B25C5"/>
    <w:p w14:paraId="488C194B" w14:textId="77777777" w:rsidR="002B25C5" w:rsidRDefault="002B25C5" w:rsidP="002B25C5">
      <w:r>
        <w:rPr>
          <w:rFonts w:hint="eastAsia"/>
        </w:rPr>
        <w:t>Выводы</w:t>
      </w:r>
      <w:r>
        <w:t xml:space="preserve"> </w:t>
      </w:r>
      <w:r>
        <w:rPr>
          <w:rFonts w:hint="eastAsia"/>
        </w:rPr>
        <w:t>по</w:t>
      </w:r>
      <w:r>
        <w:t xml:space="preserve"> </w:t>
      </w:r>
      <w:r>
        <w:rPr>
          <w:rFonts w:hint="eastAsia"/>
        </w:rPr>
        <w:t>главе</w:t>
      </w:r>
    </w:p>
    <w:p w14:paraId="41B33C6B" w14:textId="77777777" w:rsidR="002B25C5" w:rsidRDefault="002B25C5" w:rsidP="002B25C5"/>
    <w:p w14:paraId="1421BD79" w14:textId="77777777" w:rsidR="002B25C5" w:rsidRDefault="002B25C5" w:rsidP="002B25C5">
      <w:r>
        <w:rPr>
          <w:rFonts w:hint="eastAsia"/>
        </w:rPr>
        <w:t>Заключение</w:t>
      </w:r>
    </w:p>
    <w:p w14:paraId="6D6E944F" w14:textId="77777777" w:rsidR="002B25C5" w:rsidRDefault="002B25C5" w:rsidP="002B25C5"/>
    <w:p w14:paraId="463C943C" w14:textId="77777777" w:rsidR="002B25C5" w:rsidRDefault="002B25C5" w:rsidP="002B25C5">
      <w:r>
        <w:rPr>
          <w:rFonts w:hint="eastAsia"/>
        </w:rPr>
        <w:t>Список</w:t>
      </w:r>
      <w:r>
        <w:t xml:space="preserve"> </w:t>
      </w:r>
      <w:r>
        <w:rPr>
          <w:rFonts w:hint="eastAsia"/>
        </w:rPr>
        <w:t>литературы</w:t>
      </w:r>
    </w:p>
    <w:p w14:paraId="1D0F8D41" w14:textId="77777777" w:rsidR="002B25C5" w:rsidRDefault="002B25C5" w:rsidP="002B25C5"/>
    <w:p w14:paraId="78AAA6B7" w14:textId="77777777" w:rsidR="002B25C5" w:rsidRDefault="002B25C5" w:rsidP="002B25C5">
      <w:r>
        <w:rPr>
          <w:rFonts w:hint="eastAsia"/>
        </w:rPr>
        <w:t>ПРИЛОЖЕНИЯ</w:t>
      </w:r>
    </w:p>
    <w:p w14:paraId="45CAABD9" w14:textId="77777777" w:rsidR="002B25C5" w:rsidRDefault="002B25C5" w:rsidP="002B25C5"/>
    <w:p w14:paraId="0B2F76EE" w14:textId="77777777" w:rsidR="002B25C5" w:rsidRDefault="002B25C5" w:rsidP="002B25C5">
      <w:r>
        <w:rPr>
          <w:rFonts w:hint="eastAsia"/>
        </w:rPr>
        <w:t>Приложение</w:t>
      </w:r>
      <w:r>
        <w:t xml:space="preserve"> 1. </w:t>
      </w:r>
      <w:r>
        <w:rPr>
          <w:rFonts w:hint="eastAsia"/>
        </w:rPr>
        <w:t>Сведения</w:t>
      </w:r>
      <w:r>
        <w:t xml:space="preserve"> </w:t>
      </w:r>
      <w:r>
        <w:rPr>
          <w:rFonts w:hint="eastAsia"/>
        </w:rPr>
        <w:t>о</w:t>
      </w:r>
      <w:r>
        <w:t xml:space="preserve"> </w:t>
      </w:r>
      <w:r>
        <w:rPr>
          <w:rFonts w:hint="eastAsia"/>
        </w:rPr>
        <w:t>движении</w:t>
      </w:r>
      <w:r>
        <w:t xml:space="preserve"> </w:t>
      </w:r>
      <w:r>
        <w:rPr>
          <w:rFonts w:hint="eastAsia"/>
        </w:rPr>
        <w:t>единого</w:t>
      </w:r>
      <w:r>
        <w:t xml:space="preserve"> </w:t>
      </w:r>
      <w:r>
        <w:rPr>
          <w:rFonts w:hint="eastAsia"/>
        </w:rPr>
        <w:t>фонда</w:t>
      </w:r>
      <w:r>
        <w:t xml:space="preserve"> </w:t>
      </w:r>
      <w:r>
        <w:rPr>
          <w:rFonts w:hint="eastAsia"/>
        </w:rPr>
        <w:t>Сибирского</w:t>
      </w:r>
      <w:r>
        <w:t xml:space="preserve"> </w:t>
      </w:r>
      <w:r>
        <w:rPr>
          <w:rFonts w:hint="eastAsia"/>
        </w:rPr>
        <w:t>отделения</w:t>
      </w:r>
      <w:r>
        <w:t xml:space="preserve"> </w:t>
      </w:r>
      <w:r>
        <w:rPr>
          <w:rFonts w:hint="eastAsia"/>
        </w:rPr>
        <w:t>Российской</w:t>
      </w:r>
      <w:r>
        <w:t xml:space="preserve"> </w:t>
      </w:r>
      <w:r>
        <w:rPr>
          <w:rFonts w:hint="eastAsia"/>
        </w:rPr>
        <w:t>академии</w:t>
      </w:r>
      <w:r>
        <w:t xml:space="preserve"> </w:t>
      </w:r>
      <w:r>
        <w:rPr>
          <w:rFonts w:hint="eastAsia"/>
        </w:rPr>
        <w:t>наук</w:t>
      </w:r>
      <w:r>
        <w:t xml:space="preserve"> (</w:t>
      </w:r>
      <w:r>
        <w:rPr>
          <w:rFonts w:hint="eastAsia"/>
        </w:rPr>
        <w:t>Государственной</w:t>
      </w:r>
      <w:r>
        <w:t xml:space="preserve"> </w:t>
      </w:r>
      <w:r>
        <w:rPr>
          <w:rFonts w:hint="eastAsia"/>
        </w:rPr>
        <w:t>публичной</w:t>
      </w:r>
      <w:r>
        <w:t xml:space="preserve"> </w:t>
      </w:r>
      <w:r>
        <w:rPr>
          <w:rFonts w:hint="eastAsia"/>
        </w:rPr>
        <w:t>научно</w:t>
      </w:r>
      <w:r>
        <w:t>-</w:t>
      </w:r>
      <w:r>
        <w:rPr>
          <w:rFonts w:hint="eastAsia"/>
        </w:rPr>
        <w:t>технической</w:t>
      </w:r>
      <w:r>
        <w:t xml:space="preserve"> </w:t>
      </w:r>
      <w:r>
        <w:rPr>
          <w:rFonts w:hint="eastAsia"/>
        </w:rPr>
        <w:t>библиотеки</w:t>
      </w:r>
      <w:r>
        <w:t xml:space="preserve"> </w:t>
      </w:r>
      <w:r>
        <w:rPr>
          <w:rFonts w:hint="eastAsia"/>
        </w:rPr>
        <w:t>Сибирского</w:t>
      </w:r>
      <w:r>
        <w:t xml:space="preserve"> </w:t>
      </w:r>
      <w:r>
        <w:rPr>
          <w:rFonts w:hint="eastAsia"/>
        </w:rPr>
        <w:t>отделения</w:t>
      </w:r>
      <w:r>
        <w:t xml:space="preserve"> </w:t>
      </w:r>
      <w:r>
        <w:rPr>
          <w:rFonts w:hint="eastAsia"/>
        </w:rPr>
        <w:t>Российской</w:t>
      </w:r>
      <w:r>
        <w:t xml:space="preserve"> </w:t>
      </w:r>
      <w:r>
        <w:rPr>
          <w:rFonts w:hint="eastAsia"/>
        </w:rPr>
        <w:t>академии</w:t>
      </w:r>
      <w:r>
        <w:t xml:space="preserve"> </w:t>
      </w:r>
      <w:r>
        <w:rPr>
          <w:rFonts w:hint="eastAsia"/>
        </w:rPr>
        <w:t>наук</w:t>
      </w:r>
      <w:r>
        <w:t xml:space="preserve"> </w:t>
      </w:r>
      <w:r>
        <w:rPr>
          <w:rFonts w:hint="eastAsia"/>
        </w:rPr>
        <w:t>и</w:t>
      </w:r>
      <w:r>
        <w:t xml:space="preserve"> </w:t>
      </w:r>
      <w:r>
        <w:rPr>
          <w:rFonts w:hint="eastAsia"/>
        </w:rPr>
        <w:t>библиотек</w:t>
      </w:r>
      <w:r>
        <w:t xml:space="preserve"> </w:t>
      </w:r>
      <w:r>
        <w:rPr>
          <w:rFonts w:hint="eastAsia"/>
        </w:rPr>
        <w:t>сети</w:t>
      </w:r>
      <w:r>
        <w:t xml:space="preserve">) </w:t>
      </w:r>
      <w:r>
        <w:rPr>
          <w:rFonts w:hint="eastAsia"/>
        </w:rPr>
        <w:t>в</w:t>
      </w:r>
      <w:r>
        <w:t xml:space="preserve"> 1992-2016 </w:t>
      </w:r>
      <w:r>
        <w:rPr>
          <w:rFonts w:hint="eastAsia"/>
        </w:rPr>
        <w:t>гг</w:t>
      </w:r>
    </w:p>
    <w:p w14:paraId="36F24CCC" w14:textId="77777777" w:rsidR="002B25C5" w:rsidRDefault="002B25C5" w:rsidP="002B25C5"/>
    <w:p w14:paraId="0878FAC4" w14:textId="77777777" w:rsidR="002B25C5" w:rsidRDefault="002B25C5" w:rsidP="002B25C5">
      <w:r>
        <w:rPr>
          <w:rFonts w:hint="eastAsia"/>
        </w:rPr>
        <w:t>Приложение</w:t>
      </w:r>
      <w:r>
        <w:t xml:space="preserve"> 2. </w:t>
      </w:r>
      <w:r>
        <w:rPr>
          <w:rFonts w:hint="eastAsia"/>
        </w:rPr>
        <w:t>Развитие</w:t>
      </w:r>
      <w:r>
        <w:t xml:space="preserve"> </w:t>
      </w:r>
      <w:r>
        <w:rPr>
          <w:rFonts w:hint="eastAsia"/>
        </w:rPr>
        <w:t>единого</w:t>
      </w:r>
      <w:r>
        <w:t xml:space="preserve"> </w:t>
      </w:r>
      <w:r>
        <w:rPr>
          <w:rFonts w:hint="eastAsia"/>
        </w:rPr>
        <w:t>фонда</w:t>
      </w:r>
      <w:r>
        <w:t xml:space="preserve"> </w:t>
      </w:r>
      <w:r>
        <w:rPr>
          <w:rFonts w:hint="eastAsia"/>
        </w:rPr>
        <w:t>Сибирского</w:t>
      </w:r>
      <w:r>
        <w:t xml:space="preserve"> </w:t>
      </w:r>
      <w:r>
        <w:rPr>
          <w:rFonts w:hint="eastAsia"/>
        </w:rPr>
        <w:t>отделения</w:t>
      </w:r>
      <w:r>
        <w:t xml:space="preserve"> </w:t>
      </w:r>
      <w:r>
        <w:rPr>
          <w:rFonts w:hint="eastAsia"/>
        </w:rPr>
        <w:t>Российской</w:t>
      </w:r>
      <w:r>
        <w:t xml:space="preserve"> </w:t>
      </w:r>
      <w:r>
        <w:rPr>
          <w:rFonts w:hint="eastAsia"/>
        </w:rPr>
        <w:t>академии</w:t>
      </w:r>
      <w:r>
        <w:t xml:space="preserve"> </w:t>
      </w:r>
      <w:r>
        <w:rPr>
          <w:rFonts w:hint="eastAsia"/>
        </w:rPr>
        <w:t>наук</w:t>
      </w:r>
      <w:r>
        <w:t xml:space="preserve"> </w:t>
      </w:r>
      <w:r>
        <w:rPr>
          <w:rFonts w:hint="eastAsia"/>
        </w:rPr>
        <w:t>в</w:t>
      </w:r>
      <w:r>
        <w:t xml:space="preserve"> 1992-2016 </w:t>
      </w:r>
      <w:r>
        <w:rPr>
          <w:rFonts w:hint="eastAsia"/>
        </w:rPr>
        <w:t>гг</w:t>
      </w:r>
    </w:p>
    <w:p w14:paraId="2438DDB6" w14:textId="77777777" w:rsidR="002B25C5" w:rsidRDefault="002B25C5" w:rsidP="002B25C5"/>
    <w:p w14:paraId="349E64E9" w14:textId="77777777" w:rsidR="002B25C5" w:rsidRDefault="002B25C5" w:rsidP="002B25C5">
      <w:r>
        <w:rPr>
          <w:rFonts w:hint="eastAsia"/>
        </w:rPr>
        <w:t>Приложение</w:t>
      </w:r>
      <w:r>
        <w:t xml:space="preserve"> 3. </w:t>
      </w:r>
      <w:r>
        <w:rPr>
          <w:rFonts w:hint="eastAsia"/>
        </w:rPr>
        <w:t>Видовая</w:t>
      </w:r>
      <w:r>
        <w:t xml:space="preserve"> </w:t>
      </w:r>
      <w:r>
        <w:rPr>
          <w:rFonts w:hint="eastAsia"/>
        </w:rPr>
        <w:t>структура</w:t>
      </w:r>
      <w:r>
        <w:t xml:space="preserve"> </w:t>
      </w:r>
      <w:r>
        <w:rPr>
          <w:rFonts w:hint="eastAsia"/>
        </w:rPr>
        <w:t>единого</w:t>
      </w:r>
      <w:r>
        <w:t xml:space="preserve"> </w:t>
      </w:r>
      <w:r>
        <w:rPr>
          <w:rFonts w:hint="eastAsia"/>
        </w:rPr>
        <w:t>библиотечного</w:t>
      </w:r>
      <w:r>
        <w:t xml:space="preserve"> </w:t>
      </w:r>
      <w:r>
        <w:rPr>
          <w:rFonts w:hint="eastAsia"/>
        </w:rPr>
        <w:t>фонда</w:t>
      </w:r>
      <w:r>
        <w:t xml:space="preserve"> </w:t>
      </w:r>
      <w:r>
        <w:rPr>
          <w:rFonts w:hint="eastAsia"/>
        </w:rPr>
        <w:t>Сибирского</w:t>
      </w:r>
      <w:r>
        <w:t xml:space="preserve"> </w:t>
      </w:r>
      <w:r>
        <w:rPr>
          <w:rFonts w:hint="eastAsia"/>
        </w:rPr>
        <w:t>отделения</w:t>
      </w:r>
      <w:r>
        <w:t xml:space="preserve"> </w:t>
      </w:r>
      <w:r>
        <w:rPr>
          <w:rFonts w:hint="eastAsia"/>
        </w:rPr>
        <w:t>Российской</w:t>
      </w:r>
      <w:r>
        <w:t xml:space="preserve"> </w:t>
      </w:r>
      <w:r>
        <w:rPr>
          <w:rFonts w:hint="eastAsia"/>
        </w:rPr>
        <w:t>академии</w:t>
      </w:r>
      <w:r>
        <w:t xml:space="preserve"> </w:t>
      </w:r>
      <w:r>
        <w:rPr>
          <w:rFonts w:hint="eastAsia"/>
        </w:rPr>
        <w:t>наук</w:t>
      </w:r>
      <w:r>
        <w:t xml:space="preserve"> </w:t>
      </w:r>
      <w:r>
        <w:rPr>
          <w:rFonts w:hint="eastAsia"/>
        </w:rPr>
        <w:t>в</w:t>
      </w:r>
      <w:r>
        <w:t xml:space="preserve"> 1992-2016 </w:t>
      </w:r>
      <w:r>
        <w:rPr>
          <w:rFonts w:hint="eastAsia"/>
        </w:rPr>
        <w:t>гг</w:t>
      </w:r>
      <w:r>
        <w:t>. (</w:t>
      </w:r>
      <w:r>
        <w:rPr>
          <w:rFonts w:hint="eastAsia"/>
        </w:rPr>
        <w:t>в</w:t>
      </w:r>
      <w:r>
        <w:t xml:space="preserve"> %%)</w:t>
      </w:r>
    </w:p>
    <w:p w14:paraId="3B9217A9" w14:textId="77777777" w:rsidR="002B25C5" w:rsidRDefault="002B25C5" w:rsidP="002B25C5"/>
    <w:p w14:paraId="6EA28024" w14:textId="77777777" w:rsidR="002B25C5" w:rsidRDefault="002B25C5" w:rsidP="002B25C5">
      <w:r>
        <w:rPr>
          <w:rFonts w:hint="eastAsia"/>
        </w:rPr>
        <w:t>Приложение</w:t>
      </w:r>
      <w:r>
        <w:t xml:space="preserve"> 4. </w:t>
      </w:r>
      <w:r>
        <w:rPr>
          <w:rFonts w:hint="eastAsia"/>
        </w:rPr>
        <w:t>Выдача</w:t>
      </w:r>
      <w:r>
        <w:t xml:space="preserve"> </w:t>
      </w:r>
      <w:r>
        <w:rPr>
          <w:rFonts w:hint="eastAsia"/>
        </w:rPr>
        <w:t>документов</w:t>
      </w:r>
      <w:r>
        <w:t xml:space="preserve"> </w:t>
      </w:r>
      <w:r>
        <w:rPr>
          <w:rFonts w:hint="eastAsia"/>
        </w:rPr>
        <w:t>из</w:t>
      </w:r>
      <w:r>
        <w:t xml:space="preserve"> </w:t>
      </w:r>
      <w:r>
        <w:rPr>
          <w:rFonts w:hint="eastAsia"/>
        </w:rPr>
        <w:t>единого</w:t>
      </w:r>
      <w:r>
        <w:t xml:space="preserve"> </w:t>
      </w:r>
      <w:r>
        <w:rPr>
          <w:rFonts w:hint="eastAsia"/>
        </w:rPr>
        <w:t>библиотечного</w:t>
      </w:r>
      <w:r>
        <w:t xml:space="preserve"> </w:t>
      </w:r>
      <w:r>
        <w:rPr>
          <w:rFonts w:hint="eastAsia"/>
        </w:rPr>
        <w:t>фонда</w:t>
      </w:r>
      <w:r>
        <w:t xml:space="preserve"> </w:t>
      </w:r>
      <w:r>
        <w:rPr>
          <w:rFonts w:hint="eastAsia"/>
        </w:rPr>
        <w:t>и</w:t>
      </w:r>
      <w:r>
        <w:t xml:space="preserve"> </w:t>
      </w:r>
      <w:r>
        <w:rPr>
          <w:rFonts w:hint="eastAsia"/>
        </w:rPr>
        <w:t>количество</w:t>
      </w:r>
      <w:r>
        <w:t xml:space="preserve"> </w:t>
      </w:r>
      <w:r>
        <w:rPr>
          <w:rFonts w:hint="eastAsia"/>
        </w:rPr>
        <w:t>обращений</w:t>
      </w:r>
      <w:r>
        <w:t xml:space="preserve"> </w:t>
      </w:r>
      <w:r>
        <w:rPr>
          <w:rFonts w:hint="eastAsia"/>
        </w:rPr>
        <w:t>к</w:t>
      </w:r>
      <w:r>
        <w:t xml:space="preserve"> SciGuide </w:t>
      </w:r>
      <w:r>
        <w:rPr>
          <w:rFonts w:hint="eastAsia"/>
        </w:rPr>
        <w:t>в</w:t>
      </w:r>
      <w:r>
        <w:t xml:space="preserve"> 2010-2015 </w:t>
      </w:r>
      <w:r>
        <w:rPr>
          <w:rFonts w:hint="eastAsia"/>
        </w:rPr>
        <w:t>гг</w:t>
      </w:r>
    </w:p>
    <w:p w14:paraId="6B1AC56F" w14:textId="77777777" w:rsidR="002B25C5" w:rsidRDefault="002B25C5" w:rsidP="002B25C5"/>
    <w:p w14:paraId="7D1523F0" w14:textId="77777777" w:rsidR="002B25C5" w:rsidRDefault="002B25C5" w:rsidP="002B25C5">
      <w:r>
        <w:rPr>
          <w:rFonts w:hint="eastAsia"/>
        </w:rPr>
        <w:t>Приложение</w:t>
      </w:r>
      <w:r>
        <w:t xml:space="preserve"> 5. </w:t>
      </w:r>
      <w:r>
        <w:rPr>
          <w:rFonts w:hint="eastAsia"/>
        </w:rPr>
        <w:t>Показатели</w:t>
      </w:r>
      <w:r>
        <w:t xml:space="preserve"> </w:t>
      </w:r>
      <w:r>
        <w:rPr>
          <w:rFonts w:hint="eastAsia"/>
        </w:rPr>
        <w:t>темпов</w:t>
      </w:r>
      <w:r>
        <w:t xml:space="preserve"> </w:t>
      </w:r>
      <w:r>
        <w:rPr>
          <w:rFonts w:hint="eastAsia"/>
        </w:rPr>
        <w:t>роста</w:t>
      </w:r>
      <w:r>
        <w:t xml:space="preserve"> </w:t>
      </w:r>
      <w:r>
        <w:rPr>
          <w:rFonts w:hint="eastAsia"/>
        </w:rPr>
        <w:t>библиотечного</w:t>
      </w:r>
      <w:r>
        <w:t xml:space="preserve"> </w:t>
      </w:r>
      <w:r>
        <w:rPr>
          <w:rFonts w:hint="eastAsia"/>
        </w:rPr>
        <w:t>фонда</w:t>
      </w:r>
      <w:r>
        <w:t xml:space="preserve"> </w:t>
      </w:r>
      <w:r>
        <w:rPr>
          <w:rFonts w:hint="eastAsia"/>
        </w:rPr>
        <w:t>в</w:t>
      </w:r>
      <w:r>
        <w:t xml:space="preserve"> 19922016 </w:t>
      </w:r>
      <w:r>
        <w:rPr>
          <w:rFonts w:hint="eastAsia"/>
        </w:rPr>
        <w:t>гг</w:t>
      </w:r>
    </w:p>
    <w:p w14:paraId="2F10AEB1" w14:textId="77777777" w:rsidR="002B25C5" w:rsidRDefault="002B25C5" w:rsidP="002B25C5"/>
    <w:p w14:paraId="2E0A838F" w14:textId="77777777" w:rsidR="002B25C5" w:rsidRDefault="002B25C5" w:rsidP="002B25C5">
      <w:r>
        <w:rPr>
          <w:rFonts w:hint="eastAsia"/>
        </w:rPr>
        <w:t>Приложение</w:t>
      </w:r>
      <w:r>
        <w:t xml:space="preserve"> 6. </w:t>
      </w:r>
      <w:r>
        <w:rPr>
          <w:rFonts w:hint="eastAsia"/>
        </w:rPr>
        <w:t>Темпы</w:t>
      </w:r>
      <w:r>
        <w:t xml:space="preserve"> </w:t>
      </w:r>
      <w:r>
        <w:rPr>
          <w:rFonts w:hint="eastAsia"/>
        </w:rPr>
        <w:t>роста</w:t>
      </w:r>
      <w:r>
        <w:t xml:space="preserve"> </w:t>
      </w:r>
      <w:r>
        <w:rPr>
          <w:rFonts w:hint="eastAsia"/>
        </w:rPr>
        <w:t>читателей</w:t>
      </w:r>
      <w:r>
        <w:t xml:space="preserve">, </w:t>
      </w:r>
      <w:r>
        <w:rPr>
          <w:rFonts w:hint="eastAsia"/>
        </w:rPr>
        <w:t>книговыдачи</w:t>
      </w:r>
      <w:r>
        <w:t xml:space="preserve"> </w:t>
      </w:r>
      <w:r>
        <w:rPr>
          <w:rFonts w:hint="eastAsia"/>
        </w:rPr>
        <w:t>и</w:t>
      </w:r>
      <w:r>
        <w:t xml:space="preserve"> </w:t>
      </w:r>
      <w:r>
        <w:rPr>
          <w:rFonts w:hint="eastAsia"/>
        </w:rPr>
        <w:t>обращений</w:t>
      </w:r>
      <w:r>
        <w:t xml:space="preserve"> </w:t>
      </w:r>
      <w:r>
        <w:rPr>
          <w:rFonts w:hint="eastAsia"/>
        </w:rPr>
        <w:t>к</w:t>
      </w:r>
      <w:r>
        <w:t xml:space="preserve"> </w:t>
      </w:r>
      <w:r>
        <w:rPr>
          <w:rFonts w:hint="eastAsia"/>
        </w:rPr>
        <w:t>удаленным</w:t>
      </w:r>
      <w:r>
        <w:t xml:space="preserve"> </w:t>
      </w:r>
      <w:r>
        <w:rPr>
          <w:rFonts w:hint="eastAsia"/>
        </w:rPr>
        <w:t>базам</w:t>
      </w:r>
      <w:r>
        <w:t xml:space="preserve"> </w:t>
      </w:r>
      <w:r>
        <w:rPr>
          <w:rFonts w:hint="eastAsia"/>
        </w:rPr>
        <w:t>данных</w:t>
      </w:r>
      <w:r>
        <w:t xml:space="preserve"> </w:t>
      </w:r>
      <w:r>
        <w:rPr>
          <w:rFonts w:hint="eastAsia"/>
        </w:rPr>
        <w:t>в</w:t>
      </w:r>
      <w:r>
        <w:t xml:space="preserve"> </w:t>
      </w:r>
      <w:r>
        <w:rPr>
          <w:rFonts w:hint="eastAsia"/>
        </w:rPr>
        <w:t>Централизованной</w:t>
      </w:r>
      <w:r>
        <w:t xml:space="preserve"> </w:t>
      </w:r>
      <w:r>
        <w:rPr>
          <w:rFonts w:hint="eastAsia"/>
        </w:rPr>
        <w:t>библиотечной</w:t>
      </w:r>
      <w:r>
        <w:t xml:space="preserve"> </w:t>
      </w:r>
      <w:r>
        <w:rPr>
          <w:rFonts w:hint="eastAsia"/>
        </w:rPr>
        <w:t>системе</w:t>
      </w:r>
      <w:r>
        <w:t xml:space="preserve"> </w:t>
      </w:r>
      <w:r>
        <w:rPr>
          <w:rFonts w:hint="eastAsia"/>
        </w:rPr>
        <w:t>Сибирского</w:t>
      </w:r>
      <w:r>
        <w:t xml:space="preserve"> </w:t>
      </w:r>
      <w:r>
        <w:rPr>
          <w:rFonts w:hint="eastAsia"/>
        </w:rPr>
        <w:t>отделения</w:t>
      </w:r>
      <w:r>
        <w:t xml:space="preserve"> </w:t>
      </w:r>
      <w:r>
        <w:rPr>
          <w:rFonts w:hint="eastAsia"/>
        </w:rPr>
        <w:t>Российской</w:t>
      </w:r>
      <w:r>
        <w:t xml:space="preserve"> </w:t>
      </w:r>
      <w:r>
        <w:rPr>
          <w:rFonts w:hint="eastAsia"/>
        </w:rPr>
        <w:t>академии</w:t>
      </w:r>
      <w:r>
        <w:t xml:space="preserve"> </w:t>
      </w:r>
      <w:r>
        <w:rPr>
          <w:rFonts w:hint="eastAsia"/>
        </w:rPr>
        <w:t>наук</w:t>
      </w:r>
      <w:r>
        <w:t xml:space="preserve"> </w:t>
      </w:r>
      <w:r>
        <w:rPr>
          <w:rFonts w:hint="eastAsia"/>
        </w:rPr>
        <w:t>в</w:t>
      </w:r>
      <w:r>
        <w:t xml:space="preserve"> 1992-2016 </w:t>
      </w:r>
      <w:r>
        <w:rPr>
          <w:rFonts w:hint="eastAsia"/>
        </w:rPr>
        <w:t>гг</w:t>
      </w:r>
    </w:p>
    <w:p w14:paraId="6465D4D2" w14:textId="77777777" w:rsidR="002B25C5" w:rsidRDefault="002B25C5" w:rsidP="002B25C5"/>
    <w:p w14:paraId="31A26E42" w14:textId="77777777" w:rsidR="002B25C5" w:rsidRDefault="002B25C5" w:rsidP="002B25C5">
      <w:r>
        <w:rPr>
          <w:rFonts w:hint="eastAsia"/>
        </w:rPr>
        <w:t>Приложение</w:t>
      </w:r>
      <w:r>
        <w:t xml:space="preserve"> 7. </w:t>
      </w:r>
      <w:r>
        <w:rPr>
          <w:rFonts w:hint="eastAsia"/>
        </w:rPr>
        <w:t>Видовая</w:t>
      </w:r>
      <w:r>
        <w:t xml:space="preserve"> </w:t>
      </w:r>
      <w:r>
        <w:rPr>
          <w:rFonts w:hint="eastAsia"/>
        </w:rPr>
        <w:t>структура</w:t>
      </w:r>
      <w:r>
        <w:t xml:space="preserve"> </w:t>
      </w:r>
      <w:r>
        <w:rPr>
          <w:rFonts w:hint="eastAsia"/>
        </w:rPr>
        <w:t>электронного</w:t>
      </w:r>
      <w:r>
        <w:t xml:space="preserve"> </w:t>
      </w:r>
      <w:r>
        <w:rPr>
          <w:rFonts w:hint="eastAsia"/>
        </w:rPr>
        <w:t>документопотока</w:t>
      </w:r>
      <w:r>
        <w:t xml:space="preserve">, </w:t>
      </w:r>
      <w:r>
        <w:rPr>
          <w:rFonts w:hint="eastAsia"/>
        </w:rPr>
        <w:t>представленного</w:t>
      </w:r>
      <w:r>
        <w:t xml:space="preserve"> </w:t>
      </w:r>
      <w:r>
        <w:rPr>
          <w:rFonts w:hint="eastAsia"/>
        </w:rPr>
        <w:t>в</w:t>
      </w:r>
      <w:r>
        <w:t xml:space="preserve"> </w:t>
      </w:r>
      <w:r>
        <w:rPr>
          <w:rFonts w:hint="eastAsia"/>
        </w:rPr>
        <w:t>открытом</w:t>
      </w:r>
      <w:r>
        <w:t xml:space="preserve"> </w:t>
      </w:r>
      <w:r>
        <w:rPr>
          <w:rFonts w:hint="eastAsia"/>
        </w:rPr>
        <w:t>доступе</w:t>
      </w:r>
      <w:r>
        <w:t xml:space="preserve"> </w:t>
      </w:r>
      <w:r>
        <w:rPr>
          <w:rFonts w:hint="eastAsia"/>
        </w:rPr>
        <w:t>на</w:t>
      </w:r>
      <w:r>
        <w:t xml:space="preserve"> </w:t>
      </w:r>
      <w:r>
        <w:rPr>
          <w:rFonts w:hint="eastAsia"/>
        </w:rPr>
        <w:t>сайтах</w:t>
      </w:r>
      <w:r>
        <w:t xml:space="preserve"> </w:t>
      </w:r>
      <w:r>
        <w:rPr>
          <w:rFonts w:hint="eastAsia"/>
        </w:rPr>
        <w:t>научно</w:t>
      </w:r>
      <w:r>
        <w:t>-</w:t>
      </w:r>
      <w:r>
        <w:rPr>
          <w:rFonts w:hint="eastAsia"/>
        </w:rPr>
        <w:t>исследовательских</w:t>
      </w:r>
      <w:r>
        <w:t xml:space="preserve"> </w:t>
      </w:r>
      <w:r>
        <w:rPr>
          <w:rFonts w:hint="eastAsia"/>
        </w:rPr>
        <w:t>учреждений</w:t>
      </w:r>
      <w:r>
        <w:t xml:space="preserve"> </w:t>
      </w:r>
      <w:r>
        <w:rPr>
          <w:rFonts w:hint="eastAsia"/>
        </w:rPr>
        <w:t>Новосибирского</w:t>
      </w:r>
      <w:r>
        <w:t xml:space="preserve"> </w:t>
      </w:r>
      <w:r>
        <w:rPr>
          <w:rFonts w:hint="eastAsia"/>
        </w:rPr>
        <w:t>научного</w:t>
      </w:r>
      <w:r>
        <w:t xml:space="preserve"> </w:t>
      </w:r>
      <w:r>
        <w:rPr>
          <w:rFonts w:hint="eastAsia"/>
        </w:rPr>
        <w:t>центра</w:t>
      </w:r>
      <w:r>
        <w:t xml:space="preserve"> </w:t>
      </w:r>
      <w:r>
        <w:rPr>
          <w:rFonts w:hint="eastAsia"/>
        </w:rPr>
        <w:t>Сибирского</w:t>
      </w:r>
      <w:r>
        <w:t xml:space="preserve"> </w:t>
      </w:r>
      <w:r>
        <w:rPr>
          <w:rFonts w:hint="eastAsia"/>
        </w:rPr>
        <w:t>отделения</w:t>
      </w:r>
      <w:r>
        <w:t xml:space="preserve"> </w:t>
      </w:r>
      <w:r>
        <w:rPr>
          <w:rFonts w:hint="eastAsia"/>
        </w:rPr>
        <w:t>Российской</w:t>
      </w:r>
      <w:r>
        <w:t xml:space="preserve"> </w:t>
      </w:r>
      <w:r>
        <w:rPr>
          <w:rFonts w:hint="eastAsia"/>
        </w:rPr>
        <w:t>академии</w:t>
      </w:r>
      <w:r>
        <w:t xml:space="preserve"> </w:t>
      </w:r>
      <w:r>
        <w:rPr>
          <w:rFonts w:hint="eastAsia"/>
        </w:rPr>
        <w:t>наук</w:t>
      </w:r>
      <w:r>
        <w:t xml:space="preserve"> (2011 </w:t>
      </w:r>
      <w:r>
        <w:rPr>
          <w:rFonts w:hint="eastAsia"/>
        </w:rPr>
        <w:t>г</w:t>
      </w:r>
      <w:r>
        <w:t>.)</w:t>
      </w:r>
    </w:p>
    <w:p w14:paraId="3F6C9804" w14:textId="77777777" w:rsidR="002B25C5" w:rsidRDefault="002B25C5" w:rsidP="002B25C5"/>
    <w:p w14:paraId="4410BA94" w14:textId="77777777" w:rsidR="002B25C5" w:rsidRDefault="002B25C5" w:rsidP="002B25C5">
      <w:r>
        <w:rPr>
          <w:rFonts w:hint="eastAsia"/>
        </w:rPr>
        <w:t>Приложение</w:t>
      </w:r>
      <w:r>
        <w:t xml:space="preserve"> 8. </w:t>
      </w:r>
      <w:r>
        <w:rPr>
          <w:rFonts w:hint="eastAsia"/>
        </w:rPr>
        <w:t>Предпочтения</w:t>
      </w:r>
      <w:r>
        <w:t xml:space="preserve"> </w:t>
      </w:r>
      <w:r>
        <w:rPr>
          <w:rFonts w:hint="eastAsia"/>
        </w:rPr>
        <w:t>пользователей</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формы</w:t>
      </w:r>
      <w:r>
        <w:t xml:space="preserve"> </w:t>
      </w:r>
      <w:r>
        <w:rPr>
          <w:rFonts w:hint="eastAsia"/>
        </w:rPr>
        <w:t>и</w:t>
      </w:r>
      <w:r>
        <w:t xml:space="preserve"> </w:t>
      </w:r>
      <w:r>
        <w:rPr>
          <w:rFonts w:hint="eastAsia"/>
        </w:rPr>
        <w:t>вида</w:t>
      </w:r>
      <w:r>
        <w:t xml:space="preserve"> </w:t>
      </w:r>
      <w:r>
        <w:rPr>
          <w:rFonts w:hint="eastAsia"/>
        </w:rPr>
        <w:t>документа</w:t>
      </w:r>
    </w:p>
    <w:p w14:paraId="50D29389" w14:textId="77777777" w:rsidR="002B25C5" w:rsidRDefault="002B25C5" w:rsidP="002B25C5"/>
    <w:p w14:paraId="3972CB75" w14:textId="77777777" w:rsidR="002B25C5" w:rsidRDefault="002B25C5" w:rsidP="002B25C5">
      <w:r>
        <w:rPr>
          <w:rFonts w:hint="eastAsia"/>
        </w:rPr>
        <w:t>Приложение</w:t>
      </w:r>
      <w:r>
        <w:t xml:space="preserve"> 9. </w:t>
      </w:r>
      <w:r>
        <w:rPr>
          <w:rFonts w:hint="eastAsia"/>
        </w:rPr>
        <w:t>Оценка</w:t>
      </w:r>
      <w:r>
        <w:t xml:space="preserve"> </w:t>
      </w:r>
      <w:r>
        <w:rPr>
          <w:rFonts w:hint="eastAsia"/>
        </w:rPr>
        <w:t>роли</w:t>
      </w:r>
      <w:r>
        <w:t xml:space="preserve"> </w:t>
      </w:r>
      <w:r>
        <w:rPr>
          <w:rFonts w:hint="eastAsia"/>
        </w:rPr>
        <w:t>библиотеки</w:t>
      </w:r>
      <w:r>
        <w:t xml:space="preserve"> </w:t>
      </w:r>
      <w:r>
        <w:rPr>
          <w:rFonts w:hint="eastAsia"/>
        </w:rPr>
        <w:t>различными</w:t>
      </w:r>
      <w:r>
        <w:t xml:space="preserve"> </w:t>
      </w:r>
      <w:r>
        <w:rPr>
          <w:rFonts w:hint="eastAsia"/>
        </w:rPr>
        <w:t>группами</w:t>
      </w:r>
      <w:r>
        <w:t xml:space="preserve"> </w:t>
      </w:r>
      <w:r>
        <w:rPr>
          <w:rFonts w:hint="eastAsia"/>
        </w:rPr>
        <w:t>пользователей</w:t>
      </w:r>
      <w:r>
        <w:t>, %</w:t>
      </w:r>
    </w:p>
    <w:p w14:paraId="03F4156F" w14:textId="77777777" w:rsidR="002B25C5" w:rsidRDefault="002B25C5" w:rsidP="002B25C5"/>
    <w:p w14:paraId="45E6F334" w14:textId="77777777" w:rsidR="002B25C5" w:rsidRDefault="002B25C5" w:rsidP="002B25C5">
      <w:r>
        <w:rPr>
          <w:rFonts w:hint="eastAsia"/>
        </w:rPr>
        <w:t>Приложение</w:t>
      </w:r>
      <w:r>
        <w:t xml:space="preserve"> 10. </w:t>
      </w:r>
      <w:r>
        <w:rPr>
          <w:rFonts w:hint="eastAsia"/>
        </w:rPr>
        <w:t>Группы</w:t>
      </w:r>
      <w:r>
        <w:t xml:space="preserve"> </w:t>
      </w:r>
      <w:r>
        <w:rPr>
          <w:rFonts w:hint="eastAsia"/>
        </w:rPr>
        <w:t>критериев</w:t>
      </w:r>
      <w:r>
        <w:t xml:space="preserve"> </w:t>
      </w:r>
      <w:r>
        <w:rPr>
          <w:rFonts w:hint="eastAsia"/>
        </w:rPr>
        <w:t>отбора</w:t>
      </w:r>
      <w:r>
        <w:t xml:space="preserve"> </w:t>
      </w:r>
      <w:r>
        <w:rPr>
          <w:rFonts w:hint="eastAsia"/>
        </w:rPr>
        <w:t>научных</w:t>
      </w:r>
      <w:r>
        <w:t xml:space="preserve"> </w:t>
      </w:r>
      <w:r>
        <w:rPr>
          <w:rFonts w:hint="eastAsia"/>
        </w:rPr>
        <w:t>публикаций</w:t>
      </w:r>
      <w:r>
        <w:t xml:space="preserve"> </w:t>
      </w:r>
      <w:r>
        <w:rPr>
          <w:rFonts w:hint="eastAsia"/>
        </w:rPr>
        <w:t>в</w:t>
      </w:r>
      <w:r>
        <w:t xml:space="preserve"> </w:t>
      </w:r>
      <w:r>
        <w:rPr>
          <w:rFonts w:hint="eastAsia"/>
        </w:rPr>
        <w:t>фонд</w:t>
      </w:r>
      <w:r>
        <w:t xml:space="preserve"> </w:t>
      </w:r>
      <w:r>
        <w:rPr>
          <w:rFonts w:hint="eastAsia"/>
        </w:rPr>
        <w:t>академической</w:t>
      </w:r>
      <w:r>
        <w:t xml:space="preserve"> </w:t>
      </w:r>
      <w:r>
        <w:rPr>
          <w:rFonts w:hint="eastAsia"/>
        </w:rPr>
        <w:t>библиотеки</w:t>
      </w:r>
    </w:p>
    <w:p w14:paraId="480CEE5A" w14:textId="77777777" w:rsidR="002B25C5" w:rsidRDefault="002B25C5" w:rsidP="002B25C5"/>
    <w:p w14:paraId="3320D215" w14:textId="77777777" w:rsidR="002B25C5" w:rsidRDefault="002B25C5" w:rsidP="002B25C5">
      <w:r>
        <w:rPr>
          <w:rFonts w:hint="eastAsia"/>
        </w:rPr>
        <w:t>Приложение</w:t>
      </w:r>
      <w:r>
        <w:t xml:space="preserve"> 11. </w:t>
      </w:r>
      <w:r>
        <w:rPr>
          <w:rFonts w:hint="eastAsia"/>
        </w:rPr>
        <w:t>Основные</w:t>
      </w:r>
      <w:r>
        <w:t xml:space="preserve"> </w:t>
      </w:r>
      <w:r>
        <w:rPr>
          <w:rFonts w:hint="eastAsia"/>
        </w:rPr>
        <w:t>направления</w:t>
      </w:r>
      <w:r>
        <w:t xml:space="preserve"> </w:t>
      </w:r>
      <w:r>
        <w:rPr>
          <w:rFonts w:hint="eastAsia"/>
        </w:rPr>
        <w:t>организационной</w:t>
      </w:r>
      <w:r>
        <w:t xml:space="preserve"> </w:t>
      </w:r>
      <w:r>
        <w:rPr>
          <w:rFonts w:hint="eastAsia"/>
        </w:rPr>
        <w:t>работы</w:t>
      </w:r>
      <w:r>
        <w:t xml:space="preserve"> </w:t>
      </w:r>
      <w:r>
        <w:rPr>
          <w:rFonts w:hint="eastAsia"/>
        </w:rPr>
        <w:t>субъекта</w:t>
      </w:r>
      <w:r>
        <w:t xml:space="preserve"> </w:t>
      </w:r>
      <w:r>
        <w:rPr>
          <w:rFonts w:hint="eastAsia"/>
        </w:rPr>
        <w:t>управления</w:t>
      </w:r>
      <w:r>
        <w:t xml:space="preserve"> </w:t>
      </w:r>
      <w:r>
        <w:rPr>
          <w:rFonts w:hint="eastAsia"/>
        </w:rPr>
        <w:t>при</w:t>
      </w:r>
      <w:r>
        <w:t xml:space="preserve"> </w:t>
      </w:r>
      <w:r>
        <w:rPr>
          <w:rFonts w:hint="eastAsia"/>
        </w:rPr>
        <w:t>включении</w:t>
      </w:r>
      <w:r>
        <w:t xml:space="preserve"> </w:t>
      </w:r>
      <w:r>
        <w:rPr>
          <w:rFonts w:hint="eastAsia"/>
        </w:rPr>
        <w:t>ресурсов</w:t>
      </w:r>
      <w:r>
        <w:t xml:space="preserve"> </w:t>
      </w:r>
      <w:r>
        <w:rPr>
          <w:rFonts w:hint="eastAsia"/>
        </w:rPr>
        <w:t>удаленного</w:t>
      </w:r>
      <w:r>
        <w:t xml:space="preserve"> </w:t>
      </w:r>
      <w:r>
        <w:rPr>
          <w:rFonts w:hint="eastAsia"/>
        </w:rPr>
        <w:t>доступа</w:t>
      </w:r>
      <w:r>
        <w:t xml:space="preserve"> </w:t>
      </w:r>
      <w:r>
        <w:rPr>
          <w:rFonts w:hint="eastAsia"/>
        </w:rPr>
        <w:t>в</w:t>
      </w:r>
      <w:r>
        <w:t xml:space="preserve"> </w:t>
      </w:r>
      <w:r>
        <w:rPr>
          <w:rFonts w:hint="eastAsia"/>
        </w:rPr>
        <w:t>состав</w:t>
      </w:r>
      <w:r>
        <w:t xml:space="preserve"> </w:t>
      </w:r>
      <w:r>
        <w:rPr>
          <w:rFonts w:hint="eastAsia"/>
        </w:rPr>
        <w:t>библиотечного</w:t>
      </w:r>
      <w:r>
        <w:t xml:space="preserve"> </w:t>
      </w:r>
      <w:r>
        <w:rPr>
          <w:rFonts w:hint="eastAsia"/>
        </w:rPr>
        <w:t>фонда</w:t>
      </w:r>
    </w:p>
    <w:p w14:paraId="0D282BE0" w14:textId="77777777" w:rsidR="002B25C5" w:rsidRDefault="002B25C5" w:rsidP="002B25C5"/>
    <w:p w14:paraId="5927E559" w14:textId="77777777" w:rsidR="002B25C5" w:rsidRDefault="002B25C5" w:rsidP="002B25C5">
      <w:r>
        <w:rPr>
          <w:rFonts w:hint="eastAsia"/>
        </w:rPr>
        <w:t>Приложение</w:t>
      </w:r>
      <w:r>
        <w:t xml:space="preserve"> 12. </w:t>
      </w:r>
      <w:r>
        <w:rPr>
          <w:rFonts w:hint="eastAsia"/>
        </w:rPr>
        <w:t>Распределение</w:t>
      </w:r>
      <w:r>
        <w:t xml:space="preserve"> </w:t>
      </w:r>
      <w:r>
        <w:rPr>
          <w:rFonts w:hint="eastAsia"/>
        </w:rPr>
        <w:t>ответственности</w:t>
      </w:r>
      <w:r>
        <w:t xml:space="preserve"> </w:t>
      </w:r>
      <w:r>
        <w:rPr>
          <w:rFonts w:hint="eastAsia"/>
        </w:rPr>
        <w:t>между</w:t>
      </w:r>
      <w:r>
        <w:t xml:space="preserve"> </w:t>
      </w:r>
      <w:r>
        <w:rPr>
          <w:rFonts w:hint="eastAsia"/>
        </w:rPr>
        <w:t>субъектами</w:t>
      </w:r>
      <w:r>
        <w:t xml:space="preserve"> </w:t>
      </w:r>
      <w:r>
        <w:rPr>
          <w:rFonts w:hint="eastAsia"/>
        </w:rPr>
        <w:t>труда</w:t>
      </w:r>
      <w:r>
        <w:t xml:space="preserve"> </w:t>
      </w:r>
      <w:r>
        <w:rPr>
          <w:rFonts w:hint="eastAsia"/>
        </w:rPr>
        <w:t>за</w:t>
      </w:r>
      <w:r>
        <w:t xml:space="preserve"> </w:t>
      </w:r>
      <w:r>
        <w:rPr>
          <w:rFonts w:hint="eastAsia"/>
        </w:rPr>
        <w:t>отбор</w:t>
      </w:r>
      <w:r>
        <w:t xml:space="preserve"> </w:t>
      </w:r>
      <w:r>
        <w:rPr>
          <w:rFonts w:hint="eastAsia"/>
        </w:rPr>
        <w:t>и</w:t>
      </w:r>
      <w:r>
        <w:t xml:space="preserve"> </w:t>
      </w:r>
      <w:r>
        <w:rPr>
          <w:rFonts w:hint="eastAsia"/>
        </w:rPr>
        <w:t>каталогизацию</w:t>
      </w:r>
      <w:r>
        <w:t xml:space="preserve"> </w:t>
      </w:r>
      <w:r>
        <w:rPr>
          <w:rFonts w:hint="eastAsia"/>
        </w:rPr>
        <w:t>удаленных</w:t>
      </w:r>
      <w:r>
        <w:t xml:space="preserve"> </w:t>
      </w:r>
      <w:r>
        <w:rPr>
          <w:rFonts w:hint="eastAsia"/>
        </w:rPr>
        <w:t>ресурсов</w:t>
      </w:r>
      <w:r>
        <w:t xml:space="preserve"> (</w:t>
      </w:r>
      <w:r>
        <w:rPr>
          <w:rFonts w:hint="eastAsia"/>
        </w:rPr>
        <w:t>на</w:t>
      </w:r>
      <w:r>
        <w:t xml:space="preserve"> </w:t>
      </w:r>
      <w:r>
        <w:rPr>
          <w:rFonts w:hint="eastAsia"/>
        </w:rPr>
        <w:t>примере</w:t>
      </w:r>
      <w:r>
        <w:t xml:space="preserve"> </w:t>
      </w:r>
      <w:r>
        <w:rPr>
          <w:rFonts w:hint="eastAsia"/>
        </w:rPr>
        <w:t>централизованной</w:t>
      </w:r>
      <w:r>
        <w:t xml:space="preserve"> </w:t>
      </w:r>
      <w:r>
        <w:rPr>
          <w:rFonts w:hint="eastAsia"/>
        </w:rPr>
        <w:t>библиотечной</w:t>
      </w:r>
      <w:r>
        <w:t xml:space="preserve"> </w:t>
      </w:r>
      <w:r>
        <w:rPr>
          <w:rFonts w:hint="eastAsia"/>
        </w:rPr>
        <w:t>системы</w:t>
      </w:r>
      <w:r>
        <w:t>)</w:t>
      </w:r>
    </w:p>
    <w:p w14:paraId="6A967147" w14:textId="77777777" w:rsidR="002B25C5" w:rsidRDefault="002B25C5" w:rsidP="002B25C5"/>
    <w:p w14:paraId="2884AADA" w14:textId="77777777" w:rsidR="002B25C5" w:rsidRDefault="002B25C5" w:rsidP="002B25C5">
      <w:r>
        <w:rPr>
          <w:rFonts w:hint="eastAsia"/>
        </w:rPr>
        <w:t>Приложение</w:t>
      </w:r>
      <w:r>
        <w:t xml:space="preserve"> 13. </w:t>
      </w:r>
      <w:r>
        <w:rPr>
          <w:rFonts w:hint="eastAsia"/>
        </w:rPr>
        <w:t>Этапы</w:t>
      </w:r>
      <w:r>
        <w:t xml:space="preserve"> </w:t>
      </w:r>
      <w:r>
        <w:rPr>
          <w:rFonts w:hint="eastAsia"/>
        </w:rPr>
        <w:t>организационного</w:t>
      </w:r>
      <w:r>
        <w:t xml:space="preserve"> </w:t>
      </w:r>
      <w:r>
        <w:rPr>
          <w:rFonts w:hint="eastAsia"/>
        </w:rPr>
        <w:t>воздействия</w:t>
      </w:r>
      <w:r>
        <w:t xml:space="preserve"> </w:t>
      </w:r>
      <w:r>
        <w:rPr>
          <w:rFonts w:hint="eastAsia"/>
        </w:rPr>
        <w:t>на</w:t>
      </w:r>
      <w:r>
        <w:t xml:space="preserve"> </w:t>
      </w:r>
      <w:r>
        <w:rPr>
          <w:rFonts w:hint="eastAsia"/>
        </w:rPr>
        <w:t>процессы</w:t>
      </w:r>
      <w:r>
        <w:t xml:space="preserve"> </w:t>
      </w:r>
      <w:r>
        <w:rPr>
          <w:rFonts w:hint="eastAsia"/>
        </w:rPr>
        <w:t>формирования</w:t>
      </w:r>
      <w:r>
        <w:t xml:space="preserve"> </w:t>
      </w:r>
      <w:r>
        <w:rPr>
          <w:rFonts w:hint="eastAsia"/>
        </w:rPr>
        <w:t>фонда</w:t>
      </w:r>
    </w:p>
    <w:p w14:paraId="049B42EB" w14:textId="77777777" w:rsidR="002B25C5" w:rsidRDefault="002B25C5" w:rsidP="002B25C5"/>
    <w:p w14:paraId="5362DD0E" w14:textId="77777777" w:rsidR="002B25C5" w:rsidRDefault="002B25C5" w:rsidP="002B25C5">
      <w:r>
        <w:rPr>
          <w:rFonts w:hint="eastAsia"/>
        </w:rPr>
        <w:t>Приложение</w:t>
      </w:r>
      <w:r>
        <w:t xml:space="preserve"> 14.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поис</w:t>
      </w:r>
      <w:r>
        <w:rPr>
          <w:rFonts w:hint="eastAsia"/>
        </w:rPr>
        <w:lastRenderedPageBreak/>
        <w:t>ку</w:t>
      </w:r>
      <w:r>
        <w:t xml:space="preserve"> </w:t>
      </w:r>
      <w:r>
        <w:rPr>
          <w:rFonts w:hint="eastAsia"/>
        </w:rPr>
        <w:t>и</w:t>
      </w:r>
      <w:r>
        <w:t xml:space="preserve"> </w:t>
      </w:r>
      <w:r>
        <w:rPr>
          <w:rFonts w:hint="eastAsia"/>
        </w:rPr>
        <w:t>оценке</w:t>
      </w:r>
      <w:r>
        <w:t xml:space="preserve"> </w:t>
      </w:r>
      <w:r>
        <w:rPr>
          <w:rFonts w:hint="eastAsia"/>
        </w:rPr>
        <w:t>отечественных</w:t>
      </w:r>
      <w:r>
        <w:t xml:space="preserve"> </w:t>
      </w:r>
      <w:r>
        <w:rPr>
          <w:rFonts w:hint="eastAsia"/>
        </w:rPr>
        <w:t>ресурсов</w:t>
      </w:r>
      <w:r>
        <w:t xml:space="preserve"> </w:t>
      </w:r>
      <w:r>
        <w:rPr>
          <w:rFonts w:hint="eastAsia"/>
        </w:rPr>
        <w:t>открытого</w:t>
      </w:r>
      <w:r>
        <w:t xml:space="preserve"> </w:t>
      </w:r>
      <w:r>
        <w:rPr>
          <w:rFonts w:hint="eastAsia"/>
        </w:rPr>
        <w:t>доступа</w:t>
      </w:r>
      <w:r>
        <w:t xml:space="preserve"> </w:t>
      </w:r>
      <w:r>
        <w:rPr>
          <w:rFonts w:hint="eastAsia"/>
        </w:rPr>
        <w:t>для</w:t>
      </w:r>
      <w:r>
        <w:t xml:space="preserve"> </w:t>
      </w:r>
      <w:r>
        <w:rPr>
          <w:rFonts w:hint="eastAsia"/>
        </w:rPr>
        <w:t>включения</w:t>
      </w:r>
      <w:r>
        <w:t xml:space="preserve"> </w:t>
      </w:r>
      <w:r>
        <w:rPr>
          <w:rFonts w:hint="eastAsia"/>
        </w:rPr>
        <w:t>в</w:t>
      </w:r>
      <w:r>
        <w:t xml:space="preserve"> </w:t>
      </w:r>
      <w:r>
        <w:rPr>
          <w:rFonts w:hint="eastAsia"/>
        </w:rPr>
        <w:t>фонд</w:t>
      </w:r>
      <w:r>
        <w:t xml:space="preserve"> </w:t>
      </w:r>
      <w:r>
        <w:rPr>
          <w:rFonts w:hint="eastAsia"/>
        </w:rPr>
        <w:t>академической</w:t>
      </w:r>
      <w:r>
        <w:t xml:space="preserve"> </w:t>
      </w:r>
      <w:r>
        <w:rPr>
          <w:rFonts w:hint="eastAsia"/>
        </w:rPr>
        <w:t>библиотеки</w:t>
      </w:r>
    </w:p>
    <w:p w14:paraId="12C737F5" w14:textId="77777777" w:rsidR="002B25C5" w:rsidRDefault="002B25C5" w:rsidP="002B25C5"/>
    <w:p w14:paraId="619ABA3E" w14:textId="7FBA6B9F" w:rsidR="002B25C5" w:rsidRPr="002B25C5" w:rsidRDefault="002B25C5" w:rsidP="002B25C5">
      <w:r>
        <w:rPr>
          <w:rFonts w:hint="eastAsia"/>
        </w:rPr>
        <w:t>Приложение</w:t>
      </w:r>
      <w:r>
        <w:t xml:space="preserve"> 15. </w:t>
      </w:r>
      <w:r>
        <w:rPr>
          <w:rFonts w:hint="eastAsia"/>
        </w:rPr>
        <w:t>Подходы</w:t>
      </w:r>
      <w:r>
        <w:t xml:space="preserve"> </w:t>
      </w:r>
      <w:r>
        <w:rPr>
          <w:rFonts w:hint="eastAsia"/>
        </w:rPr>
        <w:t>к</w:t>
      </w:r>
      <w:r>
        <w:t xml:space="preserve"> </w:t>
      </w:r>
      <w:r>
        <w:rPr>
          <w:rFonts w:hint="eastAsia"/>
        </w:rPr>
        <w:t>интеграции</w:t>
      </w:r>
      <w:r>
        <w:t xml:space="preserve"> </w:t>
      </w:r>
      <w:r>
        <w:rPr>
          <w:rFonts w:hint="eastAsia"/>
        </w:rPr>
        <w:t>традиционных</w:t>
      </w:r>
      <w:r>
        <w:t xml:space="preserve"> </w:t>
      </w:r>
      <w:r>
        <w:rPr>
          <w:rFonts w:hint="eastAsia"/>
        </w:rPr>
        <w:t>и</w:t>
      </w:r>
      <w:r>
        <w:t xml:space="preserve"> </w:t>
      </w:r>
      <w:r>
        <w:rPr>
          <w:rFonts w:hint="eastAsia"/>
        </w:rPr>
        <w:t>открытых</w:t>
      </w:r>
      <w:r>
        <w:t xml:space="preserve"> </w:t>
      </w:r>
      <w:r>
        <w:rPr>
          <w:rFonts w:hint="eastAsia"/>
        </w:rPr>
        <w:t>ресурсов</w:t>
      </w:r>
      <w:r>
        <w:t xml:space="preserve"> </w:t>
      </w:r>
      <w:r>
        <w:rPr>
          <w:rFonts w:hint="eastAsia"/>
        </w:rPr>
        <w:t>в</w:t>
      </w:r>
      <w:r>
        <w:t xml:space="preserve"> </w:t>
      </w:r>
      <w:r>
        <w:rPr>
          <w:rFonts w:hint="eastAsia"/>
        </w:rPr>
        <w:t>крупнейших</w:t>
      </w:r>
      <w:r>
        <w:t xml:space="preserve"> </w:t>
      </w:r>
      <w:r>
        <w:rPr>
          <w:rFonts w:hint="eastAsia"/>
        </w:rPr>
        <w:t>библиотеках</w:t>
      </w:r>
    </w:p>
    <w:sectPr w:rsidR="002B25C5" w:rsidRPr="002B25C5" w:rsidSect="00F27AC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7A1DE" w14:textId="77777777" w:rsidR="00F27ACA" w:rsidRDefault="00F27ACA">
      <w:pPr>
        <w:spacing w:after="0" w:line="240" w:lineRule="auto"/>
      </w:pPr>
      <w:r>
        <w:separator/>
      </w:r>
    </w:p>
  </w:endnote>
  <w:endnote w:type="continuationSeparator" w:id="0">
    <w:p w14:paraId="405E6A1B" w14:textId="77777777" w:rsidR="00F27ACA" w:rsidRDefault="00F27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73C2E" w14:textId="77777777" w:rsidR="00F27ACA" w:rsidRDefault="00F27ACA"/>
    <w:p w14:paraId="3ACC7EA3" w14:textId="77777777" w:rsidR="00F27ACA" w:rsidRDefault="00F27ACA"/>
    <w:p w14:paraId="52230975" w14:textId="77777777" w:rsidR="00F27ACA" w:rsidRDefault="00F27ACA"/>
    <w:p w14:paraId="252EA9F8" w14:textId="77777777" w:rsidR="00F27ACA" w:rsidRDefault="00F27ACA"/>
    <w:p w14:paraId="0A3B481E" w14:textId="77777777" w:rsidR="00F27ACA" w:rsidRDefault="00F27ACA"/>
    <w:p w14:paraId="1F4A6325" w14:textId="77777777" w:rsidR="00F27ACA" w:rsidRDefault="00F27ACA"/>
    <w:p w14:paraId="03CA376B" w14:textId="77777777" w:rsidR="00F27ACA" w:rsidRDefault="00F27AC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102C14" wp14:editId="7477EA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D07C4" w14:textId="77777777" w:rsidR="00F27ACA" w:rsidRDefault="00F27A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102C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DD07C4" w14:textId="77777777" w:rsidR="00F27ACA" w:rsidRDefault="00F27A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BCC774" w14:textId="77777777" w:rsidR="00F27ACA" w:rsidRDefault="00F27ACA"/>
    <w:p w14:paraId="083CA734" w14:textId="77777777" w:rsidR="00F27ACA" w:rsidRDefault="00F27ACA"/>
    <w:p w14:paraId="19E72553" w14:textId="77777777" w:rsidR="00F27ACA" w:rsidRDefault="00F27AC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5C1A45" wp14:editId="63689F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401C4" w14:textId="77777777" w:rsidR="00F27ACA" w:rsidRDefault="00F27ACA"/>
                          <w:p w14:paraId="7F349D15" w14:textId="77777777" w:rsidR="00F27ACA" w:rsidRDefault="00F27A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5C1A4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3401C4" w14:textId="77777777" w:rsidR="00F27ACA" w:rsidRDefault="00F27ACA"/>
                    <w:p w14:paraId="7F349D15" w14:textId="77777777" w:rsidR="00F27ACA" w:rsidRDefault="00F27A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8F93CE" w14:textId="77777777" w:rsidR="00F27ACA" w:rsidRDefault="00F27ACA"/>
    <w:p w14:paraId="46261795" w14:textId="77777777" w:rsidR="00F27ACA" w:rsidRDefault="00F27ACA">
      <w:pPr>
        <w:rPr>
          <w:sz w:val="2"/>
          <w:szCs w:val="2"/>
        </w:rPr>
      </w:pPr>
    </w:p>
    <w:p w14:paraId="3E638F7D" w14:textId="77777777" w:rsidR="00F27ACA" w:rsidRDefault="00F27ACA"/>
    <w:p w14:paraId="0C847885" w14:textId="77777777" w:rsidR="00F27ACA" w:rsidRDefault="00F27ACA">
      <w:pPr>
        <w:spacing w:after="0" w:line="240" w:lineRule="auto"/>
      </w:pPr>
    </w:p>
  </w:footnote>
  <w:footnote w:type="continuationSeparator" w:id="0">
    <w:p w14:paraId="423F89D7" w14:textId="77777777" w:rsidR="00F27ACA" w:rsidRDefault="00F27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CA"/>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32693</TotalTime>
  <Pages>4</Pages>
  <Words>489</Words>
  <Characters>2793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4318</cp:revision>
  <cp:lastPrinted>2009-02-06T05:36:00Z</cp:lastPrinted>
  <dcterms:created xsi:type="dcterms:W3CDTF">2024-01-07T13:43:00Z</dcterms:created>
  <dcterms:modified xsi:type="dcterms:W3CDTF">2024-03-01T16:39:00Z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