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DC812A" w14:textId="29E01EF9" w:rsidR="009E1BBD" w:rsidRDefault="00DA3739" w:rsidP="00DA3739">
      <w:r w:rsidRPr="00DA3739">
        <w:rPr>
          <w:rFonts w:hint="eastAsia"/>
        </w:rPr>
        <w:t>Якухина</w:t>
      </w:r>
      <w:r w:rsidRPr="00DA3739">
        <w:t xml:space="preserve"> </w:t>
      </w:r>
      <w:r w:rsidRPr="00DA3739">
        <w:rPr>
          <w:rFonts w:hint="eastAsia"/>
        </w:rPr>
        <w:t>Валерия</w:t>
      </w:r>
      <w:r w:rsidRPr="00DA3739">
        <w:t xml:space="preserve"> </w:t>
      </w:r>
      <w:r w:rsidRPr="00DA3739">
        <w:rPr>
          <w:rFonts w:hint="eastAsia"/>
        </w:rPr>
        <w:t>Игоревна</w:t>
      </w:r>
      <w:r>
        <w:rPr>
          <w:rFonts w:hint="cs"/>
        </w:rPr>
        <w:t xml:space="preserve"> </w:t>
      </w:r>
      <w:r w:rsidRPr="00DA3739">
        <w:rPr>
          <w:rFonts w:hint="eastAsia"/>
        </w:rPr>
        <w:t>Возрастные</w:t>
      </w:r>
      <w:r w:rsidRPr="00DA3739">
        <w:t xml:space="preserve"> </w:t>
      </w:r>
      <w:r w:rsidRPr="00DA3739">
        <w:rPr>
          <w:rFonts w:hint="eastAsia"/>
        </w:rPr>
        <w:t>особенности</w:t>
      </w:r>
      <w:r w:rsidRPr="00DA3739">
        <w:t xml:space="preserve"> </w:t>
      </w:r>
      <w:r w:rsidRPr="00DA3739">
        <w:rPr>
          <w:rFonts w:hint="eastAsia"/>
        </w:rPr>
        <w:t>детерминации</w:t>
      </w:r>
      <w:r w:rsidRPr="00DA3739">
        <w:t xml:space="preserve"> </w:t>
      </w:r>
      <w:r w:rsidRPr="00DA3739">
        <w:rPr>
          <w:rFonts w:hint="eastAsia"/>
        </w:rPr>
        <w:t>представлений</w:t>
      </w:r>
      <w:r w:rsidRPr="00DA3739">
        <w:t xml:space="preserve"> </w:t>
      </w:r>
      <w:r w:rsidRPr="00DA3739">
        <w:rPr>
          <w:rFonts w:hint="eastAsia"/>
        </w:rPr>
        <w:t>об</w:t>
      </w:r>
      <w:r w:rsidRPr="00DA3739">
        <w:t xml:space="preserve"> </w:t>
      </w:r>
      <w:r w:rsidRPr="00DA3739">
        <w:rPr>
          <w:rFonts w:hint="eastAsia"/>
        </w:rPr>
        <w:t>основаниях</w:t>
      </w:r>
      <w:r w:rsidRPr="00DA3739">
        <w:t xml:space="preserve"> </w:t>
      </w:r>
      <w:r w:rsidRPr="00DA3739">
        <w:rPr>
          <w:rFonts w:hint="eastAsia"/>
        </w:rPr>
        <w:t>искусственного</w:t>
      </w:r>
      <w:r w:rsidRPr="00DA3739">
        <w:t xml:space="preserve"> </w:t>
      </w:r>
      <w:r w:rsidRPr="00DA3739">
        <w:rPr>
          <w:rFonts w:hint="eastAsia"/>
        </w:rPr>
        <w:t>прерывания</w:t>
      </w:r>
      <w:r w:rsidRPr="00DA3739">
        <w:t xml:space="preserve"> </w:t>
      </w:r>
      <w:r w:rsidRPr="00DA3739">
        <w:rPr>
          <w:rFonts w:hint="eastAsia"/>
        </w:rPr>
        <w:t>беременности</w:t>
      </w:r>
    </w:p>
    <w:p w14:paraId="277893CC" w14:textId="77777777" w:rsidR="00DA3739" w:rsidRDefault="00DA3739" w:rsidP="00DA3739">
      <w:r>
        <w:rPr>
          <w:rFonts w:hint="eastAsia"/>
        </w:rPr>
        <w:t>ОГЛАВЛЕНИЕ</w:t>
      </w:r>
      <w:r>
        <w:t xml:space="preserve"> </w:t>
      </w:r>
      <w:r>
        <w:rPr>
          <w:rFonts w:hint="eastAsia"/>
        </w:rPr>
        <w:t>ДИССЕРТАЦИИ</w:t>
      </w:r>
    </w:p>
    <w:p w14:paraId="57CABC65" w14:textId="77777777" w:rsidR="00DA3739" w:rsidRDefault="00DA3739" w:rsidP="00DA3739">
      <w:r>
        <w:rPr>
          <w:rFonts w:hint="eastAsia"/>
        </w:rPr>
        <w:t>кандидат</w:t>
      </w:r>
      <w:r>
        <w:t xml:space="preserve"> </w:t>
      </w:r>
      <w:r>
        <w:rPr>
          <w:rFonts w:hint="eastAsia"/>
        </w:rPr>
        <w:t>наук</w:t>
      </w:r>
      <w:r>
        <w:t xml:space="preserve"> </w:t>
      </w:r>
      <w:r>
        <w:rPr>
          <w:rFonts w:hint="eastAsia"/>
        </w:rPr>
        <w:t>Якухина</w:t>
      </w:r>
      <w:r>
        <w:t xml:space="preserve"> </w:t>
      </w:r>
      <w:r>
        <w:rPr>
          <w:rFonts w:hint="eastAsia"/>
        </w:rPr>
        <w:t>Валерия</w:t>
      </w:r>
      <w:r>
        <w:t xml:space="preserve"> </w:t>
      </w:r>
      <w:r>
        <w:rPr>
          <w:rFonts w:hint="eastAsia"/>
        </w:rPr>
        <w:t>Игоревна</w:t>
      </w:r>
    </w:p>
    <w:p w14:paraId="17AA4CE1" w14:textId="77777777" w:rsidR="00DA3739" w:rsidRDefault="00DA3739" w:rsidP="00DA3739">
      <w:r>
        <w:rPr>
          <w:rFonts w:hint="eastAsia"/>
        </w:rPr>
        <w:t>ВВЕДЕНИЕ</w:t>
      </w:r>
    </w:p>
    <w:p w14:paraId="7B541393" w14:textId="77777777" w:rsidR="00DA3739" w:rsidRDefault="00DA3739" w:rsidP="00DA3739"/>
    <w:p w14:paraId="637FE550" w14:textId="77777777" w:rsidR="00DA3739" w:rsidRDefault="00DA3739" w:rsidP="00DA3739">
      <w:r>
        <w:rPr>
          <w:rFonts w:hint="eastAsia"/>
        </w:rPr>
        <w:t>ГЛАВА</w:t>
      </w:r>
      <w:r>
        <w:t xml:space="preserve"> 1. </w:t>
      </w:r>
      <w:r>
        <w:rPr>
          <w:rFonts w:hint="eastAsia"/>
        </w:rPr>
        <w:t>ТЕОРЕТИЧЕСКИЕ</w:t>
      </w:r>
      <w:r>
        <w:t xml:space="preserve"> </w:t>
      </w:r>
      <w:r>
        <w:rPr>
          <w:rFonts w:hint="eastAsia"/>
        </w:rPr>
        <w:t>ИССЛЕДОВАНИЯ</w:t>
      </w:r>
      <w:r>
        <w:t xml:space="preserve"> </w:t>
      </w:r>
      <w:r>
        <w:rPr>
          <w:rFonts w:hint="eastAsia"/>
        </w:rPr>
        <w:t>ПРИЧИН</w:t>
      </w:r>
      <w:r>
        <w:t xml:space="preserve"> </w:t>
      </w:r>
      <w:r>
        <w:rPr>
          <w:rFonts w:hint="eastAsia"/>
        </w:rPr>
        <w:t>И</w:t>
      </w:r>
      <w:r>
        <w:t xml:space="preserve"> </w:t>
      </w:r>
      <w:r>
        <w:rPr>
          <w:rFonts w:hint="eastAsia"/>
        </w:rPr>
        <w:t>ОСНОВАНИЙ</w:t>
      </w:r>
      <w:r>
        <w:t xml:space="preserve"> </w:t>
      </w:r>
      <w:r>
        <w:rPr>
          <w:rFonts w:hint="eastAsia"/>
        </w:rPr>
        <w:t>ИСКУССТВЕННОГО</w:t>
      </w:r>
      <w:r>
        <w:t xml:space="preserve"> </w:t>
      </w:r>
      <w:r>
        <w:rPr>
          <w:rFonts w:hint="eastAsia"/>
        </w:rPr>
        <w:t>ПРЕРЫВАНИЯ</w:t>
      </w:r>
      <w:r>
        <w:t xml:space="preserve"> </w:t>
      </w:r>
      <w:r>
        <w:rPr>
          <w:rFonts w:hint="eastAsia"/>
        </w:rPr>
        <w:t>БЕРЕМЕННОСТИ</w:t>
      </w:r>
    </w:p>
    <w:p w14:paraId="3C8D1218" w14:textId="77777777" w:rsidR="00DA3739" w:rsidRDefault="00DA3739" w:rsidP="00DA3739"/>
    <w:p w14:paraId="0AFBE901" w14:textId="77777777" w:rsidR="00DA3739" w:rsidRDefault="00DA3739" w:rsidP="00DA3739">
      <w:r>
        <w:t xml:space="preserve">1.1. </w:t>
      </w:r>
      <w:r>
        <w:rPr>
          <w:rFonts w:hint="eastAsia"/>
        </w:rPr>
        <w:t>Современное</w:t>
      </w:r>
      <w:r>
        <w:t xml:space="preserve"> </w:t>
      </w:r>
      <w:r>
        <w:rPr>
          <w:rFonts w:hint="eastAsia"/>
        </w:rPr>
        <w:t>восприятие</w:t>
      </w:r>
      <w:r>
        <w:t xml:space="preserve"> </w:t>
      </w:r>
      <w:r>
        <w:rPr>
          <w:rFonts w:hint="eastAsia"/>
        </w:rPr>
        <w:t>обществом</w:t>
      </w:r>
      <w:r>
        <w:t xml:space="preserve"> </w:t>
      </w:r>
      <w:r>
        <w:rPr>
          <w:rFonts w:hint="eastAsia"/>
        </w:rPr>
        <w:t>проблемы</w:t>
      </w:r>
      <w:r>
        <w:t xml:space="preserve"> </w:t>
      </w:r>
      <w:r>
        <w:rPr>
          <w:rFonts w:hint="eastAsia"/>
        </w:rPr>
        <w:t>материнства</w:t>
      </w:r>
    </w:p>
    <w:p w14:paraId="7D268D5F" w14:textId="77777777" w:rsidR="00DA3739" w:rsidRDefault="00DA3739" w:rsidP="00DA3739"/>
    <w:p w14:paraId="4B0A76B0" w14:textId="77777777" w:rsidR="00DA3739" w:rsidRDefault="00DA3739" w:rsidP="00DA3739">
      <w:r>
        <w:rPr>
          <w:rFonts w:hint="eastAsia"/>
        </w:rPr>
        <w:t>и</w:t>
      </w:r>
      <w:r>
        <w:t xml:space="preserve"> </w:t>
      </w:r>
      <w:r>
        <w:rPr>
          <w:rFonts w:hint="eastAsia"/>
        </w:rPr>
        <w:t>прерывания</w:t>
      </w:r>
      <w:r>
        <w:t xml:space="preserve"> </w:t>
      </w:r>
      <w:r>
        <w:rPr>
          <w:rFonts w:hint="eastAsia"/>
        </w:rPr>
        <w:t>беременности</w:t>
      </w:r>
    </w:p>
    <w:p w14:paraId="6B781D78" w14:textId="77777777" w:rsidR="00DA3739" w:rsidRDefault="00DA3739" w:rsidP="00DA3739"/>
    <w:p w14:paraId="7A0F7522" w14:textId="77777777" w:rsidR="00DA3739" w:rsidRDefault="00DA3739" w:rsidP="00DA3739">
      <w:r>
        <w:t xml:space="preserve">1.2. </w:t>
      </w:r>
      <w:r>
        <w:rPr>
          <w:rFonts w:hint="eastAsia"/>
        </w:rPr>
        <w:t>Детерминация</w:t>
      </w:r>
      <w:r>
        <w:t xml:space="preserve"> </w:t>
      </w:r>
      <w:r>
        <w:rPr>
          <w:rFonts w:hint="eastAsia"/>
        </w:rPr>
        <w:t>представлений</w:t>
      </w:r>
      <w:r>
        <w:t xml:space="preserve"> </w:t>
      </w:r>
      <w:r>
        <w:rPr>
          <w:rFonts w:hint="eastAsia"/>
        </w:rPr>
        <w:t>об</w:t>
      </w:r>
      <w:r>
        <w:t xml:space="preserve"> </w:t>
      </w:r>
      <w:r>
        <w:rPr>
          <w:rFonts w:hint="eastAsia"/>
        </w:rPr>
        <w:t>основаниях</w:t>
      </w:r>
      <w:r>
        <w:t xml:space="preserve"> </w:t>
      </w:r>
      <w:r>
        <w:rPr>
          <w:rFonts w:hint="eastAsia"/>
        </w:rPr>
        <w:t>медицинского</w:t>
      </w:r>
      <w:r>
        <w:t xml:space="preserve"> </w:t>
      </w:r>
      <w:r>
        <w:rPr>
          <w:rFonts w:hint="eastAsia"/>
        </w:rPr>
        <w:t>аборта</w:t>
      </w:r>
    </w:p>
    <w:p w14:paraId="3E0D92F6" w14:textId="77777777" w:rsidR="00DA3739" w:rsidRDefault="00DA3739" w:rsidP="00DA3739"/>
    <w:p w14:paraId="29CBB9B7" w14:textId="77777777" w:rsidR="00DA3739" w:rsidRDefault="00DA3739" w:rsidP="00DA3739">
      <w:r>
        <w:t xml:space="preserve">1.2.1. </w:t>
      </w:r>
      <w:r>
        <w:rPr>
          <w:rFonts w:hint="eastAsia"/>
        </w:rPr>
        <w:t>Психологические</w:t>
      </w:r>
      <w:r>
        <w:t xml:space="preserve"> </w:t>
      </w:r>
      <w:r>
        <w:rPr>
          <w:rFonts w:hint="eastAsia"/>
        </w:rPr>
        <w:t>факторы</w:t>
      </w:r>
      <w:r>
        <w:t xml:space="preserve">, </w:t>
      </w:r>
      <w:r>
        <w:rPr>
          <w:rFonts w:hint="eastAsia"/>
        </w:rPr>
        <w:t>способствующие</w:t>
      </w:r>
      <w:r>
        <w:t xml:space="preserve"> </w:t>
      </w:r>
      <w:r>
        <w:rPr>
          <w:rFonts w:hint="eastAsia"/>
        </w:rPr>
        <w:t>принятию</w:t>
      </w:r>
      <w:r>
        <w:t xml:space="preserve"> </w:t>
      </w:r>
      <w:r>
        <w:rPr>
          <w:rFonts w:hint="eastAsia"/>
        </w:rPr>
        <w:t>решения</w:t>
      </w:r>
    </w:p>
    <w:p w14:paraId="07A06CDD" w14:textId="77777777" w:rsidR="00DA3739" w:rsidRDefault="00DA3739" w:rsidP="00DA3739"/>
    <w:p w14:paraId="307D036C" w14:textId="77777777" w:rsidR="00DA3739" w:rsidRDefault="00DA3739" w:rsidP="00DA3739">
      <w:r>
        <w:rPr>
          <w:rFonts w:hint="eastAsia"/>
        </w:rPr>
        <w:t>о</w:t>
      </w:r>
      <w:r>
        <w:t xml:space="preserve"> </w:t>
      </w:r>
      <w:r>
        <w:rPr>
          <w:rFonts w:hint="eastAsia"/>
        </w:rPr>
        <w:t>прерывании</w:t>
      </w:r>
      <w:r>
        <w:t xml:space="preserve"> </w:t>
      </w:r>
      <w:r>
        <w:rPr>
          <w:rFonts w:hint="eastAsia"/>
        </w:rPr>
        <w:t>беременности</w:t>
      </w:r>
    </w:p>
    <w:p w14:paraId="46F9155C" w14:textId="77777777" w:rsidR="00DA3739" w:rsidRDefault="00DA3739" w:rsidP="00DA3739"/>
    <w:p w14:paraId="5CB53D11" w14:textId="77777777" w:rsidR="00DA3739" w:rsidRDefault="00DA3739" w:rsidP="00DA3739">
      <w:r>
        <w:t xml:space="preserve">1.2.2. </w:t>
      </w:r>
      <w:r>
        <w:rPr>
          <w:rFonts w:hint="eastAsia"/>
        </w:rPr>
        <w:t>Индивидуально</w:t>
      </w:r>
      <w:r>
        <w:t>-</w:t>
      </w:r>
      <w:r>
        <w:rPr>
          <w:rFonts w:hint="eastAsia"/>
        </w:rPr>
        <w:t>психологические</w:t>
      </w:r>
      <w:r>
        <w:t xml:space="preserve"> </w:t>
      </w:r>
      <w:r>
        <w:rPr>
          <w:rFonts w:hint="eastAsia"/>
        </w:rPr>
        <w:t>особенности</w:t>
      </w:r>
      <w:r>
        <w:t xml:space="preserve"> </w:t>
      </w:r>
      <w:r>
        <w:rPr>
          <w:rFonts w:hint="eastAsia"/>
        </w:rPr>
        <w:t>женщин</w:t>
      </w:r>
      <w:r>
        <w:t xml:space="preserve">, </w:t>
      </w:r>
      <w:r>
        <w:rPr>
          <w:rFonts w:hint="eastAsia"/>
        </w:rPr>
        <w:t>решившихся</w:t>
      </w:r>
      <w:r>
        <w:t xml:space="preserve"> </w:t>
      </w:r>
      <w:r>
        <w:rPr>
          <w:rFonts w:hint="eastAsia"/>
        </w:rPr>
        <w:t>на</w:t>
      </w:r>
      <w:r>
        <w:t xml:space="preserve"> </w:t>
      </w:r>
      <w:r>
        <w:rPr>
          <w:rFonts w:hint="eastAsia"/>
        </w:rPr>
        <w:t>прерывание</w:t>
      </w:r>
      <w:r>
        <w:t xml:space="preserve"> </w:t>
      </w:r>
      <w:r>
        <w:rPr>
          <w:rFonts w:hint="eastAsia"/>
        </w:rPr>
        <w:t>беременности</w:t>
      </w:r>
    </w:p>
    <w:p w14:paraId="2FF49C6E" w14:textId="77777777" w:rsidR="00DA3739" w:rsidRDefault="00DA3739" w:rsidP="00DA3739"/>
    <w:p w14:paraId="5621E6F9" w14:textId="77777777" w:rsidR="00DA3739" w:rsidRDefault="00DA3739" w:rsidP="00DA3739">
      <w:r>
        <w:t xml:space="preserve">1.2.3. </w:t>
      </w:r>
      <w:r>
        <w:rPr>
          <w:rFonts w:hint="eastAsia"/>
        </w:rPr>
        <w:t>Ситуативная</w:t>
      </w:r>
      <w:r>
        <w:t xml:space="preserve"> </w:t>
      </w:r>
      <w:r>
        <w:rPr>
          <w:rFonts w:hint="eastAsia"/>
        </w:rPr>
        <w:t>детерминация</w:t>
      </w:r>
      <w:r>
        <w:t xml:space="preserve">, </w:t>
      </w:r>
      <w:r>
        <w:rPr>
          <w:rFonts w:hint="eastAsia"/>
        </w:rPr>
        <w:t>способствующая</w:t>
      </w:r>
      <w:r>
        <w:t xml:space="preserve"> </w:t>
      </w:r>
      <w:r>
        <w:rPr>
          <w:rFonts w:hint="eastAsia"/>
        </w:rPr>
        <w:t>принятию</w:t>
      </w:r>
      <w:r>
        <w:t xml:space="preserve"> </w:t>
      </w:r>
      <w:r>
        <w:rPr>
          <w:rFonts w:hint="eastAsia"/>
        </w:rPr>
        <w:t>решения</w:t>
      </w:r>
    </w:p>
    <w:p w14:paraId="6DA6D571" w14:textId="77777777" w:rsidR="00DA3739" w:rsidRDefault="00DA3739" w:rsidP="00DA3739"/>
    <w:p w14:paraId="34573AF9" w14:textId="77777777" w:rsidR="00DA3739" w:rsidRDefault="00DA3739" w:rsidP="00DA3739">
      <w:r>
        <w:rPr>
          <w:rFonts w:hint="eastAsia"/>
        </w:rPr>
        <w:t>о</w:t>
      </w:r>
      <w:r>
        <w:t xml:space="preserve"> </w:t>
      </w:r>
      <w:r>
        <w:rPr>
          <w:rFonts w:hint="eastAsia"/>
        </w:rPr>
        <w:t>прерывании</w:t>
      </w:r>
      <w:r>
        <w:t xml:space="preserve"> </w:t>
      </w:r>
      <w:r>
        <w:rPr>
          <w:rFonts w:hint="eastAsia"/>
        </w:rPr>
        <w:t>беременности</w:t>
      </w:r>
    </w:p>
    <w:p w14:paraId="117E4417" w14:textId="77777777" w:rsidR="00DA3739" w:rsidRDefault="00DA3739" w:rsidP="00DA3739"/>
    <w:p w14:paraId="3406F3D5" w14:textId="77777777" w:rsidR="00DA3739" w:rsidRDefault="00DA3739" w:rsidP="00DA3739">
      <w:r>
        <w:rPr>
          <w:rFonts w:hint="eastAsia"/>
        </w:rPr>
        <w:t>Выводы</w:t>
      </w:r>
      <w:r>
        <w:t xml:space="preserve"> </w:t>
      </w:r>
      <w:r>
        <w:rPr>
          <w:rFonts w:hint="eastAsia"/>
        </w:rPr>
        <w:t>по</w:t>
      </w:r>
      <w:r>
        <w:t xml:space="preserve"> </w:t>
      </w:r>
      <w:r>
        <w:rPr>
          <w:rFonts w:hint="eastAsia"/>
        </w:rPr>
        <w:t>первой</w:t>
      </w:r>
      <w:r>
        <w:t xml:space="preserve"> </w:t>
      </w:r>
      <w:r>
        <w:rPr>
          <w:rFonts w:hint="eastAsia"/>
        </w:rPr>
        <w:t>главе</w:t>
      </w:r>
      <w:r>
        <w:t xml:space="preserve"> </w:t>
      </w:r>
      <w:r>
        <w:rPr>
          <w:rFonts w:hint="eastAsia"/>
        </w:rPr>
        <w:t>диссертационного</w:t>
      </w:r>
      <w:r>
        <w:t xml:space="preserve"> </w:t>
      </w:r>
      <w:r>
        <w:rPr>
          <w:rFonts w:hint="eastAsia"/>
        </w:rPr>
        <w:t>исследования</w:t>
      </w:r>
    </w:p>
    <w:p w14:paraId="09C5052E" w14:textId="77777777" w:rsidR="00DA3739" w:rsidRDefault="00DA3739" w:rsidP="00DA3739"/>
    <w:p w14:paraId="66645E2C" w14:textId="77777777" w:rsidR="00DA3739" w:rsidRDefault="00DA3739" w:rsidP="00DA3739">
      <w:r>
        <w:rPr>
          <w:rFonts w:hint="eastAsia"/>
        </w:rPr>
        <w:lastRenderedPageBreak/>
        <w:t>ГЛАВА</w:t>
      </w:r>
      <w:r>
        <w:t xml:space="preserve"> 2. </w:t>
      </w:r>
      <w:r>
        <w:rPr>
          <w:rFonts w:hint="eastAsia"/>
        </w:rPr>
        <w:t>ОРГАНИЗАЦИЯ</w:t>
      </w:r>
      <w:r>
        <w:t xml:space="preserve"> </w:t>
      </w:r>
      <w:r>
        <w:rPr>
          <w:rFonts w:hint="eastAsia"/>
        </w:rPr>
        <w:t>И</w:t>
      </w:r>
      <w:r>
        <w:t xml:space="preserve"> </w:t>
      </w:r>
      <w:r>
        <w:rPr>
          <w:rFonts w:hint="eastAsia"/>
        </w:rPr>
        <w:t>МЕТОДЫ</w:t>
      </w:r>
      <w:r>
        <w:t xml:space="preserve"> </w:t>
      </w:r>
      <w:r>
        <w:rPr>
          <w:rFonts w:hint="eastAsia"/>
        </w:rPr>
        <w:t>ИССЛЕДОВАНИЯ</w:t>
      </w:r>
      <w:r>
        <w:t xml:space="preserve"> </w:t>
      </w:r>
      <w:r>
        <w:rPr>
          <w:rFonts w:hint="eastAsia"/>
        </w:rPr>
        <w:t>ВОЗРАСТНЫХ</w:t>
      </w:r>
      <w:r>
        <w:t xml:space="preserve"> </w:t>
      </w:r>
      <w:r>
        <w:rPr>
          <w:rFonts w:hint="eastAsia"/>
        </w:rPr>
        <w:t>ОСОБЕННОСТЕЙ</w:t>
      </w:r>
      <w:r>
        <w:t xml:space="preserve"> </w:t>
      </w:r>
      <w:r>
        <w:rPr>
          <w:rFonts w:hint="eastAsia"/>
        </w:rPr>
        <w:t>ДЕТЕРМИНАЦИИ</w:t>
      </w:r>
      <w:r>
        <w:t xml:space="preserve"> </w:t>
      </w:r>
      <w:r>
        <w:rPr>
          <w:rFonts w:hint="eastAsia"/>
        </w:rPr>
        <w:t>ПРЕДСТАВЛЕНИЙ</w:t>
      </w:r>
      <w:r>
        <w:t xml:space="preserve"> </w:t>
      </w:r>
      <w:r>
        <w:rPr>
          <w:rFonts w:hint="eastAsia"/>
        </w:rPr>
        <w:t>ОБ</w:t>
      </w:r>
      <w:r>
        <w:t xml:space="preserve"> </w:t>
      </w:r>
      <w:r>
        <w:rPr>
          <w:rFonts w:hint="eastAsia"/>
        </w:rPr>
        <w:t>ОСНОВАНИЯХ</w:t>
      </w:r>
      <w:r>
        <w:t xml:space="preserve"> </w:t>
      </w:r>
      <w:r>
        <w:rPr>
          <w:rFonts w:hint="eastAsia"/>
        </w:rPr>
        <w:t>ИСКУССТВЕННОГО</w:t>
      </w:r>
      <w:r>
        <w:t xml:space="preserve"> </w:t>
      </w:r>
      <w:r>
        <w:rPr>
          <w:rFonts w:hint="eastAsia"/>
        </w:rPr>
        <w:t>ПРЕРЫВАНИЯ</w:t>
      </w:r>
      <w:r>
        <w:t xml:space="preserve"> </w:t>
      </w:r>
      <w:r>
        <w:rPr>
          <w:rFonts w:hint="eastAsia"/>
        </w:rPr>
        <w:t>БЕРЕМЕННОСТИ</w:t>
      </w:r>
    </w:p>
    <w:p w14:paraId="337D9B1F" w14:textId="77777777" w:rsidR="00DA3739" w:rsidRDefault="00DA3739" w:rsidP="00DA3739"/>
    <w:p w14:paraId="74B4C5A2" w14:textId="77777777" w:rsidR="00DA3739" w:rsidRDefault="00DA3739" w:rsidP="00DA3739">
      <w:r>
        <w:t xml:space="preserve">2.1. </w:t>
      </w:r>
      <w:r>
        <w:rPr>
          <w:rFonts w:hint="eastAsia"/>
        </w:rPr>
        <w:t>Методология</w:t>
      </w:r>
      <w:r>
        <w:t xml:space="preserve"> </w:t>
      </w:r>
      <w:r>
        <w:rPr>
          <w:rFonts w:hint="eastAsia"/>
        </w:rPr>
        <w:t>и</w:t>
      </w:r>
      <w:r>
        <w:t xml:space="preserve"> </w:t>
      </w:r>
      <w:r>
        <w:rPr>
          <w:rFonts w:hint="eastAsia"/>
        </w:rPr>
        <w:t>методы</w:t>
      </w:r>
      <w:r>
        <w:t xml:space="preserve"> </w:t>
      </w:r>
      <w:r>
        <w:rPr>
          <w:rFonts w:hint="eastAsia"/>
        </w:rPr>
        <w:t>исследования</w:t>
      </w:r>
    </w:p>
    <w:p w14:paraId="560EBBBB" w14:textId="77777777" w:rsidR="00DA3739" w:rsidRDefault="00DA3739" w:rsidP="00DA3739"/>
    <w:p w14:paraId="0E44D3B9" w14:textId="77777777" w:rsidR="00DA3739" w:rsidRDefault="00DA3739" w:rsidP="00DA3739">
      <w:r>
        <w:t xml:space="preserve">2.2. </w:t>
      </w:r>
      <w:r>
        <w:rPr>
          <w:rFonts w:hint="eastAsia"/>
        </w:rPr>
        <w:t>Постановка</w:t>
      </w:r>
      <w:r>
        <w:t xml:space="preserve"> </w:t>
      </w:r>
      <w:r>
        <w:rPr>
          <w:rFonts w:hint="eastAsia"/>
        </w:rPr>
        <w:t>эмпирического</w:t>
      </w:r>
      <w:r>
        <w:t xml:space="preserve"> </w:t>
      </w:r>
      <w:r>
        <w:rPr>
          <w:rFonts w:hint="eastAsia"/>
        </w:rPr>
        <w:t>исследования</w:t>
      </w:r>
    </w:p>
    <w:p w14:paraId="017B0B12" w14:textId="77777777" w:rsidR="00DA3739" w:rsidRDefault="00DA3739" w:rsidP="00DA3739"/>
    <w:p w14:paraId="6864611E" w14:textId="77777777" w:rsidR="00DA3739" w:rsidRDefault="00DA3739" w:rsidP="00DA3739">
      <w:r>
        <w:rPr>
          <w:rFonts w:hint="eastAsia"/>
        </w:rPr>
        <w:t>Выводы</w:t>
      </w:r>
      <w:r>
        <w:t xml:space="preserve"> </w:t>
      </w:r>
      <w:r>
        <w:rPr>
          <w:rFonts w:hint="eastAsia"/>
        </w:rPr>
        <w:t>по</w:t>
      </w:r>
      <w:r>
        <w:t xml:space="preserve"> </w:t>
      </w:r>
      <w:r>
        <w:rPr>
          <w:rFonts w:hint="eastAsia"/>
        </w:rPr>
        <w:t>второй</w:t>
      </w:r>
      <w:r>
        <w:t xml:space="preserve"> </w:t>
      </w:r>
      <w:r>
        <w:rPr>
          <w:rFonts w:hint="eastAsia"/>
        </w:rPr>
        <w:t>главе</w:t>
      </w:r>
      <w:r>
        <w:t xml:space="preserve"> </w:t>
      </w:r>
      <w:r>
        <w:rPr>
          <w:rFonts w:hint="eastAsia"/>
        </w:rPr>
        <w:t>диссертационного</w:t>
      </w:r>
      <w:r>
        <w:t xml:space="preserve"> </w:t>
      </w:r>
      <w:r>
        <w:rPr>
          <w:rFonts w:hint="eastAsia"/>
        </w:rPr>
        <w:t>исследования</w:t>
      </w:r>
    </w:p>
    <w:p w14:paraId="6DEEA2D9" w14:textId="77777777" w:rsidR="00DA3739" w:rsidRDefault="00DA3739" w:rsidP="00DA3739"/>
    <w:p w14:paraId="76EA5A29" w14:textId="77777777" w:rsidR="00DA3739" w:rsidRDefault="00DA3739" w:rsidP="00DA3739">
      <w:r>
        <w:rPr>
          <w:rFonts w:hint="eastAsia"/>
        </w:rPr>
        <w:t>ГЛАВА</w:t>
      </w:r>
      <w:r>
        <w:t xml:space="preserve"> 3. </w:t>
      </w:r>
      <w:r>
        <w:rPr>
          <w:rFonts w:hint="eastAsia"/>
        </w:rPr>
        <w:t>ЭМПИРИЧЕСКОЕ</w:t>
      </w:r>
      <w:r>
        <w:t xml:space="preserve"> </w:t>
      </w:r>
      <w:r>
        <w:rPr>
          <w:rFonts w:hint="eastAsia"/>
        </w:rPr>
        <w:t>ИССЛЕДОВАНИЕ</w:t>
      </w:r>
      <w:r>
        <w:t xml:space="preserve"> </w:t>
      </w:r>
      <w:r>
        <w:rPr>
          <w:rFonts w:hint="eastAsia"/>
        </w:rPr>
        <w:t>ВОЗРАСТНЫХ</w:t>
      </w:r>
    </w:p>
    <w:p w14:paraId="1791D680" w14:textId="77777777" w:rsidR="00DA3739" w:rsidRDefault="00DA3739" w:rsidP="00DA3739"/>
    <w:p w14:paraId="50DEACDD" w14:textId="77777777" w:rsidR="00DA3739" w:rsidRDefault="00DA3739" w:rsidP="00DA3739">
      <w:r>
        <w:rPr>
          <w:rFonts w:hint="eastAsia"/>
        </w:rPr>
        <w:t>ОСОБЕННОСТЕЙ</w:t>
      </w:r>
      <w:r>
        <w:t xml:space="preserve"> </w:t>
      </w:r>
      <w:r>
        <w:rPr>
          <w:rFonts w:hint="eastAsia"/>
        </w:rPr>
        <w:t>ДЕТЕРМИНАЦИИ</w:t>
      </w:r>
      <w:r>
        <w:t xml:space="preserve"> </w:t>
      </w:r>
      <w:r>
        <w:rPr>
          <w:rFonts w:hint="eastAsia"/>
        </w:rPr>
        <w:t>ПРЕДСТАВЛЕНИЙ</w:t>
      </w:r>
      <w:r>
        <w:t xml:space="preserve"> </w:t>
      </w:r>
      <w:r>
        <w:rPr>
          <w:rFonts w:hint="eastAsia"/>
        </w:rPr>
        <w:t>ОБ</w:t>
      </w:r>
      <w:r>
        <w:t xml:space="preserve"> </w:t>
      </w:r>
      <w:r>
        <w:rPr>
          <w:rFonts w:hint="eastAsia"/>
        </w:rPr>
        <w:t>ОСНОВАНИЯХ</w:t>
      </w:r>
      <w:r>
        <w:t xml:space="preserve"> </w:t>
      </w:r>
      <w:r>
        <w:rPr>
          <w:rFonts w:hint="eastAsia"/>
        </w:rPr>
        <w:t>ИСКУССТВЕННОГО</w:t>
      </w:r>
      <w:r>
        <w:t xml:space="preserve"> </w:t>
      </w:r>
      <w:r>
        <w:rPr>
          <w:rFonts w:hint="eastAsia"/>
        </w:rPr>
        <w:t>ПРЕРЫВАНИЯ</w:t>
      </w:r>
      <w:r>
        <w:t xml:space="preserve"> </w:t>
      </w:r>
      <w:r>
        <w:rPr>
          <w:rFonts w:hint="eastAsia"/>
        </w:rPr>
        <w:t>БЕРЕМЕННОСТИ</w:t>
      </w:r>
    </w:p>
    <w:p w14:paraId="099A7540" w14:textId="77777777" w:rsidR="00DA3739" w:rsidRDefault="00DA3739" w:rsidP="00DA3739"/>
    <w:p w14:paraId="0590DF5C" w14:textId="77777777" w:rsidR="00DA3739" w:rsidRDefault="00DA3739" w:rsidP="00DA3739">
      <w:r>
        <w:t xml:space="preserve">3.1. </w:t>
      </w:r>
      <w:r>
        <w:rPr>
          <w:rFonts w:hint="eastAsia"/>
        </w:rPr>
        <w:t>Особенности</w:t>
      </w:r>
      <w:r>
        <w:t xml:space="preserve"> </w:t>
      </w:r>
      <w:r>
        <w:rPr>
          <w:rFonts w:hint="eastAsia"/>
        </w:rPr>
        <w:t>детерминации</w:t>
      </w:r>
      <w:r>
        <w:t xml:space="preserve"> </w:t>
      </w:r>
      <w:r>
        <w:rPr>
          <w:rFonts w:hint="eastAsia"/>
        </w:rPr>
        <w:t>представлений</w:t>
      </w:r>
      <w:r>
        <w:t xml:space="preserve"> </w:t>
      </w:r>
      <w:r>
        <w:rPr>
          <w:rFonts w:hint="eastAsia"/>
        </w:rPr>
        <w:t>об</w:t>
      </w:r>
      <w:r>
        <w:t xml:space="preserve"> </w:t>
      </w:r>
      <w:r>
        <w:rPr>
          <w:rFonts w:hint="eastAsia"/>
        </w:rPr>
        <w:t>основаниях</w:t>
      </w:r>
      <w:r>
        <w:t xml:space="preserve"> </w:t>
      </w:r>
      <w:r>
        <w:rPr>
          <w:rFonts w:hint="eastAsia"/>
        </w:rPr>
        <w:t>искусственного</w:t>
      </w:r>
      <w:r>
        <w:t xml:space="preserve"> </w:t>
      </w:r>
      <w:r>
        <w:rPr>
          <w:rFonts w:hint="eastAsia"/>
        </w:rPr>
        <w:t>прерывания</w:t>
      </w:r>
      <w:r>
        <w:t xml:space="preserve"> </w:t>
      </w:r>
      <w:r>
        <w:rPr>
          <w:rFonts w:hint="eastAsia"/>
        </w:rPr>
        <w:t>беременности</w:t>
      </w:r>
      <w:r>
        <w:t xml:space="preserve"> </w:t>
      </w:r>
      <w:r>
        <w:rPr>
          <w:rFonts w:hint="eastAsia"/>
        </w:rPr>
        <w:t>в</w:t>
      </w:r>
      <w:r>
        <w:t xml:space="preserve"> </w:t>
      </w:r>
      <w:r>
        <w:rPr>
          <w:rFonts w:hint="eastAsia"/>
        </w:rPr>
        <w:t>выделенных</w:t>
      </w:r>
      <w:r>
        <w:t xml:space="preserve"> </w:t>
      </w:r>
      <w:r>
        <w:rPr>
          <w:rFonts w:hint="eastAsia"/>
        </w:rPr>
        <w:t>группах</w:t>
      </w:r>
      <w:r>
        <w:t xml:space="preserve"> </w:t>
      </w:r>
      <w:r>
        <w:rPr>
          <w:rFonts w:hint="eastAsia"/>
        </w:rPr>
        <w:t>респондентов</w:t>
      </w:r>
    </w:p>
    <w:p w14:paraId="21D58E5C" w14:textId="77777777" w:rsidR="00DA3739" w:rsidRDefault="00DA3739" w:rsidP="00DA3739"/>
    <w:p w14:paraId="18C33345" w14:textId="77777777" w:rsidR="00DA3739" w:rsidRDefault="00DA3739" w:rsidP="00DA3739">
      <w:r>
        <w:t xml:space="preserve">3.2. </w:t>
      </w:r>
      <w:r>
        <w:rPr>
          <w:rFonts w:hint="eastAsia"/>
        </w:rPr>
        <w:t>Данные</w:t>
      </w:r>
      <w:r>
        <w:t xml:space="preserve"> </w:t>
      </w:r>
      <w:r>
        <w:rPr>
          <w:rFonts w:hint="eastAsia"/>
        </w:rPr>
        <w:t>эмпирического</w:t>
      </w:r>
      <w:r>
        <w:t xml:space="preserve"> </w:t>
      </w:r>
      <w:r>
        <w:rPr>
          <w:rFonts w:hint="eastAsia"/>
        </w:rPr>
        <w:t>исследования</w:t>
      </w:r>
      <w:r>
        <w:t xml:space="preserve"> </w:t>
      </w:r>
      <w:r>
        <w:rPr>
          <w:rFonts w:hint="eastAsia"/>
        </w:rPr>
        <w:t>контрольной</w:t>
      </w:r>
      <w:r>
        <w:t xml:space="preserve"> </w:t>
      </w:r>
      <w:r>
        <w:rPr>
          <w:rFonts w:hint="eastAsia"/>
        </w:rPr>
        <w:t>группы</w:t>
      </w:r>
    </w:p>
    <w:p w14:paraId="13929B5C" w14:textId="77777777" w:rsidR="00DA3739" w:rsidRDefault="00DA3739" w:rsidP="00DA3739"/>
    <w:p w14:paraId="7A5EE239" w14:textId="77777777" w:rsidR="00DA3739" w:rsidRDefault="00DA3739" w:rsidP="00DA3739">
      <w:r>
        <w:rPr>
          <w:rFonts w:hint="eastAsia"/>
        </w:rPr>
        <w:t>Выводы</w:t>
      </w:r>
      <w:r>
        <w:t xml:space="preserve"> </w:t>
      </w:r>
      <w:r>
        <w:rPr>
          <w:rFonts w:hint="eastAsia"/>
        </w:rPr>
        <w:t>по</w:t>
      </w:r>
      <w:r>
        <w:t xml:space="preserve"> </w:t>
      </w:r>
      <w:r>
        <w:rPr>
          <w:rFonts w:hint="eastAsia"/>
        </w:rPr>
        <w:t>третьей</w:t>
      </w:r>
      <w:r>
        <w:t xml:space="preserve"> </w:t>
      </w:r>
      <w:r>
        <w:rPr>
          <w:rFonts w:hint="eastAsia"/>
        </w:rPr>
        <w:t>главе</w:t>
      </w:r>
      <w:r>
        <w:t xml:space="preserve"> </w:t>
      </w:r>
      <w:r>
        <w:rPr>
          <w:rFonts w:hint="eastAsia"/>
        </w:rPr>
        <w:t>диссертационного</w:t>
      </w:r>
      <w:r>
        <w:t xml:space="preserve"> </w:t>
      </w:r>
      <w:r>
        <w:rPr>
          <w:rFonts w:hint="eastAsia"/>
        </w:rPr>
        <w:t>исследования</w:t>
      </w:r>
    </w:p>
    <w:p w14:paraId="2519A1B0" w14:textId="77777777" w:rsidR="00DA3739" w:rsidRDefault="00DA3739" w:rsidP="00DA3739"/>
    <w:p w14:paraId="635CB5E0" w14:textId="77777777" w:rsidR="00DA3739" w:rsidRDefault="00DA3739" w:rsidP="00DA3739">
      <w:r>
        <w:rPr>
          <w:rFonts w:hint="eastAsia"/>
        </w:rPr>
        <w:t>ЗАКЛЮЧЕНИЕ</w:t>
      </w:r>
    </w:p>
    <w:p w14:paraId="76BA4384" w14:textId="77777777" w:rsidR="00DA3739" w:rsidRDefault="00DA3739" w:rsidP="00DA3739"/>
    <w:p w14:paraId="62BD036E" w14:textId="77777777" w:rsidR="00DA3739" w:rsidRDefault="00DA3739" w:rsidP="00DA3739">
      <w:r>
        <w:rPr>
          <w:rFonts w:hint="eastAsia"/>
        </w:rPr>
        <w:t>СПИСОК</w:t>
      </w:r>
      <w:r>
        <w:t xml:space="preserve"> </w:t>
      </w:r>
      <w:r>
        <w:rPr>
          <w:rFonts w:hint="eastAsia"/>
        </w:rPr>
        <w:t>ЛИТЕРАТУРЫ</w:t>
      </w:r>
    </w:p>
    <w:p w14:paraId="08398322" w14:textId="77777777" w:rsidR="00DA3739" w:rsidRDefault="00DA3739" w:rsidP="00DA3739"/>
    <w:p w14:paraId="2518C2E6" w14:textId="21685F9C" w:rsidR="00DA3739" w:rsidRPr="00DA3739" w:rsidRDefault="00DA3739" w:rsidP="00DA3739">
      <w:r>
        <w:rPr>
          <w:rFonts w:hint="eastAsia"/>
        </w:rPr>
        <w:t>ПРИЛОЖЕНИЯ</w:t>
      </w:r>
    </w:p>
    <w:sectPr w:rsidR="00DA3739" w:rsidRPr="00DA3739" w:rsidSect="00B2167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5414E" w14:textId="77777777" w:rsidR="00B2167F" w:rsidRDefault="00B2167F">
      <w:pPr>
        <w:spacing w:after="0" w:line="240" w:lineRule="auto"/>
      </w:pPr>
      <w:r>
        <w:separator/>
      </w:r>
    </w:p>
  </w:endnote>
  <w:endnote w:type="continuationSeparator" w:id="0">
    <w:p w14:paraId="62249397" w14:textId="77777777" w:rsidR="00B2167F" w:rsidRDefault="00B216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CC08A5" w14:textId="77777777" w:rsidR="00B2167F" w:rsidRDefault="00B2167F"/>
    <w:p w14:paraId="6A749315" w14:textId="77777777" w:rsidR="00B2167F" w:rsidRDefault="00B2167F"/>
    <w:p w14:paraId="153B7143" w14:textId="77777777" w:rsidR="00B2167F" w:rsidRDefault="00B2167F"/>
    <w:p w14:paraId="2474C8A5" w14:textId="77777777" w:rsidR="00B2167F" w:rsidRDefault="00B2167F"/>
    <w:p w14:paraId="2F422959" w14:textId="77777777" w:rsidR="00B2167F" w:rsidRDefault="00B2167F"/>
    <w:p w14:paraId="18391925" w14:textId="77777777" w:rsidR="00B2167F" w:rsidRDefault="00B2167F"/>
    <w:p w14:paraId="618663CD" w14:textId="77777777" w:rsidR="00B2167F" w:rsidRDefault="00B2167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15B6344" wp14:editId="19FBEB5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859929" w14:textId="77777777" w:rsidR="00B2167F" w:rsidRDefault="00B2167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15B634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C859929" w14:textId="77777777" w:rsidR="00B2167F" w:rsidRDefault="00B2167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BAF949F" w14:textId="77777777" w:rsidR="00B2167F" w:rsidRDefault="00B2167F"/>
    <w:p w14:paraId="19E5A035" w14:textId="77777777" w:rsidR="00B2167F" w:rsidRDefault="00B2167F"/>
    <w:p w14:paraId="193FE241" w14:textId="77777777" w:rsidR="00B2167F" w:rsidRDefault="00B2167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0812972" wp14:editId="261FF26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389DFD" w14:textId="77777777" w:rsidR="00B2167F" w:rsidRDefault="00B2167F"/>
                          <w:p w14:paraId="7411AD93" w14:textId="77777777" w:rsidR="00B2167F" w:rsidRDefault="00B2167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081297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1389DFD" w14:textId="77777777" w:rsidR="00B2167F" w:rsidRDefault="00B2167F"/>
                    <w:p w14:paraId="7411AD93" w14:textId="77777777" w:rsidR="00B2167F" w:rsidRDefault="00B2167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2D798A7" w14:textId="77777777" w:rsidR="00B2167F" w:rsidRDefault="00B2167F"/>
    <w:p w14:paraId="64080B9E" w14:textId="77777777" w:rsidR="00B2167F" w:rsidRDefault="00B2167F">
      <w:pPr>
        <w:rPr>
          <w:sz w:val="2"/>
          <w:szCs w:val="2"/>
        </w:rPr>
      </w:pPr>
    </w:p>
    <w:p w14:paraId="23B29B25" w14:textId="77777777" w:rsidR="00B2167F" w:rsidRDefault="00B2167F"/>
    <w:p w14:paraId="15F69FC1" w14:textId="77777777" w:rsidR="00B2167F" w:rsidRDefault="00B2167F">
      <w:pPr>
        <w:spacing w:after="0" w:line="240" w:lineRule="auto"/>
      </w:pPr>
    </w:p>
  </w:footnote>
  <w:footnote w:type="continuationSeparator" w:id="0">
    <w:p w14:paraId="109A58D4" w14:textId="77777777" w:rsidR="00B2167F" w:rsidRDefault="00B216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C1"/>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AD3"/>
    <w:rsid w:val="00335AD5"/>
    <w:rsid w:val="00335AE6"/>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3"/>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FE"/>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223"/>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A20"/>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39"/>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98"/>
    <w:rsid w:val="00741EC5"/>
    <w:rsid w:val="00741F3A"/>
    <w:rsid w:val="00742001"/>
    <w:rsid w:val="007420E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23A"/>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7F"/>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CF"/>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106D"/>
    <w:rsid w:val="00C31140"/>
    <w:rsid w:val="00C3119F"/>
    <w:rsid w:val="00C31211"/>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60E4"/>
    <w:rsid w:val="00F360ED"/>
    <w:rsid w:val="00F3612F"/>
    <w:rsid w:val="00F361D8"/>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35397</TotalTime>
  <Pages>2</Pages>
  <Words>223</Words>
  <Characters>1276</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1497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4741</cp:revision>
  <cp:lastPrinted>2009-02-06T05:36:00Z</cp:lastPrinted>
  <dcterms:created xsi:type="dcterms:W3CDTF">2024-01-07T13:43:00Z</dcterms:created>
  <dcterms:modified xsi:type="dcterms:W3CDTF">2024-03-05T17:43:00Z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