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DEA" w14:textId="77777777" w:rsidR="00D54FE2" w:rsidRDefault="00D54FE2" w:rsidP="00D54FE2"/>
    <w:p w14:paraId="281F5EF2" w14:textId="3E0B9D00" w:rsidR="00DE4EC2" w:rsidRDefault="00D54FE2" w:rsidP="00D54FE2">
      <w:r>
        <w:rPr>
          <w:rFonts w:hint="eastAsia"/>
        </w:rPr>
        <w:t>Демянчук</w:t>
      </w:r>
      <w:r>
        <w:t xml:space="preserve"> </w:t>
      </w:r>
      <w:r>
        <w:rPr>
          <w:rFonts w:hint="eastAsia"/>
        </w:rPr>
        <w:t>Никита</w:t>
      </w:r>
      <w:r>
        <w:t xml:space="preserve"> </w:t>
      </w:r>
      <w:r>
        <w:rPr>
          <w:rFonts w:hint="eastAsia"/>
        </w:rPr>
        <w:t>Николаевич</w:t>
      </w:r>
      <w:r>
        <w:t xml:space="preserve"> </w:t>
      </w:r>
      <w:r w:rsidRPr="00D54FE2">
        <w:rPr>
          <w:rFonts w:hint="eastAsia"/>
        </w:rPr>
        <w:t>Развитие</w:t>
      </w:r>
      <w:r w:rsidRPr="00D54FE2">
        <w:t xml:space="preserve"> </w:t>
      </w:r>
      <w:r w:rsidRPr="00D54FE2">
        <w:rPr>
          <w:rFonts w:hint="eastAsia"/>
        </w:rPr>
        <w:t>финансового</w:t>
      </w:r>
      <w:r w:rsidRPr="00D54FE2">
        <w:t xml:space="preserve"> </w:t>
      </w:r>
      <w:r w:rsidRPr="00D54FE2">
        <w:rPr>
          <w:rFonts w:hint="eastAsia"/>
        </w:rPr>
        <w:t>инструментария</w:t>
      </w:r>
      <w:r w:rsidRPr="00D54FE2">
        <w:t xml:space="preserve"> </w:t>
      </w:r>
      <w:r w:rsidRPr="00D54FE2">
        <w:rPr>
          <w:rFonts w:hint="eastAsia"/>
        </w:rPr>
        <w:t>социально</w:t>
      </w:r>
      <w:r w:rsidRPr="00D54FE2">
        <w:t>-</w:t>
      </w:r>
      <w:r w:rsidRPr="00D54FE2">
        <w:rPr>
          <w:rFonts w:hint="eastAsia"/>
        </w:rPr>
        <w:t>ориентированного</w:t>
      </w:r>
      <w:r w:rsidRPr="00D54FE2">
        <w:t xml:space="preserve"> </w:t>
      </w:r>
      <w:r w:rsidRPr="00D54FE2">
        <w:rPr>
          <w:rFonts w:hint="eastAsia"/>
        </w:rPr>
        <w:t>инвестирования</w:t>
      </w:r>
    </w:p>
    <w:p w14:paraId="731BC10E" w14:textId="77777777" w:rsidR="00D54FE2" w:rsidRDefault="00D54FE2" w:rsidP="00D54FE2">
      <w:r>
        <w:rPr>
          <w:rFonts w:hint="eastAsia"/>
        </w:rPr>
        <w:t>ОГЛАВЛЕНИЕ</w:t>
      </w:r>
      <w:r>
        <w:t xml:space="preserve"> </w:t>
      </w:r>
      <w:r>
        <w:rPr>
          <w:rFonts w:hint="eastAsia"/>
        </w:rPr>
        <w:t>ДИССЕРТАЦИИ</w:t>
      </w:r>
    </w:p>
    <w:p w14:paraId="0ACA206A" w14:textId="77777777" w:rsidR="00D54FE2" w:rsidRDefault="00D54FE2" w:rsidP="00D54FE2">
      <w:r>
        <w:rPr>
          <w:rFonts w:hint="eastAsia"/>
        </w:rPr>
        <w:t>кандидат</w:t>
      </w:r>
      <w:r>
        <w:t xml:space="preserve"> </w:t>
      </w:r>
      <w:r>
        <w:rPr>
          <w:rFonts w:hint="eastAsia"/>
        </w:rPr>
        <w:t>наук</w:t>
      </w:r>
      <w:r>
        <w:t xml:space="preserve"> </w:t>
      </w:r>
      <w:r>
        <w:rPr>
          <w:rFonts w:hint="eastAsia"/>
        </w:rPr>
        <w:t>Демянчук</w:t>
      </w:r>
      <w:r>
        <w:t xml:space="preserve"> </w:t>
      </w:r>
      <w:r>
        <w:rPr>
          <w:rFonts w:hint="eastAsia"/>
        </w:rPr>
        <w:t>Никита</w:t>
      </w:r>
      <w:r>
        <w:t xml:space="preserve"> </w:t>
      </w:r>
      <w:r>
        <w:rPr>
          <w:rFonts w:hint="eastAsia"/>
        </w:rPr>
        <w:t>Николаевич</w:t>
      </w:r>
    </w:p>
    <w:p w14:paraId="074A2C66" w14:textId="77777777" w:rsidR="00D54FE2" w:rsidRDefault="00D54FE2" w:rsidP="00D54FE2">
      <w:r>
        <w:rPr>
          <w:rFonts w:hint="eastAsia"/>
        </w:rPr>
        <w:t>Введение</w:t>
      </w:r>
    </w:p>
    <w:p w14:paraId="4395E6C6" w14:textId="77777777" w:rsidR="00D54FE2" w:rsidRDefault="00D54FE2" w:rsidP="00D54FE2"/>
    <w:p w14:paraId="68C309BA" w14:textId="77777777" w:rsidR="00D54FE2" w:rsidRDefault="00D54FE2" w:rsidP="00D54FE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социально</w:t>
      </w:r>
      <w:r>
        <w:t>-</w:t>
      </w:r>
      <w:r>
        <w:rPr>
          <w:rFonts w:hint="eastAsia"/>
        </w:rPr>
        <w:t>ориентированного</w:t>
      </w:r>
    </w:p>
    <w:p w14:paraId="1D590F92" w14:textId="77777777" w:rsidR="00D54FE2" w:rsidRDefault="00D54FE2" w:rsidP="00D54FE2"/>
    <w:p w14:paraId="7CB71633" w14:textId="77777777" w:rsidR="00D54FE2" w:rsidRDefault="00D54FE2" w:rsidP="00D54FE2">
      <w:r>
        <w:rPr>
          <w:rFonts w:hint="eastAsia"/>
        </w:rPr>
        <w:t>инвестирования</w:t>
      </w:r>
    </w:p>
    <w:p w14:paraId="16DB8B48" w14:textId="77777777" w:rsidR="00D54FE2" w:rsidRDefault="00D54FE2" w:rsidP="00D54FE2"/>
    <w:p w14:paraId="7F7AFA3B" w14:textId="77777777" w:rsidR="00D54FE2" w:rsidRDefault="00D54FE2" w:rsidP="00D54FE2">
      <w:r>
        <w:t xml:space="preserve">1. 1 </w:t>
      </w:r>
      <w:r>
        <w:rPr>
          <w:rFonts w:hint="eastAsia"/>
        </w:rPr>
        <w:t>Финансирование</w:t>
      </w:r>
      <w:r>
        <w:t xml:space="preserve"> </w:t>
      </w:r>
      <w:r>
        <w:rPr>
          <w:rFonts w:hint="eastAsia"/>
        </w:rPr>
        <w:t>развития</w:t>
      </w:r>
      <w:r>
        <w:t xml:space="preserve"> </w:t>
      </w:r>
      <w:r>
        <w:rPr>
          <w:rFonts w:hint="eastAsia"/>
        </w:rPr>
        <w:t>и</w:t>
      </w:r>
      <w:r>
        <w:t xml:space="preserve"> </w:t>
      </w:r>
      <w:r>
        <w:rPr>
          <w:rFonts w:hint="eastAsia"/>
        </w:rPr>
        <w:t>современная</w:t>
      </w:r>
      <w:r>
        <w:t xml:space="preserve"> </w:t>
      </w:r>
      <w:r>
        <w:rPr>
          <w:rFonts w:hint="eastAsia"/>
        </w:rPr>
        <w:t>теория</w:t>
      </w:r>
    </w:p>
    <w:p w14:paraId="2BDEA8AA" w14:textId="77777777" w:rsidR="00D54FE2" w:rsidRDefault="00D54FE2" w:rsidP="00D54FE2"/>
    <w:p w14:paraId="17F945B8" w14:textId="77777777" w:rsidR="00D54FE2" w:rsidRDefault="00D54FE2" w:rsidP="00D54FE2">
      <w:r>
        <w:rPr>
          <w:rFonts w:hint="eastAsia"/>
        </w:rPr>
        <w:t>социально</w:t>
      </w:r>
      <w:r>
        <w:t>-</w:t>
      </w:r>
      <w:r>
        <w:rPr>
          <w:rFonts w:hint="eastAsia"/>
        </w:rPr>
        <w:t>ориентированного</w:t>
      </w:r>
      <w:r>
        <w:t xml:space="preserve"> </w:t>
      </w:r>
      <w:r>
        <w:rPr>
          <w:rFonts w:hint="eastAsia"/>
        </w:rPr>
        <w:t>инвестирования</w:t>
      </w:r>
    </w:p>
    <w:p w14:paraId="50F47404" w14:textId="77777777" w:rsidR="00D54FE2" w:rsidRDefault="00D54FE2" w:rsidP="00D54FE2"/>
    <w:p w14:paraId="4D13A4EE" w14:textId="77777777" w:rsidR="00D54FE2" w:rsidRDefault="00D54FE2" w:rsidP="00D54FE2">
      <w:r>
        <w:t xml:space="preserve">1.2 </w:t>
      </w:r>
      <w:r>
        <w:rPr>
          <w:rFonts w:hint="eastAsia"/>
        </w:rPr>
        <w:t>Интегрированные</w:t>
      </w:r>
      <w:r>
        <w:t xml:space="preserve"> </w:t>
      </w:r>
      <w:r>
        <w:rPr>
          <w:rFonts w:hint="eastAsia"/>
        </w:rPr>
        <w:t>модели</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r>
        <w:t xml:space="preserve">: </w:t>
      </w:r>
      <w:r>
        <w:rPr>
          <w:rFonts w:hint="eastAsia"/>
        </w:rPr>
        <w:t>финансовый</w:t>
      </w:r>
      <w:r>
        <w:t xml:space="preserve"> </w:t>
      </w:r>
      <w:r>
        <w:rPr>
          <w:rFonts w:hint="eastAsia"/>
        </w:rPr>
        <w:t>аспект</w:t>
      </w:r>
    </w:p>
    <w:p w14:paraId="05AB1262" w14:textId="77777777" w:rsidR="00D54FE2" w:rsidRDefault="00D54FE2" w:rsidP="00D54FE2"/>
    <w:p w14:paraId="0EECFDDD" w14:textId="77777777" w:rsidR="00D54FE2" w:rsidRDefault="00D54FE2" w:rsidP="00D54FE2">
      <w:r>
        <w:t xml:space="preserve">1.3 </w:t>
      </w:r>
      <w:r>
        <w:rPr>
          <w:rFonts w:hint="eastAsia"/>
        </w:rPr>
        <w:t>Финансовый</w:t>
      </w:r>
      <w:r>
        <w:t xml:space="preserve"> </w:t>
      </w:r>
      <w:r>
        <w:rPr>
          <w:rFonts w:hint="eastAsia"/>
        </w:rPr>
        <w:t>инструментарий</w:t>
      </w:r>
      <w:r>
        <w:t xml:space="preserve"> </w:t>
      </w:r>
      <w:r>
        <w:rPr>
          <w:rFonts w:hint="eastAsia"/>
        </w:rPr>
        <w:t>социально</w:t>
      </w:r>
      <w:r>
        <w:t>-</w:t>
      </w:r>
      <w:r>
        <w:rPr>
          <w:rFonts w:hint="eastAsia"/>
        </w:rPr>
        <w:t>ориентированных</w:t>
      </w:r>
      <w:r>
        <w:t xml:space="preserve"> </w:t>
      </w:r>
      <w:r>
        <w:rPr>
          <w:rFonts w:hint="eastAsia"/>
        </w:rPr>
        <w:t>инвестиций</w:t>
      </w:r>
    </w:p>
    <w:p w14:paraId="34D3CCF8" w14:textId="77777777" w:rsidR="00D54FE2" w:rsidRDefault="00D54FE2" w:rsidP="00D54FE2"/>
    <w:p w14:paraId="3C6B1D16" w14:textId="77777777" w:rsidR="00D54FE2" w:rsidRDefault="00D54FE2" w:rsidP="00D54FE2">
      <w:r>
        <w:rPr>
          <w:rFonts w:hint="eastAsia"/>
        </w:rPr>
        <w:t>Глава</w:t>
      </w:r>
      <w:r>
        <w:t xml:space="preserve"> 2 </w:t>
      </w:r>
      <w:r>
        <w:rPr>
          <w:rFonts w:hint="eastAsia"/>
        </w:rPr>
        <w:t>Анализ</w:t>
      </w:r>
      <w:r>
        <w:t xml:space="preserve"> </w:t>
      </w:r>
      <w:r>
        <w:rPr>
          <w:rFonts w:hint="eastAsia"/>
        </w:rPr>
        <w:t>финансового</w:t>
      </w:r>
      <w:r>
        <w:t xml:space="preserve"> </w:t>
      </w:r>
      <w:r>
        <w:rPr>
          <w:rFonts w:hint="eastAsia"/>
        </w:rPr>
        <w:t>инструментария</w:t>
      </w:r>
    </w:p>
    <w:p w14:paraId="7447AA68" w14:textId="77777777" w:rsidR="00D54FE2" w:rsidRDefault="00D54FE2" w:rsidP="00D54FE2"/>
    <w:p w14:paraId="7C615AAD" w14:textId="77777777" w:rsidR="00D54FE2" w:rsidRDefault="00D54FE2" w:rsidP="00D54FE2">
      <w:r>
        <w:rPr>
          <w:rFonts w:hint="eastAsia"/>
        </w:rPr>
        <w:t>социально</w:t>
      </w:r>
      <w:r>
        <w:t>-</w:t>
      </w:r>
      <w:r>
        <w:rPr>
          <w:rFonts w:hint="eastAsia"/>
        </w:rPr>
        <w:t>ориентированного</w:t>
      </w:r>
      <w:r>
        <w:t xml:space="preserve"> </w:t>
      </w:r>
      <w:r>
        <w:rPr>
          <w:rFonts w:hint="eastAsia"/>
        </w:rPr>
        <w:t>инвестирования</w:t>
      </w:r>
    </w:p>
    <w:p w14:paraId="3DE0ABA3" w14:textId="77777777" w:rsidR="00D54FE2" w:rsidRDefault="00D54FE2" w:rsidP="00D54FE2"/>
    <w:p w14:paraId="6F2571BD" w14:textId="77777777" w:rsidR="00D54FE2" w:rsidRDefault="00D54FE2" w:rsidP="00D54FE2">
      <w:r>
        <w:t xml:space="preserve">2.1 </w:t>
      </w:r>
      <w:r>
        <w:rPr>
          <w:rFonts w:hint="eastAsia"/>
        </w:rPr>
        <w:t>Современный</w:t>
      </w:r>
      <w:r>
        <w:t xml:space="preserve"> </w:t>
      </w:r>
      <w:r>
        <w:rPr>
          <w:rFonts w:hint="eastAsia"/>
        </w:rPr>
        <w:t>финансовый</w:t>
      </w:r>
      <w:r>
        <w:t xml:space="preserve"> </w:t>
      </w:r>
      <w:r>
        <w:rPr>
          <w:rFonts w:hint="eastAsia"/>
        </w:rPr>
        <w:t>инструментарий</w:t>
      </w:r>
    </w:p>
    <w:p w14:paraId="0A896496" w14:textId="77777777" w:rsidR="00D54FE2" w:rsidRDefault="00D54FE2" w:rsidP="00D54FE2"/>
    <w:p w14:paraId="53E48AF5" w14:textId="77777777" w:rsidR="00D54FE2" w:rsidRDefault="00D54FE2" w:rsidP="00D54FE2">
      <w:r>
        <w:rPr>
          <w:rFonts w:hint="eastAsia"/>
        </w:rPr>
        <w:t>социально</w:t>
      </w:r>
      <w:r>
        <w:t>-</w:t>
      </w:r>
      <w:r>
        <w:rPr>
          <w:rFonts w:hint="eastAsia"/>
        </w:rPr>
        <w:t>ориентированного</w:t>
      </w:r>
      <w:r>
        <w:t xml:space="preserve"> </w:t>
      </w:r>
      <w:r>
        <w:rPr>
          <w:rFonts w:hint="eastAsia"/>
        </w:rPr>
        <w:t>инвестирования</w:t>
      </w:r>
      <w:r>
        <w:t xml:space="preserve"> </w:t>
      </w:r>
      <w:r>
        <w:rPr>
          <w:rFonts w:hint="eastAsia"/>
        </w:rPr>
        <w:t>на</w:t>
      </w:r>
      <w:r>
        <w:t xml:space="preserve"> </w:t>
      </w:r>
      <w:r>
        <w:rPr>
          <w:rFonts w:hint="eastAsia"/>
        </w:rPr>
        <w:t>зарубежном</w:t>
      </w:r>
      <w:r>
        <w:t xml:space="preserve"> </w:t>
      </w:r>
      <w:r>
        <w:rPr>
          <w:rFonts w:hint="eastAsia"/>
        </w:rPr>
        <w:t>рынке</w:t>
      </w:r>
    </w:p>
    <w:p w14:paraId="01B3C940" w14:textId="77777777" w:rsidR="00D54FE2" w:rsidRDefault="00D54FE2" w:rsidP="00D54FE2"/>
    <w:p w14:paraId="693C5378" w14:textId="77777777" w:rsidR="00D54FE2" w:rsidRDefault="00D54FE2" w:rsidP="00D54FE2">
      <w:r>
        <w:t xml:space="preserve">2.2 </w:t>
      </w:r>
      <w:r>
        <w:rPr>
          <w:rFonts w:hint="eastAsia"/>
        </w:rPr>
        <w:t>Анализ</w:t>
      </w:r>
      <w:r>
        <w:t xml:space="preserve"> </w:t>
      </w:r>
      <w:r>
        <w:rPr>
          <w:rFonts w:hint="eastAsia"/>
        </w:rPr>
        <w:t>финансового</w:t>
      </w:r>
      <w:r>
        <w:t xml:space="preserve"> </w:t>
      </w:r>
      <w:r>
        <w:rPr>
          <w:rFonts w:hint="eastAsia"/>
        </w:rPr>
        <w:t>инструментария</w:t>
      </w:r>
      <w:r>
        <w:t xml:space="preserve"> </w:t>
      </w:r>
      <w:r>
        <w:rPr>
          <w:rFonts w:hint="eastAsia"/>
        </w:rPr>
        <w:t>на</w:t>
      </w:r>
      <w:r>
        <w:t xml:space="preserve"> </w:t>
      </w:r>
      <w:r>
        <w:rPr>
          <w:rFonts w:hint="eastAsia"/>
        </w:rPr>
        <w:t>российс</w:t>
      </w:r>
      <w:r>
        <w:rPr>
          <w:rFonts w:hint="eastAsia"/>
        </w:rPr>
        <w:lastRenderedPageBreak/>
        <w:t>ком</w:t>
      </w:r>
      <w:r>
        <w:t xml:space="preserve"> </w:t>
      </w:r>
      <w:r>
        <w:rPr>
          <w:rFonts w:hint="eastAsia"/>
        </w:rPr>
        <w:t>рынке</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p>
    <w:p w14:paraId="4A5B1DC7" w14:textId="77777777" w:rsidR="00D54FE2" w:rsidRDefault="00D54FE2" w:rsidP="00D54FE2"/>
    <w:p w14:paraId="24923D73" w14:textId="77777777" w:rsidR="00D54FE2" w:rsidRDefault="00D54FE2" w:rsidP="00D54FE2">
      <w:r>
        <w:t xml:space="preserve">2.3 </w:t>
      </w:r>
      <w:r>
        <w:rPr>
          <w:rFonts w:hint="eastAsia"/>
        </w:rPr>
        <w:t>Результативность</w:t>
      </w:r>
      <w:r>
        <w:t xml:space="preserve"> </w:t>
      </w:r>
      <w:r>
        <w:rPr>
          <w:rFonts w:hint="eastAsia"/>
        </w:rPr>
        <w:t>финансового</w:t>
      </w:r>
      <w:r>
        <w:t xml:space="preserve"> </w:t>
      </w:r>
      <w:r>
        <w:rPr>
          <w:rFonts w:hint="eastAsia"/>
        </w:rPr>
        <w:t>инструментария</w:t>
      </w:r>
    </w:p>
    <w:p w14:paraId="194C3CAC" w14:textId="77777777" w:rsidR="00D54FE2" w:rsidRDefault="00D54FE2" w:rsidP="00D54FE2"/>
    <w:p w14:paraId="1CC0486F" w14:textId="77777777" w:rsidR="00D54FE2" w:rsidRDefault="00D54FE2" w:rsidP="00D54FE2">
      <w:r>
        <w:rPr>
          <w:rFonts w:hint="eastAsia"/>
        </w:rPr>
        <w:t>социально</w:t>
      </w:r>
      <w:r>
        <w:t>-</w:t>
      </w:r>
      <w:r>
        <w:rPr>
          <w:rFonts w:hint="eastAsia"/>
        </w:rPr>
        <w:t>ориентированного</w:t>
      </w:r>
      <w:r>
        <w:t xml:space="preserve"> </w:t>
      </w:r>
      <w:r>
        <w:rPr>
          <w:rFonts w:hint="eastAsia"/>
        </w:rPr>
        <w:t>инвестирования</w:t>
      </w:r>
    </w:p>
    <w:p w14:paraId="17A79BC6" w14:textId="77777777" w:rsidR="00D54FE2" w:rsidRDefault="00D54FE2" w:rsidP="00D54FE2"/>
    <w:p w14:paraId="140FBF6B" w14:textId="77777777" w:rsidR="00D54FE2" w:rsidRDefault="00D54FE2" w:rsidP="00D54FE2">
      <w:r>
        <w:rPr>
          <w:rFonts w:hint="eastAsia"/>
        </w:rPr>
        <w:t>Глава</w:t>
      </w:r>
      <w:r>
        <w:t xml:space="preserve"> 3 </w:t>
      </w:r>
      <w:r>
        <w:rPr>
          <w:rFonts w:hint="eastAsia"/>
        </w:rPr>
        <w:t>Совершенствование</w:t>
      </w:r>
      <w:r>
        <w:t xml:space="preserve"> </w:t>
      </w:r>
      <w:r>
        <w:rPr>
          <w:rFonts w:hint="eastAsia"/>
        </w:rPr>
        <w:t>финансового</w:t>
      </w:r>
      <w:r>
        <w:t xml:space="preserve"> </w:t>
      </w:r>
      <w:r>
        <w:rPr>
          <w:rFonts w:hint="eastAsia"/>
        </w:rPr>
        <w:t>инструментария</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p>
    <w:p w14:paraId="3B2F2019" w14:textId="77777777" w:rsidR="00D54FE2" w:rsidRDefault="00D54FE2" w:rsidP="00D54FE2"/>
    <w:p w14:paraId="19EF29B7" w14:textId="77777777" w:rsidR="00D54FE2" w:rsidRDefault="00D54FE2" w:rsidP="00D54FE2">
      <w:r>
        <w:t xml:space="preserve">3.1 </w:t>
      </w:r>
      <w:r>
        <w:rPr>
          <w:rFonts w:hint="eastAsia"/>
        </w:rPr>
        <w:t>Актуальные</w:t>
      </w:r>
      <w:r>
        <w:t xml:space="preserve"> </w:t>
      </w:r>
      <w:r>
        <w:rPr>
          <w:rFonts w:hint="eastAsia"/>
        </w:rPr>
        <w:t>направления</w:t>
      </w:r>
      <w:r>
        <w:t xml:space="preserve"> </w:t>
      </w:r>
      <w:r>
        <w:rPr>
          <w:rFonts w:hint="eastAsia"/>
        </w:rPr>
        <w:t>развития</w:t>
      </w:r>
      <w:r>
        <w:t xml:space="preserve"> </w:t>
      </w:r>
      <w:r>
        <w:rPr>
          <w:rFonts w:hint="eastAsia"/>
        </w:rPr>
        <w:t>финансового</w:t>
      </w:r>
      <w:r>
        <w:t xml:space="preserve"> </w:t>
      </w:r>
      <w:r>
        <w:rPr>
          <w:rFonts w:hint="eastAsia"/>
        </w:rPr>
        <w:t>инструментария</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p>
    <w:p w14:paraId="072001AA" w14:textId="77777777" w:rsidR="00D54FE2" w:rsidRDefault="00D54FE2" w:rsidP="00D54FE2"/>
    <w:p w14:paraId="71EC825D" w14:textId="77777777" w:rsidR="00D54FE2" w:rsidRDefault="00D54FE2" w:rsidP="00D54FE2">
      <w:r>
        <w:t xml:space="preserve">3.2 </w:t>
      </w:r>
      <w:r>
        <w:rPr>
          <w:rFonts w:hint="eastAsia"/>
        </w:rPr>
        <w:t>Совершенствование</w:t>
      </w:r>
      <w:r>
        <w:t xml:space="preserve"> </w:t>
      </w:r>
      <w:r>
        <w:rPr>
          <w:rFonts w:hint="eastAsia"/>
        </w:rPr>
        <w:t>нормативно</w:t>
      </w:r>
      <w:r>
        <w:t>-</w:t>
      </w:r>
      <w:r>
        <w:rPr>
          <w:rFonts w:hint="eastAsia"/>
        </w:rPr>
        <w:t>правового</w:t>
      </w:r>
      <w:r>
        <w:t xml:space="preserve"> </w:t>
      </w:r>
      <w:r>
        <w:rPr>
          <w:rFonts w:hint="eastAsia"/>
        </w:rPr>
        <w:t>регулирования</w:t>
      </w:r>
    </w:p>
    <w:p w14:paraId="19521F0D" w14:textId="77777777" w:rsidR="00D54FE2" w:rsidRDefault="00D54FE2" w:rsidP="00D54FE2"/>
    <w:p w14:paraId="7E7DF389" w14:textId="77777777" w:rsidR="00D54FE2" w:rsidRDefault="00D54FE2" w:rsidP="00D54FE2">
      <w:r>
        <w:rPr>
          <w:rFonts w:hint="eastAsia"/>
        </w:rPr>
        <w:t>в</w:t>
      </w:r>
      <w:r>
        <w:t xml:space="preserve"> </w:t>
      </w:r>
      <w:r>
        <w:rPr>
          <w:rFonts w:hint="eastAsia"/>
        </w:rPr>
        <w:t>области</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p>
    <w:p w14:paraId="40F4C95A" w14:textId="77777777" w:rsidR="00D54FE2" w:rsidRDefault="00D54FE2" w:rsidP="00D54FE2"/>
    <w:p w14:paraId="09DD61D5" w14:textId="77777777" w:rsidR="00D54FE2" w:rsidRDefault="00D54FE2" w:rsidP="00D54FE2">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финансового</w:t>
      </w:r>
      <w:r>
        <w:t xml:space="preserve"> </w:t>
      </w:r>
      <w:r>
        <w:rPr>
          <w:rFonts w:hint="eastAsia"/>
        </w:rPr>
        <w:t>инструментария</w:t>
      </w:r>
      <w:r>
        <w:t xml:space="preserve"> </w:t>
      </w:r>
      <w:r>
        <w:rPr>
          <w:rFonts w:hint="eastAsia"/>
        </w:rPr>
        <w:t>социально</w:t>
      </w:r>
      <w:r>
        <w:t>-</w:t>
      </w:r>
      <w:r>
        <w:rPr>
          <w:rFonts w:hint="eastAsia"/>
        </w:rPr>
        <w:t>ориентированного</w:t>
      </w:r>
      <w:r>
        <w:t xml:space="preserve"> </w:t>
      </w:r>
      <w:r>
        <w:rPr>
          <w:rFonts w:hint="eastAsia"/>
        </w:rPr>
        <w:t>инвестирования</w:t>
      </w:r>
    </w:p>
    <w:p w14:paraId="0CFEDD95" w14:textId="77777777" w:rsidR="00D54FE2" w:rsidRDefault="00D54FE2" w:rsidP="00D54FE2"/>
    <w:p w14:paraId="28874F42" w14:textId="77777777" w:rsidR="00D54FE2" w:rsidRDefault="00D54FE2" w:rsidP="00D54FE2">
      <w:r>
        <w:rPr>
          <w:rFonts w:hint="eastAsia"/>
        </w:rPr>
        <w:t>Заключение</w:t>
      </w:r>
    </w:p>
    <w:p w14:paraId="69F85E4E" w14:textId="77777777" w:rsidR="00D54FE2" w:rsidRDefault="00D54FE2" w:rsidP="00D54FE2"/>
    <w:p w14:paraId="44E41A77" w14:textId="7846D38A" w:rsidR="00D54FE2" w:rsidRPr="00D54FE2" w:rsidRDefault="00D54FE2" w:rsidP="00D54FE2">
      <w:r>
        <w:rPr>
          <w:rFonts w:hint="eastAsia"/>
        </w:rPr>
        <w:t>Список</w:t>
      </w:r>
      <w:r>
        <w:t xml:space="preserve"> </w:t>
      </w:r>
      <w:r>
        <w:rPr>
          <w:rFonts w:hint="eastAsia"/>
        </w:rPr>
        <w:t>литературы</w:t>
      </w:r>
    </w:p>
    <w:sectPr w:rsidR="00D54FE2" w:rsidRPr="00D54FE2" w:rsidSect="001A67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64C5" w14:textId="77777777" w:rsidR="001A679D" w:rsidRDefault="001A679D">
      <w:pPr>
        <w:spacing w:after="0" w:line="240" w:lineRule="auto"/>
      </w:pPr>
      <w:r>
        <w:separator/>
      </w:r>
    </w:p>
  </w:endnote>
  <w:endnote w:type="continuationSeparator" w:id="0">
    <w:p w14:paraId="7318AAC2" w14:textId="77777777" w:rsidR="001A679D" w:rsidRDefault="001A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6315" w14:textId="77777777" w:rsidR="001A679D" w:rsidRDefault="001A679D"/>
    <w:p w14:paraId="7B03D44C" w14:textId="77777777" w:rsidR="001A679D" w:rsidRDefault="001A679D"/>
    <w:p w14:paraId="5CF4663D" w14:textId="77777777" w:rsidR="001A679D" w:rsidRDefault="001A679D"/>
    <w:p w14:paraId="27030B1A" w14:textId="77777777" w:rsidR="001A679D" w:rsidRDefault="001A679D"/>
    <w:p w14:paraId="3ACDAF39" w14:textId="77777777" w:rsidR="001A679D" w:rsidRDefault="001A679D"/>
    <w:p w14:paraId="7FC8022F" w14:textId="77777777" w:rsidR="001A679D" w:rsidRDefault="001A679D"/>
    <w:p w14:paraId="3708B52B" w14:textId="77777777" w:rsidR="001A679D" w:rsidRDefault="001A6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E05102" wp14:editId="359080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127EE" w14:textId="77777777" w:rsidR="001A679D" w:rsidRDefault="001A6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051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B127EE" w14:textId="77777777" w:rsidR="001A679D" w:rsidRDefault="001A6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1B0245" w14:textId="77777777" w:rsidR="001A679D" w:rsidRDefault="001A679D"/>
    <w:p w14:paraId="7B32EE20" w14:textId="77777777" w:rsidR="001A679D" w:rsidRDefault="001A679D"/>
    <w:p w14:paraId="6BE63264" w14:textId="77777777" w:rsidR="001A679D" w:rsidRDefault="001A6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A593F1" wp14:editId="02293A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5C7C" w14:textId="77777777" w:rsidR="001A679D" w:rsidRDefault="001A679D"/>
                          <w:p w14:paraId="0C8BC709" w14:textId="77777777" w:rsidR="001A679D" w:rsidRDefault="001A6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593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FF5C7C" w14:textId="77777777" w:rsidR="001A679D" w:rsidRDefault="001A679D"/>
                    <w:p w14:paraId="0C8BC709" w14:textId="77777777" w:rsidR="001A679D" w:rsidRDefault="001A6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80E66" w14:textId="77777777" w:rsidR="001A679D" w:rsidRDefault="001A679D"/>
    <w:p w14:paraId="10BD6ACD" w14:textId="77777777" w:rsidR="001A679D" w:rsidRDefault="001A679D">
      <w:pPr>
        <w:rPr>
          <w:sz w:val="2"/>
          <w:szCs w:val="2"/>
        </w:rPr>
      </w:pPr>
    </w:p>
    <w:p w14:paraId="4DB6E4CE" w14:textId="77777777" w:rsidR="001A679D" w:rsidRDefault="001A679D"/>
    <w:p w14:paraId="7C74A4B9" w14:textId="77777777" w:rsidR="001A679D" w:rsidRDefault="001A679D">
      <w:pPr>
        <w:spacing w:after="0" w:line="240" w:lineRule="auto"/>
      </w:pPr>
    </w:p>
  </w:footnote>
  <w:footnote w:type="continuationSeparator" w:id="0">
    <w:p w14:paraId="53081E17" w14:textId="77777777" w:rsidR="001A679D" w:rsidRDefault="001A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79D"/>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14708</TotalTime>
  <Pages>2</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2293</cp:revision>
  <cp:lastPrinted>2009-02-06T05:36:00Z</cp:lastPrinted>
  <dcterms:created xsi:type="dcterms:W3CDTF">2024-04-09T10:20:00Z</dcterms:created>
  <dcterms:modified xsi:type="dcterms:W3CDTF">2024-04-26T19:40:00Z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