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Чернега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Роман</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Тарасович</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Голова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Державної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служби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питань</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Назва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дисертації</w:t>
      </w:r>
      <w:r w:rsidRPr="00487330">
        <w:rPr>
          <w:rFonts w:ascii="Verdana" w:eastAsia="Times New Roman" w:hAnsi="Verdana" w:cs="Times New Roman"/>
          <w:color w:val="000000"/>
          <w:kern w:val="0"/>
          <w:sz w:val="24"/>
          <w:szCs w:val="24"/>
          <w:lang w:eastAsia="ru-RU"/>
        </w:rPr>
        <w:t xml:space="preserve">  &amp;laquo;</w:t>
      </w:r>
      <w:r w:rsidRPr="00487330">
        <w:rPr>
          <w:rFonts w:ascii="Verdana" w:eastAsia="Times New Roman" w:hAnsi="Verdana" w:cs="Times New Roman" w:hint="eastAsia"/>
          <w:color w:val="000000"/>
          <w:kern w:val="0"/>
          <w:sz w:val="24"/>
          <w:szCs w:val="24"/>
          <w:lang w:eastAsia="ru-RU"/>
        </w:rPr>
        <w:t>Концепція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контексті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євроінтеграції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r w:rsidRPr="00487330">
        <w:rPr>
          <w:rFonts w:ascii="Verdana" w:eastAsia="Times New Roman" w:hAnsi="Verdana" w:cs="Times New Roman"/>
          <w:color w:val="000000"/>
          <w:kern w:val="0"/>
          <w:sz w:val="24"/>
          <w:szCs w:val="24"/>
          <w:lang w:eastAsia="ru-RU"/>
        </w:rPr>
        <w:t xml:space="preserve">&amp;raquo;. </w:t>
      </w:r>
      <w:r w:rsidRPr="00487330">
        <w:rPr>
          <w:rFonts w:ascii="Verdana" w:eastAsia="Times New Roman" w:hAnsi="Verdana" w:cs="Times New Roman" w:hint="eastAsia"/>
          <w:color w:val="000000"/>
          <w:kern w:val="0"/>
          <w:sz w:val="24"/>
          <w:szCs w:val="24"/>
          <w:lang w:eastAsia="ru-RU"/>
        </w:rPr>
        <w:t>Шифр</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назва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спеціальності</w:t>
      </w:r>
      <w:r w:rsidRPr="00487330">
        <w:rPr>
          <w:rFonts w:ascii="Verdana" w:eastAsia="Times New Roman" w:hAnsi="Verdana" w:cs="Times New Roman"/>
          <w:color w:val="000000"/>
          <w:kern w:val="0"/>
          <w:sz w:val="24"/>
          <w:szCs w:val="24"/>
          <w:lang w:eastAsia="ru-RU"/>
        </w:rPr>
        <w:t xml:space="preserve">  12.00.05  </w:t>
      </w:r>
      <w:r w:rsidRPr="00487330">
        <w:rPr>
          <w:rFonts w:ascii="Verdana" w:eastAsia="Times New Roman" w:hAnsi="Verdana" w:cs="Times New Roman" w:hint="eastAsia"/>
          <w:color w:val="000000"/>
          <w:kern w:val="0"/>
          <w:sz w:val="24"/>
          <w:szCs w:val="24"/>
          <w:lang w:eastAsia="ru-RU"/>
        </w:rPr>
        <w:t>трудове</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соціального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Шифр</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спеціалізованої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ради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w:t>
      </w:r>
      <w:r w:rsidRPr="00487330">
        <w:rPr>
          <w:rFonts w:ascii="Verdana" w:eastAsia="Times New Roman" w:hAnsi="Verdana" w:cs="Times New Roman"/>
          <w:color w:val="000000"/>
          <w:kern w:val="0"/>
          <w:sz w:val="24"/>
          <w:szCs w:val="24"/>
          <w:lang w:eastAsia="ru-RU"/>
        </w:rPr>
        <w:t xml:space="preserve"> 26.001.46. </w:t>
      </w:r>
      <w:r w:rsidRPr="00487330">
        <w:rPr>
          <w:rFonts w:ascii="Verdana" w:eastAsia="Times New Roman" w:hAnsi="Verdana" w:cs="Times New Roman" w:hint="eastAsia"/>
          <w:color w:val="000000"/>
          <w:kern w:val="0"/>
          <w:sz w:val="24"/>
          <w:szCs w:val="24"/>
          <w:lang w:eastAsia="ru-RU"/>
        </w:rPr>
        <w:t>Київський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національний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університет</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імені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Тараса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Шевченка</w:t>
      </w: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НАУКОВО</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ДОСЛІДНИЙ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ІНСТИТУТ</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ПУБЛІЧНОГО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ПРАВА</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КИЇВСЬКИЙ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НАЦІОНАЛЬНИЙ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УНІВЕРСИТЕТ</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ІМЕНІ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ТАРАСА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ШЕВЧЕНКА</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МІНІСТЕРСТВО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ОСВІТИ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НАУКИ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Кваліфікаційна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наукова</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правах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рукопису</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ЧЕРНЕГА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Роман</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Тарасович</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УДК</w:t>
      </w:r>
      <w:r w:rsidRPr="00487330">
        <w:rPr>
          <w:rFonts w:ascii="Verdana" w:eastAsia="Times New Roman" w:hAnsi="Verdana" w:cs="Times New Roman"/>
          <w:color w:val="000000"/>
          <w:kern w:val="0"/>
          <w:sz w:val="24"/>
          <w:szCs w:val="24"/>
          <w:lang w:eastAsia="ru-RU"/>
        </w:rPr>
        <w:t xml:space="preserve"> 349.2</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ДИСЕРТАЦІЯ</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КОНЦЕПЦІЯ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КОНТЕКСТІ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ЄВРОІНТЕГРАЦІЇ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Спеціальності</w:t>
      </w:r>
      <w:r w:rsidRPr="00487330">
        <w:rPr>
          <w:rFonts w:ascii="Verdana" w:eastAsia="Times New Roman" w:hAnsi="Verdana" w:cs="Times New Roman"/>
          <w:color w:val="000000"/>
          <w:kern w:val="0"/>
          <w:sz w:val="24"/>
          <w:szCs w:val="24"/>
          <w:lang w:eastAsia="ru-RU"/>
        </w:rPr>
        <w:t xml:space="preserve"> 12.00.05 </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трудове</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соціального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Подається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здобуття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наукового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ступеня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доктора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юридичних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наук</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Дисертація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містить</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результати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власних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досліджень</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Використання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ідей</w:t>
      </w:r>
      <w:r w:rsidRPr="00487330">
        <w:rPr>
          <w:rFonts w:ascii="Verdana" w:eastAsia="Times New Roman" w:hAnsi="Verdana" w:cs="Times New Roman"/>
          <w:color w:val="000000"/>
          <w:kern w:val="0"/>
          <w:sz w:val="24"/>
          <w:szCs w:val="24"/>
          <w:lang w:eastAsia="ru-RU"/>
        </w:rPr>
        <w:t>,</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результатів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текстів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інших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авторів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мають</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посилання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відповідне</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джерело</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____________________________</w:t>
      </w:r>
      <w:r w:rsidRPr="00487330">
        <w:rPr>
          <w:rFonts w:ascii="Verdana" w:eastAsia="Times New Roman" w:hAnsi="Verdana" w:cs="Times New Roman" w:hint="eastAsia"/>
          <w:color w:val="000000"/>
          <w:kern w:val="0"/>
          <w:sz w:val="24"/>
          <w:szCs w:val="24"/>
          <w:lang w:eastAsia="ru-RU"/>
        </w:rPr>
        <w:t>Р</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Т</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Чернега</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Науковий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консультант</w:t>
      </w:r>
      <w:r w:rsidRPr="00487330">
        <w:rPr>
          <w:rFonts w:ascii="Verdana" w:eastAsia="Times New Roman" w:hAnsi="Verdana" w:cs="Times New Roman"/>
          <w:color w:val="000000"/>
          <w:kern w:val="0"/>
          <w:sz w:val="24"/>
          <w:szCs w:val="24"/>
          <w:lang w:eastAsia="ru-RU"/>
        </w:rPr>
        <w:t>:</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ІНШИН</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Микола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Іванович</w:t>
      </w:r>
      <w:r w:rsidRPr="00487330">
        <w:rPr>
          <w:rFonts w:ascii="Verdana" w:eastAsia="Times New Roman" w:hAnsi="Verdana" w:cs="Times New Roman"/>
          <w:color w:val="000000"/>
          <w:kern w:val="0"/>
          <w:sz w:val="24"/>
          <w:szCs w:val="24"/>
          <w:lang w:eastAsia="ru-RU"/>
        </w:rPr>
        <w:t>,</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доктор</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юридичних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наук</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професор</w:t>
      </w:r>
      <w:r w:rsidRPr="00487330">
        <w:rPr>
          <w:rFonts w:ascii="Verdana" w:eastAsia="Times New Roman" w:hAnsi="Verdana" w:cs="Times New Roman"/>
          <w:color w:val="000000"/>
          <w:kern w:val="0"/>
          <w:sz w:val="24"/>
          <w:szCs w:val="24"/>
          <w:lang w:eastAsia="ru-RU"/>
        </w:rPr>
        <w:t>,</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академік</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НАПрН</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Київ</w:t>
      </w:r>
      <w:r w:rsidRPr="00487330">
        <w:rPr>
          <w:rFonts w:ascii="Verdana" w:eastAsia="Times New Roman" w:hAnsi="Verdana" w:cs="Times New Roman"/>
          <w:color w:val="000000"/>
          <w:kern w:val="0"/>
          <w:sz w:val="24"/>
          <w:szCs w:val="24"/>
          <w:lang w:eastAsia="ru-RU"/>
        </w:rPr>
        <w:t>, 2019</w:t>
      </w: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ЗМІСТ</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ВСТУП</w:t>
      </w:r>
      <w:r w:rsidRPr="00487330">
        <w:rPr>
          <w:rFonts w:ascii="Verdana" w:eastAsia="Times New Roman" w:hAnsi="Verdana" w:cs="Times New Roman"/>
          <w:color w:val="000000"/>
          <w:kern w:val="0"/>
          <w:sz w:val="24"/>
          <w:szCs w:val="24"/>
          <w:lang w:eastAsia="ru-RU"/>
        </w:rPr>
        <w:t>..........................................................................................................4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РОЗДІЛ</w:t>
      </w:r>
      <w:r w:rsidRPr="00487330">
        <w:rPr>
          <w:rFonts w:ascii="Verdana" w:eastAsia="Times New Roman" w:hAnsi="Verdana" w:cs="Times New Roman"/>
          <w:color w:val="000000"/>
          <w:kern w:val="0"/>
          <w:sz w:val="24"/>
          <w:szCs w:val="24"/>
          <w:lang w:eastAsia="ru-RU"/>
        </w:rPr>
        <w:t xml:space="preserve"> 1 </w:t>
      </w:r>
      <w:r w:rsidRPr="00487330">
        <w:rPr>
          <w:rFonts w:ascii="Verdana" w:eastAsia="Times New Roman" w:hAnsi="Verdana" w:cs="Times New Roman" w:hint="eastAsia"/>
          <w:color w:val="000000"/>
          <w:kern w:val="0"/>
          <w:sz w:val="24"/>
          <w:szCs w:val="24"/>
          <w:lang w:eastAsia="ru-RU"/>
        </w:rPr>
        <w:t>ТЕОРЕТИКО</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МЕТОДОЛОГІЧНІ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ОСНОВИ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...................................................................................................................19</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1.1 </w:t>
      </w:r>
      <w:r w:rsidRPr="00487330">
        <w:rPr>
          <w:rFonts w:ascii="Verdana" w:eastAsia="Times New Roman" w:hAnsi="Verdana" w:cs="Times New Roman" w:hint="eastAsia"/>
          <w:color w:val="000000"/>
          <w:kern w:val="0"/>
          <w:sz w:val="24"/>
          <w:szCs w:val="24"/>
          <w:lang w:eastAsia="ru-RU"/>
        </w:rPr>
        <w:t>Історіографія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методологія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дослідження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основ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.19</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1.2 </w:t>
      </w:r>
      <w:r w:rsidRPr="00487330">
        <w:rPr>
          <w:rFonts w:ascii="Verdana" w:eastAsia="Times New Roman" w:hAnsi="Verdana" w:cs="Times New Roman" w:hint="eastAsia"/>
          <w:color w:val="000000"/>
          <w:kern w:val="0"/>
          <w:sz w:val="24"/>
          <w:szCs w:val="24"/>
          <w:lang w:eastAsia="ru-RU"/>
        </w:rPr>
        <w:t>Правова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природа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44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Розділу</w:t>
      </w:r>
      <w:r w:rsidRPr="00487330">
        <w:rPr>
          <w:rFonts w:ascii="Verdana" w:eastAsia="Times New Roman" w:hAnsi="Verdana" w:cs="Times New Roman"/>
          <w:color w:val="000000"/>
          <w:kern w:val="0"/>
          <w:sz w:val="24"/>
          <w:szCs w:val="24"/>
          <w:lang w:eastAsia="ru-RU"/>
        </w:rPr>
        <w:t xml:space="preserve"> 1..............................................................................71</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РОЗДІЛ</w:t>
      </w:r>
      <w:r w:rsidRPr="00487330">
        <w:rPr>
          <w:rFonts w:ascii="Verdana" w:eastAsia="Times New Roman" w:hAnsi="Verdana" w:cs="Times New Roman"/>
          <w:color w:val="000000"/>
          <w:kern w:val="0"/>
          <w:sz w:val="24"/>
          <w:szCs w:val="24"/>
          <w:lang w:eastAsia="ru-RU"/>
        </w:rPr>
        <w:t xml:space="preserve"> 2 </w:t>
      </w:r>
      <w:r w:rsidRPr="00487330">
        <w:rPr>
          <w:rFonts w:ascii="Verdana" w:eastAsia="Times New Roman" w:hAnsi="Verdana" w:cs="Times New Roman" w:hint="eastAsia"/>
          <w:color w:val="000000"/>
          <w:kern w:val="0"/>
          <w:sz w:val="24"/>
          <w:szCs w:val="24"/>
          <w:lang w:eastAsia="ru-RU"/>
        </w:rPr>
        <w:t>ЗМІСТ</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..................................................................................................................76</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2.1 </w:t>
      </w:r>
      <w:r w:rsidRPr="00487330">
        <w:rPr>
          <w:rFonts w:ascii="Verdana" w:eastAsia="Times New Roman" w:hAnsi="Verdana" w:cs="Times New Roman" w:hint="eastAsia"/>
          <w:color w:val="000000"/>
          <w:kern w:val="0"/>
          <w:sz w:val="24"/>
          <w:szCs w:val="24"/>
          <w:lang w:eastAsia="ru-RU"/>
        </w:rPr>
        <w:t>Наукова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інтерпретація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76</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2.2 </w:t>
      </w:r>
      <w:r w:rsidRPr="00487330">
        <w:rPr>
          <w:rFonts w:ascii="Verdana" w:eastAsia="Times New Roman" w:hAnsi="Verdana" w:cs="Times New Roman" w:hint="eastAsia"/>
          <w:color w:val="000000"/>
          <w:kern w:val="0"/>
          <w:sz w:val="24"/>
          <w:szCs w:val="24"/>
          <w:lang w:eastAsia="ru-RU"/>
        </w:rPr>
        <w:t>Мета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завдання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умовах</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євроінтеграції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r w:rsidRPr="00487330">
        <w:rPr>
          <w:rFonts w:ascii="Verdana" w:eastAsia="Times New Roman" w:hAnsi="Verdana" w:cs="Times New Roman"/>
          <w:color w:val="000000"/>
          <w:kern w:val="0"/>
          <w:sz w:val="24"/>
          <w:szCs w:val="24"/>
          <w:lang w:eastAsia="ru-RU"/>
        </w:rPr>
        <w:t>...106</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2.3 </w:t>
      </w:r>
      <w:r w:rsidRPr="00487330">
        <w:rPr>
          <w:rFonts w:ascii="Verdana" w:eastAsia="Times New Roman" w:hAnsi="Verdana" w:cs="Times New Roman" w:hint="eastAsia"/>
          <w:color w:val="000000"/>
          <w:kern w:val="0"/>
          <w:sz w:val="24"/>
          <w:szCs w:val="24"/>
          <w:lang w:eastAsia="ru-RU"/>
        </w:rPr>
        <w:t>Функції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умовах</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євроінтеграції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України………………………………………………</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..117</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2.4 </w:t>
      </w:r>
      <w:r w:rsidRPr="00487330">
        <w:rPr>
          <w:rFonts w:ascii="Verdana" w:eastAsia="Times New Roman" w:hAnsi="Verdana" w:cs="Times New Roman" w:hint="eastAsia"/>
          <w:color w:val="000000"/>
          <w:kern w:val="0"/>
          <w:sz w:val="24"/>
          <w:szCs w:val="24"/>
          <w:lang w:eastAsia="ru-RU"/>
        </w:rPr>
        <w:t>Принципи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гарантії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..127</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Розділу</w:t>
      </w:r>
      <w:r w:rsidRPr="00487330">
        <w:rPr>
          <w:rFonts w:ascii="Verdana" w:eastAsia="Times New Roman" w:hAnsi="Verdana" w:cs="Times New Roman"/>
          <w:color w:val="000000"/>
          <w:kern w:val="0"/>
          <w:sz w:val="24"/>
          <w:szCs w:val="24"/>
          <w:lang w:eastAsia="ru-RU"/>
        </w:rPr>
        <w:t xml:space="preserve"> 2.............................................................................160</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РОЗДІЛ</w:t>
      </w:r>
      <w:r w:rsidRPr="00487330">
        <w:rPr>
          <w:rFonts w:ascii="Verdana" w:eastAsia="Times New Roman" w:hAnsi="Verdana" w:cs="Times New Roman"/>
          <w:color w:val="000000"/>
          <w:kern w:val="0"/>
          <w:sz w:val="24"/>
          <w:szCs w:val="24"/>
          <w:lang w:eastAsia="ru-RU"/>
        </w:rPr>
        <w:t xml:space="preserve"> 3 </w:t>
      </w:r>
      <w:r w:rsidRPr="00487330">
        <w:rPr>
          <w:rFonts w:ascii="Verdana" w:eastAsia="Times New Roman" w:hAnsi="Verdana" w:cs="Times New Roman" w:hint="eastAsia"/>
          <w:color w:val="000000"/>
          <w:kern w:val="0"/>
          <w:sz w:val="24"/>
          <w:szCs w:val="24"/>
          <w:lang w:eastAsia="ru-RU"/>
        </w:rPr>
        <w:t>МЕХАНІЗМ</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...........................................................................................167</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3.1 </w:t>
      </w:r>
      <w:r w:rsidRPr="00487330">
        <w:rPr>
          <w:rFonts w:ascii="Verdana" w:eastAsia="Times New Roman" w:hAnsi="Verdana" w:cs="Times New Roman" w:hint="eastAsia"/>
          <w:color w:val="000000"/>
          <w:kern w:val="0"/>
          <w:sz w:val="24"/>
          <w:szCs w:val="24"/>
          <w:lang w:eastAsia="ru-RU"/>
        </w:rPr>
        <w:t>Механізм</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міжнародного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..167</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3.2 </w:t>
      </w:r>
      <w:r w:rsidRPr="00487330">
        <w:rPr>
          <w:rFonts w:ascii="Verdana" w:eastAsia="Times New Roman" w:hAnsi="Verdana" w:cs="Times New Roman" w:hint="eastAsia"/>
          <w:color w:val="000000"/>
          <w:kern w:val="0"/>
          <w:sz w:val="24"/>
          <w:szCs w:val="24"/>
          <w:lang w:eastAsia="ru-RU"/>
        </w:rPr>
        <w:t>Механізм</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національного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..194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Розділу</w:t>
      </w:r>
      <w:r w:rsidRPr="00487330">
        <w:rPr>
          <w:rFonts w:ascii="Verdana" w:eastAsia="Times New Roman" w:hAnsi="Verdana" w:cs="Times New Roman"/>
          <w:color w:val="000000"/>
          <w:kern w:val="0"/>
          <w:sz w:val="24"/>
          <w:szCs w:val="24"/>
          <w:lang w:eastAsia="ru-RU"/>
        </w:rPr>
        <w:t xml:space="preserve"> 3.............................................................................220</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РОЗДІЛ</w:t>
      </w:r>
      <w:r w:rsidRPr="00487330">
        <w:rPr>
          <w:rFonts w:ascii="Verdana" w:eastAsia="Times New Roman" w:hAnsi="Verdana" w:cs="Times New Roman"/>
          <w:color w:val="000000"/>
          <w:kern w:val="0"/>
          <w:sz w:val="24"/>
          <w:szCs w:val="24"/>
          <w:lang w:eastAsia="ru-RU"/>
        </w:rPr>
        <w:t xml:space="preserve"> 4 </w:t>
      </w:r>
      <w:r w:rsidRPr="00487330">
        <w:rPr>
          <w:rFonts w:ascii="Verdana" w:eastAsia="Times New Roman" w:hAnsi="Verdana" w:cs="Times New Roman" w:hint="eastAsia"/>
          <w:color w:val="000000"/>
          <w:kern w:val="0"/>
          <w:sz w:val="24"/>
          <w:szCs w:val="24"/>
          <w:lang w:eastAsia="ru-RU"/>
        </w:rPr>
        <w:t>ТЕОРЕТИЧНІ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ПРАКТИЧНІ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ПРОБЛЕМИ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................................224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4.1 </w:t>
      </w:r>
      <w:r w:rsidRPr="00487330">
        <w:rPr>
          <w:rFonts w:ascii="Verdana" w:eastAsia="Times New Roman" w:hAnsi="Verdana" w:cs="Times New Roman" w:hint="eastAsia"/>
          <w:color w:val="000000"/>
          <w:kern w:val="0"/>
          <w:sz w:val="24"/>
          <w:szCs w:val="24"/>
          <w:lang w:eastAsia="ru-RU"/>
        </w:rPr>
        <w:t>Доктринальні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проблеми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сфері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Україні…………………………………………………………………</w:t>
      </w:r>
      <w:r w:rsidRPr="00487330">
        <w:rPr>
          <w:rFonts w:ascii="Verdana" w:eastAsia="Times New Roman" w:hAnsi="Verdana" w:cs="Times New Roman"/>
          <w:color w:val="000000"/>
          <w:kern w:val="0"/>
          <w:sz w:val="24"/>
          <w:szCs w:val="24"/>
          <w:lang w:eastAsia="ru-RU"/>
        </w:rPr>
        <w:t>.224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3</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4.2 </w:t>
      </w:r>
      <w:r w:rsidRPr="00487330">
        <w:rPr>
          <w:rFonts w:ascii="Verdana" w:eastAsia="Times New Roman" w:hAnsi="Verdana" w:cs="Times New Roman" w:hint="eastAsia"/>
          <w:color w:val="000000"/>
          <w:kern w:val="0"/>
          <w:sz w:val="24"/>
          <w:szCs w:val="24"/>
          <w:lang w:eastAsia="ru-RU"/>
        </w:rPr>
        <w:t>Практичні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проблеми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сфері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Україні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шляхи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їх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вирішення…………</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..243</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Розділу</w:t>
      </w:r>
      <w:r w:rsidRPr="00487330">
        <w:rPr>
          <w:rFonts w:ascii="Verdana" w:eastAsia="Times New Roman" w:hAnsi="Verdana" w:cs="Times New Roman"/>
          <w:color w:val="000000"/>
          <w:kern w:val="0"/>
          <w:sz w:val="24"/>
          <w:szCs w:val="24"/>
          <w:lang w:eastAsia="ru-RU"/>
        </w:rPr>
        <w:t xml:space="preserve"> 4............................................................................267</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РОЗДІЛ</w:t>
      </w:r>
      <w:r w:rsidRPr="00487330">
        <w:rPr>
          <w:rFonts w:ascii="Verdana" w:eastAsia="Times New Roman" w:hAnsi="Verdana" w:cs="Times New Roman"/>
          <w:color w:val="000000"/>
          <w:kern w:val="0"/>
          <w:sz w:val="24"/>
          <w:szCs w:val="24"/>
          <w:lang w:eastAsia="ru-RU"/>
        </w:rPr>
        <w:t xml:space="preserve"> 5 </w:t>
      </w:r>
      <w:r w:rsidRPr="00487330">
        <w:rPr>
          <w:rFonts w:ascii="Verdana" w:eastAsia="Times New Roman" w:hAnsi="Verdana" w:cs="Times New Roman" w:hint="eastAsia"/>
          <w:color w:val="000000"/>
          <w:kern w:val="0"/>
          <w:sz w:val="24"/>
          <w:szCs w:val="24"/>
          <w:lang w:eastAsia="ru-RU"/>
        </w:rPr>
        <w:t>НАПРЯМИ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ОПТИМІЗАЦІЇ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w:t>
      </w:r>
      <w:r w:rsidRPr="00487330">
        <w:rPr>
          <w:rFonts w:ascii="Verdana" w:eastAsia="Times New Roman" w:hAnsi="Verdana" w:cs="Times New Roman" w:hint="eastAsia"/>
          <w:color w:val="000000"/>
          <w:kern w:val="0"/>
          <w:sz w:val="24"/>
          <w:szCs w:val="24"/>
          <w:lang w:eastAsia="ru-RU"/>
        </w:rPr>
        <w:t>…</w:t>
      </w:r>
      <w:r w:rsidRPr="00487330">
        <w:rPr>
          <w:rFonts w:ascii="Verdana" w:eastAsia="Times New Roman" w:hAnsi="Verdana" w:cs="Times New Roman"/>
          <w:color w:val="000000"/>
          <w:kern w:val="0"/>
          <w:sz w:val="24"/>
          <w:szCs w:val="24"/>
          <w:lang w:eastAsia="ru-RU"/>
        </w:rPr>
        <w:t>..271</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5.1 </w:t>
      </w:r>
      <w:r w:rsidRPr="00487330">
        <w:rPr>
          <w:rFonts w:ascii="Verdana" w:eastAsia="Times New Roman" w:hAnsi="Verdana" w:cs="Times New Roman" w:hint="eastAsia"/>
          <w:color w:val="000000"/>
          <w:kern w:val="0"/>
          <w:sz w:val="24"/>
          <w:szCs w:val="24"/>
          <w:lang w:eastAsia="ru-RU"/>
        </w:rPr>
        <w:t>Тенденції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подальшого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розвитку</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.271</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color w:val="000000"/>
          <w:kern w:val="0"/>
          <w:sz w:val="24"/>
          <w:szCs w:val="24"/>
          <w:lang w:eastAsia="ru-RU"/>
        </w:rPr>
        <w:t xml:space="preserve">5.2 </w:t>
      </w:r>
      <w:r w:rsidRPr="00487330">
        <w:rPr>
          <w:rFonts w:ascii="Verdana" w:eastAsia="Times New Roman" w:hAnsi="Verdana" w:cs="Times New Roman" w:hint="eastAsia"/>
          <w:color w:val="000000"/>
          <w:kern w:val="0"/>
          <w:sz w:val="24"/>
          <w:szCs w:val="24"/>
          <w:lang w:eastAsia="ru-RU"/>
        </w:rPr>
        <w:t>Європейський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та</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світовий</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досвід</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правового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забезпечення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охорони</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праці</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напрями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запозичення</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з</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урахуванням</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інтенсивної</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євроінтеграції</w:t>
      </w:r>
      <w:r w:rsidRPr="00487330">
        <w:rPr>
          <w:rFonts w:ascii="Verdana" w:eastAsia="Times New Roman" w:hAnsi="Verdana" w:cs="Times New Roman"/>
          <w:color w:val="000000"/>
          <w:kern w:val="0"/>
          <w:sz w:val="24"/>
          <w:szCs w:val="24"/>
          <w:lang w:eastAsia="ru-RU"/>
        </w:rPr>
        <w:t>.......298</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до</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Розділу</w:t>
      </w:r>
      <w:r w:rsidRPr="00487330">
        <w:rPr>
          <w:rFonts w:ascii="Verdana" w:eastAsia="Times New Roman" w:hAnsi="Verdana" w:cs="Times New Roman"/>
          <w:color w:val="000000"/>
          <w:kern w:val="0"/>
          <w:sz w:val="24"/>
          <w:szCs w:val="24"/>
          <w:lang w:eastAsia="ru-RU"/>
        </w:rPr>
        <w:t xml:space="preserve"> 5............................................................................324</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ВИСНОВКИ</w:t>
      </w:r>
      <w:r w:rsidRPr="00487330">
        <w:rPr>
          <w:rFonts w:ascii="Verdana" w:eastAsia="Times New Roman" w:hAnsi="Verdana" w:cs="Times New Roman"/>
          <w:color w:val="000000"/>
          <w:kern w:val="0"/>
          <w:sz w:val="24"/>
          <w:szCs w:val="24"/>
          <w:lang w:eastAsia="ru-RU"/>
        </w:rPr>
        <w:t>............................................................................................328</w:t>
      </w:r>
    </w:p>
    <w:p w:rsidR="00487330" w:rsidRPr="00487330" w:rsidRDefault="00487330" w:rsidP="00487330">
      <w:pPr>
        <w:rPr>
          <w:rFonts w:ascii="Verdana" w:eastAsia="Times New Roman" w:hAnsi="Verdana" w:cs="Times New Roman"/>
          <w:color w:val="000000"/>
          <w:kern w:val="0"/>
          <w:sz w:val="24"/>
          <w:szCs w:val="24"/>
          <w:lang w:eastAsia="ru-RU"/>
        </w:rPr>
      </w:pPr>
      <w:r w:rsidRPr="00487330">
        <w:rPr>
          <w:rFonts w:ascii="Verdana" w:eastAsia="Times New Roman" w:hAnsi="Verdana" w:cs="Times New Roman" w:hint="eastAsia"/>
          <w:color w:val="000000"/>
          <w:kern w:val="0"/>
          <w:sz w:val="24"/>
          <w:szCs w:val="24"/>
          <w:lang w:eastAsia="ru-RU"/>
        </w:rPr>
        <w:t>СПИСОК</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ВИКОРИСТАНИХ</w:t>
      </w:r>
      <w:r w:rsidRPr="00487330">
        <w:rPr>
          <w:rFonts w:ascii="Verdana" w:eastAsia="Times New Roman" w:hAnsi="Verdana" w:cs="Times New Roman"/>
          <w:color w:val="000000"/>
          <w:kern w:val="0"/>
          <w:sz w:val="24"/>
          <w:szCs w:val="24"/>
          <w:lang w:eastAsia="ru-RU"/>
        </w:rPr>
        <w:t xml:space="preserve"> </w:t>
      </w:r>
      <w:r w:rsidRPr="00487330">
        <w:rPr>
          <w:rFonts w:ascii="Verdana" w:eastAsia="Times New Roman" w:hAnsi="Verdana" w:cs="Times New Roman" w:hint="eastAsia"/>
          <w:color w:val="000000"/>
          <w:kern w:val="0"/>
          <w:sz w:val="24"/>
          <w:szCs w:val="24"/>
          <w:lang w:eastAsia="ru-RU"/>
        </w:rPr>
        <w:t>ДЖЕРЕЛ</w:t>
      </w:r>
      <w:r w:rsidRPr="00487330">
        <w:rPr>
          <w:rFonts w:ascii="Verdana" w:eastAsia="Times New Roman" w:hAnsi="Verdana" w:cs="Times New Roman"/>
          <w:color w:val="000000"/>
          <w:kern w:val="0"/>
          <w:sz w:val="24"/>
          <w:szCs w:val="24"/>
          <w:lang w:eastAsia="ru-RU"/>
        </w:rPr>
        <w:t>............................................336</w:t>
      </w:r>
    </w:p>
    <w:p w:rsidR="002300C4" w:rsidRDefault="00487330" w:rsidP="00487330">
      <w:pPr>
        <w:rPr>
          <w:rFonts w:ascii="Verdana" w:eastAsia="Times New Roman" w:hAnsi="Verdana" w:cs="Times New Roman"/>
          <w:color w:val="000000"/>
          <w:kern w:val="0"/>
          <w:sz w:val="24"/>
          <w:szCs w:val="24"/>
          <w:lang w:val="en-US" w:eastAsia="ru-RU"/>
        </w:rPr>
      </w:pPr>
      <w:r w:rsidRPr="00487330">
        <w:rPr>
          <w:rFonts w:ascii="Verdana" w:eastAsia="Times New Roman" w:hAnsi="Verdana" w:cs="Times New Roman" w:hint="eastAsia"/>
          <w:color w:val="000000"/>
          <w:kern w:val="0"/>
          <w:sz w:val="24"/>
          <w:szCs w:val="24"/>
          <w:lang w:eastAsia="ru-RU"/>
        </w:rPr>
        <w:t>ДОДАТКИ</w:t>
      </w:r>
      <w:r w:rsidRPr="00487330">
        <w:rPr>
          <w:rFonts w:ascii="Verdana" w:eastAsia="Times New Roman" w:hAnsi="Verdana" w:cs="Times New Roman"/>
          <w:color w:val="000000"/>
          <w:kern w:val="0"/>
          <w:sz w:val="24"/>
          <w:szCs w:val="24"/>
          <w:lang w:eastAsia="ru-RU"/>
        </w:rPr>
        <w:t>.................................................................................................383</w:t>
      </w:r>
    </w:p>
    <w:p w:rsidR="00487330" w:rsidRDefault="00487330" w:rsidP="00487330">
      <w:pPr>
        <w:rPr>
          <w:rFonts w:ascii="Verdana" w:eastAsia="Times New Roman" w:hAnsi="Verdana" w:cs="Times New Roman"/>
          <w:color w:val="000000"/>
          <w:kern w:val="0"/>
          <w:sz w:val="24"/>
          <w:szCs w:val="24"/>
          <w:lang w:val="en-US" w:eastAsia="ru-RU"/>
        </w:rPr>
      </w:pPr>
    </w:p>
    <w:p w:rsidR="00487330" w:rsidRDefault="00487330" w:rsidP="00487330">
      <w:pPr>
        <w:rPr>
          <w:rFonts w:ascii="Verdana" w:eastAsia="Times New Roman" w:hAnsi="Verdana" w:cs="Times New Roman"/>
          <w:color w:val="000000"/>
          <w:kern w:val="0"/>
          <w:sz w:val="24"/>
          <w:szCs w:val="24"/>
          <w:lang w:val="en-US" w:eastAsia="ru-RU"/>
        </w:rPr>
      </w:pPr>
    </w:p>
    <w:p w:rsidR="00487330" w:rsidRPr="00487330" w:rsidRDefault="00487330" w:rsidP="00487330">
      <w:pPr>
        <w:rPr>
          <w:lang w:val="en-US"/>
        </w:rPr>
      </w:pPr>
      <w:r w:rsidRPr="00487330">
        <w:rPr>
          <w:rFonts w:hint="eastAsia"/>
          <w:lang w:val="en-US"/>
        </w:rPr>
        <w:t>ВИСНОВКИ</w:t>
      </w:r>
    </w:p>
    <w:p w:rsidR="00487330" w:rsidRPr="00487330" w:rsidRDefault="00487330" w:rsidP="00487330">
      <w:pPr>
        <w:rPr>
          <w:lang w:val="en-US"/>
        </w:rPr>
      </w:pPr>
      <w:r w:rsidRPr="00487330">
        <w:rPr>
          <w:rFonts w:hint="eastAsia"/>
          <w:lang w:val="en-US"/>
        </w:rPr>
        <w:t>У</w:t>
      </w:r>
      <w:r w:rsidRPr="00487330">
        <w:rPr>
          <w:lang w:val="en-US"/>
        </w:rPr>
        <w:t></w:t>
      </w:r>
      <w:r w:rsidRPr="00487330">
        <w:rPr>
          <w:rFonts w:hint="eastAsia"/>
          <w:lang w:val="en-US"/>
        </w:rPr>
        <w:t>дисертаційному</w:t>
      </w:r>
      <w:r w:rsidRPr="00487330">
        <w:rPr>
          <w:lang w:val="en-US"/>
        </w:rPr>
        <w:t></w:t>
      </w:r>
      <w:r w:rsidRPr="00487330">
        <w:rPr>
          <w:rFonts w:hint="eastAsia"/>
          <w:lang w:val="en-US"/>
        </w:rPr>
        <w:t>дослідженні</w:t>
      </w:r>
      <w:r w:rsidRPr="00487330">
        <w:rPr>
          <w:lang w:val="en-US"/>
        </w:rPr>
        <w:t></w:t>
      </w:r>
      <w:r w:rsidRPr="00487330">
        <w:rPr>
          <w:rFonts w:hint="eastAsia"/>
          <w:lang w:val="en-US"/>
        </w:rPr>
        <w:t>здійснено</w:t>
      </w:r>
      <w:r w:rsidRPr="00487330">
        <w:rPr>
          <w:lang w:val="en-US"/>
        </w:rPr>
        <w:t></w:t>
      </w:r>
      <w:r w:rsidRPr="00487330">
        <w:rPr>
          <w:rFonts w:hint="eastAsia"/>
          <w:lang w:val="en-US"/>
        </w:rPr>
        <w:t>теоретичне</w:t>
      </w:r>
      <w:r w:rsidRPr="00487330">
        <w:rPr>
          <w:lang w:val="en-US"/>
        </w:rPr>
        <w:t></w:t>
      </w:r>
      <w:r w:rsidRPr="00487330">
        <w:rPr>
          <w:rFonts w:hint="eastAsia"/>
          <w:lang w:val="en-US"/>
        </w:rPr>
        <w:t>узагальнення</w:t>
      </w:r>
      <w:r w:rsidRPr="00487330">
        <w:rPr>
          <w:lang w:val="en-US"/>
        </w:rPr>
        <w:t></w:t>
      </w:r>
      <w:r w:rsidRPr="00487330">
        <w:rPr>
          <w:rFonts w:hint="eastAsia"/>
          <w:lang w:val="en-US"/>
        </w:rPr>
        <w:t>й</w:t>
      </w:r>
    </w:p>
    <w:p w:rsidR="00487330" w:rsidRPr="00487330" w:rsidRDefault="00487330" w:rsidP="00487330">
      <w:pPr>
        <w:rPr>
          <w:lang w:val="en-US"/>
        </w:rPr>
      </w:pPr>
      <w:r w:rsidRPr="00487330">
        <w:rPr>
          <w:rFonts w:hint="eastAsia"/>
          <w:lang w:val="en-US"/>
        </w:rPr>
        <w:t>нове</w:t>
      </w:r>
      <w:r w:rsidRPr="00487330">
        <w:rPr>
          <w:lang w:val="en-US"/>
        </w:rPr>
        <w:t></w:t>
      </w:r>
      <w:r w:rsidRPr="00487330">
        <w:rPr>
          <w:rFonts w:hint="eastAsia"/>
          <w:lang w:val="en-US"/>
        </w:rPr>
        <w:t>вирішення</w:t>
      </w:r>
      <w:r w:rsidRPr="00487330">
        <w:rPr>
          <w:lang w:val="en-US"/>
        </w:rPr>
        <w:t></w:t>
      </w:r>
      <w:r w:rsidRPr="00487330">
        <w:rPr>
          <w:rFonts w:hint="eastAsia"/>
          <w:lang w:val="en-US"/>
        </w:rPr>
        <w:t>наукової</w:t>
      </w:r>
      <w:r w:rsidRPr="00487330">
        <w:rPr>
          <w:lang w:val="en-US"/>
        </w:rPr>
        <w:t></w:t>
      </w:r>
      <w:r w:rsidRPr="00487330">
        <w:rPr>
          <w:rFonts w:hint="eastAsia"/>
          <w:lang w:val="en-US"/>
        </w:rPr>
        <w:t>проблеми</w:t>
      </w:r>
      <w:r w:rsidRPr="00487330">
        <w:rPr>
          <w:lang w:val="en-US"/>
        </w:rPr>
        <w:t></w:t>
      </w:r>
      <w:r w:rsidRPr="00487330">
        <w:rPr>
          <w:lang w:val="en-US"/>
        </w:rPr>
        <w:t></w:t>
      </w:r>
      <w:r w:rsidRPr="00487330">
        <w:rPr>
          <w:rFonts w:hint="eastAsia"/>
          <w:lang w:val="en-US"/>
        </w:rPr>
        <w:t>яке</w:t>
      </w:r>
      <w:r w:rsidRPr="00487330">
        <w:rPr>
          <w:lang w:val="en-US"/>
        </w:rPr>
        <w:t></w:t>
      </w:r>
      <w:r w:rsidRPr="00487330">
        <w:rPr>
          <w:rFonts w:hint="eastAsia"/>
          <w:lang w:val="en-US"/>
        </w:rPr>
        <w:t>полягало</w:t>
      </w:r>
      <w:r w:rsidRPr="00487330">
        <w:rPr>
          <w:lang w:val="en-US"/>
        </w:rPr>
        <w:t></w:t>
      </w:r>
      <w:r w:rsidRPr="00487330">
        <w:rPr>
          <w:rFonts w:hint="eastAsia"/>
          <w:lang w:val="en-US"/>
        </w:rPr>
        <w:t>в</w:t>
      </w:r>
      <w:r w:rsidRPr="00487330">
        <w:rPr>
          <w:lang w:val="en-US"/>
        </w:rPr>
        <w:t></w:t>
      </w:r>
      <w:r w:rsidRPr="00487330">
        <w:rPr>
          <w:rFonts w:hint="eastAsia"/>
          <w:lang w:val="en-US"/>
        </w:rPr>
        <w:t>тому</w:t>
      </w:r>
      <w:r w:rsidRPr="00487330">
        <w:rPr>
          <w:lang w:val="en-US"/>
        </w:rPr>
        <w:t></w:t>
      </w:r>
      <w:r w:rsidRPr="00487330">
        <w:rPr>
          <w:lang w:val="en-US"/>
        </w:rPr>
        <w:t></w:t>
      </w:r>
      <w:r w:rsidRPr="00487330">
        <w:rPr>
          <w:rFonts w:hint="eastAsia"/>
          <w:lang w:val="en-US"/>
        </w:rPr>
        <w:t>щоб</w:t>
      </w:r>
      <w:r w:rsidRPr="00487330">
        <w:rPr>
          <w:lang w:val="en-US"/>
        </w:rPr>
        <w:t></w:t>
      </w:r>
      <w:r w:rsidRPr="00487330">
        <w:rPr>
          <w:rFonts w:hint="eastAsia"/>
          <w:lang w:val="en-US"/>
        </w:rPr>
        <w:t>на</w:t>
      </w:r>
      <w:r w:rsidRPr="00487330">
        <w:rPr>
          <w:lang w:val="en-US"/>
        </w:rPr>
        <w:t></w:t>
      </w:r>
      <w:r w:rsidRPr="00487330">
        <w:rPr>
          <w:rFonts w:hint="eastAsia"/>
          <w:lang w:val="en-US"/>
        </w:rPr>
        <w:t>підставі</w:t>
      </w:r>
    </w:p>
    <w:p w:rsidR="00487330" w:rsidRPr="00487330" w:rsidRDefault="00487330" w:rsidP="00487330">
      <w:pPr>
        <w:rPr>
          <w:lang w:val="en-US"/>
        </w:rPr>
      </w:pPr>
      <w:r w:rsidRPr="00487330">
        <w:rPr>
          <w:rFonts w:hint="eastAsia"/>
          <w:lang w:val="en-US"/>
        </w:rPr>
        <w:t>аналізу</w:t>
      </w:r>
      <w:r w:rsidRPr="00487330">
        <w:rPr>
          <w:lang w:val="en-US"/>
        </w:rPr>
        <w:t></w:t>
      </w:r>
      <w:r w:rsidRPr="00487330">
        <w:rPr>
          <w:rFonts w:hint="eastAsia"/>
          <w:lang w:val="en-US"/>
        </w:rPr>
        <w:t>чинного</w:t>
      </w:r>
      <w:r w:rsidRPr="00487330">
        <w:rPr>
          <w:lang w:val="en-US"/>
        </w:rPr>
        <w:t></w:t>
      </w:r>
      <w:r w:rsidRPr="00487330">
        <w:rPr>
          <w:rFonts w:hint="eastAsia"/>
          <w:lang w:val="en-US"/>
        </w:rPr>
        <w:t>національного</w:t>
      </w:r>
      <w:r w:rsidRPr="00487330">
        <w:rPr>
          <w:lang w:val="en-US"/>
        </w:rPr>
        <w:t></w:t>
      </w:r>
      <w:r w:rsidRPr="00487330">
        <w:rPr>
          <w:rFonts w:hint="eastAsia"/>
          <w:lang w:val="en-US"/>
        </w:rPr>
        <w:t>законодавства</w:t>
      </w:r>
      <w:r w:rsidRPr="00487330">
        <w:rPr>
          <w:lang w:val="en-US"/>
        </w:rPr>
        <w:t></w:t>
      </w:r>
      <w:r w:rsidRPr="00487330">
        <w:rPr>
          <w:rFonts w:hint="eastAsia"/>
          <w:lang w:val="en-US"/>
        </w:rPr>
        <w:t>та</w:t>
      </w:r>
      <w:r w:rsidRPr="00487330">
        <w:rPr>
          <w:lang w:val="en-US"/>
        </w:rPr>
        <w:t></w:t>
      </w:r>
      <w:r w:rsidRPr="00487330">
        <w:rPr>
          <w:rFonts w:hint="eastAsia"/>
          <w:lang w:val="en-US"/>
        </w:rPr>
        <w:t>здобутків</w:t>
      </w:r>
      <w:r w:rsidRPr="00487330">
        <w:rPr>
          <w:lang w:val="en-US"/>
        </w:rPr>
        <w:t></w:t>
      </w:r>
      <w:r w:rsidRPr="00487330">
        <w:rPr>
          <w:rFonts w:hint="eastAsia"/>
          <w:lang w:val="en-US"/>
        </w:rPr>
        <w:t>у</w:t>
      </w:r>
      <w:r w:rsidRPr="00487330">
        <w:rPr>
          <w:lang w:val="en-US"/>
        </w:rPr>
        <w:t></w:t>
      </w:r>
      <w:r w:rsidRPr="00487330">
        <w:rPr>
          <w:rFonts w:hint="eastAsia"/>
          <w:lang w:val="en-US"/>
        </w:rPr>
        <w:t>правовій</w:t>
      </w:r>
    </w:p>
    <w:p w:rsidR="00487330" w:rsidRPr="00487330" w:rsidRDefault="00487330" w:rsidP="00487330">
      <w:pPr>
        <w:rPr>
          <w:lang w:val="en-US"/>
        </w:rPr>
      </w:pPr>
      <w:r w:rsidRPr="00487330">
        <w:rPr>
          <w:rFonts w:hint="eastAsia"/>
          <w:lang w:val="en-US"/>
        </w:rPr>
        <w:t>доктрині</w:t>
      </w:r>
      <w:r w:rsidRPr="00487330">
        <w:rPr>
          <w:lang w:val="en-US"/>
        </w:rPr>
        <w:t></w:t>
      </w:r>
      <w:r w:rsidRPr="00487330">
        <w:rPr>
          <w:rFonts w:hint="eastAsia"/>
          <w:lang w:val="en-US"/>
        </w:rPr>
        <w:t>розкрити</w:t>
      </w:r>
      <w:r w:rsidRPr="00487330">
        <w:rPr>
          <w:lang w:val="en-US"/>
        </w:rPr>
        <w:t></w:t>
      </w:r>
      <w:r w:rsidRPr="00487330">
        <w:rPr>
          <w:rFonts w:hint="eastAsia"/>
          <w:lang w:val="en-US"/>
        </w:rPr>
        <w:t>проблеми</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в</w:t>
      </w:r>
    </w:p>
    <w:p w:rsidR="00487330" w:rsidRPr="00487330" w:rsidRDefault="00487330" w:rsidP="00487330">
      <w:pPr>
        <w:rPr>
          <w:lang w:val="en-US"/>
        </w:rPr>
      </w:pPr>
      <w:r w:rsidRPr="00487330">
        <w:rPr>
          <w:rFonts w:hint="eastAsia"/>
          <w:lang w:val="en-US"/>
        </w:rPr>
        <w:t>контексті</w:t>
      </w:r>
      <w:r w:rsidRPr="00487330">
        <w:rPr>
          <w:lang w:val="en-US"/>
        </w:rPr>
        <w:t></w:t>
      </w:r>
      <w:r w:rsidRPr="00487330">
        <w:rPr>
          <w:rFonts w:hint="eastAsia"/>
          <w:lang w:val="en-US"/>
        </w:rPr>
        <w:t>євроінтеграції</w:t>
      </w:r>
      <w:r w:rsidRPr="00487330">
        <w:rPr>
          <w:lang w:val="en-US"/>
        </w:rPr>
        <w:t></w:t>
      </w:r>
      <w:r w:rsidRPr="00487330">
        <w:rPr>
          <w:rFonts w:hint="eastAsia"/>
          <w:lang w:val="en-US"/>
        </w:rPr>
        <w:t>України</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розробити</w:t>
      </w:r>
      <w:r w:rsidRPr="00487330">
        <w:rPr>
          <w:lang w:val="en-US"/>
        </w:rPr>
        <w:t></w:t>
      </w:r>
      <w:r w:rsidRPr="00487330">
        <w:rPr>
          <w:rFonts w:hint="eastAsia"/>
          <w:lang w:val="en-US"/>
        </w:rPr>
        <w:t>пропозиції</w:t>
      </w:r>
      <w:r w:rsidRPr="00487330">
        <w:rPr>
          <w:lang w:val="en-US"/>
        </w:rPr>
        <w:t></w:t>
      </w:r>
      <w:r w:rsidRPr="00487330">
        <w:rPr>
          <w:rFonts w:hint="eastAsia"/>
          <w:lang w:val="en-US"/>
        </w:rPr>
        <w:t>щодо</w:t>
      </w:r>
      <w:r w:rsidRPr="00487330">
        <w:rPr>
          <w:lang w:val="en-US"/>
        </w:rPr>
        <w:t></w:t>
      </w:r>
      <w:r w:rsidRPr="00487330">
        <w:rPr>
          <w:rFonts w:hint="eastAsia"/>
          <w:lang w:val="en-US"/>
        </w:rPr>
        <w:t>їх</w:t>
      </w:r>
    </w:p>
    <w:p w:rsidR="00487330" w:rsidRPr="00487330" w:rsidRDefault="00487330" w:rsidP="00487330">
      <w:pPr>
        <w:rPr>
          <w:lang w:val="en-US"/>
        </w:rPr>
      </w:pPr>
      <w:r w:rsidRPr="00487330">
        <w:rPr>
          <w:rFonts w:hint="eastAsia"/>
          <w:lang w:val="en-US"/>
        </w:rPr>
        <w:t>вирішення</w:t>
      </w:r>
      <w:r w:rsidRPr="00487330">
        <w:rPr>
          <w:lang w:val="en-US"/>
        </w:rPr>
        <w:t></w:t>
      </w:r>
      <w:r w:rsidRPr="00487330">
        <w:rPr>
          <w:lang w:val="en-US"/>
        </w:rPr>
        <w:t></w:t>
      </w:r>
      <w:r w:rsidRPr="00487330">
        <w:rPr>
          <w:rFonts w:hint="eastAsia"/>
          <w:lang w:val="en-US"/>
        </w:rPr>
        <w:t>За</w:t>
      </w:r>
      <w:r w:rsidRPr="00487330">
        <w:rPr>
          <w:lang w:val="en-US"/>
        </w:rPr>
        <w:t></w:t>
      </w:r>
      <w:r w:rsidRPr="00487330">
        <w:rPr>
          <w:rFonts w:hint="eastAsia"/>
          <w:lang w:val="en-US"/>
        </w:rPr>
        <w:t>результатами</w:t>
      </w:r>
      <w:r w:rsidRPr="00487330">
        <w:rPr>
          <w:lang w:val="en-US"/>
        </w:rPr>
        <w:t></w:t>
      </w:r>
      <w:r w:rsidRPr="00487330">
        <w:rPr>
          <w:rFonts w:hint="eastAsia"/>
          <w:lang w:val="en-US"/>
        </w:rPr>
        <w:t>дослідження</w:t>
      </w:r>
      <w:r w:rsidRPr="00487330">
        <w:rPr>
          <w:lang w:val="en-US"/>
        </w:rPr>
        <w:t></w:t>
      </w:r>
      <w:r w:rsidRPr="00487330">
        <w:rPr>
          <w:rFonts w:hint="eastAsia"/>
          <w:lang w:val="en-US"/>
        </w:rPr>
        <w:t>сформульовано</w:t>
      </w:r>
      <w:r w:rsidRPr="00487330">
        <w:rPr>
          <w:lang w:val="en-US"/>
        </w:rPr>
        <w:t></w:t>
      </w:r>
      <w:r w:rsidRPr="00487330">
        <w:rPr>
          <w:rFonts w:hint="eastAsia"/>
          <w:lang w:val="en-US"/>
        </w:rPr>
        <w:t>нижченаведені</w:t>
      </w:r>
    </w:p>
    <w:p w:rsidR="00487330" w:rsidRPr="00487330" w:rsidRDefault="00487330" w:rsidP="00487330">
      <w:pPr>
        <w:rPr>
          <w:lang w:val="en-US"/>
        </w:rPr>
      </w:pPr>
      <w:r w:rsidRPr="00487330">
        <w:rPr>
          <w:rFonts w:hint="eastAsia"/>
          <w:lang w:val="en-US"/>
        </w:rPr>
        <w:t>основні</w:t>
      </w:r>
      <w:r w:rsidRPr="00487330">
        <w:rPr>
          <w:lang w:val="en-US"/>
        </w:rPr>
        <w:t></w:t>
      </w:r>
      <w:r w:rsidRPr="00487330">
        <w:rPr>
          <w:rFonts w:hint="eastAsia"/>
          <w:lang w:val="en-US"/>
        </w:rPr>
        <w:t>висновки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Визначено</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напрями</w:t>
      </w:r>
      <w:r w:rsidRPr="00487330">
        <w:rPr>
          <w:lang w:val="en-US"/>
        </w:rPr>
        <w:t></w:t>
      </w:r>
      <w:r w:rsidRPr="00487330">
        <w:rPr>
          <w:lang w:val="en-US"/>
        </w:rPr>
        <w:t></w:t>
      </w:r>
      <w:r w:rsidRPr="00487330">
        <w:rPr>
          <w:rFonts w:hint="eastAsia"/>
          <w:lang w:val="en-US"/>
        </w:rPr>
        <w:t>за</w:t>
      </w:r>
      <w:r w:rsidRPr="00487330">
        <w:rPr>
          <w:lang w:val="en-US"/>
        </w:rPr>
        <w:t></w:t>
      </w:r>
      <w:r w:rsidRPr="00487330">
        <w:rPr>
          <w:rFonts w:hint="eastAsia"/>
          <w:lang w:val="en-US"/>
        </w:rPr>
        <w:t>якими</w:t>
      </w:r>
      <w:r w:rsidRPr="00487330">
        <w:rPr>
          <w:lang w:val="en-US"/>
        </w:rPr>
        <w:t></w:t>
      </w:r>
      <w:r w:rsidRPr="00487330">
        <w:rPr>
          <w:rFonts w:hint="eastAsia"/>
          <w:lang w:val="en-US"/>
        </w:rPr>
        <w:t>здійснюють</w:t>
      </w:r>
      <w:r w:rsidRPr="00487330">
        <w:rPr>
          <w:lang w:val="en-US"/>
        </w:rPr>
        <w:t></w:t>
      </w:r>
      <w:r w:rsidRPr="00487330">
        <w:rPr>
          <w:rFonts w:hint="eastAsia"/>
          <w:lang w:val="en-US"/>
        </w:rPr>
        <w:t>наукові</w:t>
      </w:r>
      <w:r w:rsidRPr="00487330">
        <w:rPr>
          <w:lang w:val="en-US"/>
        </w:rPr>
        <w:t></w:t>
      </w:r>
      <w:r w:rsidRPr="00487330">
        <w:rPr>
          <w:rFonts w:hint="eastAsia"/>
          <w:lang w:val="en-US"/>
        </w:rPr>
        <w:t>дослідження</w:t>
      </w:r>
      <w:r w:rsidRPr="00487330">
        <w:rPr>
          <w:lang w:val="en-US"/>
        </w:rPr>
        <w:t></w:t>
      </w:r>
      <w:r w:rsidRPr="00487330">
        <w:rPr>
          <w:rFonts w:hint="eastAsia"/>
          <w:lang w:val="en-US"/>
        </w:rPr>
        <w:t>у</w:t>
      </w:r>
    </w:p>
    <w:p w:rsidR="00487330" w:rsidRPr="00487330" w:rsidRDefault="00487330" w:rsidP="00487330">
      <w:pPr>
        <w:rPr>
          <w:lang w:val="en-US"/>
        </w:rPr>
      </w:pPr>
      <w:r w:rsidRPr="00487330">
        <w:rPr>
          <w:rFonts w:hint="eastAsia"/>
          <w:lang w:val="en-US"/>
        </w:rPr>
        <w:t>сфері</w:t>
      </w:r>
      <w:r w:rsidRPr="00487330">
        <w:rPr>
          <w:lang w:val="en-US"/>
        </w:rPr>
        <w:t></w:t>
      </w:r>
      <w:r w:rsidRPr="00487330">
        <w:rPr>
          <w:rFonts w:hint="eastAsia"/>
          <w:lang w:val="en-US"/>
        </w:rPr>
        <w:t>основ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є</w:t>
      </w:r>
      <w:r w:rsidRPr="00487330">
        <w:rPr>
          <w:lang w:val="en-US"/>
        </w:rPr>
        <w:t></w:t>
      </w:r>
      <w:r w:rsidRPr="00487330">
        <w:rPr>
          <w:rFonts w:hint="eastAsia"/>
          <w:lang w:val="en-US"/>
        </w:rPr>
        <w:t>наступними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контрольно</w:t>
      </w:r>
      <w:r w:rsidRPr="00487330">
        <w:rPr>
          <w:lang w:val="en-US"/>
        </w:rPr>
        <w:t></w:t>
      </w:r>
      <w:r w:rsidRPr="00487330">
        <w:rPr>
          <w:rFonts w:hint="eastAsia"/>
          <w:lang w:val="en-US"/>
        </w:rPr>
        <w:t>наглядова</w:t>
      </w:r>
      <w:r w:rsidRPr="00487330">
        <w:rPr>
          <w:lang w:val="en-US"/>
        </w:rPr>
        <w:t></w:t>
      </w:r>
      <w:r w:rsidRPr="00487330">
        <w:rPr>
          <w:rFonts w:hint="eastAsia"/>
          <w:lang w:val="en-US"/>
        </w:rPr>
        <w:t>діяльність</w:t>
      </w:r>
    </w:p>
    <w:p w:rsidR="00487330" w:rsidRPr="00487330" w:rsidRDefault="00487330" w:rsidP="00487330">
      <w:pPr>
        <w:rPr>
          <w:lang w:val="en-US"/>
        </w:rPr>
      </w:pPr>
      <w:r w:rsidRPr="00487330">
        <w:rPr>
          <w:rFonts w:hint="eastAsia"/>
          <w:lang w:val="en-US"/>
        </w:rPr>
        <w:t>в</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порушення</w:t>
      </w:r>
      <w:r w:rsidRPr="00487330">
        <w:rPr>
          <w:lang w:val="en-US"/>
        </w:rPr>
        <w:t></w:t>
      </w:r>
      <w:r w:rsidRPr="00487330">
        <w:rPr>
          <w:rFonts w:hint="eastAsia"/>
          <w:lang w:val="en-US"/>
        </w:rPr>
        <w:t>вимог</w:t>
      </w:r>
      <w:r w:rsidRPr="00487330">
        <w:rPr>
          <w:lang w:val="en-US"/>
        </w:rPr>
        <w:t></w:t>
      </w:r>
      <w:r w:rsidRPr="00487330">
        <w:rPr>
          <w:rFonts w:hint="eastAsia"/>
          <w:lang w:val="en-US"/>
        </w:rPr>
        <w:t>законодавства</w:t>
      </w:r>
      <w:r w:rsidRPr="00487330">
        <w:rPr>
          <w:lang w:val="en-US"/>
        </w:rPr>
        <w:t></w:t>
      </w:r>
      <w:r w:rsidRPr="00487330">
        <w:rPr>
          <w:rFonts w:hint="eastAsia"/>
          <w:lang w:val="en-US"/>
        </w:rPr>
        <w:t>про</w:t>
      </w:r>
      <w:r w:rsidRPr="00487330">
        <w:rPr>
          <w:lang w:val="en-US"/>
        </w:rPr>
        <w:t></w:t>
      </w:r>
      <w:r w:rsidRPr="00487330">
        <w:rPr>
          <w:rFonts w:hint="eastAsia"/>
          <w:lang w:val="en-US"/>
        </w:rPr>
        <w:t>охорону</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rFonts w:hint="eastAsia"/>
          <w:lang w:val="en-US"/>
        </w:rPr>
        <w:t>адміністративна</w:t>
      </w:r>
      <w:r w:rsidRPr="00487330">
        <w:rPr>
          <w:lang w:val="en-US"/>
        </w:rPr>
        <w:t></w:t>
      </w:r>
      <w:r w:rsidRPr="00487330">
        <w:rPr>
          <w:rFonts w:hint="eastAsia"/>
          <w:lang w:val="en-US"/>
        </w:rPr>
        <w:t>та</w:t>
      </w:r>
      <w:r w:rsidRPr="00487330">
        <w:rPr>
          <w:lang w:val="en-US"/>
        </w:rPr>
        <w:t></w:t>
      </w:r>
      <w:r w:rsidRPr="00487330">
        <w:rPr>
          <w:rFonts w:hint="eastAsia"/>
          <w:lang w:val="en-US"/>
        </w:rPr>
        <w:t>кримінальна</w:t>
      </w:r>
      <w:r w:rsidRPr="00487330">
        <w:rPr>
          <w:lang w:val="en-US"/>
        </w:rPr>
        <w:t></w:t>
      </w:r>
      <w:r w:rsidRPr="00487330">
        <w:rPr>
          <w:rFonts w:hint="eastAsia"/>
          <w:lang w:val="en-US"/>
        </w:rPr>
        <w:t>відповідальність</w:t>
      </w:r>
      <w:r w:rsidRPr="00487330">
        <w:rPr>
          <w:lang w:val="en-US"/>
        </w:rPr>
        <w:t></w:t>
      </w:r>
      <w:r w:rsidRPr="00487330">
        <w:rPr>
          <w:rFonts w:hint="eastAsia"/>
          <w:lang w:val="en-US"/>
        </w:rPr>
        <w:t>порушників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правове</w:t>
      </w:r>
      <w:r w:rsidRPr="00487330">
        <w:rPr>
          <w:lang w:val="en-US"/>
        </w:rPr>
        <w:t></w:t>
      </w:r>
      <w:r w:rsidRPr="00487330">
        <w:rPr>
          <w:rFonts w:hint="eastAsia"/>
          <w:lang w:val="en-US"/>
        </w:rPr>
        <w:t>регулювання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Резюмовано</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методологію</w:t>
      </w:r>
      <w:r w:rsidRPr="00487330">
        <w:rPr>
          <w:lang w:val="en-US"/>
        </w:rPr>
        <w:t></w:t>
      </w:r>
      <w:r w:rsidRPr="00487330">
        <w:rPr>
          <w:rFonts w:hint="eastAsia"/>
          <w:lang w:val="en-US"/>
        </w:rPr>
        <w:t>дослідження</w:t>
      </w:r>
      <w:r w:rsidRPr="00487330">
        <w:rPr>
          <w:lang w:val="en-US"/>
        </w:rPr>
        <w:t></w:t>
      </w:r>
      <w:r w:rsidRPr="00487330">
        <w:rPr>
          <w:rFonts w:hint="eastAsia"/>
          <w:lang w:val="en-US"/>
        </w:rPr>
        <w:t>основ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формують</w:t>
      </w:r>
      <w:r w:rsidRPr="00487330">
        <w:rPr>
          <w:lang w:val="en-US"/>
        </w:rPr>
        <w:t></w:t>
      </w:r>
      <w:r w:rsidRPr="00487330">
        <w:rPr>
          <w:rFonts w:hint="eastAsia"/>
          <w:lang w:val="en-US"/>
        </w:rPr>
        <w:t>наступні</w:t>
      </w:r>
      <w:r w:rsidRPr="00487330">
        <w:rPr>
          <w:lang w:val="en-US"/>
        </w:rPr>
        <w:t></w:t>
      </w:r>
      <w:r w:rsidRPr="00487330">
        <w:rPr>
          <w:rFonts w:hint="eastAsia"/>
          <w:lang w:val="en-US"/>
        </w:rPr>
        <w:t>елементи</w:t>
      </w:r>
      <w:r w:rsidRPr="00487330">
        <w:rPr>
          <w:lang w:val="en-US"/>
        </w:rPr>
        <w:t></w:t>
      </w:r>
      <w:r w:rsidRPr="00487330">
        <w:rPr>
          <w:lang w:val="en-US"/>
        </w:rPr>
        <w:t></w:t>
      </w:r>
      <w:r w:rsidRPr="00487330">
        <w:rPr>
          <w:rFonts w:hint="eastAsia"/>
          <w:lang w:val="en-US"/>
        </w:rPr>
        <w:t>а</w:t>
      </w:r>
      <w:r w:rsidRPr="00487330">
        <w:rPr>
          <w:lang w:val="en-US"/>
        </w:rPr>
        <w:t></w:t>
      </w:r>
      <w:r w:rsidRPr="00487330">
        <w:rPr>
          <w:lang w:val="en-US"/>
        </w:rPr>
        <w:t></w:t>
      </w:r>
      <w:r w:rsidRPr="00487330">
        <w:rPr>
          <w:rFonts w:hint="eastAsia"/>
          <w:lang w:val="en-US"/>
        </w:rPr>
        <w:t>методи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діалектичний</w:t>
      </w:r>
      <w:r w:rsidRPr="00487330">
        <w:rPr>
          <w:lang w:val="en-US"/>
        </w:rPr>
        <w:t></w:t>
      </w:r>
      <w:r w:rsidRPr="00487330">
        <w:rPr>
          <w:rFonts w:hint="eastAsia"/>
          <w:lang w:val="en-US"/>
        </w:rPr>
        <w:t>метод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історикоаналітичний</w:t>
      </w:r>
      <w:r w:rsidRPr="00487330">
        <w:rPr>
          <w:lang w:val="en-US"/>
        </w:rPr>
        <w:t></w:t>
      </w:r>
      <w:r w:rsidRPr="00487330">
        <w:rPr>
          <w:lang w:val="en-US"/>
        </w:rPr>
        <w:t></w:t>
      </w:r>
      <w:r w:rsidRPr="00487330">
        <w:rPr>
          <w:rFonts w:hint="eastAsia"/>
          <w:lang w:val="en-US"/>
        </w:rPr>
        <w:t>історико</w:t>
      </w:r>
      <w:r w:rsidRPr="00487330">
        <w:rPr>
          <w:lang w:val="en-US"/>
        </w:rPr>
        <w:t></w:t>
      </w:r>
      <w:r w:rsidRPr="00487330">
        <w:rPr>
          <w:rFonts w:hint="eastAsia"/>
          <w:lang w:val="en-US"/>
        </w:rPr>
        <w:t>правовий</w:t>
      </w:r>
      <w:r w:rsidRPr="00487330">
        <w:rPr>
          <w:lang w:val="en-US"/>
        </w:rPr>
        <w:t></w:t>
      </w:r>
      <w:r w:rsidRPr="00487330">
        <w:rPr>
          <w:lang w:val="en-US"/>
        </w:rPr>
        <w:t></w:t>
      </w:r>
      <w:r w:rsidRPr="00487330">
        <w:rPr>
          <w:rFonts w:hint="eastAsia"/>
          <w:lang w:val="en-US"/>
        </w:rPr>
        <w:t>метод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системний</w:t>
      </w:r>
      <w:r w:rsidRPr="00487330">
        <w:rPr>
          <w:lang w:val="en-US"/>
        </w:rPr>
        <w:t></w:t>
      </w:r>
      <w:r w:rsidRPr="00487330">
        <w:rPr>
          <w:lang w:val="en-US"/>
        </w:rPr>
        <w:t></w:t>
      </w:r>
      <w:r w:rsidRPr="00487330">
        <w:rPr>
          <w:rFonts w:hint="eastAsia"/>
          <w:lang w:val="en-US"/>
        </w:rPr>
        <w:t>системноструктурний</w:t>
      </w:r>
      <w:r w:rsidRPr="00487330">
        <w:rPr>
          <w:lang w:val="en-US"/>
        </w:rPr>
        <w:t></w:t>
      </w:r>
      <w:r w:rsidRPr="00487330">
        <w:rPr>
          <w:lang w:val="en-US"/>
        </w:rPr>
        <w:t></w:t>
      </w:r>
      <w:r w:rsidRPr="00487330">
        <w:rPr>
          <w:rFonts w:hint="eastAsia"/>
          <w:lang w:val="en-US"/>
        </w:rPr>
        <w:t>структурно</w:t>
      </w:r>
      <w:r w:rsidRPr="00487330">
        <w:rPr>
          <w:lang w:val="en-US"/>
        </w:rPr>
        <w:t></w:t>
      </w:r>
      <w:r w:rsidRPr="00487330">
        <w:rPr>
          <w:rFonts w:hint="eastAsia"/>
          <w:lang w:val="en-US"/>
        </w:rPr>
        <w:t>функціональний</w:t>
      </w:r>
      <w:r w:rsidRPr="00487330">
        <w:rPr>
          <w:lang w:val="en-US"/>
        </w:rPr>
        <w:t></w:t>
      </w:r>
      <w:r w:rsidRPr="00487330">
        <w:rPr>
          <w:lang w:val="en-US"/>
        </w:rPr>
        <w:t></w:t>
      </w:r>
      <w:r w:rsidRPr="00487330">
        <w:rPr>
          <w:rFonts w:hint="eastAsia"/>
          <w:lang w:val="en-US"/>
        </w:rPr>
        <w:t>метод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порівняльно</w:t>
      </w:r>
      <w:r w:rsidRPr="00487330">
        <w:rPr>
          <w:lang w:val="en-US"/>
        </w:rPr>
        <w:t></w:t>
      </w:r>
      <w:r w:rsidRPr="00487330">
        <w:rPr>
          <w:rFonts w:hint="eastAsia"/>
          <w:lang w:val="en-US"/>
        </w:rPr>
        <w:t>правовий</w:t>
      </w:r>
    </w:p>
    <w:p w:rsidR="00487330" w:rsidRPr="00487330" w:rsidRDefault="00487330" w:rsidP="00487330">
      <w:pPr>
        <w:rPr>
          <w:lang w:val="en-US"/>
        </w:rPr>
      </w:pPr>
      <w:r w:rsidRPr="00487330">
        <w:rPr>
          <w:rFonts w:hint="eastAsia"/>
          <w:lang w:val="en-US"/>
        </w:rPr>
        <w:t>метод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формально</w:t>
      </w:r>
      <w:r w:rsidRPr="00487330">
        <w:rPr>
          <w:lang w:val="en-US"/>
        </w:rPr>
        <w:t></w:t>
      </w:r>
      <w:r w:rsidRPr="00487330">
        <w:rPr>
          <w:rFonts w:hint="eastAsia"/>
          <w:lang w:val="en-US"/>
        </w:rPr>
        <w:t>логічний</w:t>
      </w:r>
      <w:r w:rsidRPr="00487330">
        <w:rPr>
          <w:lang w:val="en-US"/>
        </w:rPr>
        <w:t></w:t>
      </w:r>
      <w:r w:rsidRPr="00487330">
        <w:rPr>
          <w:lang w:val="en-US"/>
        </w:rPr>
        <w:t></w:t>
      </w:r>
      <w:r w:rsidRPr="00487330">
        <w:rPr>
          <w:rFonts w:hint="eastAsia"/>
          <w:lang w:val="en-US"/>
        </w:rPr>
        <w:t>формально</w:t>
      </w:r>
      <w:r w:rsidRPr="00487330">
        <w:rPr>
          <w:lang w:val="en-US"/>
        </w:rPr>
        <w:t></w:t>
      </w:r>
      <w:r w:rsidRPr="00487330">
        <w:rPr>
          <w:rFonts w:hint="eastAsia"/>
          <w:lang w:val="en-US"/>
        </w:rPr>
        <w:t>догматичний</w:t>
      </w:r>
      <w:r w:rsidRPr="00487330">
        <w:rPr>
          <w:lang w:val="en-US"/>
        </w:rPr>
        <w:t></w:t>
      </w:r>
      <w:r w:rsidRPr="00487330">
        <w:rPr>
          <w:lang w:val="en-US"/>
        </w:rPr>
        <w:t></w:t>
      </w:r>
      <w:r w:rsidRPr="00487330">
        <w:rPr>
          <w:rFonts w:hint="eastAsia"/>
          <w:lang w:val="en-US"/>
        </w:rPr>
        <w:t>логікосемантичний</w:t>
      </w:r>
      <w:r w:rsidRPr="00487330">
        <w:rPr>
          <w:lang w:val="en-US"/>
        </w:rPr>
        <w:t></w:t>
      </w:r>
      <w:r w:rsidRPr="00487330">
        <w:rPr>
          <w:lang w:val="en-US"/>
        </w:rPr>
        <w:t></w:t>
      </w:r>
      <w:r w:rsidRPr="00487330">
        <w:rPr>
          <w:rFonts w:hint="eastAsia"/>
          <w:lang w:val="en-US"/>
        </w:rPr>
        <w:t>метод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статистичний</w:t>
      </w:r>
      <w:r w:rsidRPr="00487330">
        <w:rPr>
          <w:lang w:val="en-US"/>
        </w:rPr>
        <w:t></w:t>
      </w:r>
      <w:r w:rsidRPr="00487330">
        <w:rPr>
          <w:rFonts w:hint="eastAsia"/>
          <w:lang w:val="en-US"/>
        </w:rPr>
        <w:t>метод</w:t>
      </w:r>
      <w:r w:rsidRPr="00487330">
        <w:rPr>
          <w:lang w:val="en-US"/>
        </w:rPr>
        <w:t></w:t>
      </w:r>
      <w:r w:rsidRPr="00487330">
        <w:rPr>
          <w:lang w:val="en-US"/>
        </w:rPr>
        <w:t></w:t>
      </w:r>
      <w:r w:rsidRPr="00487330">
        <w:rPr>
          <w:rFonts w:hint="eastAsia"/>
          <w:lang w:val="en-US"/>
        </w:rPr>
        <w:t>б</w:t>
      </w:r>
      <w:r w:rsidRPr="00487330">
        <w:rPr>
          <w:lang w:val="en-US"/>
        </w:rPr>
        <w:t></w:t>
      </w:r>
      <w:r w:rsidRPr="00487330">
        <w:rPr>
          <w:lang w:val="en-US"/>
        </w:rPr>
        <w:t></w:t>
      </w:r>
      <w:r w:rsidRPr="00487330">
        <w:rPr>
          <w:rFonts w:hint="eastAsia"/>
          <w:lang w:val="en-US"/>
        </w:rPr>
        <w:t>підходи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соціологічний</w:t>
      </w:r>
    </w:p>
    <w:p w:rsidR="00487330" w:rsidRPr="00487330" w:rsidRDefault="00487330" w:rsidP="00487330">
      <w:pPr>
        <w:rPr>
          <w:lang w:val="en-US"/>
        </w:rPr>
      </w:pPr>
      <w:r w:rsidRPr="00487330">
        <w:rPr>
          <w:rFonts w:hint="eastAsia"/>
          <w:lang w:val="en-US"/>
        </w:rPr>
        <w:t>підхід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психологічний</w:t>
      </w:r>
      <w:r w:rsidRPr="00487330">
        <w:rPr>
          <w:lang w:val="en-US"/>
        </w:rPr>
        <w:t></w:t>
      </w:r>
      <w:r w:rsidRPr="00487330">
        <w:rPr>
          <w:rFonts w:hint="eastAsia"/>
          <w:lang w:val="en-US"/>
        </w:rPr>
        <w:t>підхід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інші</w:t>
      </w:r>
      <w:r w:rsidRPr="00487330">
        <w:rPr>
          <w:lang w:val="en-US"/>
        </w:rPr>
        <w:t></w:t>
      </w:r>
      <w:r w:rsidRPr="00487330">
        <w:rPr>
          <w:rFonts w:hint="eastAsia"/>
          <w:lang w:val="en-US"/>
        </w:rPr>
        <w:t>підходи</w:t>
      </w:r>
      <w:r w:rsidRPr="00487330">
        <w:rPr>
          <w:lang w:val="en-US"/>
        </w:rPr>
        <w:t></w:t>
      </w:r>
      <w:r w:rsidRPr="00487330">
        <w:rPr>
          <w:lang w:val="en-US"/>
        </w:rPr>
        <w:t></w:t>
      </w:r>
      <w:r w:rsidRPr="00487330">
        <w:rPr>
          <w:rFonts w:hint="eastAsia"/>
          <w:lang w:val="en-US"/>
        </w:rPr>
        <w:t>в</w:t>
      </w:r>
      <w:r w:rsidRPr="00487330">
        <w:rPr>
          <w:lang w:val="en-US"/>
        </w:rPr>
        <w:t></w:t>
      </w:r>
      <w:r w:rsidRPr="00487330">
        <w:rPr>
          <w:lang w:val="en-US"/>
        </w:rPr>
        <w:t></w:t>
      </w:r>
      <w:r w:rsidRPr="00487330">
        <w:rPr>
          <w:rFonts w:hint="eastAsia"/>
          <w:lang w:val="en-US"/>
        </w:rPr>
        <w:t>прийоми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прийом</w:t>
      </w:r>
    </w:p>
    <w:p w:rsidR="00487330" w:rsidRPr="00487330" w:rsidRDefault="00487330" w:rsidP="00487330">
      <w:pPr>
        <w:rPr>
          <w:lang w:val="en-US"/>
        </w:rPr>
      </w:pPr>
      <w:r w:rsidRPr="00487330">
        <w:rPr>
          <w:rFonts w:hint="eastAsia"/>
          <w:lang w:val="en-US"/>
        </w:rPr>
        <w:t>опису</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прийом</w:t>
      </w:r>
      <w:r w:rsidRPr="00487330">
        <w:rPr>
          <w:lang w:val="en-US"/>
        </w:rPr>
        <w:t></w:t>
      </w:r>
      <w:r w:rsidRPr="00487330">
        <w:rPr>
          <w:rFonts w:hint="eastAsia"/>
          <w:lang w:val="en-US"/>
        </w:rPr>
        <w:t>аналізу</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прийом</w:t>
      </w:r>
      <w:r w:rsidRPr="00487330">
        <w:rPr>
          <w:lang w:val="en-US"/>
        </w:rPr>
        <w:t></w:t>
      </w:r>
      <w:r w:rsidRPr="00487330">
        <w:rPr>
          <w:rFonts w:hint="eastAsia"/>
          <w:lang w:val="en-US"/>
        </w:rPr>
        <w:t>пояснення</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прийом</w:t>
      </w:r>
      <w:r w:rsidRPr="00487330">
        <w:rPr>
          <w:lang w:val="en-US"/>
        </w:rPr>
        <w:t></w:t>
      </w:r>
      <w:r w:rsidRPr="00487330">
        <w:rPr>
          <w:rFonts w:hint="eastAsia"/>
          <w:lang w:val="en-US"/>
        </w:rPr>
        <w:t>тлумачення</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прийом</w:t>
      </w:r>
      <w:r w:rsidRPr="00487330">
        <w:rPr>
          <w:lang w:val="en-US"/>
        </w:rPr>
        <w:t></w:t>
      </w:r>
      <w:r w:rsidRPr="00487330">
        <w:rPr>
          <w:rFonts w:hint="eastAsia"/>
          <w:lang w:val="en-US"/>
        </w:rPr>
        <w:t>класифікації</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інші</w:t>
      </w:r>
      <w:r w:rsidRPr="00487330">
        <w:rPr>
          <w:lang w:val="en-US"/>
        </w:rPr>
        <w:t></w:t>
      </w:r>
      <w:r w:rsidRPr="00487330">
        <w:rPr>
          <w:rFonts w:hint="eastAsia"/>
          <w:lang w:val="en-US"/>
        </w:rPr>
        <w:t>прийоми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Охорона</w:t>
      </w:r>
      <w:r w:rsidRPr="00487330">
        <w:rPr>
          <w:lang w:val="en-US"/>
        </w:rPr>
        <w:t></w:t>
      </w:r>
      <w:r w:rsidRPr="00487330">
        <w:rPr>
          <w:rFonts w:hint="eastAsia"/>
          <w:lang w:val="en-US"/>
        </w:rPr>
        <w:t>праці</w:t>
      </w:r>
      <w:r w:rsidRPr="00487330">
        <w:rPr>
          <w:lang w:val="en-US"/>
        </w:rPr>
        <w:t></w:t>
      </w:r>
      <w:r w:rsidRPr="00487330">
        <w:rPr>
          <w:rFonts w:hint="eastAsia"/>
          <w:lang w:val="en-US"/>
        </w:rPr>
        <w:t>в</w:t>
      </w:r>
      <w:r w:rsidRPr="00487330">
        <w:rPr>
          <w:lang w:val="en-US"/>
        </w:rPr>
        <w:t></w:t>
      </w:r>
      <w:r w:rsidRPr="00487330">
        <w:rPr>
          <w:rFonts w:hint="eastAsia"/>
          <w:lang w:val="en-US"/>
        </w:rPr>
        <w:t>об’єктивному</w:t>
      </w:r>
      <w:r w:rsidRPr="00487330">
        <w:rPr>
          <w:lang w:val="en-US"/>
        </w:rPr>
        <w:t></w:t>
      </w:r>
      <w:r w:rsidRPr="00487330">
        <w:rPr>
          <w:rFonts w:hint="eastAsia"/>
          <w:lang w:val="en-US"/>
        </w:rPr>
        <w:t>значенні</w:t>
      </w:r>
      <w:r w:rsidRPr="00487330">
        <w:rPr>
          <w:lang w:val="en-US"/>
        </w:rPr>
        <w:t></w:t>
      </w:r>
      <w:r w:rsidRPr="00487330">
        <w:rPr>
          <w:rFonts w:hint="eastAsia"/>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система</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p>
    <w:p w:rsidR="00487330" w:rsidRPr="00487330" w:rsidRDefault="00487330" w:rsidP="00487330">
      <w:pPr>
        <w:rPr>
          <w:lang w:val="en-US"/>
        </w:rPr>
      </w:pPr>
      <w:r w:rsidRPr="00487330">
        <w:rPr>
          <w:rFonts w:hint="eastAsia"/>
          <w:lang w:val="en-US"/>
        </w:rPr>
        <w:t>що</w:t>
      </w:r>
      <w:r w:rsidRPr="00487330">
        <w:rPr>
          <w:lang w:val="en-US"/>
        </w:rPr>
        <w:t></w:t>
      </w:r>
      <w:r w:rsidRPr="00487330">
        <w:rPr>
          <w:rFonts w:hint="eastAsia"/>
          <w:lang w:val="en-US"/>
        </w:rPr>
        <w:t>регулюють</w:t>
      </w:r>
      <w:r w:rsidRPr="00487330">
        <w:rPr>
          <w:lang w:val="en-US"/>
        </w:rPr>
        <w:t></w:t>
      </w:r>
      <w:r w:rsidRPr="00487330">
        <w:rPr>
          <w:rFonts w:hint="eastAsia"/>
          <w:lang w:val="en-US"/>
        </w:rPr>
        <w:t>правовідносини</w:t>
      </w:r>
      <w:r w:rsidRPr="00487330">
        <w:rPr>
          <w:lang w:val="en-US"/>
        </w:rPr>
        <w:t></w:t>
      </w:r>
      <w:r w:rsidRPr="00487330">
        <w:rPr>
          <w:rFonts w:hint="eastAsia"/>
          <w:lang w:val="en-US"/>
        </w:rPr>
        <w:t>між</w:t>
      </w:r>
      <w:r w:rsidRPr="00487330">
        <w:rPr>
          <w:lang w:val="en-US"/>
        </w:rPr>
        <w:t></w:t>
      </w:r>
      <w:r w:rsidRPr="00487330">
        <w:rPr>
          <w:rFonts w:hint="eastAsia"/>
          <w:lang w:val="en-US"/>
        </w:rPr>
        <w:t>роботодавцем</w:t>
      </w:r>
      <w:r w:rsidRPr="00487330">
        <w:rPr>
          <w:lang w:val="en-US"/>
        </w:rPr>
        <w:t></w:t>
      </w:r>
      <w:r w:rsidRPr="00487330">
        <w:rPr>
          <w:rFonts w:hint="eastAsia"/>
          <w:lang w:val="en-US"/>
        </w:rPr>
        <w:t>та</w:t>
      </w:r>
      <w:r w:rsidRPr="00487330">
        <w:rPr>
          <w:lang w:val="en-US"/>
        </w:rPr>
        <w:t></w:t>
      </w:r>
      <w:r w:rsidRPr="00487330">
        <w:rPr>
          <w:rFonts w:hint="eastAsia"/>
          <w:lang w:val="en-US"/>
        </w:rPr>
        <w:t>працівником</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безпеки</w:t>
      </w:r>
      <w:r w:rsidRPr="00487330">
        <w:rPr>
          <w:lang w:val="en-US"/>
        </w:rPr>
        <w:t></w:t>
      </w:r>
      <w:r w:rsidRPr="00487330">
        <w:rPr>
          <w:rFonts w:hint="eastAsia"/>
          <w:lang w:val="en-US"/>
        </w:rPr>
        <w:t>праці</w:t>
      </w:r>
      <w:r w:rsidRPr="00487330">
        <w:rPr>
          <w:lang w:val="en-US"/>
        </w:rPr>
        <w:t></w:t>
      </w:r>
      <w:r w:rsidRPr="00487330">
        <w:rPr>
          <w:rFonts w:hint="eastAsia"/>
          <w:lang w:val="en-US"/>
        </w:rPr>
        <w:t>та</w:t>
      </w:r>
      <w:r w:rsidRPr="00487330">
        <w:rPr>
          <w:lang w:val="en-US"/>
        </w:rPr>
        <w:t></w:t>
      </w:r>
      <w:r w:rsidRPr="00487330">
        <w:rPr>
          <w:rFonts w:hint="eastAsia"/>
          <w:lang w:val="en-US"/>
        </w:rPr>
        <w:t>діяльність</w:t>
      </w:r>
      <w:r w:rsidRPr="00487330">
        <w:rPr>
          <w:lang w:val="en-US"/>
        </w:rPr>
        <w:t></w:t>
      </w:r>
      <w:r w:rsidRPr="00487330">
        <w:rPr>
          <w:rFonts w:hint="eastAsia"/>
          <w:lang w:val="en-US"/>
        </w:rPr>
        <w:t>вповноважених</w:t>
      </w:r>
      <w:r w:rsidRPr="00487330">
        <w:rPr>
          <w:lang w:val="en-US"/>
        </w:rPr>
        <w:t></w:t>
      </w:r>
      <w:r w:rsidRPr="00487330">
        <w:rPr>
          <w:rFonts w:hint="eastAsia"/>
          <w:lang w:val="en-US"/>
        </w:rPr>
        <w:t>органів</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здійснюють</w:t>
      </w:r>
      <w:r w:rsidRPr="00487330">
        <w:rPr>
          <w:lang w:val="en-US"/>
        </w:rPr>
        <w:t></w:t>
      </w:r>
      <w:r w:rsidRPr="00487330">
        <w:rPr>
          <w:rFonts w:hint="eastAsia"/>
          <w:lang w:val="en-US"/>
        </w:rPr>
        <w:t>контроль</w:t>
      </w:r>
    </w:p>
    <w:p w:rsidR="00487330" w:rsidRPr="00487330" w:rsidRDefault="00487330" w:rsidP="00487330">
      <w:pPr>
        <w:rPr>
          <w:lang w:val="en-US"/>
        </w:rPr>
      </w:pPr>
      <w:r w:rsidRPr="00487330">
        <w:rPr>
          <w:rFonts w:hint="eastAsia"/>
          <w:lang w:val="en-US"/>
        </w:rPr>
        <w:t>та</w:t>
      </w:r>
      <w:r w:rsidRPr="00487330">
        <w:rPr>
          <w:lang w:val="en-US"/>
        </w:rPr>
        <w:t></w:t>
      </w:r>
      <w:r w:rsidRPr="00487330">
        <w:rPr>
          <w:rFonts w:hint="eastAsia"/>
          <w:lang w:val="en-US"/>
        </w:rPr>
        <w:t>нагляд</w:t>
      </w:r>
      <w:r w:rsidRPr="00487330">
        <w:rPr>
          <w:lang w:val="en-US"/>
        </w:rPr>
        <w:t></w:t>
      </w:r>
      <w:r w:rsidRPr="00487330">
        <w:rPr>
          <w:rFonts w:hint="eastAsia"/>
          <w:lang w:val="en-US"/>
        </w:rPr>
        <w:t>за</w:t>
      </w:r>
      <w:r w:rsidRPr="00487330">
        <w:rPr>
          <w:lang w:val="en-US"/>
        </w:rPr>
        <w:t></w:t>
      </w:r>
      <w:r w:rsidRPr="00487330">
        <w:rPr>
          <w:rFonts w:hint="eastAsia"/>
          <w:lang w:val="en-US"/>
        </w:rPr>
        <w:t>діяльністю</w:t>
      </w:r>
      <w:r w:rsidRPr="00487330">
        <w:rPr>
          <w:lang w:val="en-US"/>
        </w:rPr>
        <w:t></w:t>
      </w:r>
      <w:r w:rsidRPr="00487330">
        <w:rPr>
          <w:rFonts w:hint="eastAsia"/>
          <w:lang w:val="en-US"/>
        </w:rPr>
        <w:t>роботодавця</w:t>
      </w:r>
      <w:r w:rsidRPr="00487330">
        <w:rPr>
          <w:lang w:val="en-US"/>
        </w:rPr>
        <w:t></w:t>
      </w:r>
      <w:r w:rsidRPr="00487330">
        <w:rPr>
          <w:rFonts w:hint="eastAsia"/>
          <w:lang w:val="en-US"/>
        </w:rPr>
        <w:t>з</w:t>
      </w:r>
      <w:r w:rsidRPr="00487330">
        <w:rPr>
          <w:lang w:val="en-US"/>
        </w:rPr>
        <w:t></w:t>
      </w:r>
      <w:r w:rsidRPr="00487330">
        <w:rPr>
          <w:rFonts w:hint="eastAsia"/>
          <w:lang w:val="en-US"/>
        </w:rPr>
        <w:t>метою</w:t>
      </w:r>
      <w:r w:rsidRPr="00487330">
        <w:rPr>
          <w:lang w:val="en-US"/>
        </w:rPr>
        <w:t></w:t>
      </w:r>
      <w:r w:rsidRPr="00487330">
        <w:rPr>
          <w:rFonts w:hint="eastAsia"/>
          <w:lang w:val="en-US"/>
        </w:rPr>
        <w:t>регуляції</w:t>
      </w:r>
      <w:r w:rsidRPr="00487330">
        <w:rPr>
          <w:lang w:val="en-US"/>
        </w:rPr>
        <w:t></w:t>
      </w:r>
      <w:r w:rsidRPr="00487330">
        <w:rPr>
          <w:rFonts w:hint="eastAsia"/>
          <w:lang w:val="en-US"/>
        </w:rPr>
        <w:t>його</w:t>
      </w:r>
      <w:r w:rsidRPr="00487330">
        <w:rPr>
          <w:lang w:val="en-US"/>
        </w:rPr>
        <w:t></w:t>
      </w:r>
      <w:r w:rsidRPr="00487330">
        <w:rPr>
          <w:rFonts w:hint="eastAsia"/>
          <w:lang w:val="en-US"/>
        </w:rPr>
        <w:t>поведінки</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забезпечення</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lang w:val="en-US"/>
        </w:rPr>
        <w:t></w:t>
      </w:r>
      <w:r w:rsidRPr="00487330">
        <w:rPr>
          <w:rFonts w:hint="eastAsia"/>
          <w:lang w:val="en-US"/>
        </w:rPr>
        <w:t>здоров’я</w:t>
      </w:r>
      <w:r w:rsidRPr="00487330">
        <w:rPr>
          <w:lang w:val="en-US"/>
        </w:rPr>
        <w:t></w:t>
      </w:r>
      <w:r w:rsidRPr="00487330">
        <w:rPr>
          <w:rFonts w:hint="eastAsia"/>
          <w:lang w:val="en-US"/>
        </w:rPr>
        <w:t>та</w:t>
      </w:r>
      <w:r w:rsidRPr="00487330">
        <w:rPr>
          <w:lang w:val="en-US"/>
        </w:rPr>
        <w:t></w:t>
      </w:r>
      <w:r w:rsidRPr="00487330">
        <w:rPr>
          <w:rFonts w:hint="eastAsia"/>
          <w:lang w:val="en-US"/>
        </w:rPr>
        <w:t>безпечні</w:t>
      </w:r>
      <w:r w:rsidRPr="00487330">
        <w:rPr>
          <w:lang w:val="en-US"/>
        </w:rPr>
        <w:t></w:t>
      </w:r>
      <w:r w:rsidRPr="00487330">
        <w:rPr>
          <w:rFonts w:hint="eastAsia"/>
          <w:lang w:val="en-US"/>
        </w:rPr>
        <w:t>умови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Для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характерні</w:t>
      </w:r>
      <w:r w:rsidRPr="00487330">
        <w:rPr>
          <w:lang w:val="en-US"/>
        </w:rPr>
        <w:t></w:t>
      </w:r>
      <w:r w:rsidRPr="00487330">
        <w:rPr>
          <w:rFonts w:hint="eastAsia"/>
          <w:lang w:val="en-US"/>
        </w:rPr>
        <w:t>наступні</w:t>
      </w:r>
      <w:r w:rsidRPr="00487330">
        <w:rPr>
          <w:lang w:val="en-US"/>
        </w:rPr>
        <w:t></w:t>
      </w:r>
      <w:r w:rsidRPr="00487330">
        <w:rPr>
          <w:rFonts w:hint="eastAsia"/>
          <w:lang w:val="en-US"/>
        </w:rPr>
        <w:t>загальні</w:t>
      </w:r>
      <w:r w:rsidRPr="00487330">
        <w:rPr>
          <w:lang w:val="en-US"/>
        </w:rPr>
        <w:t></w:t>
      </w:r>
      <w:r w:rsidRPr="00487330">
        <w:rPr>
          <w:rFonts w:hint="eastAsia"/>
          <w:lang w:val="en-US"/>
        </w:rPr>
        <w:t>ознаки</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спеціальний</w:t>
      </w:r>
      <w:r w:rsidRPr="00487330">
        <w:rPr>
          <w:lang w:val="en-US"/>
        </w:rPr>
        <w:t></w:t>
      </w:r>
      <w:r w:rsidRPr="00487330">
        <w:rPr>
          <w:rFonts w:hint="eastAsia"/>
          <w:lang w:val="en-US"/>
        </w:rPr>
        <w:t>предмет</w:t>
      </w:r>
      <w:r w:rsidRPr="00487330">
        <w:rPr>
          <w:lang w:val="en-US"/>
        </w:rPr>
        <w:t></w:t>
      </w:r>
      <w:r w:rsidRPr="00487330">
        <w:rPr>
          <w:rFonts w:hint="eastAsia"/>
          <w:lang w:val="en-US"/>
        </w:rPr>
        <w:t>проявляється</w:t>
      </w:r>
      <w:r w:rsidRPr="00487330">
        <w:rPr>
          <w:lang w:val="en-US"/>
        </w:rPr>
        <w:t></w:t>
      </w:r>
      <w:r w:rsidRPr="00487330">
        <w:rPr>
          <w:rFonts w:hint="eastAsia"/>
          <w:lang w:val="en-US"/>
        </w:rPr>
        <w:t>у</w:t>
      </w:r>
      <w:r w:rsidRPr="00487330">
        <w:rPr>
          <w:lang w:val="en-US"/>
        </w:rPr>
        <w:t></w:t>
      </w:r>
      <w:r w:rsidRPr="00487330">
        <w:rPr>
          <w:rFonts w:hint="eastAsia"/>
          <w:lang w:val="en-US"/>
        </w:rPr>
        <w:t>регулюванні</w:t>
      </w:r>
      <w:r w:rsidRPr="00487330">
        <w:rPr>
          <w:lang w:val="en-US"/>
        </w:rPr>
        <w:t></w:t>
      </w:r>
      <w:r w:rsidRPr="00487330">
        <w:rPr>
          <w:rFonts w:hint="eastAsia"/>
          <w:lang w:val="en-US"/>
        </w:rPr>
        <w:t>охорони</w:t>
      </w:r>
      <w:r w:rsidRPr="00487330">
        <w:rPr>
          <w:lang w:val="en-US"/>
        </w:rPr>
        <w:t></w:t>
      </w:r>
      <w:r w:rsidRPr="00487330">
        <w:rPr>
          <w:rFonts w:hint="eastAsia"/>
          <w:lang w:val="en-US"/>
        </w:rPr>
        <w:t>права</w:t>
      </w:r>
      <w:r w:rsidRPr="00487330">
        <w:rPr>
          <w:lang w:val="en-US"/>
        </w:rPr>
        <w:t></w:t>
      </w:r>
      <w:r w:rsidRPr="00487330">
        <w:rPr>
          <w:rFonts w:hint="eastAsia"/>
          <w:lang w:val="en-US"/>
        </w:rPr>
        <w:t>не</w:t>
      </w:r>
      <w:r w:rsidRPr="00487330">
        <w:rPr>
          <w:lang w:val="en-US"/>
        </w:rPr>
        <w:t></w:t>
      </w:r>
      <w:r w:rsidRPr="00487330">
        <w:rPr>
          <w:rFonts w:hint="eastAsia"/>
          <w:lang w:val="en-US"/>
        </w:rPr>
        <w:t>лише</w:t>
      </w:r>
      <w:r w:rsidRPr="00487330">
        <w:rPr>
          <w:lang w:val="en-US"/>
        </w:rPr>
        <w:t></w:t>
      </w:r>
      <w:r w:rsidRPr="00487330">
        <w:rPr>
          <w:rFonts w:hint="eastAsia"/>
          <w:lang w:val="en-US"/>
        </w:rPr>
        <w:t>в</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контексті</w:t>
      </w:r>
      <w:r w:rsidRPr="00487330">
        <w:rPr>
          <w:lang w:val="en-US"/>
        </w:rPr>
        <w:t></w:t>
      </w:r>
      <w:r w:rsidRPr="00487330">
        <w:rPr>
          <w:rFonts w:hint="eastAsia"/>
          <w:lang w:val="en-US"/>
        </w:rPr>
        <w:t>трудових</w:t>
      </w:r>
      <w:r w:rsidRPr="00487330">
        <w:rPr>
          <w:lang w:val="en-US"/>
        </w:rPr>
        <w:t></w:t>
      </w:r>
      <w:r w:rsidRPr="00487330">
        <w:rPr>
          <w:rFonts w:hint="eastAsia"/>
          <w:lang w:val="en-US"/>
        </w:rPr>
        <w:t>правовідносин</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виникають</w:t>
      </w:r>
      <w:r w:rsidRPr="00487330">
        <w:rPr>
          <w:lang w:val="en-US"/>
        </w:rPr>
        <w:t></w:t>
      </w:r>
      <w:r w:rsidRPr="00487330">
        <w:rPr>
          <w:lang w:val="en-US"/>
        </w:rPr>
        <w:t></w:t>
      </w:r>
      <w:r w:rsidRPr="00487330">
        <w:rPr>
          <w:rFonts w:hint="eastAsia"/>
          <w:lang w:val="en-US"/>
        </w:rPr>
        <w:t>змінюються</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припиняються</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й</w:t>
      </w:r>
      <w:r w:rsidRPr="00487330">
        <w:rPr>
          <w:lang w:val="en-US"/>
        </w:rPr>
        <w:t></w:t>
      </w:r>
      <w:r w:rsidRPr="00487330">
        <w:rPr>
          <w:rFonts w:hint="eastAsia"/>
          <w:lang w:val="en-US"/>
        </w:rPr>
        <w:t>тих</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впливають</w:t>
      </w:r>
      <w:r w:rsidRPr="00487330">
        <w:rPr>
          <w:lang w:val="en-US"/>
        </w:rPr>
        <w:t></w:t>
      </w:r>
      <w:r w:rsidRPr="00487330">
        <w:rPr>
          <w:rFonts w:hint="eastAsia"/>
          <w:lang w:val="en-US"/>
        </w:rPr>
        <w:t>чи</w:t>
      </w:r>
      <w:r w:rsidRPr="00487330">
        <w:rPr>
          <w:lang w:val="en-US"/>
        </w:rPr>
        <w:t></w:t>
      </w:r>
      <w:r w:rsidRPr="00487330">
        <w:rPr>
          <w:rFonts w:hint="eastAsia"/>
          <w:lang w:val="en-US"/>
        </w:rPr>
        <w:t>будь</w:t>
      </w:r>
      <w:r w:rsidRPr="00487330">
        <w:rPr>
          <w:lang w:val="en-US"/>
        </w:rPr>
        <w:t></w:t>
      </w:r>
      <w:r w:rsidRPr="00487330">
        <w:rPr>
          <w:rFonts w:hint="eastAsia"/>
          <w:lang w:val="en-US"/>
        </w:rPr>
        <w:t>яким</w:t>
      </w:r>
      <w:r w:rsidRPr="00487330">
        <w:rPr>
          <w:lang w:val="en-US"/>
        </w:rPr>
        <w:t></w:t>
      </w:r>
      <w:r w:rsidRPr="00487330">
        <w:rPr>
          <w:rFonts w:hint="eastAsia"/>
          <w:lang w:val="en-US"/>
        </w:rPr>
        <w:t>іншим</w:t>
      </w:r>
      <w:r w:rsidRPr="00487330">
        <w:rPr>
          <w:lang w:val="en-US"/>
        </w:rPr>
        <w:t></w:t>
      </w:r>
      <w:r w:rsidRPr="00487330">
        <w:rPr>
          <w:rFonts w:hint="eastAsia"/>
          <w:lang w:val="en-US"/>
        </w:rPr>
        <w:t>чином</w:t>
      </w:r>
      <w:r w:rsidRPr="00487330">
        <w:rPr>
          <w:lang w:val="en-US"/>
        </w:rPr>
        <w:t></w:t>
      </w:r>
      <w:r w:rsidRPr="00487330">
        <w:rPr>
          <w:rFonts w:hint="eastAsia"/>
          <w:lang w:val="en-US"/>
        </w:rPr>
        <w:t>пов’язані</w:t>
      </w:r>
      <w:r w:rsidRPr="00487330">
        <w:rPr>
          <w:lang w:val="en-US"/>
        </w:rPr>
        <w:t></w:t>
      </w:r>
      <w:r w:rsidRPr="00487330">
        <w:rPr>
          <w:rFonts w:hint="eastAsia"/>
          <w:lang w:val="en-US"/>
        </w:rPr>
        <w:t>із</w:t>
      </w:r>
    </w:p>
    <w:p w:rsidR="00487330" w:rsidRPr="00487330" w:rsidRDefault="00487330" w:rsidP="00487330">
      <w:pPr>
        <w:rPr>
          <w:lang w:val="en-US"/>
        </w:rPr>
      </w:pPr>
      <w:r w:rsidRPr="00487330">
        <w:rPr>
          <w:rFonts w:hint="eastAsia"/>
          <w:lang w:val="en-US"/>
        </w:rPr>
        <w:t>даними</w:t>
      </w:r>
      <w:r w:rsidRPr="00487330">
        <w:rPr>
          <w:lang w:val="en-US"/>
        </w:rPr>
        <w:t></w:t>
      </w:r>
      <w:r w:rsidRPr="00487330">
        <w:rPr>
          <w:rFonts w:hint="eastAsia"/>
          <w:lang w:val="en-US"/>
        </w:rPr>
        <w:t>правовідносинами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системність</w:t>
      </w:r>
      <w:r w:rsidRPr="00487330">
        <w:rPr>
          <w:lang w:val="en-US"/>
        </w:rPr>
        <w:t></w:t>
      </w:r>
      <w:r w:rsidRPr="00487330">
        <w:rPr>
          <w:rFonts w:hint="eastAsia"/>
          <w:lang w:val="en-US"/>
        </w:rPr>
        <w:t>проявляється</w:t>
      </w:r>
      <w:r w:rsidRPr="00487330">
        <w:rPr>
          <w:lang w:val="en-US"/>
        </w:rPr>
        <w:t></w:t>
      </w:r>
      <w:r w:rsidRPr="00487330">
        <w:rPr>
          <w:rFonts w:hint="eastAsia"/>
          <w:lang w:val="en-US"/>
        </w:rPr>
        <w:t>у</w:t>
      </w:r>
      <w:r w:rsidRPr="00487330">
        <w:rPr>
          <w:lang w:val="en-US"/>
        </w:rPr>
        <w:t></w:t>
      </w:r>
      <w:r w:rsidRPr="00487330">
        <w:rPr>
          <w:rFonts w:hint="eastAsia"/>
          <w:lang w:val="en-US"/>
        </w:rPr>
        <w:t>наявності</w:t>
      </w:r>
    </w:p>
    <w:p w:rsidR="00487330" w:rsidRPr="00487330" w:rsidRDefault="00487330" w:rsidP="00487330">
      <w:pPr>
        <w:rPr>
          <w:lang w:val="en-US"/>
        </w:rPr>
      </w:pPr>
      <w:r w:rsidRPr="00487330">
        <w:rPr>
          <w:rFonts w:hint="eastAsia"/>
          <w:lang w:val="en-US"/>
        </w:rPr>
        <w:t>взаємопов’язаних</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rFonts w:hint="eastAsia"/>
          <w:lang w:val="en-US"/>
        </w:rPr>
        <w:t>націлених</w:t>
      </w:r>
      <w:r w:rsidRPr="00487330">
        <w:rPr>
          <w:lang w:val="en-US"/>
        </w:rPr>
        <w:t></w:t>
      </w:r>
      <w:r w:rsidRPr="00487330">
        <w:rPr>
          <w:rFonts w:hint="eastAsia"/>
          <w:lang w:val="en-US"/>
        </w:rPr>
        <w:t>на</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p>
    <w:p w:rsidR="00487330" w:rsidRPr="00487330" w:rsidRDefault="00487330" w:rsidP="00487330">
      <w:pPr>
        <w:rPr>
          <w:lang w:val="en-US"/>
        </w:rPr>
      </w:pPr>
      <w:r w:rsidRPr="00487330">
        <w:rPr>
          <w:rFonts w:hint="eastAsia"/>
          <w:lang w:val="en-US"/>
        </w:rPr>
        <w:t>щодо</w:t>
      </w:r>
      <w:r w:rsidRPr="00487330">
        <w:rPr>
          <w:lang w:val="en-US"/>
        </w:rPr>
        <w:t></w:t>
      </w:r>
      <w:r w:rsidRPr="00487330">
        <w:rPr>
          <w:rFonts w:hint="eastAsia"/>
          <w:lang w:val="en-US"/>
        </w:rPr>
        <w:t>безпечних</w:t>
      </w:r>
      <w:r w:rsidRPr="00487330">
        <w:rPr>
          <w:lang w:val="en-US"/>
        </w:rPr>
        <w:t></w:t>
      </w:r>
      <w:r w:rsidRPr="00487330">
        <w:rPr>
          <w:rFonts w:hint="eastAsia"/>
          <w:lang w:val="en-US"/>
        </w:rPr>
        <w:t>умов</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гуманістичний</w:t>
      </w:r>
      <w:r w:rsidRPr="00487330">
        <w:rPr>
          <w:lang w:val="en-US"/>
        </w:rPr>
        <w:t></w:t>
      </w:r>
      <w:r w:rsidRPr="00487330">
        <w:rPr>
          <w:rFonts w:hint="eastAsia"/>
          <w:lang w:val="en-US"/>
        </w:rPr>
        <w:t>характер</w:t>
      </w:r>
      <w:r w:rsidRPr="00487330">
        <w:rPr>
          <w:lang w:val="en-US"/>
        </w:rPr>
        <w:t></w:t>
      </w:r>
      <w:r w:rsidRPr="00487330">
        <w:rPr>
          <w:lang w:val="en-US"/>
        </w:rPr>
        <w:t></w:t>
      </w:r>
      <w:r w:rsidRPr="00487330">
        <w:rPr>
          <w:rFonts w:hint="eastAsia"/>
          <w:lang w:val="en-US"/>
        </w:rPr>
        <w:t>тобто</w:t>
      </w:r>
      <w:r w:rsidRPr="00487330">
        <w:rPr>
          <w:lang w:val="en-US"/>
        </w:rPr>
        <w:t></w:t>
      </w:r>
      <w:r w:rsidRPr="00487330">
        <w:rPr>
          <w:rFonts w:hint="eastAsia"/>
          <w:lang w:val="en-US"/>
        </w:rPr>
        <w:t>розуміння</w:t>
      </w:r>
    </w:p>
    <w:p w:rsidR="00487330" w:rsidRPr="00487330" w:rsidRDefault="00487330" w:rsidP="00487330">
      <w:pPr>
        <w:rPr>
          <w:lang w:val="en-US"/>
        </w:rPr>
      </w:pPr>
      <w:r w:rsidRPr="00487330">
        <w:rPr>
          <w:rFonts w:hint="eastAsia"/>
          <w:lang w:val="en-US"/>
        </w:rPr>
        <w:t>права</w:t>
      </w:r>
      <w:r w:rsidRPr="00487330">
        <w:rPr>
          <w:lang w:val="en-US"/>
        </w:rPr>
        <w:t></w:t>
      </w: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rFonts w:hint="eastAsia"/>
          <w:lang w:val="en-US"/>
        </w:rPr>
        <w:t>та</w:t>
      </w:r>
      <w:r w:rsidRPr="00487330">
        <w:rPr>
          <w:lang w:val="en-US"/>
        </w:rPr>
        <w:t></w:t>
      </w:r>
      <w:r w:rsidRPr="00487330">
        <w:rPr>
          <w:rFonts w:hint="eastAsia"/>
          <w:lang w:val="en-US"/>
        </w:rPr>
        <w:t>здоров’я</w:t>
      </w:r>
      <w:r w:rsidRPr="00487330">
        <w:rPr>
          <w:lang w:val="en-US"/>
        </w:rPr>
        <w:t></w:t>
      </w:r>
      <w:r w:rsidRPr="00487330">
        <w:rPr>
          <w:rFonts w:hint="eastAsia"/>
          <w:lang w:val="en-US"/>
        </w:rPr>
        <w:t>як</w:t>
      </w:r>
      <w:r w:rsidRPr="00487330">
        <w:rPr>
          <w:lang w:val="en-US"/>
        </w:rPr>
        <w:t></w:t>
      </w:r>
      <w:r w:rsidRPr="00487330">
        <w:rPr>
          <w:rFonts w:hint="eastAsia"/>
          <w:lang w:val="en-US"/>
        </w:rPr>
        <w:t>найвищої</w:t>
      </w:r>
      <w:r w:rsidRPr="00487330">
        <w:rPr>
          <w:lang w:val="en-US"/>
        </w:rPr>
        <w:t></w:t>
      </w:r>
      <w:r w:rsidRPr="00487330">
        <w:rPr>
          <w:rFonts w:hint="eastAsia"/>
          <w:lang w:val="en-US"/>
        </w:rPr>
        <w:t>цінності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Правове</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цілеспрямована</w:t>
      </w:r>
      <w:r w:rsidRPr="00487330">
        <w:rPr>
          <w:lang w:val="en-US"/>
        </w:rPr>
        <w:t></w:t>
      </w:r>
      <w:r w:rsidRPr="00487330">
        <w:rPr>
          <w:lang w:val="en-US"/>
        </w:rPr>
        <w:t></w:t>
      </w:r>
      <w:r w:rsidRPr="00487330">
        <w:rPr>
          <w:rFonts w:hint="eastAsia"/>
          <w:lang w:val="en-US"/>
        </w:rPr>
        <w:t>системна</w:t>
      </w:r>
    </w:p>
    <w:p w:rsidR="00487330" w:rsidRPr="00487330" w:rsidRDefault="00487330" w:rsidP="00487330">
      <w:pPr>
        <w:rPr>
          <w:lang w:val="en-US"/>
        </w:rPr>
      </w:pPr>
      <w:r w:rsidRPr="00487330">
        <w:rPr>
          <w:rFonts w:hint="eastAsia"/>
          <w:lang w:val="en-US"/>
        </w:rPr>
        <w:t>діяльність</w:t>
      </w:r>
      <w:r w:rsidRPr="00487330">
        <w:rPr>
          <w:lang w:val="en-US"/>
        </w:rPr>
        <w:t></w:t>
      </w:r>
      <w:r w:rsidRPr="00487330">
        <w:rPr>
          <w:rFonts w:hint="eastAsia"/>
          <w:lang w:val="en-US"/>
        </w:rPr>
        <w:t>держави</w:t>
      </w:r>
      <w:r w:rsidRPr="00487330">
        <w:rPr>
          <w:lang w:val="en-US"/>
        </w:rPr>
        <w:t></w:t>
      </w:r>
      <w:r w:rsidRPr="00487330">
        <w:rPr>
          <w:rFonts w:hint="eastAsia"/>
          <w:lang w:val="en-US"/>
        </w:rPr>
        <w:t>та</w:t>
      </w:r>
      <w:r w:rsidRPr="00487330">
        <w:rPr>
          <w:lang w:val="en-US"/>
        </w:rPr>
        <w:t></w:t>
      </w:r>
      <w:r w:rsidRPr="00487330">
        <w:rPr>
          <w:rFonts w:hint="eastAsia"/>
          <w:lang w:val="en-US"/>
        </w:rPr>
        <w:t>її</w:t>
      </w:r>
      <w:r w:rsidRPr="00487330">
        <w:rPr>
          <w:lang w:val="en-US"/>
        </w:rPr>
        <w:t></w:t>
      </w:r>
      <w:r w:rsidRPr="00487330">
        <w:rPr>
          <w:rFonts w:hint="eastAsia"/>
          <w:lang w:val="en-US"/>
        </w:rPr>
        <w:t>вповноважених</w:t>
      </w:r>
      <w:r w:rsidRPr="00487330">
        <w:rPr>
          <w:lang w:val="en-US"/>
        </w:rPr>
        <w:t></w:t>
      </w:r>
      <w:r w:rsidRPr="00487330">
        <w:rPr>
          <w:rFonts w:hint="eastAsia"/>
          <w:lang w:val="en-US"/>
        </w:rPr>
        <w:t>державних</w:t>
      </w:r>
      <w:r w:rsidRPr="00487330">
        <w:rPr>
          <w:lang w:val="en-US"/>
        </w:rPr>
        <w:t></w:t>
      </w:r>
      <w:r w:rsidRPr="00487330">
        <w:rPr>
          <w:rFonts w:hint="eastAsia"/>
          <w:lang w:val="en-US"/>
        </w:rPr>
        <w:t>органів</w:t>
      </w:r>
      <w:r w:rsidRPr="00487330">
        <w:rPr>
          <w:lang w:val="en-US"/>
        </w:rPr>
        <w:t></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встановлення</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регулюють</w:t>
      </w:r>
      <w:r w:rsidRPr="00487330">
        <w:rPr>
          <w:lang w:val="en-US"/>
        </w:rPr>
        <w:t></w:t>
      </w:r>
      <w:r w:rsidRPr="00487330">
        <w:rPr>
          <w:rFonts w:hint="eastAsia"/>
          <w:lang w:val="en-US"/>
        </w:rPr>
        <w:t>трудові</w:t>
      </w:r>
      <w:r w:rsidRPr="00487330">
        <w:rPr>
          <w:lang w:val="en-US"/>
        </w:rPr>
        <w:t></w:t>
      </w:r>
      <w:r w:rsidRPr="00487330">
        <w:rPr>
          <w:rFonts w:hint="eastAsia"/>
          <w:lang w:val="en-US"/>
        </w:rPr>
        <w:t>правовідносини</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пов’язані</w:t>
      </w:r>
      <w:r w:rsidRPr="00487330">
        <w:rPr>
          <w:lang w:val="en-US"/>
        </w:rPr>
        <w:t></w:t>
      </w:r>
      <w:r w:rsidRPr="00487330">
        <w:rPr>
          <w:rFonts w:hint="eastAsia"/>
          <w:lang w:val="en-US"/>
        </w:rPr>
        <w:t>з</w:t>
      </w:r>
      <w:r w:rsidRPr="00487330">
        <w:rPr>
          <w:lang w:val="en-US"/>
        </w:rPr>
        <w:t></w:t>
      </w:r>
      <w:r w:rsidRPr="00487330">
        <w:rPr>
          <w:rFonts w:hint="eastAsia"/>
          <w:lang w:val="en-US"/>
        </w:rPr>
        <w:t>ними</w:t>
      </w:r>
      <w:r w:rsidRPr="00487330">
        <w:rPr>
          <w:lang w:val="en-US"/>
        </w:rPr>
        <w:t></w:t>
      </w:r>
      <w:r w:rsidRPr="00487330">
        <w:rPr>
          <w:rFonts w:hint="eastAsia"/>
          <w:lang w:val="en-US"/>
        </w:rPr>
        <w:t>відносини</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діяльність</w:t>
      </w:r>
      <w:r w:rsidRPr="00487330">
        <w:rPr>
          <w:lang w:val="en-US"/>
        </w:rPr>
        <w:t></w:t>
      </w:r>
      <w:r w:rsidRPr="00487330">
        <w:rPr>
          <w:rFonts w:hint="eastAsia"/>
          <w:lang w:val="en-US"/>
        </w:rPr>
        <w:t>з</w:t>
      </w:r>
      <w:r w:rsidRPr="00487330">
        <w:rPr>
          <w:lang w:val="en-US"/>
        </w:rPr>
        <w:t></w:t>
      </w:r>
      <w:r w:rsidRPr="00487330">
        <w:rPr>
          <w:rFonts w:hint="eastAsia"/>
          <w:lang w:val="en-US"/>
        </w:rPr>
        <w:t>контролю</w:t>
      </w:r>
      <w:r w:rsidRPr="00487330">
        <w:rPr>
          <w:lang w:val="en-US"/>
        </w:rPr>
        <w:t></w:t>
      </w:r>
      <w:r w:rsidRPr="00487330">
        <w:rPr>
          <w:rFonts w:hint="eastAsia"/>
          <w:lang w:val="en-US"/>
        </w:rPr>
        <w:t>щодо</w:t>
      </w:r>
      <w:r w:rsidRPr="00487330">
        <w:rPr>
          <w:lang w:val="en-US"/>
        </w:rPr>
        <w:t></w:t>
      </w:r>
      <w:r w:rsidRPr="00487330">
        <w:rPr>
          <w:rFonts w:hint="eastAsia"/>
          <w:lang w:val="en-US"/>
        </w:rPr>
        <w:t>дотримання</w:t>
      </w:r>
    </w:p>
    <w:p w:rsidR="00487330" w:rsidRPr="00487330" w:rsidRDefault="00487330" w:rsidP="00487330">
      <w:pPr>
        <w:rPr>
          <w:lang w:val="en-US"/>
        </w:rPr>
      </w:pP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lang w:val="en-US"/>
        </w:rPr>
        <w:t></w:t>
      </w:r>
      <w:r w:rsidRPr="00487330">
        <w:rPr>
          <w:rFonts w:hint="eastAsia"/>
          <w:lang w:val="en-US"/>
        </w:rPr>
        <w:t>притягнення</w:t>
      </w:r>
      <w:r w:rsidRPr="00487330">
        <w:rPr>
          <w:lang w:val="en-US"/>
        </w:rPr>
        <w:t></w:t>
      </w:r>
      <w:r w:rsidRPr="00487330">
        <w:rPr>
          <w:rFonts w:hint="eastAsia"/>
          <w:lang w:val="en-US"/>
        </w:rPr>
        <w:t>до</w:t>
      </w:r>
      <w:r w:rsidRPr="00487330">
        <w:rPr>
          <w:lang w:val="en-US"/>
        </w:rPr>
        <w:t></w:t>
      </w:r>
      <w:r w:rsidRPr="00487330">
        <w:rPr>
          <w:rFonts w:hint="eastAsia"/>
          <w:lang w:val="en-US"/>
        </w:rPr>
        <w:t>юридичної</w:t>
      </w:r>
      <w:r w:rsidRPr="00487330">
        <w:rPr>
          <w:lang w:val="en-US"/>
        </w:rPr>
        <w:t></w:t>
      </w:r>
      <w:r w:rsidRPr="00487330">
        <w:rPr>
          <w:rFonts w:hint="eastAsia"/>
          <w:lang w:val="en-US"/>
        </w:rPr>
        <w:t>відповідальності</w:t>
      </w:r>
      <w:r w:rsidRPr="00487330">
        <w:rPr>
          <w:lang w:val="en-US"/>
        </w:rPr>
        <w:t></w:t>
      </w:r>
      <w:r w:rsidRPr="00487330">
        <w:rPr>
          <w:rFonts w:hint="eastAsia"/>
          <w:lang w:val="en-US"/>
        </w:rPr>
        <w:t>за</w:t>
      </w:r>
      <w:r w:rsidRPr="00487330">
        <w:rPr>
          <w:lang w:val="en-US"/>
        </w:rPr>
        <w:t></w:t>
      </w:r>
      <w:r w:rsidRPr="00487330">
        <w:rPr>
          <w:rFonts w:hint="eastAsia"/>
          <w:lang w:val="en-US"/>
        </w:rPr>
        <w:t>допомогою</w:t>
      </w:r>
    </w:p>
    <w:p w:rsidR="00487330" w:rsidRPr="00487330" w:rsidRDefault="00487330" w:rsidP="00487330">
      <w:pPr>
        <w:rPr>
          <w:lang w:val="en-US"/>
        </w:rPr>
      </w:pPr>
      <w:r w:rsidRPr="00487330">
        <w:rPr>
          <w:rFonts w:hint="eastAsia"/>
          <w:lang w:val="en-US"/>
        </w:rPr>
        <w:t>комплексу</w:t>
      </w:r>
      <w:r w:rsidRPr="00487330">
        <w:rPr>
          <w:lang w:val="en-US"/>
        </w:rPr>
        <w:t></w:t>
      </w:r>
      <w:r w:rsidRPr="00487330">
        <w:rPr>
          <w:rFonts w:hint="eastAsia"/>
          <w:lang w:val="en-US"/>
        </w:rPr>
        <w:t>соціальних</w:t>
      </w:r>
      <w:r w:rsidRPr="00487330">
        <w:rPr>
          <w:lang w:val="en-US"/>
        </w:rPr>
        <w:t></w:t>
      </w:r>
      <w:r w:rsidRPr="00487330">
        <w:rPr>
          <w:lang w:val="en-US"/>
        </w:rPr>
        <w:t></w:t>
      </w:r>
      <w:r w:rsidRPr="00487330">
        <w:rPr>
          <w:rFonts w:hint="eastAsia"/>
          <w:lang w:val="en-US"/>
        </w:rPr>
        <w:t>фізичних</w:t>
      </w:r>
      <w:r w:rsidRPr="00487330">
        <w:rPr>
          <w:lang w:val="en-US"/>
        </w:rPr>
        <w:t></w:t>
      </w:r>
      <w:r w:rsidRPr="00487330">
        <w:rPr>
          <w:rFonts w:hint="eastAsia"/>
          <w:lang w:val="en-US"/>
        </w:rPr>
        <w:t>та</w:t>
      </w:r>
      <w:r w:rsidRPr="00487330">
        <w:rPr>
          <w:lang w:val="en-US"/>
        </w:rPr>
        <w:t></w:t>
      </w:r>
      <w:r w:rsidRPr="00487330">
        <w:rPr>
          <w:rFonts w:hint="eastAsia"/>
          <w:lang w:val="en-US"/>
        </w:rPr>
        <w:t>юридичних</w:t>
      </w:r>
      <w:r w:rsidRPr="00487330">
        <w:rPr>
          <w:lang w:val="en-US"/>
        </w:rPr>
        <w:t></w:t>
      </w:r>
      <w:r w:rsidRPr="00487330">
        <w:rPr>
          <w:rFonts w:hint="eastAsia"/>
          <w:lang w:val="en-US"/>
        </w:rPr>
        <w:t>засобів</w:t>
      </w:r>
      <w:r w:rsidRPr="00487330">
        <w:rPr>
          <w:lang w:val="en-US"/>
        </w:rPr>
        <w:t></w:t>
      </w:r>
      <w:r w:rsidRPr="00487330">
        <w:rPr>
          <w:lang w:val="en-US"/>
        </w:rPr>
        <w:t></w:t>
      </w:r>
      <w:r w:rsidRPr="00487330">
        <w:rPr>
          <w:rFonts w:hint="eastAsia"/>
          <w:lang w:val="en-US"/>
        </w:rPr>
        <w:t>забезпечених</w:t>
      </w:r>
      <w:r w:rsidRPr="00487330">
        <w:rPr>
          <w:lang w:val="en-US"/>
        </w:rPr>
        <w:t></w:t>
      </w:r>
      <w:r w:rsidRPr="00487330">
        <w:rPr>
          <w:rFonts w:hint="eastAsia"/>
          <w:lang w:val="en-US"/>
        </w:rPr>
        <w:t>силою</w:t>
      </w:r>
    </w:p>
    <w:p w:rsidR="00487330" w:rsidRPr="00487330" w:rsidRDefault="00487330" w:rsidP="00487330">
      <w:pPr>
        <w:rPr>
          <w:lang w:val="en-US"/>
        </w:rPr>
      </w:pPr>
      <w:r w:rsidRPr="00487330">
        <w:rPr>
          <w:rFonts w:hint="eastAsia"/>
          <w:lang w:val="en-US"/>
        </w:rPr>
        <w:t>державного</w:t>
      </w:r>
      <w:r w:rsidRPr="00487330">
        <w:rPr>
          <w:lang w:val="en-US"/>
        </w:rPr>
        <w:t></w:t>
      </w:r>
      <w:r w:rsidRPr="00487330">
        <w:rPr>
          <w:rFonts w:hint="eastAsia"/>
          <w:lang w:val="en-US"/>
        </w:rPr>
        <w:t>примусу</w:t>
      </w:r>
      <w:r w:rsidRPr="00487330">
        <w:rPr>
          <w:lang w:val="en-US"/>
        </w:rPr>
        <w:t></w:t>
      </w:r>
      <w:r w:rsidRPr="00487330">
        <w:rPr>
          <w:rFonts w:hint="eastAsia"/>
          <w:lang w:val="en-US"/>
        </w:rPr>
        <w:t>з</w:t>
      </w:r>
      <w:r w:rsidRPr="00487330">
        <w:rPr>
          <w:lang w:val="en-US"/>
        </w:rPr>
        <w:t></w:t>
      </w:r>
      <w:r w:rsidRPr="00487330">
        <w:rPr>
          <w:rFonts w:hint="eastAsia"/>
          <w:lang w:val="en-US"/>
        </w:rPr>
        <w:t>метою</w:t>
      </w:r>
      <w:r w:rsidRPr="00487330">
        <w:rPr>
          <w:lang w:val="en-US"/>
        </w:rPr>
        <w:t></w:t>
      </w:r>
      <w:r w:rsidRPr="00487330">
        <w:rPr>
          <w:rFonts w:hint="eastAsia"/>
          <w:lang w:val="en-US"/>
        </w:rPr>
        <w:t>регламентації</w:t>
      </w:r>
      <w:r w:rsidRPr="00487330">
        <w:rPr>
          <w:lang w:val="en-US"/>
        </w:rPr>
        <w:t></w:t>
      </w:r>
      <w:r w:rsidRPr="00487330">
        <w:rPr>
          <w:rFonts w:hint="eastAsia"/>
          <w:lang w:val="en-US"/>
        </w:rPr>
        <w:t>поведінки</w:t>
      </w:r>
      <w:r w:rsidRPr="00487330">
        <w:rPr>
          <w:lang w:val="en-US"/>
        </w:rPr>
        <w:t></w:t>
      </w:r>
      <w:r w:rsidRPr="00487330">
        <w:rPr>
          <w:rFonts w:hint="eastAsia"/>
          <w:lang w:val="en-US"/>
        </w:rPr>
        <w:t>роботодавця</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надання</w:t>
      </w:r>
      <w:r w:rsidRPr="00487330">
        <w:rPr>
          <w:lang w:val="en-US"/>
        </w:rPr>
        <w:t></w:t>
      </w:r>
      <w:r w:rsidRPr="00487330">
        <w:rPr>
          <w:rFonts w:hint="eastAsia"/>
          <w:lang w:val="en-US"/>
        </w:rPr>
        <w:t>гарантій</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lang w:val="en-US"/>
        </w:rPr>
        <w:t></w:t>
      </w:r>
      <w:r w:rsidRPr="00487330">
        <w:rPr>
          <w:rFonts w:hint="eastAsia"/>
          <w:lang w:val="en-US"/>
        </w:rPr>
        <w:t>здоров’я</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безпечні</w:t>
      </w:r>
      <w:r w:rsidRPr="00487330">
        <w:rPr>
          <w:lang w:val="en-US"/>
        </w:rPr>
        <w:t></w:t>
      </w:r>
      <w:r w:rsidRPr="00487330">
        <w:rPr>
          <w:rFonts w:hint="eastAsia"/>
          <w:lang w:val="en-US"/>
        </w:rPr>
        <w:t>умови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Мета</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логічно</w:t>
      </w:r>
    </w:p>
    <w:p w:rsidR="00487330" w:rsidRPr="00487330" w:rsidRDefault="00487330" w:rsidP="00487330">
      <w:pPr>
        <w:rPr>
          <w:lang w:val="en-US"/>
        </w:rPr>
      </w:pPr>
      <w:r w:rsidRPr="00487330">
        <w:rPr>
          <w:rFonts w:hint="eastAsia"/>
          <w:lang w:val="en-US"/>
        </w:rPr>
        <w:t>обґрунтований</w:t>
      </w:r>
      <w:r w:rsidRPr="00487330">
        <w:rPr>
          <w:lang w:val="en-US"/>
        </w:rPr>
        <w:t></w:t>
      </w:r>
      <w:r w:rsidRPr="00487330">
        <w:rPr>
          <w:rFonts w:hint="eastAsia"/>
          <w:lang w:val="en-US"/>
        </w:rPr>
        <w:t>та</w:t>
      </w:r>
      <w:r w:rsidRPr="00487330">
        <w:rPr>
          <w:lang w:val="en-US"/>
        </w:rPr>
        <w:t></w:t>
      </w:r>
      <w:r w:rsidRPr="00487330">
        <w:rPr>
          <w:rFonts w:hint="eastAsia"/>
          <w:lang w:val="en-US"/>
        </w:rPr>
        <w:t>спланований</w:t>
      </w:r>
      <w:r w:rsidRPr="00487330">
        <w:rPr>
          <w:lang w:val="en-US"/>
        </w:rPr>
        <w:t></w:t>
      </w:r>
      <w:r w:rsidRPr="00487330">
        <w:rPr>
          <w:rFonts w:hint="eastAsia"/>
          <w:lang w:val="en-US"/>
        </w:rPr>
        <w:t>результат</w:t>
      </w:r>
      <w:r w:rsidRPr="00487330">
        <w:rPr>
          <w:lang w:val="en-US"/>
        </w:rPr>
        <w:t></w:t>
      </w:r>
      <w:r w:rsidRPr="00487330">
        <w:rPr>
          <w:rFonts w:hint="eastAsia"/>
          <w:lang w:val="en-US"/>
        </w:rPr>
        <w:t>діяльності</w:t>
      </w:r>
      <w:r w:rsidRPr="00487330">
        <w:rPr>
          <w:lang w:val="en-US"/>
        </w:rPr>
        <w:t></w:t>
      </w:r>
      <w:r w:rsidRPr="00487330">
        <w:rPr>
          <w:rFonts w:hint="eastAsia"/>
          <w:lang w:val="en-US"/>
        </w:rPr>
        <w:t>держави</w:t>
      </w:r>
      <w:r w:rsidRPr="00487330">
        <w:rPr>
          <w:lang w:val="en-US"/>
        </w:rPr>
        <w:t></w:t>
      </w:r>
      <w:r w:rsidRPr="00487330">
        <w:rPr>
          <w:rFonts w:hint="eastAsia"/>
          <w:lang w:val="en-US"/>
        </w:rPr>
        <w:t>з</w:t>
      </w:r>
      <w:r w:rsidRPr="00487330">
        <w:rPr>
          <w:lang w:val="en-US"/>
        </w:rPr>
        <w:t></w:t>
      </w:r>
      <w:r w:rsidRPr="00487330">
        <w:rPr>
          <w:rFonts w:hint="eastAsia"/>
          <w:lang w:val="en-US"/>
        </w:rPr>
        <w:t>впливу</w:t>
      </w:r>
      <w:r w:rsidRPr="00487330">
        <w:rPr>
          <w:lang w:val="en-US"/>
        </w:rPr>
        <w:t></w:t>
      </w:r>
      <w:r w:rsidRPr="00487330">
        <w:rPr>
          <w:rFonts w:hint="eastAsia"/>
          <w:lang w:val="en-US"/>
        </w:rPr>
        <w:t>на</w:t>
      </w:r>
    </w:p>
    <w:p w:rsidR="00487330" w:rsidRPr="00487330" w:rsidRDefault="00487330" w:rsidP="00487330">
      <w:pPr>
        <w:rPr>
          <w:lang w:val="en-US"/>
        </w:rPr>
      </w:pPr>
      <w:r w:rsidRPr="00487330">
        <w:rPr>
          <w:rFonts w:hint="eastAsia"/>
          <w:lang w:val="en-US"/>
        </w:rPr>
        <w:t>суспільні</w:t>
      </w:r>
      <w:r w:rsidRPr="00487330">
        <w:rPr>
          <w:lang w:val="en-US"/>
        </w:rPr>
        <w:t></w:t>
      </w:r>
      <w:r w:rsidRPr="00487330">
        <w:rPr>
          <w:rFonts w:hint="eastAsia"/>
          <w:lang w:val="en-US"/>
        </w:rPr>
        <w:t>відносини</w:t>
      </w:r>
      <w:r w:rsidRPr="00487330">
        <w:rPr>
          <w:lang w:val="en-US"/>
        </w:rPr>
        <w:t></w:t>
      </w:r>
      <w:r w:rsidRPr="00487330">
        <w:rPr>
          <w:rFonts w:hint="eastAsia"/>
          <w:lang w:val="en-US"/>
        </w:rPr>
        <w:t>між</w:t>
      </w:r>
      <w:r w:rsidRPr="00487330">
        <w:rPr>
          <w:lang w:val="en-US"/>
        </w:rPr>
        <w:t></w:t>
      </w:r>
      <w:r w:rsidRPr="00487330">
        <w:rPr>
          <w:rFonts w:hint="eastAsia"/>
          <w:lang w:val="en-US"/>
        </w:rPr>
        <w:t>суб’єктами</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щодо</w:t>
      </w:r>
      <w:r w:rsidRPr="00487330">
        <w:rPr>
          <w:lang w:val="en-US"/>
        </w:rPr>
        <w:t></w:t>
      </w:r>
      <w:r w:rsidRPr="00487330">
        <w:rPr>
          <w:rFonts w:hint="eastAsia"/>
          <w:lang w:val="en-US"/>
        </w:rPr>
        <w:t>врегулювання</w:t>
      </w:r>
    </w:p>
    <w:p w:rsidR="00487330" w:rsidRPr="00487330" w:rsidRDefault="00487330" w:rsidP="00487330">
      <w:pPr>
        <w:rPr>
          <w:lang w:val="en-US"/>
        </w:rPr>
      </w:pPr>
      <w:r w:rsidRPr="00487330">
        <w:rPr>
          <w:rFonts w:hint="eastAsia"/>
          <w:lang w:val="en-US"/>
        </w:rPr>
        <w:t>економічних</w:t>
      </w:r>
      <w:r w:rsidRPr="00487330">
        <w:rPr>
          <w:lang w:val="en-US"/>
        </w:rPr>
        <w:t></w:t>
      </w:r>
      <w:r w:rsidRPr="00487330">
        <w:rPr>
          <w:lang w:val="en-US"/>
        </w:rPr>
        <w:t></w:t>
      </w:r>
      <w:r w:rsidRPr="00487330">
        <w:rPr>
          <w:rFonts w:hint="eastAsia"/>
          <w:lang w:val="en-US"/>
        </w:rPr>
        <w:t>політичних</w:t>
      </w:r>
      <w:r w:rsidRPr="00487330">
        <w:rPr>
          <w:lang w:val="en-US"/>
        </w:rPr>
        <w:t></w:t>
      </w:r>
      <w:r w:rsidRPr="00487330">
        <w:rPr>
          <w:lang w:val="en-US"/>
        </w:rPr>
        <w:t></w:t>
      </w:r>
      <w:r w:rsidRPr="00487330">
        <w:rPr>
          <w:rFonts w:hint="eastAsia"/>
          <w:lang w:val="en-US"/>
        </w:rPr>
        <w:t>адміністративних</w:t>
      </w:r>
      <w:r w:rsidRPr="00487330">
        <w:rPr>
          <w:lang w:val="en-US"/>
        </w:rPr>
        <w:t></w:t>
      </w:r>
      <w:r w:rsidRPr="00487330">
        <w:rPr>
          <w:lang w:val="en-US"/>
        </w:rPr>
        <w:t></w:t>
      </w:r>
      <w:r w:rsidRPr="00487330">
        <w:rPr>
          <w:rFonts w:hint="eastAsia"/>
          <w:lang w:val="en-US"/>
        </w:rPr>
        <w:t>екологічних</w:t>
      </w:r>
      <w:r w:rsidRPr="00487330">
        <w:rPr>
          <w:lang w:val="en-US"/>
        </w:rPr>
        <w:t></w:t>
      </w:r>
      <w:r w:rsidRPr="00487330">
        <w:rPr>
          <w:rFonts w:hint="eastAsia"/>
          <w:lang w:val="en-US"/>
        </w:rPr>
        <w:t>факторів</w:t>
      </w:r>
      <w:r w:rsidRPr="00487330">
        <w:rPr>
          <w:lang w:val="en-US"/>
        </w:rPr>
        <w:t></w:t>
      </w:r>
      <w:r w:rsidRPr="00487330">
        <w:rPr>
          <w:rFonts w:hint="eastAsia"/>
          <w:lang w:val="en-US"/>
        </w:rPr>
        <w:t>фізичної</w:t>
      </w:r>
    </w:p>
    <w:p w:rsidR="00487330" w:rsidRPr="00487330" w:rsidRDefault="00487330" w:rsidP="00487330">
      <w:pPr>
        <w:rPr>
          <w:lang w:val="en-US"/>
        </w:rPr>
      </w:pPr>
      <w:r w:rsidRPr="00487330">
        <w:rPr>
          <w:rFonts w:hint="eastAsia"/>
          <w:lang w:val="en-US"/>
        </w:rPr>
        <w:t>та</w:t>
      </w:r>
      <w:r w:rsidRPr="00487330">
        <w:rPr>
          <w:lang w:val="en-US"/>
        </w:rPr>
        <w:t></w:t>
      </w:r>
      <w:r w:rsidRPr="00487330">
        <w:rPr>
          <w:rFonts w:hint="eastAsia"/>
          <w:lang w:val="en-US"/>
        </w:rPr>
        <w:t>психологічної</w:t>
      </w:r>
      <w:r w:rsidRPr="00487330">
        <w:rPr>
          <w:lang w:val="en-US"/>
        </w:rPr>
        <w:t></w:t>
      </w:r>
      <w:r w:rsidRPr="00487330">
        <w:rPr>
          <w:rFonts w:hint="eastAsia"/>
          <w:lang w:val="en-US"/>
        </w:rPr>
        <w:t>безпеки</w:t>
      </w:r>
      <w:r w:rsidRPr="00487330">
        <w:rPr>
          <w:lang w:val="en-US"/>
        </w:rPr>
        <w:t></w:t>
      </w:r>
      <w:r w:rsidRPr="00487330">
        <w:rPr>
          <w:rFonts w:hint="eastAsia"/>
          <w:lang w:val="en-US"/>
        </w:rPr>
        <w:t>життя</w:t>
      </w:r>
      <w:r w:rsidRPr="00487330">
        <w:rPr>
          <w:lang w:val="en-US"/>
        </w:rPr>
        <w:t></w:t>
      </w:r>
      <w:r w:rsidRPr="00487330">
        <w:rPr>
          <w:rFonts w:hint="eastAsia"/>
          <w:lang w:val="en-US"/>
        </w:rPr>
        <w:t>й</w:t>
      </w:r>
      <w:r w:rsidRPr="00487330">
        <w:rPr>
          <w:lang w:val="en-US"/>
        </w:rPr>
        <w:t></w:t>
      </w:r>
      <w:r w:rsidRPr="00487330">
        <w:rPr>
          <w:rFonts w:hint="eastAsia"/>
          <w:lang w:val="en-US"/>
        </w:rPr>
        <w:t>здоров’я</w:t>
      </w:r>
      <w:r w:rsidRPr="00487330">
        <w:rPr>
          <w:lang w:val="en-US"/>
        </w:rPr>
        <w:t></w:t>
      </w:r>
      <w:r w:rsidRPr="00487330">
        <w:rPr>
          <w:rFonts w:hint="eastAsia"/>
          <w:lang w:val="en-US"/>
        </w:rPr>
        <w:t>працівника</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забезпечення</w:t>
      </w:r>
    </w:p>
    <w:p w:rsidR="00487330" w:rsidRPr="00487330" w:rsidRDefault="00487330" w:rsidP="00487330">
      <w:pPr>
        <w:rPr>
          <w:lang w:val="en-US"/>
        </w:rPr>
      </w:pPr>
      <w:r w:rsidRPr="00487330">
        <w:rPr>
          <w:rFonts w:hint="eastAsia"/>
          <w:lang w:val="en-US"/>
        </w:rPr>
        <w:t>при</w:t>
      </w:r>
      <w:r w:rsidRPr="00487330">
        <w:rPr>
          <w:lang w:val="en-US"/>
        </w:rPr>
        <w:t></w:t>
      </w:r>
      <w:r w:rsidRPr="00487330">
        <w:rPr>
          <w:rFonts w:hint="eastAsia"/>
          <w:lang w:val="en-US"/>
        </w:rPr>
        <w:t>травмуванні</w:t>
      </w:r>
      <w:r w:rsidRPr="00487330">
        <w:rPr>
          <w:lang w:val="en-US"/>
        </w:rPr>
        <w:t></w:t>
      </w:r>
      <w:r w:rsidRPr="00487330">
        <w:rPr>
          <w:rFonts w:hint="eastAsia"/>
          <w:lang w:val="en-US"/>
        </w:rPr>
        <w:t>на</w:t>
      </w:r>
      <w:r w:rsidRPr="00487330">
        <w:rPr>
          <w:lang w:val="en-US"/>
        </w:rPr>
        <w:t></w:t>
      </w:r>
      <w:r w:rsidRPr="00487330">
        <w:rPr>
          <w:rFonts w:hint="eastAsia"/>
          <w:lang w:val="en-US"/>
        </w:rPr>
        <w:t>виробництві</w:t>
      </w:r>
      <w:r w:rsidRPr="00487330">
        <w:rPr>
          <w:lang w:val="en-US"/>
        </w:rPr>
        <w:t></w:t>
      </w:r>
      <w:r w:rsidRPr="00487330">
        <w:rPr>
          <w:rFonts w:hint="eastAsia"/>
          <w:lang w:val="en-US"/>
        </w:rPr>
        <w:t>за</w:t>
      </w:r>
      <w:r w:rsidRPr="00487330">
        <w:rPr>
          <w:lang w:val="en-US"/>
        </w:rPr>
        <w:t></w:t>
      </w:r>
      <w:r w:rsidRPr="00487330">
        <w:rPr>
          <w:rFonts w:hint="eastAsia"/>
          <w:lang w:val="en-US"/>
        </w:rPr>
        <w:t>допомогою</w:t>
      </w:r>
      <w:r w:rsidRPr="00487330">
        <w:rPr>
          <w:lang w:val="en-US"/>
        </w:rPr>
        <w:t></w:t>
      </w:r>
      <w:r w:rsidRPr="00487330">
        <w:rPr>
          <w:rFonts w:hint="eastAsia"/>
          <w:lang w:val="en-US"/>
        </w:rPr>
        <w:t>правових</w:t>
      </w:r>
      <w:r w:rsidRPr="00487330">
        <w:rPr>
          <w:lang w:val="en-US"/>
        </w:rPr>
        <w:t></w:t>
      </w:r>
      <w:r w:rsidRPr="00487330">
        <w:rPr>
          <w:rFonts w:hint="eastAsia"/>
          <w:lang w:val="en-US"/>
        </w:rPr>
        <w:t>методів</w:t>
      </w:r>
      <w:r w:rsidRPr="00487330">
        <w:rPr>
          <w:lang w:val="en-US"/>
        </w:rPr>
        <w:t></w:t>
      </w:r>
      <w:r w:rsidRPr="00487330">
        <w:rPr>
          <w:lang w:val="en-US"/>
        </w:rPr>
        <w:t></w:t>
      </w:r>
      <w:r w:rsidRPr="00487330">
        <w:rPr>
          <w:rFonts w:hint="eastAsia"/>
          <w:lang w:val="en-US"/>
        </w:rPr>
        <w:t>засобів</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згідно</w:t>
      </w:r>
      <w:r w:rsidRPr="00487330">
        <w:rPr>
          <w:lang w:val="en-US"/>
        </w:rPr>
        <w:t></w:t>
      </w:r>
      <w:r w:rsidRPr="00487330">
        <w:rPr>
          <w:rFonts w:hint="eastAsia"/>
          <w:lang w:val="en-US"/>
        </w:rPr>
        <w:t>з</w:t>
      </w:r>
      <w:r w:rsidRPr="00487330">
        <w:rPr>
          <w:lang w:val="en-US"/>
        </w:rPr>
        <w:t></w:t>
      </w:r>
      <w:r w:rsidRPr="00487330">
        <w:rPr>
          <w:rFonts w:hint="eastAsia"/>
          <w:lang w:val="en-US"/>
        </w:rPr>
        <w:t>правовими</w:t>
      </w:r>
      <w:r w:rsidRPr="00487330">
        <w:rPr>
          <w:lang w:val="en-US"/>
        </w:rPr>
        <w:t></w:t>
      </w:r>
      <w:r w:rsidRPr="00487330">
        <w:rPr>
          <w:rFonts w:hint="eastAsia"/>
          <w:lang w:val="en-US"/>
        </w:rPr>
        <w:t>принципами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Завданнями</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є</w:t>
      </w:r>
      <w:r w:rsidRPr="00487330">
        <w:rPr>
          <w:lang w:val="en-US"/>
        </w:rPr>
        <w:t></w:t>
      </w:r>
      <w:r w:rsidRPr="00487330">
        <w:rPr>
          <w:rFonts w:hint="eastAsia"/>
          <w:lang w:val="en-US"/>
        </w:rPr>
        <w:t>такі</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забезпечення</w:t>
      </w:r>
      <w:r w:rsidRPr="00487330">
        <w:rPr>
          <w:lang w:val="en-US"/>
        </w:rPr>
        <w:t></w:t>
      </w:r>
      <w:r w:rsidRPr="00487330">
        <w:rPr>
          <w:rFonts w:hint="eastAsia"/>
          <w:lang w:val="en-US"/>
        </w:rPr>
        <w:t>ефективного</w:t>
      </w:r>
      <w:r w:rsidRPr="00487330">
        <w:rPr>
          <w:lang w:val="en-US"/>
        </w:rPr>
        <w:t></w:t>
      </w:r>
      <w:r w:rsidRPr="00487330">
        <w:rPr>
          <w:rFonts w:hint="eastAsia"/>
          <w:lang w:val="en-US"/>
        </w:rPr>
        <w:t>функціонування</w:t>
      </w:r>
      <w:r w:rsidRPr="00487330">
        <w:rPr>
          <w:lang w:val="en-US"/>
        </w:rPr>
        <w:t></w:t>
      </w:r>
      <w:r w:rsidRPr="00487330">
        <w:rPr>
          <w:rFonts w:hint="eastAsia"/>
          <w:lang w:val="en-US"/>
        </w:rPr>
        <w:t>системи</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узгодження</w:t>
      </w:r>
      <w:r w:rsidRPr="00487330">
        <w:rPr>
          <w:lang w:val="en-US"/>
        </w:rPr>
        <w:t></w:t>
      </w:r>
      <w:r w:rsidRPr="00487330">
        <w:rPr>
          <w:rFonts w:hint="eastAsia"/>
          <w:lang w:val="en-US"/>
        </w:rPr>
        <w:t>інтересів</w:t>
      </w:r>
      <w:r w:rsidRPr="00487330">
        <w:rPr>
          <w:lang w:val="en-US"/>
        </w:rPr>
        <w:t></w:t>
      </w:r>
      <w:r w:rsidRPr="00487330">
        <w:rPr>
          <w:rFonts w:hint="eastAsia"/>
          <w:lang w:val="en-US"/>
        </w:rPr>
        <w:t>держави</w:t>
      </w:r>
      <w:r w:rsidRPr="00487330">
        <w:rPr>
          <w:lang w:val="en-US"/>
        </w:rPr>
        <w:t></w:t>
      </w:r>
      <w:r w:rsidRPr="00487330">
        <w:rPr>
          <w:lang w:val="en-US"/>
        </w:rPr>
        <w:t></w:t>
      </w:r>
      <w:r w:rsidRPr="00487330">
        <w:rPr>
          <w:rFonts w:hint="eastAsia"/>
          <w:lang w:val="en-US"/>
        </w:rPr>
        <w:t>роботодавців</w:t>
      </w:r>
      <w:r w:rsidRPr="00487330">
        <w:rPr>
          <w:lang w:val="en-US"/>
        </w:rPr>
        <w:t></w:t>
      </w:r>
      <w:r w:rsidRPr="00487330">
        <w:rPr>
          <w:rFonts w:hint="eastAsia"/>
          <w:lang w:val="en-US"/>
        </w:rPr>
        <w:t>та</w:t>
      </w:r>
      <w:r w:rsidRPr="00487330">
        <w:rPr>
          <w:lang w:val="en-US"/>
        </w:rPr>
        <w:t></w:t>
      </w:r>
      <w:r w:rsidRPr="00487330">
        <w:rPr>
          <w:rFonts w:hint="eastAsia"/>
          <w:lang w:val="en-US"/>
        </w:rPr>
        <w:t>працівників</w:t>
      </w:r>
      <w:r w:rsidRPr="00487330">
        <w:rPr>
          <w:lang w:val="en-US"/>
        </w:rPr>
        <w:t></w:t>
      </w:r>
      <w:r w:rsidRPr="00487330">
        <w:rPr>
          <w:rFonts w:hint="eastAsia"/>
          <w:lang w:val="en-US"/>
        </w:rPr>
        <w:t>між</w:t>
      </w:r>
      <w:r w:rsidRPr="00487330">
        <w:rPr>
          <w:lang w:val="en-US"/>
        </w:rPr>
        <w:t></w:t>
      </w:r>
      <w:r w:rsidRPr="00487330">
        <w:rPr>
          <w:rFonts w:hint="eastAsia"/>
          <w:lang w:val="en-US"/>
        </w:rPr>
        <w:t>собою</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вдосконалення</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сучасних</w:t>
      </w:r>
      <w:r w:rsidRPr="00487330">
        <w:rPr>
          <w:lang w:val="en-US"/>
        </w:rPr>
        <w:t></w:t>
      </w:r>
      <w:r w:rsidRPr="00487330">
        <w:rPr>
          <w:rFonts w:hint="eastAsia"/>
          <w:lang w:val="en-US"/>
        </w:rPr>
        <w:t>європейських</w:t>
      </w:r>
    </w:p>
    <w:p w:rsidR="00487330" w:rsidRPr="00487330" w:rsidRDefault="00487330" w:rsidP="00487330">
      <w:pPr>
        <w:rPr>
          <w:lang w:val="en-US"/>
        </w:rPr>
      </w:pPr>
      <w:r w:rsidRPr="00487330">
        <w:rPr>
          <w:rFonts w:hint="eastAsia"/>
          <w:lang w:val="en-US"/>
        </w:rPr>
        <w:t>концепцій</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гарантування</w:t>
      </w:r>
      <w:r w:rsidRPr="00487330">
        <w:rPr>
          <w:lang w:val="en-US"/>
        </w:rPr>
        <w:t></w:t>
      </w:r>
      <w:r w:rsidRPr="00487330">
        <w:rPr>
          <w:rFonts w:hint="eastAsia"/>
          <w:lang w:val="en-US"/>
        </w:rPr>
        <w:t>можливості</w:t>
      </w:r>
      <w:r w:rsidRPr="00487330">
        <w:rPr>
          <w:lang w:val="en-US"/>
        </w:rPr>
        <w:t></w:t>
      </w:r>
      <w:r w:rsidRPr="00487330">
        <w:rPr>
          <w:rFonts w:hint="eastAsia"/>
          <w:lang w:val="en-US"/>
        </w:rPr>
        <w:t>реалізації</w:t>
      </w:r>
      <w:r w:rsidRPr="00487330">
        <w:rPr>
          <w:lang w:val="en-US"/>
        </w:rPr>
        <w:t></w:t>
      </w:r>
      <w:r w:rsidRPr="00487330">
        <w:rPr>
          <w:rFonts w:hint="eastAsia"/>
          <w:lang w:val="en-US"/>
        </w:rPr>
        <w:t>прав</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обов’язків</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можливості</w:t>
      </w:r>
      <w:r w:rsidRPr="00487330">
        <w:rPr>
          <w:lang w:val="en-US"/>
        </w:rPr>
        <w:t></w:t>
      </w:r>
      <w:r w:rsidRPr="00487330">
        <w:rPr>
          <w:rFonts w:hint="eastAsia"/>
          <w:lang w:val="en-US"/>
        </w:rPr>
        <w:t>швидкої</w:t>
      </w:r>
    </w:p>
    <w:p w:rsidR="00487330" w:rsidRPr="00487330" w:rsidRDefault="00487330" w:rsidP="00487330">
      <w:pPr>
        <w:rPr>
          <w:lang w:val="en-US"/>
        </w:rPr>
      </w:pPr>
      <w:r w:rsidRPr="00487330">
        <w:rPr>
          <w:rFonts w:hint="eastAsia"/>
          <w:lang w:val="en-US"/>
        </w:rPr>
        <w:t>трансформації</w:t>
      </w:r>
      <w:r w:rsidRPr="00487330">
        <w:rPr>
          <w:lang w:val="en-US"/>
        </w:rPr>
        <w:t></w:t>
      </w:r>
      <w:r w:rsidRPr="00487330">
        <w:rPr>
          <w:rFonts w:hint="eastAsia"/>
          <w:lang w:val="en-US"/>
        </w:rPr>
        <w:t>механізмів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науково</w:t>
      </w:r>
      <w:r w:rsidRPr="00487330">
        <w:rPr>
          <w:lang w:val="en-US"/>
        </w:rPr>
        <w:t></w:t>
      </w:r>
      <w:r w:rsidRPr="00487330">
        <w:rPr>
          <w:rFonts w:hint="eastAsia"/>
          <w:lang w:val="en-US"/>
        </w:rPr>
        <w:t>технічного</w:t>
      </w:r>
      <w:r w:rsidRPr="00487330">
        <w:rPr>
          <w:lang w:val="en-US"/>
        </w:rPr>
        <w:t></w:t>
      </w:r>
    </w:p>
    <w:p w:rsidR="00487330" w:rsidRPr="00487330" w:rsidRDefault="00487330" w:rsidP="00487330">
      <w:r w:rsidRPr="00487330">
        <w:rPr>
          <w:lang w:val="en-US"/>
        </w:rPr>
        <w:t></w:t>
      </w:r>
      <w:r w:rsidRPr="00487330">
        <w:rPr>
          <w:lang w:val="en-US"/>
        </w:rPr>
        <w:t></w:t>
      </w:r>
      <w:r w:rsidRPr="00487330">
        <w:rPr>
          <w:lang w:val="en-US"/>
        </w:rPr>
        <w:t></w:t>
      </w:r>
    </w:p>
    <w:p w:rsidR="00487330" w:rsidRPr="00487330" w:rsidRDefault="00487330" w:rsidP="00487330">
      <w:r w:rsidRPr="00487330">
        <w:rPr>
          <w:rFonts w:hint="eastAsia"/>
        </w:rPr>
        <w:t>прогресу</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rPr>
        <w:t>вдосконалення</w:t>
      </w:r>
      <w:r w:rsidRPr="00487330">
        <w:rPr>
          <w:lang w:val="en-US"/>
        </w:rPr>
        <w:t></w:t>
      </w:r>
      <w:r w:rsidRPr="00487330">
        <w:rPr>
          <w:rFonts w:hint="eastAsia"/>
        </w:rPr>
        <w:t>нормативної</w:t>
      </w:r>
      <w:r w:rsidRPr="00487330">
        <w:rPr>
          <w:lang w:val="en-US"/>
        </w:rPr>
        <w:t></w:t>
      </w:r>
      <w:r w:rsidRPr="00487330">
        <w:rPr>
          <w:rFonts w:hint="eastAsia"/>
        </w:rPr>
        <w:t>бази</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rPr>
        <w:t>встановлення</w:t>
      </w:r>
      <w:r w:rsidRPr="00487330">
        <w:rPr>
          <w:lang w:val="en-US"/>
        </w:rPr>
        <w:t></w:t>
      </w:r>
      <w:r w:rsidRPr="00487330">
        <w:rPr>
          <w:rFonts w:hint="eastAsia"/>
        </w:rPr>
        <w:t>чітких</w:t>
      </w:r>
    </w:p>
    <w:p w:rsidR="00487330" w:rsidRPr="00487330" w:rsidRDefault="00487330" w:rsidP="00487330">
      <w:r w:rsidRPr="00487330">
        <w:rPr>
          <w:rFonts w:hint="eastAsia"/>
        </w:rPr>
        <w:t>правових</w:t>
      </w:r>
      <w:r w:rsidRPr="00487330">
        <w:rPr>
          <w:lang w:val="en-US"/>
        </w:rPr>
        <w:t></w:t>
      </w:r>
      <w:r w:rsidRPr="00487330">
        <w:rPr>
          <w:rFonts w:hint="eastAsia"/>
        </w:rPr>
        <w:t>механізмів</w:t>
      </w:r>
      <w:r w:rsidRPr="00487330">
        <w:rPr>
          <w:lang w:val="en-US"/>
        </w:rPr>
        <w:t></w:t>
      </w:r>
      <w:r w:rsidRPr="00487330">
        <w:rPr>
          <w:rFonts w:hint="eastAsia"/>
        </w:rPr>
        <w:t>дій</w:t>
      </w:r>
      <w:r w:rsidRPr="00487330">
        <w:rPr>
          <w:lang w:val="en-US"/>
        </w:rPr>
        <w:t></w:t>
      </w:r>
      <w:r w:rsidRPr="00487330">
        <w:rPr>
          <w:rFonts w:hint="eastAsia"/>
        </w:rPr>
        <w:t>у</w:t>
      </w:r>
      <w:r w:rsidRPr="00487330">
        <w:rPr>
          <w:lang w:val="en-US"/>
        </w:rPr>
        <w:t></w:t>
      </w:r>
      <w:r w:rsidRPr="00487330">
        <w:rPr>
          <w:rFonts w:hint="eastAsia"/>
        </w:rPr>
        <w:t>разі</w:t>
      </w:r>
      <w:r w:rsidRPr="00487330">
        <w:rPr>
          <w:lang w:val="en-US"/>
        </w:rPr>
        <w:t></w:t>
      </w:r>
      <w:r w:rsidRPr="00487330">
        <w:rPr>
          <w:rFonts w:hint="eastAsia"/>
        </w:rPr>
        <w:t>настання</w:t>
      </w:r>
      <w:r w:rsidRPr="00487330">
        <w:rPr>
          <w:lang w:val="en-US"/>
        </w:rPr>
        <w:t></w:t>
      </w:r>
      <w:r w:rsidRPr="00487330">
        <w:rPr>
          <w:rFonts w:hint="eastAsia"/>
        </w:rPr>
        <w:t>травматичних</w:t>
      </w:r>
      <w:r w:rsidRPr="00487330">
        <w:rPr>
          <w:lang w:val="en-US"/>
        </w:rPr>
        <w:t></w:t>
      </w:r>
      <w:r w:rsidRPr="00487330">
        <w:rPr>
          <w:rFonts w:hint="eastAsia"/>
        </w:rPr>
        <w:t>випадків</w:t>
      </w:r>
      <w:r w:rsidRPr="00487330">
        <w:rPr>
          <w:lang w:val="en-US"/>
        </w:rPr>
        <w:t></w:t>
      </w:r>
    </w:p>
    <w:p w:rsidR="00487330" w:rsidRPr="00487330" w:rsidRDefault="00487330" w:rsidP="00487330">
      <w:r w:rsidRPr="00487330">
        <w:rPr>
          <w:lang w:val="en-US"/>
        </w:rPr>
        <w:t></w:t>
      </w:r>
      <w:r w:rsidRPr="00487330">
        <w:rPr>
          <w:lang w:val="en-US"/>
        </w:rPr>
        <w:t></w:t>
      </w:r>
      <w:r w:rsidRPr="00487330">
        <w:rPr>
          <w:lang w:val="en-US"/>
        </w:rPr>
        <w:t></w:t>
      </w:r>
      <w:r w:rsidRPr="00487330">
        <w:rPr>
          <w:rFonts w:hint="eastAsia"/>
        </w:rPr>
        <w:t>Загальні</w:t>
      </w:r>
      <w:r w:rsidRPr="00487330">
        <w:rPr>
          <w:lang w:val="en-US"/>
        </w:rPr>
        <w:t></w:t>
      </w:r>
      <w:r w:rsidRPr="00487330">
        <w:rPr>
          <w:rFonts w:hint="eastAsia"/>
        </w:rPr>
        <w:t>функції</w:t>
      </w:r>
      <w:r w:rsidRPr="00487330">
        <w:rPr>
          <w:lang w:val="en-US"/>
        </w:rPr>
        <w:t></w:t>
      </w:r>
      <w:r w:rsidRPr="00487330">
        <w:rPr>
          <w:rFonts w:hint="eastAsia"/>
        </w:rPr>
        <w:t>правового</w:t>
      </w:r>
      <w:r w:rsidRPr="00487330">
        <w:rPr>
          <w:lang w:val="en-US"/>
        </w:rPr>
        <w:t></w:t>
      </w:r>
      <w:r w:rsidRPr="00487330">
        <w:rPr>
          <w:rFonts w:hint="eastAsia"/>
        </w:rPr>
        <w:t>забезпечення</w:t>
      </w:r>
      <w:r w:rsidRPr="00487330">
        <w:rPr>
          <w:lang w:val="en-US"/>
        </w:rPr>
        <w:t></w:t>
      </w:r>
      <w:r w:rsidRPr="00487330">
        <w:rPr>
          <w:rFonts w:hint="eastAsia"/>
        </w:rPr>
        <w:t>охорони</w:t>
      </w:r>
      <w:r w:rsidRPr="00487330">
        <w:rPr>
          <w:lang w:val="en-US"/>
        </w:rPr>
        <w:t></w:t>
      </w:r>
      <w:r w:rsidRPr="00487330">
        <w:rPr>
          <w:rFonts w:hint="eastAsia"/>
        </w:rPr>
        <w:t>праці</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профілактична</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організаційно</w:t>
      </w:r>
      <w:r w:rsidRPr="00487330">
        <w:rPr>
          <w:lang w:val="en-US"/>
        </w:rPr>
        <w:t></w:t>
      </w:r>
      <w:r w:rsidRPr="00487330">
        <w:rPr>
          <w:rFonts w:hint="eastAsia"/>
          <w:lang w:val="en-US"/>
        </w:rPr>
        <w:t>правова</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об’єднуюча</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Принципи</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керівні</w:t>
      </w:r>
    </w:p>
    <w:p w:rsidR="00487330" w:rsidRPr="00487330" w:rsidRDefault="00487330" w:rsidP="00487330">
      <w:pPr>
        <w:rPr>
          <w:lang w:val="en-US"/>
        </w:rPr>
      </w:pPr>
      <w:r w:rsidRPr="00487330">
        <w:rPr>
          <w:rFonts w:hint="eastAsia"/>
          <w:lang w:val="en-US"/>
        </w:rPr>
        <w:t>фундаментальні</w:t>
      </w:r>
      <w:r w:rsidRPr="00487330">
        <w:rPr>
          <w:lang w:val="en-US"/>
        </w:rPr>
        <w:t></w:t>
      </w:r>
      <w:r w:rsidRPr="00487330">
        <w:rPr>
          <w:rFonts w:hint="eastAsia"/>
          <w:lang w:val="en-US"/>
        </w:rPr>
        <w:t>ідеї</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встановлені</w:t>
      </w:r>
      <w:r w:rsidRPr="00487330">
        <w:rPr>
          <w:lang w:val="en-US"/>
        </w:rPr>
        <w:t></w:t>
      </w:r>
      <w:r w:rsidRPr="00487330">
        <w:rPr>
          <w:rFonts w:hint="eastAsia"/>
          <w:lang w:val="en-US"/>
        </w:rPr>
        <w:t>у</w:t>
      </w:r>
      <w:r w:rsidRPr="00487330">
        <w:rPr>
          <w:lang w:val="en-US"/>
        </w:rPr>
        <w:t></w:t>
      </w:r>
      <w:r w:rsidRPr="00487330">
        <w:rPr>
          <w:rFonts w:hint="eastAsia"/>
          <w:lang w:val="en-US"/>
        </w:rPr>
        <w:t>змісті</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rFonts w:hint="eastAsia"/>
          <w:lang w:val="en-US"/>
        </w:rPr>
        <w:t>законодавства</w:t>
      </w:r>
    </w:p>
    <w:p w:rsidR="00487330" w:rsidRPr="00487330" w:rsidRDefault="00487330" w:rsidP="00487330">
      <w:pPr>
        <w:rPr>
          <w:lang w:val="en-US"/>
        </w:rPr>
      </w:pPr>
      <w:r w:rsidRPr="00487330">
        <w:rPr>
          <w:rFonts w:hint="eastAsia"/>
          <w:lang w:val="en-US"/>
        </w:rPr>
        <w:t>про</w:t>
      </w:r>
      <w:r w:rsidRPr="00487330">
        <w:rPr>
          <w:lang w:val="en-US"/>
        </w:rPr>
        <w:t></w:t>
      </w:r>
      <w:r w:rsidRPr="00487330">
        <w:rPr>
          <w:rFonts w:hint="eastAsia"/>
          <w:lang w:val="en-US"/>
        </w:rPr>
        <w:t>охорону</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впливають</w:t>
      </w:r>
      <w:r w:rsidRPr="00487330">
        <w:rPr>
          <w:lang w:val="en-US"/>
        </w:rPr>
        <w:t></w:t>
      </w:r>
      <w:r w:rsidRPr="00487330">
        <w:rPr>
          <w:rFonts w:hint="eastAsia"/>
          <w:lang w:val="en-US"/>
        </w:rPr>
        <w:t>на</w:t>
      </w:r>
      <w:r w:rsidRPr="00487330">
        <w:rPr>
          <w:lang w:val="en-US"/>
        </w:rPr>
        <w:t></w:t>
      </w:r>
      <w:r w:rsidRPr="00487330">
        <w:rPr>
          <w:rFonts w:hint="eastAsia"/>
          <w:lang w:val="en-US"/>
        </w:rPr>
        <w:t>зміст</w:t>
      </w:r>
      <w:r w:rsidRPr="00487330">
        <w:rPr>
          <w:lang w:val="en-US"/>
        </w:rPr>
        <w:t></w:t>
      </w:r>
      <w:r w:rsidRPr="00487330">
        <w:rPr>
          <w:rFonts w:hint="eastAsia"/>
          <w:lang w:val="en-US"/>
        </w:rPr>
        <w:t>прийнятих</w:t>
      </w:r>
      <w:r w:rsidRPr="00487330">
        <w:rPr>
          <w:lang w:val="en-US"/>
        </w:rPr>
        <w:t></w:t>
      </w:r>
      <w:r w:rsidRPr="00487330">
        <w:rPr>
          <w:rFonts w:hint="eastAsia"/>
          <w:lang w:val="en-US"/>
        </w:rPr>
        <w:t>нормативно</w:t>
      </w:r>
      <w:r w:rsidRPr="00487330">
        <w:rPr>
          <w:lang w:val="en-US"/>
        </w:rPr>
        <w:t></w:t>
      </w:r>
      <w:r w:rsidRPr="00487330">
        <w:rPr>
          <w:rFonts w:hint="eastAsia"/>
          <w:lang w:val="en-US"/>
        </w:rPr>
        <w:t>правових</w:t>
      </w:r>
    </w:p>
    <w:p w:rsidR="00487330" w:rsidRPr="00487330" w:rsidRDefault="00487330" w:rsidP="00487330">
      <w:pPr>
        <w:rPr>
          <w:lang w:val="en-US"/>
        </w:rPr>
      </w:pPr>
      <w:r w:rsidRPr="00487330">
        <w:rPr>
          <w:rFonts w:hint="eastAsia"/>
          <w:lang w:val="en-US"/>
        </w:rPr>
        <w:t>актів</w:t>
      </w:r>
      <w:r w:rsidRPr="00487330">
        <w:rPr>
          <w:lang w:val="en-US"/>
        </w:rPr>
        <w:t></w:t>
      </w:r>
      <w:r w:rsidRPr="00487330">
        <w:rPr>
          <w:lang w:val="en-US"/>
        </w:rPr>
        <w:t></w:t>
      </w:r>
      <w:r w:rsidRPr="00487330">
        <w:rPr>
          <w:rFonts w:hint="eastAsia"/>
          <w:lang w:val="en-US"/>
        </w:rPr>
        <w:t>передусім</w:t>
      </w:r>
      <w:r w:rsidRPr="00487330">
        <w:rPr>
          <w:lang w:val="en-US"/>
        </w:rPr>
        <w:t></w:t>
      </w:r>
      <w:r w:rsidRPr="00487330">
        <w:rPr>
          <w:rFonts w:hint="eastAsia"/>
          <w:lang w:val="en-US"/>
        </w:rPr>
        <w:t>Закону</w:t>
      </w:r>
      <w:r w:rsidRPr="00487330">
        <w:rPr>
          <w:lang w:val="en-US"/>
        </w:rPr>
        <w:t></w:t>
      </w:r>
      <w:r w:rsidRPr="00487330">
        <w:rPr>
          <w:rFonts w:hint="eastAsia"/>
          <w:lang w:val="en-US"/>
        </w:rPr>
        <w:t>України</w:t>
      </w:r>
      <w:r w:rsidRPr="00487330">
        <w:rPr>
          <w:lang w:val="en-US"/>
        </w:rPr>
        <w:t></w:t>
      </w:r>
      <w:r w:rsidRPr="00487330">
        <w:rPr>
          <w:lang w:val="en-US"/>
        </w:rPr>
        <w:t></w:t>
      </w:r>
      <w:r w:rsidRPr="00487330">
        <w:rPr>
          <w:rFonts w:hint="eastAsia"/>
          <w:lang w:val="en-US"/>
        </w:rPr>
        <w:t>Про</w:t>
      </w:r>
      <w:r w:rsidRPr="00487330">
        <w:rPr>
          <w:lang w:val="en-US"/>
        </w:rPr>
        <w:t></w:t>
      </w:r>
      <w:r w:rsidRPr="00487330">
        <w:rPr>
          <w:rFonts w:hint="eastAsia"/>
          <w:lang w:val="en-US"/>
        </w:rPr>
        <w:t>охорону</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від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Кодексу</w:t>
      </w:r>
      <w:r w:rsidRPr="00487330">
        <w:rPr>
          <w:lang w:val="en-US"/>
        </w:rPr>
        <w:t></w:t>
      </w:r>
      <w:r w:rsidRPr="00487330">
        <w:rPr>
          <w:rFonts w:hint="eastAsia"/>
          <w:lang w:val="en-US"/>
        </w:rPr>
        <w:t>законів</w:t>
      </w:r>
      <w:r w:rsidRPr="00487330">
        <w:rPr>
          <w:lang w:val="en-US"/>
        </w:rPr>
        <w:t></w:t>
      </w:r>
      <w:r w:rsidRPr="00487330">
        <w:rPr>
          <w:rFonts w:hint="eastAsia"/>
          <w:lang w:val="en-US"/>
        </w:rPr>
        <w:t>про</w:t>
      </w:r>
      <w:r w:rsidRPr="00487330">
        <w:rPr>
          <w:lang w:val="en-US"/>
        </w:rPr>
        <w:t></w:t>
      </w:r>
      <w:r w:rsidRPr="00487330">
        <w:rPr>
          <w:rFonts w:hint="eastAsia"/>
          <w:lang w:val="en-US"/>
        </w:rPr>
        <w:t>працю</w:t>
      </w:r>
      <w:r w:rsidRPr="00487330">
        <w:rPr>
          <w:lang w:val="en-US"/>
        </w:rPr>
        <w:t></w:t>
      </w:r>
      <w:r w:rsidRPr="00487330">
        <w:rPr>
          <w:rFonts w:hint="eastAsia"/>
          <w:lang w:val="en-US"/>
        </w:rPr>
        <w:t>України</w:t>
      </w:r>
      <w:r w:rsidRPr="00487330">
        <w:rPr>
          <w:lang w:val="en-US"/>
        </w:rPr>
        <w:t></w:t>
      </w:r>
      <w:r w:rsidRPr="00487330">
        <w:rPr>
          <w:lang w:val="en-US"/>
        </w:rPr>
        <w:t></w:t>
      </w:r>
      <w:r w:rsidRPr="00487330">
        <w:rPr>
          <w:rFonts w:hint="eastAsia"/>
          <w:lang w:val="en-US"/>
        </w:rPr>
        <w:t>Закону</w:t>
      </w:r>
      <w:r w:rsidRPr="00487330">
        <w:rPr>
          <w:lang w:val="en-US"/>
        </w:rPr>
        <w:t></w:t>
      </w:r>
      <w:r w:rsidRPr="00487330">
        <w:rPr>
          <w:rFonts w:hint="eastAsia"/>
          <w:lang w:val="en-US"/>
        </w:rPr>
        <w:t>України</w:t>
      </w:r>
      <w:r w:rsidRPr="00487330">
        <w:rPr>
          <w:lang w:val="en-US"/>
        </w:rPr>
        <w:t></w:t>
      </w:r>
      <w:r w:rsidRPr="00487330">
        <w:rPr>
          <w:lang w:val="en-US"/>
        </w:rPr>
        <w:t></w:t>
      </w:r>
      <w:r w:rsidRPr="00487330">
        <w:rPr>
          <w:rFonts w:hint="eastAsia"/>
          <w:lang w:val="en-US"/>
        </w:rPr>
        <w:t>Про</w:t>
      </w:r>
    </w:p>
    <w:p w:rsidR="00487330" w:rsidRPr="00487330" w:rsidRDefault="00487330" w:rsidP="00487330">
      <w:pPr>
        <w:rPr>
          <w:lang w:val="en-US"/>
        </w:rPr>
      </w:pPr>
      <w:r w:rsidRPr="00487330">
        <w:rPr>
          <w:rFonts w:hint="eastAsia"/>
          <w:lang w:val="en-US"/>
        </w:rPr>
        <w:t>загальнообов</w:t>
      </w:r>
      <w:r w:rsidRPr="00487330">
        <w:rPr>
          <w:lang w:val="en-US"/>
        </w:rPr>
        <w:t></w:t>
      </w:r>
      <w:r w:rsidRPr="00487330">
        <w:rPr>
          <w:rFonts w:hint="eastAsia"/>
          <w:lang w:val="en-US"/>
        </w:rPr>
        <w:t>язкове</w:t>
      </w:r>
      <w:r w:rsidRPr="00487330">
        <w:rPr>
          <w:lang w:val="en-US"/>
        </w:rPr>
        <w:t></w:t>
      </w:r>
      <w:r w:rsidRPr="00487330">
        <w:rPr>
          <w:rFonts w:hint="eastAsia"/>
          <w:lang w:val="en-US"/>
        </w:rPr>
        <w:t>державне</w:t>
      </w:r>
      <w:r w:rsidRPr="00487330">
        <w:rPr>
          <w:lang w:val="en-US"/>
        </w:rPr>
        <w:t></w:t>
      </w:r>
      <w:r w:rsidRPr="00487330">
        <w:rPr>
          <w:rFonts w:hint="eastAsia"/>
          <w:lang w:val="en-US"/>
        </w:rPr>
        <w:t>соціальне</w:t>
      </w:r>
      <w:r w:rsidRPr="00487330">
        <w:rPr>
          <w:lang w:val="en-US"/>
        </w:rPr>
        <w:t></w:t>
      </w:r>
      <w:r w:rsidRPr="00487330">
        <w:rPr>
          <w:rFonts w:hint="eastAsia"/>
          <w:lang w:val="en-US"/>
        </w:rPr>
        <w:t>страхування</w:t>
      </w:r>
      <w:r w:rsidRPr="00487330">
        <w:rPr>
          <w:lang w:val="en-US"/>
        </w:rPr>
        <w:t></w:t>
      </w:r>
      <w:r w:rsidRPr="00487330">
        <w:rPr>
          <w:lang w:val="en-US"/>
        </w:rPr>
        <w:t></w:t>
      </w:r>
      <w:r w:rsidRPr="00487330">
        <w:rPr>
          <w:rFonts w:hint="eastAsia"/>
          <w:lang w:val="en-US"/>
        </w:rPr>
        <w:t>від</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та</w:t>
      </w:r>
      <w:r w:rsidRPr="00487330">
        <w:rPr>
          <w:lang w:val="en-US"/>
        </w:rPr>
        <w:t></w:t>
      </w:r>
      <w:r w:rsidRPr="00487330">
        <w:rPr>
          <w:rFonts w:hint="eastAsia"/>
          <w:lang w:val="en-US"/>
        </w:rPr>
        <w:t>прийнятих</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них</w:t>
      </w:r>
      <w:r w:rsidRPr="00487330">
        <w:rPr>
          <w:lang w:val="en-US"/>
        </w:rPr>
        <w:t></w:t>
      </w:r>
      <w:r w:rsidRPr="00487330">
        <w:rPr>
          <w:rFonts w:hint="eastAsia"/>
          <w:lang w:val="en-US"/>
        </w:rPr>
        <w:t>нормативно</w:t>
      </w:r>
      <w:r w:rsidRPr="00487330">
        <w:rPr>
          <w:lang w:val="en-US"/>
        </w:rPr>
        <w:t></w:t>
      </w:r>
      <w:r w:rsidRPr="00487330">
        <w:rPr>
          <w:rFonts w:hint="eastAsia"/>
          <w:lang w:val="en-US"/>
        </w:rPr>
        <w:t>правових</w:t>
      </w:r>
      <w:r w:rsidRPr="00487330">
        <w:rPr>
          <w:lang w:val="en-US"/>
        </w:rPr>
        <w:t></w:t>
      </w:r>
      <w:r w:rsidRPr="00487330">
        <w:rPr>
          <w:rFonts w:hint="eastAsia"/>
          <w:lang w:val="en-US"/>
        </w:rPr>
        <w:t>актів</w:t>
      </w:r>
      <w:r w:rsidRPr="00487330">
        <w:rPr>
          <w:lang w:val="en-US"/>
        </w:rPr>
        <w:t></w:t>
      </w:r>
      <w:r w:rsidRPr="00487330">
        <w:rPr>
          <w:lang w:val="en-US"/>
        </w:rPr>
        <w:t></w:t>
      </w:r>
      <w:r w:rsidRPr="00487330">
        <w:rPr>
          <w:rFonts w:hint="eastAsia"/>
          <w:lang w:val="en-US"/>
        </w:rPr>
        <w:t>та</w:t>
      </w:r>
      <w:r w:rsidRPr="00487330">
        <w:rPr>
          <w:lang w:val="en-US"/>
        </w:rPr>
        <w:t></w:t>
      </w:r>
      <w:r w:rsidRPr="00487330">
        <w:rPr>
          <w:rFonts w:hint="eastAsia"/>
          <w:lang w:val="en-US"/>
        </w:rPr>
        <w:t>які</w:t>
      </w:r>
      <w:r w:rsidRPr="00487330">
        <w:rPr>
          <w:lang w:val="en-US"/>
        </w:rPr>
        <w:t></w:t>
      </w:r>
      <w:r w:rsidRPr="00487330">
        <w:rPr>
          <w:rFonts w:hint="eastAsia"/>
          <w:lang w:val="en-US"/>
        </w:rPr>
        <w:t>своєю</w:t>
      </w:r>
    </w:p>
    <w:p w:rsidR="00487330" w:rsidRPr="00487330" w:rsidRDefault="00487330" w:rsidP="00487330">
      <w:pPr>
        <w:rPr>
          <w:lang w:val="en-US"/>
        </w:rPr>
      </w:pPr>
      <w:r w:rsidRPr="00487330">
        <w:rPr>
          <w:rFonts w:hint="eastAsia"/>
          <w:lang w:val="en-US"/>
        </w:rPr>
        <w:t>природою</w:t>
      </w:r>
      <w:r w:rsidRPr="00487330">
        <w:rPr>
          <w:lang w:val="en-US"/>
        </w:rPr>
        <w:t></w:t>
      </w:r>
      <w:r w:rsidRPr="00487330">
        <w:rPr>
          <w:rFonts w:hint="eastAsia"/>
          <w:lang w:val="en-US"/>
        </w:rPr>
        <w:t>становлять</w:t>
      </w:r>
      <w:r w:rsidRPr="00487330">
        <w:rPr>
          <w:lang w:val="en-US"/>
        </w:rPr>
        <w:t></w:t>
      </w:r>
      <w:r w:rsidRPr="00487330">
        <w:rPr>
          <w:rFonts w:hint="eastAsia"/>
          <w:lang w:val="en-US"/>
        </w:rPr>
        <w:t>основу</w:t>
      </w:r>
      <w:r w:rsidRPr="00487330">
        <w:rPr>
          <w:lang w:val="en-US"/>
        </w:rPr>
        <w:t></w:t>
      </w:r>
      <w:r w:rsidRPr="00487330">
        <w:rPr>
          <w:rFonts w:hint="eastAsia"/>
          <w:lang w:val="en-US"/>
        </w:rPr>
        <w:t>функціонування</w:t>
      </w:r>
      <w:r w:rsidRPr="00487330">
        <w:rPr>
          <w:lang w:val="en-US"/>
        </w:rPr>
        <w:t></w:t>
      </w:r>
      <w:r w:rsidRPr="00487330">
        <w:rPr>
          <w:rFonts w:hint="eastAsia"/>
          <w:lang w:val="en-US"/>
        </w:rPr>
        <w:t>права</w:t>
      </w:r>
      <w:r w:rsidRPr="00487330">
        <w:rPr>
          <w:lang w:val="en-US"/>
        </w:rPr>
        <w:t></w:t>
      </w:r>
      <w:r w:rsidRPr="00487330">
        <w:rPr>
          <w:rFonts w:hint="eastAsia"/>
          <w:lang w:val="en-US"/>
        </w:rPr>
        <w:t>й</w:t>
      </w:r>
      <w:r w:rsidRPr="00487330">
        <w:rPr>
          <w:lang w:val="en-US"/>
        </w:rPr>
        <w:t></w:t>
      </w:r>
      <w:r w:rsidRPr="00487330">
        <w:rPr>
          <w:rFonts w:hint="eastAsia"/>
          <w:lang w:val="en-US"/>
        </w:rPr>
        <w:t>визначаються</w:t>
      </w:r>
    </w:p>
    <w:p w:rsidR="00487330" w:rsidRPr="00487330" w:rsidRDefault="00487330" w:rsidP="00487330">
      <w:pPr>
        <w:rPr>
          <w:lang w:val="en-US"/>
        </w:rPr>
      </w:pPr>
      <w:r w:rsidRPr="00487330">
        <w:rPr>
          <w:rFonts w:hint="eastAsia"/>
          <w:lang w:val="en-US"/>
        </w:rPr>
        <w:t>безпосередньо</w:t>
      </w:r>
      <w:r w:rsidRPr="00487330">
        <w:rPr>
          <w:lang w:val="en-US"/>
        </w:rPr>
        <w:t></w:t>
      </w:r>
      <w:r w:rsidRPr="00487330">
        <w:rPr>
          <w:rFonts w:hint="eastAsia"/>
          <w:lang w:val="en-US"/>
        </w:rPr>
        <w:t>в</w:t>
      </w:r>
      <w:r w:rsidRPr="00487330">
        <w:rPr>
          <w:lang w:val="en-US"/>
        </w:rPr>
        <w:t></w:t>
      </w:r>
      <w:r w:rsidRPr="00487330">
        <w:rPr>
          <w:rFonts w:hint="eastAsia"/>
          <w:lang w:val="en-US"/>
        </w:rPr>
        <w:t>законодавстві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Гарантії</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гарантії</w:t>
      </w:r>
      <w:r w:rsidRPr="00487330">
        <w:rPr>
          <w:lang w:val="en-US"/>
        </w:rPr>
        <w:t></w:t>
      </w:r>
      <w:r w:rsidRPr="00487330">
        <w:rPr>
          <w:rFonts w:hint="eastAsia"/>
          <w:lang w:val="en-US"/>
        </w:rPr>
        <w:t>створення</w:t>
      </w:r>
      <w:r w:rsidRPr="00487330">
        <w:rPr>
          <w:lang w:val="en-US"/>
        </w:rPr>
        <w:t></w:t>
      </w:r>
      <w:r w:rsidRPr="00487330">
        <w:rPr>
          <w:rFonts w:hint="eastAsia"/>
          <w:lang w:val="en-US"/>
        </w:rPr>
        <w:t>належних</w:t>
      </w:r>
      <w:r w:rsidRPr="00487330">
        <w:rPr>
          <w:lang w:val="en-US"/>
        </w:rPr>
        <w:t></w:t>
      </w:r>
      <w:r w:rsidRPr="00487330">
        <w:rPr>
          <w:lang w:val="en-US"/>
        </w:rPr>
        <w:t></w:t>
      </w:r>
      <w:r w:rsidRPr="00487330">
        <w:rPr>
          <w:rFonts w:hint="eastAsia"/>
          <w:lang w:val="en-US"/>
        </w:rPr>
        <w:t>безпечних</w:t>
      </w:r>
      <w:r w:rsidRPr="00487330">
        <w:rPr>
          <w:lang w:val="en-US"/>
        </w:rPr>
        <w:t></w:t>
      </w:r>
      <w:r w:rsidRPr="00487330">
        <w:rPr>
          <w:rFonts w:hint="eastAsia"/>
          <w:lang w:val="en-US"/>
        </w:rPr>
        <w:t>і</w:t>
      </w:r>
      <w:r w:rsidRPr="00487330">
        <w:rPr>
          <w:lang w:val="en-US"/>
        </w:rPr>
        <w:t></w:t>
      </w:r>
      <w:r w:rsidRPr="00487330">
        <w:rPr>
          <w:rFonts w:hint="eastAsia"/>
          <w:lang w:val="en-US"/>
        </w:rPr>
        <w:t>здорових</w:t>
      </w:r>
      <w:r w:rsidRPr="00487330">
        <w:rPr>
          <w:lang w:val="en-US"/>
        </w:rPr>
        <w:t></w:t>
      </w:r>
      <w:r w:rsidRPr="00487330">
        <w:rPr>
          <w:rFonts w:hint="eastAsia"/>
          <w:lang w:val="en-US"/>
        </w:rPr>
        <w:t>умов</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інформування</w:t>
      </w:r>
      <w:r w:rsidRPr="00487330">
        <w:rPr>
          <w:lang w:val="en-US"/>
        </w:rPr>
        <w:t></w:t>
      </w:r>
      <w:r w:rsidRPr="00487330">
        <w:rPr>
          <w:rFonts w:hint="eastAsia"/>
          <w:lang w:val="en-US"/>
        </w:rPr>
        <w:t>працівника</w:t>
      </w:r>
      <w:r w:rsidRPr="00487330">
        <w:rPr>
          <w:lang w:val="en-US"/>
        </w:rPr>
        <w:t></w:t>
      </w:r>
      <w:r w:rsidRPr="00487330">
        <w:rPr>
          <w:rFonts w:hint="eastAsia"/>
          <w:lang w:val="en-US"/>
        </w:rPr>
        <w:t>про</w:t>
      </w:r>
      <w:r w:rsidRPr="00487330">
        <w:rPr>
          <w:lang w:val="en-US"/>
        </w:rPr>
        <w:t></w:t>
      </w:r>
      <w:r w:rsidRPr="00487330">
        <w:rPr>
          <w:rFonts w:hint="eastAsia"/>
          <w:lang w:val="en-US"/>
        </w:rPr>
        <w:t>стан</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на</w:t>
      </w:r>
    </w:p>
    <w:p w:rsidR="00487330" w:rsidRPr="00487330" w:rsidRDefault="00487330" w:rsidP="00487330">
      <w:pPr>
        <w:rPr>
          <w:lang w:val="en-US"/>
        </w:rPr>
      </w:pPr>
      <w:r w:rsidRPr="00487330">
        <w:rPr>
          <w:rFonts w:hint="eastAsia"/>
          <w:lang w:val="en-US"/>
        </w:rPr>
        <w:t>підприємстві</w:t>
      </w:r>
      <w:r w:rsidRPr="00487330">
        <w:rPr>
          <w:lang w:val="en-US"/>
        </w:rPr>
        <w:t></w:t>
      </w:r>
      <w:r w:rsidRPr="00487330">
        <w:rPr>
          <w:lang w:val="en-US"/>
        </w:rPr>
        <w:t></w:t>
      </w:r>
      <w:r w:rsidRPr="00487330">
        <w:rPr>
          <w:rFonts w:hint="eastAsia"/>
          <w:lang w:val="en-US"/>
        </w:rPr>
        <w:t>в</w:t>
      </w:r>
      <w:r w:rsidRPr="00487330">
        <w:rPr>
          <w:lang w:val="en-US"/>
        </w:rPr>
        <w:t></w:t>
      </w:r>
      <w:r w:rsidRPr="00487330">
        <w:rPr>
          <w:rFonts w:hint="eastAsia"/>
          <w:lang w:val="en-US"/>
        </w:rPr>
        <w:t>установі</w:t>
      </w:r>
      <w:r w:rsidRPr="00487330">
        <w:rPr>
          <w:lang w:val="en-US"/>
        </w:rPr>
        <w:t></w:t>
      </w:r>
      <w:r w:rsidRPr="00487330">
        <w:rPr>
          <w:lang w:val="en-US"/>
        </w:rPr>
        <w:t></w:t>
      </w:r>
      <w:r w:rsidRPr="00487330">
        <w:rPr>
          <w:rFonts w:hint="eastAsia"/>
          <w:lang w:val="en-US"/>
        </w:rPr>
        <w:t>організації</w:t>
      </w:r>
      <w:r w:rsidRPr="00487330">
        <w:rPr>
          <w:lang w:val="en-US"/>
        </w:rPr>
        <w:t></w:t>
      </w:r>
      <w:r w:rsidRPr="00487330">
        <w:rPr>
          <w:rFonts w:hint="eastAsia"/>
          <w:lang w:val="en-US"/>
        </w:rPr>
        <w:t>під</w:t>
      </w:r>
      <w:r w:rsidRPr="00487330">
        <w:rPr>
          <w:lang w:val="en-US"/>
        </w:rPr>
        <w:t></w:t>
      </w:r>
      <w:r w:rsidRPr="00487330">
        <w:rPr>
          <w:rFonts w:hint="eastAsia"/>
          <w:lang w:val="en-US"/>
        </w:rPr>
        <w:t>час</w:t>
      </w:r>
      <w:r w:rsidRPr="00487330">
        <w:rPr>
          <w:lang w:val="en-US"/>
        </w:rPr>
        <w:t></w:t>
      </w:r>
      <w:r w:rsidRPr="00487330">
        <w:rPr>
          <w:rFonts w:hint="eastAsia"/>
          <w:lang w:val="en-US"/>
        </w:rPr>
        <w:t>укладання</w:t>
      </w:r>
      <w:r w:rsidRPr="00487330">
        <w:rPr>
          <w:lang w:val="en-US"/>
        </w:rPr>
        <w:t></w:t>
      </w:r>
      <w:r w:rsidRPr="00487330">
        <w:rPr>
          <w:rFonts w:hint="eastAsia"/>
          <w:lang w:val="en-US"/>
        </w:rPr>
        <w:t>трудового</w:t>
      </w:r>
      <w:r w:rsidRPr="00487330">
        <w:rPr>
          <w:lang w:val="en-US"/>
        </w:rPr>
        <w:t></w:t>
      </w:r>
      <w:r w:rsidRPr="00487330">
        <w:rPr>
          <w:rFonts w:hint="eastAsia"/>
          <w:lang w:val="en-US"/>
        </w:rPr>
        <w:t>договору</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працівника</w:t>
      </w:r>
      <w:r w:rsidRPr="00487330">
        <w:rPr>
          <w:lang w:val="en-US"/>
        </w:rPr>
        <w:t></w:t>
      </w:r>
      <w:r w:rsidRPr="00487330">
        <w:rPr>
          <w:rFonts w:hint="eastAsia"/>
          <w:lang w:val="en-US"/>
        </w:rPr>
        <w:t>під</w:t>
      </w:r>
      <w:r w:rsidRPr="00487330">
        <w:rPr>
          <w:lang w:val="en-US"/>
        </w:rPr>
        <w:t></w:t>
      </w:r>
      <w:r w:rsidRPr="00487330">
        <w:rPr>
          <w:rFonts w:hint="eastAsia"/>
          <w:lang w:val="en-US"/>
        </w:rPr>
        <w:t>час</w:t>
      </w:r>
      <w:r w:rsidRPr="00487330">
        <w:rPr>
          <w:lang w:val="en-US"/>
        </w:rPr>
        <w:t></w:t>
      </w:r>
      <w:r w:rsidRPr="00487330">
        <w:rPr>
          <w:rFonts w:hint="eastAsia"/>
          <w:lang w:val="en-US"/>
        </w:rPr>
        <w:t>роботи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додержання</w:t>
      </w:r>
      <w:r w:rsidRPr="00487330">
        <w:rPr>
          <w:lang w:val="en-US"/>
        </w:rPr>
        <w:t></w:t>
      </w:r>
      <w:r w:rsidRPr="00487330">
        <w:rPr>
          <w:rFonts w:hint="eastAsia"/>
          <w:lang w:val="en-US"/>
        </w:rPr>
        <w:t>вимог</w:t>
      </w:r>
      <w:r w:rsidRPr="00487330">
        <w:rPr>
          <w:lang w:val="en-US"/>
        </w:rPr>
        <w:t></w:t>
      </w:r>
      <w:r w:rsidRPr="00487330">
        <w:rPr>
          <w:rFonts w:hint="eastAsia"/>
          <w:lang w:val="en-US"/>
        </w:rPr>
        <w:t>щодо</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при</w:t>
      </w:r>
      <w:r w:rsidRPr="00487330">
        <w:rPr>
          <w:lang w:val="en-US"/>
        </w:rPr>
        <w:t></w:t>
      </w:r>
      <w:r w:rsidRPr="00487330">
        <w:rPr>
          <w:rFonts w:hint="eastAsia"/>
          <w:lang w:val="en-US"/>
        </w:rPr>
        <w:t>проектуванні</w:t>
      </w:r>
      <w:r w:rsidRPr="00487330">
        <w:rPr>
          <w:lang w:val="en-US"/>
        </w:rPr>
        <w:t></w:t>
      </w:r>
    </w:p>
    <w:p w:rsidR="00487330" w:rsidRPr="00487330" w:rsidRDefault="00487330" w:rsidP="00487330">
      <w:pPr>
        <w:rPr>
          <w:lang w:val="en-US"/>
        </w:rPr>
      </w:pPr>
      <w:r w:rsidRPr="00487330">
        <w:rPr>
          <w:rFonts w:hint="eastAsia"/>
          <w:lang w:val="en-US"/>
        </w:rPr>
        <w:t>будівництві</w:t>
      </w:r>
      <w:r w:rsidRPr="00487330">
        <w:rPr>
          <w:lang w:val="en-US"/>
        </w:rPr>
        <w:t></w:t>
      </w:r>
      <w:r w:rsidRPr="00487330">
        <w:rPr>
          <w:lang w:val="en-US"/>
        </w:rPr>
        <w:t></w:t>
      </w:r>
      <w:r w:rsidRPr="00487330">
        <w:rPr>
          <w:rFonts w:hint="eastAsia"/>
          <w:lang w:val="en-US"/>
        </w:rPr>
        <w:t>виготовленні</w:t>
      </w:r>
      <w:r w:rsidRPr="00487330">
        <w:rPr>
          <w:lang w:val="en-US"/>
        </w:rPr>
        <w:t></w:t>
      </w:r>
      <w:r w:rsidRPr="00487330">
        <w:rPr>
          <w:lang w:val="en-US"/>
        </w:rPr>
        <w:t></w:t>
      </w:r>
      <w:r w:rsidRPr="00487330">
        <w:rPr>
          <w:rFonts w:hint="eastAsia"/>
          <w:lang w:val="en-US"/>
        </w:rPr>
        <w:t>та</w:t>
      </w:r>
      <w:r w:rsidRPr="00487330">
        <w:rPr>
          <w:lang w:val="en-US"/>
        </w:rPr>
        <w:t></w:t>
      </w:r>
      <w:r w:rsidRPr="00487330">
        <w:rPr>
          <w:rFonts w:hint="eastAsia"/>
          <w:lang w:val="en-US"/>
        </w:rPr>
        <w:t>реконструкції</w:t>
      </w:r>
      <w:r w:rsidRPr="00487330">
        <w:rPr>
          <w:lang w:val="en-US"/>
        </w:rPr>
        <w:t></w:t>
      </w:r>
      <w:r w:rsidRPr="00487330">
        <w:rPr>
          <w:rFonts w:hint="eastAsia"/>
          <w:lang w:val="en-US"/>
        </w:rPr>
        <w:t>підприємств</w:t>
      </w:r>
      <w:r w:rsidRPr="00487330">
        <w:rPr>
          <w:lang w:val="en-US"/>
        </w:rPr>
        <w:t></w:t>
      </w:r>
      <w:r w:rsidRPr="00487330">
        <w:rPr>
          <w:lang w:val="en-US"/>
        </w:rPr>
        <w:t></w:t>
      </w:r>
      <w:r w:rsidRPr="00487330">
        <w:rPr>
          <w:rFonts w:hint="eastAsia"/>
          <w:lang w:val="en-US"/>
        </w:rPr>
        <w:t>об</w:t>
      </w:r>
      <w:r w:rsidRPr="00487330">
        <w:rPr>
          <w:lang w:val="en-US"/>
        </w:rPr>
        <w:t></w:t>
      </w:r>
      <w:r w:rsidRPr="00487330">
        <w:rPr>
          <w:rFonts w:hint="eastAsia"/>
          <w:lang w:val="en-US"/>
        </w:rPr>
        <w:t>єктів</w:t>
      </w:r>
      <w:r w:rsidRPr="00487330">
        <w:rPr>
          <w:lang w:val="en-US"/>
        </w:rPr>
        <w:t></w:t>
      </w:r>
      <w:r w:rsidRPr="00487330">
        <w:rPr>
          <w:rFonts w:hint="eastAsia"/>
          <w:lang w:val="en-US"/>
        </w:rPr>
        <w:t>і</w:t>
      </w:r>
      <w:r w:rsidRPr="00487330">
        <w:rPr>
          <w:lang w:val="en-US"/>
        </w:rPr>
        <w:t></w:t>
      </w:r>
      <w:r w:rsidRPr="00487330">
        <w:rPr>
          <w:rFonts w:hint="eastAsia"/>
          <w:lang w:val="en-US"/>
        </w:rPr>
        <w:t>засобів</w:t>
      </w:r>
    </w:p>
    <w:p w:rsidR="00487330" w:rsidRPr="00487330" w:rsidRDefault="00487330" w:rsidP="00487330">
      <w:pPr>
        <w:rPr>
          <w:lang w:val="en-US"/>
        </w:rPr>
      </w:pPr>
      <w:r w:rsidRPr="00487330">
        <w:rPr>
          <w:rFonts w:hint="eastAsia"/>
          <w:lang w:val="en-US"/>
        </w:rPr>
        <w:t>виробництва</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заборони</w:t>
      </w:r>
      <w:r w:rsidRPr="00487330">
        <w:rPr>
          <w:lang w:val="en-US"/>
        </w:rPr>
        <w:t></w:t>
      </w:r>
      <w:r w:rsidRPr="00487330">
        <w:rPr>
          <w:rFonts w:hint="eastAsia"/>
          <w:lang w:val="en-US"/>
        </w:rPr>
        <w:t>введення</w:t>
      </w:r>
      <w:r w:rsidRPr="00487330">
        <w:rPr>
          <w:lang w:val="en-US"/>
        </w:rPr>
        <w:t></w:t>
      </w:r>
      <w:r w:rsidRPr="00487330">
        <w:rPr>
          <w:rFonts w:hint="eastAsia"/>
          <w:lang w:val="en-US"/>
        </w:rPr>
        <w:t>в</w:t>
      </w:r>
      <w:r w:rsidRPr="00487330">
        <w:rPr>
          <w:lang w:val="en-US"/>
        </w:rPr>
        <w:t></w:t>
      </w:r>
      <w:r w:rsidRPr="00487330">
        <w:rPr>
          <w:rFonts w:hint="eastAsia"/>
          <w:lang w:val="en-US"/>
        </w:rPr>
        <w:t>експлуатацію</w:t>
      </w:r>
      <w:r w:rsidRPr="00487330">
        <w:rPr>
          <w:lang w:val="en-US"/>
        </w:rPr>
        <w:t></w:t>
      </w:r>
      <w:r w:rsidRPr="00487330">
        <w:rPr>
          <w:rFonts w:hint="eastAsia"/>
          <w:lang w:val="en-US"/>
        </w:rPr>
        <w:t>підприємств</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впровадження</w:t>
      </w:r>
      <w:r w:rsidRPr="00487330">
        <w:rPr>
          <w:lang w:val="en-US"/>
        </w:rPr>
        <w:t></w:t>
      </w:r>
      <w:r w:rsidRPr="00487330">
        <w:rPr>
          <w:rFonts w:hint="eastAsia"/>
          <w:lang w:val="en-US"/>
        </w:rPr>
        <w:t>нових</w:t>
      </w:r>
      <w:r w:rsidRPr="00487330">
        <w:rPr>
          <w:lang w:val="en-US"/>
        </w:rPr>
        <w:t></w:t>
      </w:r>
      <w:r w:rsidRPr="00487330">
        <w:rPr>
          <w:rFonts w:hint="eastAsia"/>
          <w:lang w:val="en-US"/>
        </w:rPr>
        <w:t>технологій</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не</w:t>
      </w:r>
      <w:r w:rsidRPr="00487330">
        <w:rPr>
          <w:lang w:val="en-US"/>
        </w:rPr>
        <w:t></w:t>
      </w:r>
      <w:r w:rsidRPr="00487330">
        <w:rPr>
          <w:rFonts w:hint="eastAsia"/>
          <w:lang w:val="en-US"/>
        </w:rPr>
        <w:t>відповідають</w:t>
      </w:r>
      <w:r w:rsidRPr="00487330">
        <w:rPr>
          <w:lang w:val="en-US"/>
        </w:rPr>
        <w:t></w:t>
      </w:r>
      <w:r w:rsidRPr="00487330">
        <w:rPr>
          <w:rFonts w:hint="eastAsia"/>
          <w:lang w:val="en-US"/>
        </w:rPr>
        <w:t>вимогам</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розслідування</w:t>
      </w:r>
      <w:r w:rsidRPr="00487330">
        <w:rPr>
          <w:lang w:val="en-US"/>
        </w:rPr>
        <w:t></w:t>
      </w:r>
      <w:r w:rsidRPr="00487330">
        <w:rPr>
          <w:rFonts w:hint="eastAsia"/>
          <w:lang w:val="en-US"/>
        </w:rPr>
        <w:t>та</w:t>
      </w:r>
      <w:r w:rsidRPr="00487330">
        <w:rPr>
          <w:lang w:val="en-US"/>
        </w:rPr>
        <w:t></w:t>
      </w:r>
      <w:r w:rsidRPr="00487330">
        <w:rPr>
          <w:rFonts w:hint="eastAsia"/>
          <w:lang w:val="en-US"/>
        </w:rPr>
        <w:t>обліку</w:t>
      </w:r>
      <w:r w:rsidRPr="00487330">
        <w:rPr>
          <w:lang w:val="en-US"/>
        </w:rPr>
        <w:t></w:t>
      </w:r>
      <w:r w:rsidRPr="00487330">
        <w:rPr>
          <w:rFonts w:hint="eastAsia"/>
          <w:lang w:val="en-US"/>
        </w:rPr>
        <w:t>нещасних</w:t>
      </w:r>
      <w:r w:rsidRPr="00487330">
        <w:rPr>
          <w:lang w:val="en-US"/>
        </w:rPr>
        <w:t></w:t>
      </w:r>
      <w:r w:rsidRPr="00487330">
        <w:rPr>
          <w:rFonts w:hint="eastAsia"/>
          <w:lang w:val="en-US"/>
        </w:rPr>
        <w:t>випадків</w:t>
      </w:r>
      <w:r w:rsidRPr="00487330">
        <w:rPr>
          <w:lang w:val="en-US"/>
        </w:rPr>
        <w:t></w:t>
      </w:r>
      <w:r w:rsidRPr="00487330">
        <w:rPr>
          <w:lang w:val="en-US"/>
        </w:rPr>
        <w:t></w:t>
      </w:r>
      <w:r w:rsidRPr="00487330">
        <w:rPr>
          <w:rFonts w:hint="eastAsia"/>
          <w:lang w:val="en-US"/>
        </w:rPr>
        <w:t>професійних</w:t>
      </w:r>
    </w:p>
    <w:p w:rsidR="00487330" w:rsidRPr="00487330" w:rsidRDefault="00487330" w:rsidP="00487330">
      <w:pPr>
        <w:rPr>
          <w:lang w:val="en-US"/>
        </w:rPr>
      </w:pPr>
      <w:r w:rsidRPr="00487330">
        <w:rPr>
          <w:rFonts w:hint="eastAsia"/>
          <w:lang w:val="en-US"/>
        </w:rPr>
        <w:t>захворювань</w:t>
      </w:r>
      <w:r w:rsidRPr="00487330">
        <w:rPr>
          <w:lang w:val="en-US"/>
        </w:rPr>
        <w:t></w:t>
      </w:r>
      <w:r w:rsidRPr="00487330">
        <w:rPr>
          <w:rFonts w:hint="eastAsia"/>
          <w:lang w:val="en-US"/>
        </w:rPr>
        <w:t>і</w:t>
      </w:r>
      <w:r w:rsidRPr="00487330">
        <w:rPr>
          <w:lang w:val="en-US"/>
        </w:rPr>
        <w:t></w:t>
      </w:r>
      <w:r w:rsidRPr="00487330">
        <w:rPr>
          <w:rFonts w:hint="eastAsia"/>
          <w:lang w:val="en-US"/>
        </w:rPr>
        <w:t>аварій</w:t>
      </w:r>
      <w:r w:rsidRPr="00487330">
        <w:rPr>
          <w:lang w:val="en-US"/>
        </w:rPr>
        <w:t></w:t>
      </w:r>
      <w:r w:rsidRPr="00487330">
        <w:rPr>
          <w:rFonts w:hint="eastAsia"/>
          <w:lang w:val="en-US"/>
        </w:rPr>
        <w:t>на</w:t>
      </w:r>
      <w:r w:rsidRPr="00487330">
        <w:rPr>
          <w:lang w:val="en-US"/>
        </w:rPr>
        <w:t></w:t>
      </w:r>
      <w:r w:rsidRPr="00487330">
        <w:rPr>
          <w:rFonts w:hint="eastAsia"/>
          <w:lang w:val="en-US"/>
        </w:rPr>
        <w:t>виробництві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гарантії</w:t>
      </w:r>
      <w:r w:rsidRPr="00487330">
        <w:rPr>
          <w:lang w:val="en-US"/>
        </w:rPr>
        <w:t></w:t>
      </w:r>
      <w:r w:rsidRPr="00487330">
        <w:rPr>
          <w:rFonts w:hint="eastAsia"/>
          <w:lang w:val="en-US"/>
        </w:rPr>
        <w:t>додаткового</w:t>
      </w:r>
      <w:r w:rsidRPr="00487330">
        <w:rPr>
          <w:lang w:val="en-US"/>
        </w:rPr>
        <w:t></w:t>
      </w:r>
      <w:r w:rsidRPr="00487330">
        <w:rPr>
          <w:rFonts w:hint="eastAsia"/>
          <w:lang w:val="en-US"/>
        </w:rPr>
        <w:t>захисту</w:t>
      </w:r>
      <w:r w:rsidRPr="00487330">
        <w:rPr>
          <w:lang w:val="en-US"/>
        </w:rPr>
        <w:t></w:t>
      </w:r>
      <w:r w:rsidRPr="00487330">
        <w:rPr>
          <w:rFonts w:hint="eastAsia"/>
          <w:lang w:val="en-US"/>
        </w:rPr>
        <w:t>працівників</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пільг</w:t>
      </w:r>
      <w:r w:rsidRPr="00487330">
        <w:rPr>
          <w:lang w:val="en-US"/>
        </w:rPr>
        <w:t></w:t>
      </w:r>
      <w:r w:rsidRPr="00487330">
        <w:rPr>
          <w:rFonts w:hint="eastAsia"/>
          <w:lang w:val="en-US"/>
        </w:rPr>
        <w:t>і</w:t>
      </w:r>
      <w:r w:rsidRPr="00487330">
        <w:rPr>
          <w:lang w:val="en-US"/>
        </w:rPr>
        <w:t></w:t>
      </w:r>
      <w:r w:rsidRPr="00487330">
        <w:rPr>
          <w:rFonts w:hint="eastAsia"/>
          <w:lang w:val="en-US"/>
        </w:rPr>
        <w:t>компенсацій</w:t>
      </w:r>
      <w:r w:rsidRPr="00487330">
        <w:rPr>
          <w:lang w:val="en-US"/>
        </w:rPr>
        <w:t></w:t>
      </w:r>
      <w:r w:rsidRPr="00487330">
        <w:rPr>
          <w:rFonts w:hint="eastAsia"/>
          <w:lang w:val="en-US"/>
        </w:rPr>
        <w:t>за</w:t>
      </w:r>
      <w:r w:rsidRPr="00487330">
        <w:rPr>
          <w:lang w:val="en-US"/>
        </w:rPr>
        <w:t></w:t>
      </w:r>
      <w:r w:rsidRPr="00487330">
        <w:rPr>
          <w:rFonts w:hint="eastAsia"/>
          <w:lang w:val="en-US"/>
        </w:rPr>
        <w:t>важкі</w:t>
      </w:r>
      <w:r w:rsidRPr="00487330">
        <w:rPr>
          <w:lang w:val="en-US"/>
        </w:rPr>
        <w:t></w:t>
      </w:r>
      <w:r w:rsidRPr="00487330">
        <w:rPr>
          <w:rFonts w:hint="eastAsia"/>
          <w:lang w:val="en-US"/>
        </w:rPr>
        <w:t>та</w:t>
      </w:r>
      <w:r w:rsidRPr="00487330">
        <w:rPr>
          <w:lang w:val="en-US"/>
        </w:rPr>
        <w:t></w:t>
      </w:r>
      <w:r w:rsidRPr="00487330">
        <w:rPr>
          <w:rFonts w:hint="eastAsia"/>
          <w:lang w:val="en-US"/>
        </w:rPr>
        <w:t>шкідливі</w:t>
      </w:r>
      <w:r w:rsidRPr="00487330">
        <w:rPr>
          <w:lang w:val="en-US"/>
        </w:rPr>
        <w:t></w:t>
      </w:r>
      <w:r w:rsidRPr="00487330">
        <w:rPr>
          <w:rFonts w:hint="eastAsia"/>
          <w:lang w:val="en-US"/>
        </w:rPr>
        <w:t>умови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працівників</w:t>
      </w:r>
      <w:r w:rsidRPr="00487330">
        <w:rPr>
          <w:lang w:val="en-US"/>
        </w:rPr>
        <w:t></w:t>
      </w:r>
      <w:r w:rsidRPr="00487330">
        <w:rPr>
          <w:rFonts w:hint="eastAsia"/>
          <w:lang w:val="en-US"/>
        </w:rPr>
        <w:t>спеціальним</w:t>
      </w:r>
      <w:r w:rsidRPr="00487330">
        <w:rPr>
          <w:lang w:val="en-US"/>
        </w:rPr>
        <w:t></w:t>
      </w:r>
      <w:r w:rsidRPr="00487330">
        <w:rPr>
          <w:rFonts w:hint="eastAsia"/>
          <w:lang w:val="en-US"/>
        </w:rPr>
        <w:t>одягом</w:t>
      </w:r>
      <w:r w:rsidRPr="00487330">
        <w:rPr>
          <w:lang w:val="en-US"/>
        </w:rPr>
        <w:t></w:t>
      </w:r>
      <w:r w:rsidRPr="00487330">
        <w:rPr>
          <w:lang w:val="en-US"/>
        </w:rPr>
        <w:t></w:t>
      </w:r>
      <w:r w:rsidRPr="00487330">
        <w:rPr>
          <w:rFonts w:hint="eastAsia"/>
          <w:lang w:val="en-US"/>
        </w:rPr>
        <w:t>іншими</w:t>
      </w:r>
    </w:p>
    <w:p w:rsidR="00487330" w:rsidRPr="00487330" w:rsidRDefault="00487330" w:rsidP="00487330">
      <w:pPr>
        <w:rPr>
          <w:lang w:val="en-US"/>
        </w:rPr>
      </w:pPr>
      <w:r w:rsidRPr="00487330">
        <w:rPr>
          <w:rFonts w:hint="eastAsia"/>
          <w:lang w:val="en-US"/>
        </w:rPr>
        <w:t>засобами</w:t>
      </w:r>
      <w:r w:rsidRPr="00487330">
        <w:rPr>
          <w:lang w:val="en-US"/>
        </w:rPr>
        <w:t></w:t>
      </w:r>
      <w:r w:rsidRPr="00487330">
        <w:rPr>
          <w:rFonts w:hint="eastAsia"/>
          <w:lang w:val="en-US"/>
        </w:rPr>
        <w:t>індивідуального</w:t>
      </w:r>
      <w:r w:rsidRPr="00487330">
        <w:rPr>
          <w:lang w:val="en-US"/>
        </w:rPr>
        <w:t></w:t>
      </w:r>
      <w:r w:rsidRPr="00487330">
        <w:rPr>
          <w:rFonts w:hint="eastAsia"/>
          <w:lang w:val="en-US"/>
        </w:rPr>
        <w:t>захисту</w:t>
      </w:r>
      <w:r w:rsidRPr="00487330">
        <w:rPr>
          <w:lang w:val="en-US"/>
        </w:rPr>
        <w:t></w:t>
      </w:r>
      <w:r w:rsidRPr="00487330">
        <w:rPr>
          <w:lang w:val="en-US"/>
        </w:rPr>
        <w:t></w:t>
      </w:r>
      <w:r w:rsidRPr="00487330">
        <w:rPr>
          <w:rFonts w:hint="eastAsia"/>
          <w:lang w:val="en-US"/>
        </w:rPr>
        <w:t>мийними</w:t>
      </w:r>
      <w:r w:rsidRPr="00487330">
        <w:rPr>
          <w:lang w:val="en-US"/>
        </w:rPr>
        <w:t></w:t>
      </w:r>
      <w:r w:rsidRPr="00487330">
        <w:rPr>
          <w:rFonts w:hint="eastAsia"/>
          <w:lang w:val="en-US"/>
        </w:rPr>
        <w:t>та</w:t>
      </w:r>
      <w:r w:rsidRPr="00487330">
        <w:rPr>
          <w:lang w:val="en-US"/>
        </w:rPr>
        <w:t></w:t>
      </w:r>
      <w:r w:rsidRPr="00487330">
        <w:rPr>
          <w:rFonts w:hint="eastAsia"/>
          <w:lang w:val="en-US"/>
        </w:rPr>
        <w:t>знешкоджувальними</w:t>
      </w:r>
    </w:p>
    <w:p w:rsidR="00487330" w:rsidRPr="00487330" w:rsidRDefault="00487330" w:rsidP="00487330">
      <w:pPr>
        <w:rPr>
          <w:lang w:val="en-US"/>
        </w:rPr>
      </w:pPr>
      <w:r w:rsidRPr="00487330">
        <w:rPr>
          <w:rFonts w:hint="eastAsia"/>
          <w:lang w:val="en-US"/>
        </w:rPr>
        <w:t>засобами</w:t>
      </w:r>
      <w:r w:rsidRPr="00487330">
        <w:rPr>
          <w:lang w:val="en-US"/>
        </w:rPr>
        <w:t></w:t>
      </w:r>
      <w:r w:rsidRPr="00487330">
        <w:rPr>
          <w:rFonts w:hint="eastAsia"/>
          <w:lang w:val="en-US"/>
        </w:rPr>
        <w:t>та</w:t>
      </w:r>
      <w:r w:rsidRPr="00487330">
        <w:rPr>
          <w:lang w:val="en-US"/>
        </w:rPr>
        <w:t></w:t>
      </w:r>
      <w:r w:rsidRPr="00487330">
        <w:rPr>
          <w:rFonts w:hint="eastAsia"/>
          <w:lang w:val="en-US"/>
        </w:rPr>
        <w:t>компенсацій</w:t>
      </w:r>
      <w:r w:rsidRPr="00487330">
        <w:rPr>
          <w:lang w:val="en-US"/>
        </w:rPr>
        <w:t></w:t>
      </w:r>
      <w:r w:rsidRPr="00487330">
        <w:rPr>
          <w:rFonts w:hint="eastAsia"/>
          <w:lang w:val="en-US"/>
        </w:rPr>
        <w:t>за</w:t>
      </w:r>
      <w:r w:rsidRPr="00487330">
        <w:rPr>
          <w:lang w:val="en-US"/>
        </w:rPr>
        <w:t></w:t>
      </w:r>
      <w:r w:rsidRPr="00487330">
        <w:rPr>
          <w:rFonts w:hint="eastAsia"/>
          <w:lang w:val="en-US"/>
        </w:rPr>
        <w:t>невиданий</w:t>
      </w:r>
      <w:r w:rsidRPr="00487330">
        <w:rPr>
          <w:lang w:val="en-US"/>
        </w:rPr>
        <w:t></w:t>
      </w:r>
      <w:r w:rsidRPr="00487330">
        <w:rPr>
          <w:rFonts w:hint="eastAsia"/>
          <w:lang w:val="en-US"/>
        </w:rPr>
        <w:t>спеціальний</w:t>
      </w:r>
      <w:r w:rsidRPr="00487330">
        <w:rPr>
          <w:lang w:val="en-US"/>
        </w:rPr>
        <w:t></w:t>
      </w:r>
      <w:r w:rsidRPr="00487330">
        <w:rPr>
          <w:rFonts w:hint="eastAsia"/>
          <w:lang w:val="en-US"/>
        </w:rPr>
        <w:t>одяг</w:t>
      </w:r>
      <w:r w:rsidRPr="00487330">
        <w:rPr>
          <w:lang w:val="en-US"/>
        </w:rPr>
        <w:t></w:t>
      </w:r>
      <w:r w:rsidRPr="00487330">
        <w:rPr>
          <w:rFonts w:hint="eastAsia"/>
          <w:lang w:val="en-US"/>
        </w:rPr>
        <w:t>і</w:t>
      </w:r>
      <w:r w:rsidRPr="00487330">
        <w:rPr>
          <w:lang w:val="en-US"/>
        </w:rPr>
        <w:t></w:t>
      </w:r>
      <w:r w:rsidRPr="00487330">
        <w:rPr>
          <w:rFonts w:hint="eastAsia"/>
          <w:lang w:val="en-US"/>
        </w:rPr>
        <w:t>спеціальне</w:t>
      </w:r>
      <w:r w:rsidRPr="00487330">
        <w:rPr>
          <w:lang w:val="en-US"/>
        </w:rPr>
        <w:t></w:t>
      </w:r>
      <w:r w:rsidRPr="00487330">
        <w:rPr>
          <w:rFonts w:hint="eastAsia"/>
          <w:lang w:val="en-US"/>
        </w:rPr>
        <w:t>взуття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видачі</w:t>
      </w:r>
      <w:r w:rsidRPr="00487330">
        <w:rPr>
          <w:lang w:val="en-US"/>
        </w:rPr>
        <w:t></w:t>
      </w:r>
      <w:r w:rsidRPr="00487330">
        <w:rPr>
          <w:rFonts w:hint="eastAsia"/>
          <w:lang w:val="en-US"/>
        </w:rPr>
        <w:t>молока</w:t>
      </w:r>
      <w:r w:rsidRPr="00487330">
        <w:rPr>
          <w:lang w:val="en-US"/>
        </w:rPr>
        <w:t></w:t>
      </w:r>
      <w:r w:rsidRPr="00487330">
        <w:rPr>
          <w:rFonts w:hint="eastAsia"/>
          <w:lang w:val="en-US"/>
        </w:rPr>
        <w:t>і</w:t>
      </w:r>
      <w:r w:rsidRPr="00487330">
        <w:rPr>
          <w:lang w:val="en-US"/>
        </w:rPr>
        <w:t></w:t>
      </w:r>
      <w:r w:rsidRPr="00487330">
        <w:rPr>
          <w:rFonts w:hint="eastAsia"/>
          <w:lang w:val="en-US"/>
        </w:rPr>
        <w:t>лікувально</w:t>
      </w:r>
      <w:r w:rsidRPr="00487330">
        <w:rPr>
          <w:lang w:val="en-US"/>
        </w:rPr>
        <w:t></w:t>
      </w:r>
      <w:r w:rsidRPr="00487330">
        <w:rPr>
          <w:rFonts w:hint="eastAsia"/>
          <w:lang w:val="en-US"/>
        </w:rPr>
        <w:t>профілактичного</w:t>
      </w:r>
      <w:r w:rsidRPr="00487330">
        <w:rPr>
          <w:lang w:val="en-US"/>
        </w:rPr>
        <w:t></w:t>
      </w:r>
      <w:r w:rsidRPr="00487330">
        <w:rPr>
          <w:rFonts w:hint="eastAsia"/>
          <w:lang w:val="en-US"/>
        </w:rPr>
        <w:t>харчування</w:t>
      </w:r>
      <w:r w:rsidRPr="00487330">
        <w:rPr>
          <w:lang w:val="en-US"/>
        </w:rPr>
        <w:t></w:t>
      </w:r>
      <w:r w:rsidRPr="00487330">
        <w:rPr>
          <w:rFonts w:hint="eastAsia"/>
          <w:lang w:val="en-US"/>
        </w:rPr>
        <w:t>у</w:t>
      </w:r>
    </w:p>
    <w:p w:rsidR="00487330" w:rsidRPr="00487330" w:rsidRDefault="00487330" w:rsidP="00487330">
      <w:pPr>
        <w:rPr>
          <w:lang w:val="en-US"/>
        </w:rPr>
      </w:pPr>
      <w:r w:rsidRPr="00487330">
        <w:rPr>
          <w:rFonts w:hint="eastAsia"/>
          <w:lang w:val="en-US"/>
        </w:rPr>
        <w:t>встановлених</w:t>
      </w:r>
      <w:r w:rsidRPr="00487330">
        <w:rPr>
          <w:lang w:val="en-US"/>
        </w:rPr>
        <w:t></w:t>
      </w:r>
      <w:r w:rsidRPr="00487330">
        <w:rPr>
          <w:rFonts w:hint="eastAsia"/>
          <w:lang w:val="en-US"/>
        </w:rPr>
        <w:t>законом</w:t>
      </w:r>
      <w:r w:rsidRPr="00487330">
        <w:rPr>
          <w:lang w:val="en-US"/>
        </w:rPr>
        <w:t></w:t>
      </w:r>
      <w:r w:rsidRPr="00487330">
        <w:rPr>
          <w:rFonts w:hint="eastAsia"/>
          <w:lang w:val="en-US"/>
        </w:rPr>
        <w:t>випадках</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працівників</w:t>
      </w:r>
      <w:r w:rsidRPr="00487330">
        <w:rPr>
          <w:lang w:val="en-US"/>
        </w:rPr>
        <w:t></w:t>
      </w:r>
      <w:r w:rsidRPr="00487330">
        <w:rPr>
          <w:rFonts w:hint="eastAsia"/>
          <w:lang w:val="en-US"/>
        </w:rPr>
        <w:t>гарячих</w:t>
      </w:r>
      <w:r w:rsidRPr="00487330">
        <w:rPr>
          <w:lang w:val="en-US"/>
        </w:rPr>
        <w:t></w:t>
      </w:r>
      <w:r w:rsidRPr="00487330">
        <w:rPr>
          <w:rFonts w:hint="eastAsia"/>
          <w:lang w:val="en-US"/>
        </w:rPr>
        <w:t>цехів</w:t>
      </w:r>
      <w:r w:rsidRPr="00487330">
        <w:rPr>
          <w:lang w:val="en-US"/>
        </w:rPr>
        <w:t></w:t>
      </w:r>
      <w:r w:rsidRPr="00487330">
        <w:rPr>
          <w:rFonts w:hint="eastAsia"/>
          <w:lang w:val="en-US"/>
        </w:rPr>
        <w:t>газованою</w:t>
      </w:r>
      <w:r w:rsidRPr="00487330">
        <w:rPr>
          <w:lang w:val="en-US"/>
        </w:rPr>
        <w:t></w:t>
      </w:r>
      <w:r w:rsidRPr="00487330">
        <w:rPr>
          <w:rFonts w:hint="eastAsia"/>
          <w:lang w:val="en-US"/>
        </w:rPr>
        <w:t>солоною</w:t>
      </w:r>
    </w:p>
    <w:p w:rsidR="00487330" w:rsidRPr="00487330" w:rsidRDefault="00487330" w:rsidP="00487330">
      <w:pPr>
        <w:rPr>
          <w:lang w:val="en-US"/>
        </w:rPr>
      </w:pPr>
      <w:r w:rsidRPr="00487330">
        <w:rPr>
          <w:rFonts w:hint="eastAsia"/>
          <w:lang w:val="en-US"/>
        </w:rPr>
        <w:t>водою</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перерв</w:t>
      </w:r>
      <w:r w:rsidRPr="00487330">
        <w:rPr>
          <w:lang w:val="en-US"/>
        </w:rPr>
        <w:t></w:t>
      </w:r>
      <w:r w:rsidRPr="00487330">
        <w:rPr>
          <w:rFonts w:hint="eastAsia"/>
          <w:lang w:val="en-US"/>
        </w:rPr>
        <w:t>в</w:t>
      </w:r>
      <w:r w:rsidRPr="00487330">
        <w:rPr>
          <w:lang w:val="en-US"/>
        </w:rPr>
        <w:t></w:t>
      </w:r>
      <w:r w:rsidRPr="00487330">
        <w:rPr>
          <w:rFonts w:hint="eastAsia"/>
          <w:lang w:val="en-US"/>
        </w:rPr>
        <w:t>роботі</w:t>
      </w:r>
      <w:r w:rsidRPr="00487330">
        <w:rPr>
          <w:lang w:val="en-US"/>
        </w:rPr>
        <w:t></w:t>
      </w:r>
      <w:r w:rsidRPr="00487330">
        <w:rPr>
          <w:rFonts w:hint="eastAsia"/>
          <w:lang w:val="en-US"/>
        </w:rPr>
        <w:t>для</w:t>
      </w:r>
      <w:r w:rsidRPr="00487330">
        <w:rPr>
          <w:lang w:val="en-US"/>
        </w:rPr>
        <w:t></w:t>
      </w:r>
      <w:r w:rsidRPr="00487330">
        <w:rPr>
          <w:rFonts w:hint="eastAsia"/>
          <w:lang w:val="en-US"/>
        </w:rPr>
        <w:t>обігрівання</w:t>
      </w:r>
      <w:r w:rsidRPr="00487330">
        <w:rPr>
          <w:lang w:val="en-US"/>
        </w:rPr>
        <w:t></w:t>
      </w:r>
      <w:r w:rsidRPr="00487330">
        <w:rPr>
          <w:rFonts w:hint="eastAsia"/>
          <w:lang w:val="en-US"/>
        </w:rPr>
        <w:t>і</w:t>
      </w:r>
      <w:r w:rsidRPr="00487330">
        <w:rPr>
          <w:lang w:val="en-US"/>
        </w:rPr>
        <w:t></w:t>
      </w:r>
      <w:r w:rsidRPr="00487330">
        <w:rPr>
          <w:rFonts w:hint="eastAsia"/>
          <w:lang w:val="en-US"/>
        </w:rPr>
        <w:t>відпочинку</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обов</w:t>
      </w:r>
      <w:r w:rsidRPr="00487330">
        <w:rPr>
          <w:lang w:val="en-US"/>
        </w:rPr>
        <w:t></w:t>
      </w:r>
      <w:r w:rsidRPr="00487330">
        <w:rPr>
          <w:rFonts w:hint="eastAsia"/>
          <w:lang w:val="en-US"/>
        </w:rPr>
        <w:t>язкових</w:t>
      </w:r>
      <w:r w:rsidRPr="00487330">
        <w:rPr>
          <w:lang w:val="en-US"/>
        </w:rPr>
        <w:t></w:t>
      </w:r>
      <w:r w:rsidRPr="00487330">
        <w:rPr>
          <w:rFonts w:hint="eastAsia"/>
          <w:lang w:val="en-US"/>
        </w:rPr>
        <w:t>медичних</w:t>
      </w:r>
      <w:r w:rsidRPr="00487330">
        <w:rPr>
          <w:lang w:val="en-US"/>
        </w:rPr>
        <w:t></w:t>
      </w:r>
      <w:r w:rsidRPr="00487330">
        <w:rPr>
          <w:rFonts w:hint="eastAsia"/>
          <w:lang w:val="en-US"/>
        </w:rPr>
        <w:t>оглядів</w:t>
      </w:r>
      <w:r w:rsidRPr="00487330">
        <w:rPr>
          <w:lang w:val="en-US"/>
        </w:rPr>
        <w:t></w:t>
      </w:r>
      <w:r w:rsidRPr="00487330">
        <w:rPr>
          <w:rFonts w:hint="eastAsia"/>
          <w:lang w:val="en-US"/>
        </w:rPr>
        <w:t>працівників</w:t>
      </w:r>
      <w:r w:rsidRPr="00487330">
        <w:rPr>
          <w:lang w:val="en-US"/>
        </w:rPr>
        <w:t></w:t>
      </w:r>
      <w:r w:rsidRPr="00487330">
        <w:rPr>
          <w:rFonts w:hint="eastAsia"/>
          <w:lang w:val="en-US"/>
        </w:rPr>
        <w:t>певних</w:t>
      </w:r>
      <w:r w:rsidRPr="00487330">
        <w:rPr>
          <w:lang w:val="en-US"/>
        </w:rPr>
        <w:t></w:t>
      </w:r>
      <w:r w:rsidRPr="00487330">
        <w:rPr>
          <w:rFonts w:hint="eastAsia"/>
          <w:lang w:val="en-US"/>
        </w:rPr>
        <w:t>категорій</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переведення</w:t>
      </w:r>
      <w:r w:rsidRPr="00487330">
        <w:rPr>
          <w:lang w:val="en-US"/>
        </w:rPr>
        <w:t></w:t>
      </w:r>
      <w:r w:rsidRPr="00487330">
        <w:rPr>
          <w:rFonts w:hint="eastAsia"/>
          <w:lang w:val="en-US"/>
        </w:rPr>
        <w:t>на</w:t>
      </w:r>
      <w:r w:rsidRPr="00487330">
        <w:rPr>
          <w:lang w:val="en-US"/>
        </w:rPr>
        <w:t></w:t>
      </w:r>
      <w:r w:rsidRPr="00487330">
        <w:rPr>
          <w:rFonts w:hint="eastAsia"/>
          <w:lang w:val="en-US"/>
        </w:rPr>
        <w:t>легшу</w:t>
      </w:r>
      <w:r w:rsidRPr="00487330">
        <w:rPr>
          <w:lang w:val="en-US"/>
        </w:rPr>
        <w:t></w:t>
      </w:r>
      <w:r w:rsidRPr="00487330">
        <w:rPr>
          <w:rFonts w:hint="eastAsia"/>
          <w:lang w:val="en-US"/>
        </w:rPr>
        <w:t>роботу</w:t>
      </w:r>
      <w:r w:rsidRPr="00487330">
        <w:rPr>
          <w:lang w:val="en-US"/>
        </w:rPr>
        <w:t></w:t>
      </w:r>
      <w:r w:rsidRPr="00487330">
        <w:rPr>
          <w:rFonts w:hint="eastAsia"/>
          <w:lang w:val="en-US"/>
        </w:rPr>
        <w:t>за</w:t>
      </w:r>
      <w:r w:rsidRPr="00487330">
        <w:rPr>
          <w:lang w:val="en-US"/>
        </w:rPr>
        <w:t></w:t>
      </w:r>
      <w:r w:rsidRPr="00487330">
        <w:rPr>
          <w:rFonts w:hint="eastAsia"/>
          <w:lang w:val="en-US"/>
        </w:rPr>
        <w:t>станом</w:t>
      </w:r>
      <w:r w:rsidRPr="00487330">
        <w:rPr>
          <w:lang w:val="en-US"/>
        </w:rPr>
        <w:t></w:t>
      </w:r>
      <w:r w:rsidRPr="00487330">
        <w:rPr>
          <w:rFonts w:hint="eastAsia"/>
          <w:lang w:val="en-US"/>
        </w:rPr>
        <w:t>здоров</w:t>
      </w:r>
      <w:r w:rsidRPr="00487330">
        <w:rPr>
          <w:lang w:val="en-US"/>
        </w:rPr>
        <w:t></w:t>
      </w:r>
      <w:r w:rsidRPr="00487330">
        <w:rPr>
          <w:rFonts w:hint="eastAsia"/>
          <w:lang w:val="en-US"/>
        </w:rPr>
        <w:t>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жінок</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неповнолітніх</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осіб</w:t>
      </w:r>
      <w:r w:rsidRPr="00487330">
        <w:rPr>
          <w:lang w:val="en-US"/>
        </w:rPr>
        <w:t></w:t>
      </w:r>
      <w:r w:rsidRPr="00487330">
        <w:rPr>
          <w:rFonts w:hint="eastAsia"/>
          <w:lang w:val="en-US"/>
        </w:rPr>
        <w:t>з</w:t>
      </w:r>
      <w:r w:rsidRPr="00487330">
        <w:rPr>
          <w:lang w:val="en-US"/>
        </w:rPr>
        <w:t></w:t>
      </w:r>
      <w:r w:rsidRPr="00487330">
        <w:rPr>
          <w:rFonts w:hint="eastAsia"/>
          <w:lang w:val="en-US"/>
        </w:rPr>
        <w:t>інвалідністю</w:t>
      </w:r>
      <w:r w:rsidRPr="00487330">
        <w:rPr>
          <w:lang w:val="en-US"/>
        </w:rPr>
        <w:t></w:t>
      </w:r>
      <w:r w:rsidRPr="00487330">
        <w:rPr>
          <w:lang w:val="en-US"/>
        </w:rPr>
        <w:t></w:t>
      </w:r>
      <w:r w:rsidRPr="00487330">
        <w:rPr>
          <w:rFonts w:hint="eastAsia"/>
          <w:lang w:val="en-US"/>
        </w:rPr>
        <w:t>у</w:t>
      </w:r>
      <w:r w:rsidRPr="00487330">
        <w:rPr>
          <w:lang w:val="en-US"/>
        </w:rPr>
        <w:t></w:t>
      </w:r>
      <w:r w:rsidRPr="00487330">
        <w:rPr>
          <w:rFonts w:hint="eastAsia"/>
          <w:lang w:val="en-US"/>
        </w:rPr>
        <w:t>тому</w:t>
      </w:r>
      <w:r w:rsidRPr="00487330">
        <w:rPr>
          <w:lang w:val="en-US"/>
        </w:rPr>
        <w:t></w:t>
      </w:r>
      <w:r w:rsidRPr="00487330">
        <w:rPr>
          <w:rFonts w:hint="eastAsia"/>
          <w:lang w:val="en-US"/>
        </w:rPr>
        <w:t>числі</w:t>
      </w:r>
      <w:r w:rsidRPr="00487330">
        <w:rPr>
          <w:lang w:val="en-US"/>
        </w:rPr>
        <w:t></w:t>
      </w:r>
      <w:r w:rsidRPr="00487330">
        <w:rPr>
          <w:lang w:val="en-US"/>
        </w:rPr>
        <w:t></w:t>
      </w:r>
      <w:r w:rsidRPr="00487330">
        <w:rPr>
          <w:rFonts w:hint="eastAsia"/>
          <w:lang w:val="en-US"/>
        </w:rPr>
        <w:t>їх</w:t>
      </w:r>
      <w:r w:rsidRPr="00487330">
        <w:rPr>
          <w:lang w:val="en-US"/>
        </w:rPr>
        <w:t></w:t>
      </w:r>
      <w:r w:rsidRPr="00487330">
        <w:rPr>
          <w:rFonts w:hint="eastAsia"/>
          <w:lang w:val="en-US"/>
        </w:rPr>
        <w:t>навчання</w:t>
      </w:r>
      <w:r w:rsidRPr="00487330">
        <w:rPr>
          <w:lang w:val="en-US"/>
        </w:rPr>
        <w:t></w:t>
      </w:r>
    </w:p>
    <w:p w:rsidR="00487330" w:rsidRPr="00487330" w:rsidRDefault="00487330" w:rsidP="00487330">
      <w:pPr>
        <w:rPr>
          <w:lang w:val="en-US"/>
        </w:rPr>
      </w:pPr>
      <w:r w:rsidRPr="00487330">
        <w:rPr>
          <w:rFonts w:hint="eastAsia"/>
          <w:lang w:val="en-US"/>
        </w:rPr>
        <w:t>перекваліфікація</w:t>
      </w:r>
      <w:r w:rsidRPr="00487330">
        <w:rPr>
          <w:lang w:val="en-US"/>
        </w:rPr>
        <w:t></w:t>
      </w:r>
      <w:r w:rsidRPr="00487330">
        <w:rPr>
          <w:rFonts w:hint="eastAsia"/>
          <w:lang w:val="en-US"/>
        </w:rPr>
        <w:t>і</w:t>
      </w:r>
      <w:r w:rsidRPr="00487330">
        <w:rPr>
          <w:lang w:val="en-US"/>
        </w:rPr>
        <w:t></w:t>
      </w:r>
      <w:r w:rsidRPr="00487330">
        <w:rPr>
          <w:rFonts w:hint="eastAsia"/>
          <w:lang w:val="en-US"/>
        </w:rPr>
        <w:t>працевлаштування</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медичних</w:t>
      </w:r>
      <w:r w:rsidRPr="00487330">
        <w:rPr>
          <w:lang w:val="en-US"/>
        </w:rPr>
        <w:t></w:t>
      </w:r>
      <w:r w:rsidRPr="00487330">
        <w:rPr>
          <w:rFonts w:hint="eastAsia"/>
          <w:lang w:val="en-US"/>
        </w:rPr>
        <w:t>рекомендацій</w:t>
      </w:r>
      <w:r w:rsidRPr="00487330">
        <w:rPr>
          <w:lang w:val="en-US"/>
        </w:rPr>
        <w:t></w:t>
      </w:r>
    </w:p>
    <w:p w:rsidR="00487330" w:rsidRPr="00487330" w:rsidRDefault="00487330" w:rsidP="00487330">
      <w:pPr>
        <w:rPr>
          <w:lang w:val="en-US"/>
        </w:rPr>
      </w:pPr>
      <w:r w:rsidRPr="00487330">
        <w:rPr>
          <w:rFonts w:hint="eastAsia"/>
          <w:lang w:val="en-US"/>
        </w:rPr>
        <w:t>встановлення</w:t>
      </w:r>
      <w:r w:rsidRPr="00487330">
        <w:rPr>
          <w:lang w:val="en-US"/>
        </w:rPr>
        <w:t></w:t>
      </w:r>
      <w:r w:rsidRPr="00487330">
        <w:rPr>
          <w:rFonts w:hint="eastAsia"/>
          <w:lang w:val="en-US"/>
        </w:rPr>
        <w:t>на</w:t>
      </w:r>
      <w:r w:rsidRPr="00487330">
        <w:rPr>
          <w:lang w:val="en-US"/>
        </w:rPr>
        <w:t></w:t>
      </w:r>
      <w:r w:rsidRPr="00487330">
        <w:rPr>
          <w:rFonts w:hint="eastAsia"/>
          <w:lang w:val="en-US"/>
        </w:rPr>
        <w:t>їх</w:t>
      </w:r>
      <w:r w:rsidRPr="00487330">
        <w:rPr>
          <w:lang w:val="en-US"/>
        </w:rPr>
        <w:t></w:t>
      </w:r>
      <w:r w:rsidRPr="00487330">
        <w:rPr>
          <w:rFonts w:hint="eastAsia"/>
          <w:lang w:val="en-US"/>
        </w:rPr>
        <w:t>прохання</w:t>
      </w:r>
      <w:r w:rsidRPr="00487330">
        <w:rPr>
          <w:lang w:val="en-US"/>
        </w:rPr>
        <w:t></w:t>
      </w:r>
      <w:r w:rsidRPr="00487330">
        <w:rPr>
          <w:rFonts w:hint="eastAsia"/>
          <w:lang w:val="en-US"/>
        </w:rPr>
        <w:t>неповного</w:t>
      </w:r>
      <w:r w:rsidRPr="00487330">
        <w:rPr>
          <w:lang w:val="en-US"/>
        </w:rPr>
        <w:t></w:t>
      </w:r>
      <w:r w:rsidRPr="00487330">
        <w:rPr>
          <w:rFonts w:hint="eastAsia"/>
          <w:lang w:val="en-US"/>
        </w:rPr>
        <w:t>робочого</w:t>
      </w:r>
      <w:r w:rsidRPr="00487330">
        <w:rPr>
          <w:lang w:val="en-US"/>
        </w:rPr>
        <w:t></w:t>
      </w:r>
      <w:r w:rsidRPr="00487330">
        <w:rPr>
          <w:rFonts w:hint="eastAsia"/>
          <w:lang w:val="en-US"/>
        </w:rPr>
        <w:t>дня</w:t>
      </w:r>
      <w:r w:rsidRPr="00487330">
        <w:rPr>
          <w:lang w:val="en-US"/>
        </w:rPr>
        <w:t></w:t>
      </w:r>
      <w:r w:rsidRPr="00487330">
        <w:rPr>
          <w:rFonts w:hint="eastAsia"/>
          <w:lang w:val="en-US"/>
        </w:rPr>
        <w:t>або</w:t>
      </w:r>
      <w:r w:rsidRPr="00487330">
        <w:rPr>
          <w:lang w:val="en-US"/>
        </w:rPr>
        <w:t></w:t>
      </w:r>
      <w:r w:rsidRPr="00487330">
        <w:rPr>
          <w:rFonts w:hint="eastAsia"/>
          <w:lang w:val="en-US"/>
        </w:rPr>
        <w:t>неповного</w:t>
      </w:r>
    </w:p>
    <w:p w:rsidR="00487330" w:rsidRPr="00487330" w:rsidRDefault="00487330" w:rsidP="00487330">
      <w:pPr>
        <w:rPr>
          <w:lang w:val="en-US"/>
        </w:rPr>
      </w:pPr>
      <w:r w:rsidRPr="00487330">
        <w:rPr>
          <w:rFonts w:hint="eastAsia"/>
          <w:lang w:val="en-US"/>
        </w:rPr>
        <w:t>робочого</w:t>
      </w:r>
      <w:r w:rsidRPr="00487330">
        <w:rPr>
          <w:lang w:val="en-US"/>
        </w:rPr>
        <w:t></w:t>
      </w:r>
      <w:r w:rsidRPr="00487330">
        <w:rPr>
          <w:rFonts w:hint="eastAsia"/>
          <w:lang w:val="en-US"/>
        </w:rPr>
        <w:t>тижня</w:t>
      </w:r>
      <w:r w:rsidRPr="00487330">
        <w:rPr>
          <w:lang w:val="en-US"/>
        </w:rPr>
        <w:t></w:t>
      </w:r>
      <w:r w:rsidRPr="00487330">
        <w:rPr>
          <w:rFonts w:hint="eastAsia"/>
          <w:lang w:val="en-US"/>
        </w:rPr>
        <w:t>та</w:t>
      </w:r>
      <w:r w:rsidRPr="00487330">
        <w:rPr>
          <w:lang w:val="en-US"/>
        </w:rPr>
        <w:t></w:t>
      </w:r>
      <w:r w:rsidRPr="00487330">
        <w:rPr>
          <w:rFonts w:hint="eastAsia"/>
          <w:lang w:val="en-US"/>
        </w:rPr>
        <w:t>створення</w:t>
      </w:r>
      <w:r w:rsidRPr="00487330">
        <w:rPr>
          <w:lang w:val="en-US"/>
        </w:rPr>
        <w:t></w:t>
      </w:r>
      <w:r w:rsidRPr="00487330">
        <w:rPr>
          <w:rFonts w:hint="eastAsia"/>
          <w:lang w:val="en-US"/>
        </w:rPr>
        <w:t>пільгових</w:t>
      </w:r>
      <w:r w:rsidRPr="00487330">
        <w:rPr>
          <w:lang w:val="en-US"/>
        </w:rPr>
        <w:t></w:t>
      </w:r>
      <w:r w:rsidRPr="00487330">
        <w:rPr>
          <w:rFonts w:hint="eastAsia"/>
          <w:lang w:val="en-US"/>
        </w:rPr>
        <w:t>умов</w:t>
      </w:r>
      <w:r w:rsidRPr="00487330">
        <w:rPr>
          <w:lang w:val="en-US"/>
        </w:rPr>
        <w:t></w:t>
      </w:r>
      <w:r w:rsidRPr="00487330">
        <w:rPr>
          <w:rFonts w:hint="eastAsia"/>
          <w:lang w:val="en-US"/>
        </w:rPr>
        <w:t>праці</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гарантії</w:t>
      </w:r>
      <w:r w:rsidRPr="00487330">
        <w:rPr>
          <w:lang w:val="en-US"/>
        </w:rPr>
        <w:t></w:t>
      </w:r>
      <w:r w:rsidRPr="00487330">
        <w:rPr>
          <w:rFonts w:hint="eastAsia"/>
          <w:lang w:val="en-US"/>
        </w:rPr>
        <w:t>соціального</w:t>
      </w:r>
      <w:r w:rsidRPr="00487330">
        <w:rPr>
          <w:lang w:val="en-US"/>
        </w:rPr>
        <w:t></w:t>
      </w:r>
      <w:r w:rsidRPr="00487330">
        <w:rPr>
          <w:rFonts w:hint="eastAsia"/>
          <w:lang w:val="en-US"/>
        </w:rPr>
        <w:t>захисту</w:t>
      </w:r>
      <w:r w:rsidRPr="00487330">
        <w:rPr>
          <w:lang w:val="en-US"/>
        </w:rPr>
        <w:t></w:t>
      </w:r>
      <w:r w:rsidRPr="00487330">
        <w:rPr>
          <w:rFonts w:hint="eastAsia"/>
          <w:lang w:val="en-US"/>
        </w:rPr>
        <w:t>та</w:t>
      </w:r>
      <w:r w:rsidRPr="00487330">
        <w:rPr>
          <w:lang w:val="en-US"/>
        </w:rPr>
        <w:t></w:t>
      </w:r>
      <w:r w:rsidRPr="00487330">
        <w:rPr>
          <w:rFonts w:hint="eastAsia"/>
          <w:lang w:val="en-US"/>
        </w:rPr>
        <w:t>допомоги</w:t>
      </w:r>
      <w:r w:rsidRPr="00487330">
        <w:rPr>
          <w:lang w:val="en-US"/>
        </w:rPr>
        <w:t></w:t>
      </w:r>
      <w:r w:rsidRPr="00487330">
        <w:rPr>
          <w:rFonts w:hint="eastAsia"/>
          <w:lang w:val="en-US"/>
        </w:rPr>
        <w:t>у</w:t>
      </w:r>
      <w:r w:rsidRPr="00487330">
        <w:rPr>
          <w:lang w:val="en-US"/>
        </w:rPr>
        <w:t></w:t>
      </w:r>
      <w:r w:rsidRPr="00487330">
        <w:rPr>
          <w:rFonts w:hint="eastAsia"/>
          <w:lang w:val="en-US"/>
        </w:rPr>
        <w:t>разі</w:t>
      </w:r>
      <w:r w:rsidRPr="00487330">
        <w:rPr>
          <w:lang w:val="en-US"/>
        </w:rPr>
        <w:t></w:t>
      </w:r>
      <w:r w:rsidRPr="00487330">
        <w:rPr>
          <w:rFonts w:hint="eastAsia"/>
          <w:lang w:val="en-US"/>
        </w:rPr>
        <w:t>настання</w:t>
      </w:r>
      <w:r w:rsidRPr="00487330">
        <w:rPr>
          <w:lang w:val="en-US"/>
        </w:rPr>
        <w:t></w:t>
      </w:r>
      <w:r w:rsidRPr="00487330">
        <w:rPr>
          <w:rFonts w:hint="eastAsia"/>
          <w:lang w:val="en-US"/>
        </w:rPr>
        <w:t>нещасного</w:t>
      </w:r>
    </w:p>
    <w:p w:rsidR="00487330" w:rsidRPr="00487330" w:rsidRDefault="00487330" w:rsidP="00487330">
      <w:pPr>
        <w:rPr>
          <w:lang w:val="en-US"/>
        </w:rPr>
      </w:pPr>
      <w:r w:rsidRPr="00487330">
        <w:rPr>
          <w:rFonts w:hint="eastAsia"/>
          <w:lang w:val="en-US"/>
        </w:rPr>
        <w:t>випадку</w:t>
      </w:r>
      <w:r w:rsidRPr="00487330">
        <w:rPr>
          <w:lang w:val="en-US"/>
        </w:rPr>
        <w:t></w:t>
      </w:r>
      <w:r w:rsidRPr="00487330">
        <w:rPr>
          <w:rFonts w:hint="eastAsia"/>
          <w:lang w:val="en-US"/>
        </w:rPr>
        <w:t>чи</w:t>
      </w:r>
      <w:r w:rsidRPr="00487330">
        <w:rPr>
          <w:lang w:val="en-US"/>
        </w:rPr>
        <w:t></w:t>
      </w:r>
      <w:r w:rsidRPr="00487330">
        <w:rPr>
          <w:rFonts w:hint="eastAsia"/>
          <w:lang w:val="en-US"/>
        </w:rPr>
        <w:t>професійного</w:t>
      </w:r>
      <w:r w:rsidRPr="00487330">
        <w:rPr>
          <w:lang w:val="en-US"/>
        </w:rPr>
        <w:t></w:t>
      </w:r>
      <w:r w:rsidRPr="00487330">
        <w:rPr>
          <w:rFonts w:hint="eastAsia"/>
          <w:lang w:val="en-US"/>
        </w:rPr>
        <w:t>захворювання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відшкодування</w:t>
      </w:r>
      <w:r w:rsidRPr="00487330">
        <w:rPr>
          <w:lang w:val="en-US"/>
        </w:rPr>
        <w:t></w:t>
      </w:r>
      <w:r w:rsidRPr="00487330">
        <w:rPr>
          <w:rFonts w:hint="eastAsia"/>
          <w:lang w:val="en-US"/>
        </w:rPr>
        <w:t>шкоди</w:t>
      </w:r>
      <w:r w:rsidRPr="00487330">
        <w:rPr>
          <w:lang w:val="en-US"/>
        </w:rPr>
        <w:t></w:t>
      </w:r>
      <w:r w:rsidRPr="00487330">
        <w:rPr>
          <w:rFonts w:hint="eastAsia"/>
          <w:lang w:val="en-US"/>
        </w:rPr>
        <w:t>у</w:t>
      </w:r>
      <w:r w:rsidRPr="00487330">
        <w:rPr>
          <w:lang w:val="en-US"/>
        </w:rPr>
        <w:t></w:t>
      </w:r>
      <w:r w:rsidRPr="00487330">
        <w:rPr>
          <w:rFonts w:hint="eastAsia"/>
          <w:lang w:val="en-US"/>
        </w:rPr>
        <w:t>разі</w:t>
      </w:r>
      <w:r w:rsidRPr="00487330">
        <w:rPr>
          <w:lang w:val="en-US"/>
        </w:rPr>
        <w:t></w:t>
      </w:r>
      <w:r w:rsidRPr="00487330">
        <w:rPr>
          <w:rFonts w:hint="eastAsia"/>
          <w:lang w:val="en-US"/>
        </w:rPr>
        <w:t>ушкодження</w:t>
      </w:r>
      <w:r w:rsidRPr="00487330">
        <w:rPr>
          <w:lang w:val="en-US"/>
        </w:rPr>
        <w:t></w:t>
      </w:r>
      <w:r w:rsidRPr="00487330">
        <w:rPr>
          <w:rFonts w:hint="eastAsia"/>
          <w:lang w:val="en-US"/>
        </w:rPr>
        <w:t>здоров</w:t>
      </w:r>
      <w:r w:rsidRPr="00487330">
        <w:rPr>
          <w:lang w:val="en-US"/>
        </w:rPr>
        <w:t></w:t>
      </w:r>
      <w:r w:rsidRPr="00487330">
        <w:rPr>
          <w:rFonts w:hint="eastAsia"/>
          <w:lang w:val="en-US"/>
        </w:rPr>
        <w:t>я</w:t>
      </w:r>
    </w:p>
    <w:p w:rsidR="00487330" w:rsidRPr="00487330" w:rsidRDefault="00487330" w:rsidP="00487330">
      <w:pPr>
        <w:rPr>
          <w:lang w:val="en-US"/>
        </w:rPr>
      </w:pPr>
      <w:r w:rsidRPr="00487330">
        <w:rPr>
          <w:rFonts w:hint="eastAsia"/>
          <w:lang w:val="en-US"/>
        </w:rPr>
        <w:t>працівників</w:t>
      </w:r>
      <w:r w:rsidRPr="00487330">
        <w:rPr>
          <w:lang w:val="en-US"/>
        </w:rPr>
        <w:t></w:t>
      </w:r>
      <w:r w:rsidRPr="00487330">
        <w:rPr>
          <w:rFonts w:hint="eastAsia"/>
          <w:lang w:val="en-US"/>
        </w:rPr>
        <w:t>або</w:t>
      </w:r>
      <w:r w:rsidRPr="00487330">
        <w:rPr>
          <w:lang w:val="en-US"/>
        </w:rPr>
        <w:t></w:t>
      </w:r>
      <w:r w:rsidRPr="00487330">
        <w:rPr>
          <w:rFonts w:hint="eastAsia"/>
          <w:lang w:val="en-US"/>
        </w:rPr>
        <w:t>у</w:t>
      </w:r>
      <w:r w:rsidRPr="00487330">
        <w:rPr>
          <w:lang w:val="en-US"/>
        </w:rPr>
        <w:t></w:t>
      </w:r>
      <w:r w:rsidRPr="00487330">
        <w:rPr>
          <w:rFonts w:hint="eastAsia"/>
          <w:lang w:val="en-US"/>
        </w:rPr>
        <w:t>разі</w:t>
      </w:r>
      <w:r w:rsidRPr="00487330">
        <w:rPr>
          <w:lang w:val="en-US"/>
        </w:rPr>
        <w:t></w:t>
      </w:r>
      <w:r w:rsidRPr="00487330">
        <w:rPr>
          <w:rFonts w:hint="eastAsia"/>
          <w:lang w:val="en-US"/>
        </w:rPr>
        <w:t>їх</w:t>
      </w:r>
      <w:r w:rsidRPr="00487330">
        <w:rPr>
          <w:lang w:val="en-US"/>
        </w:rPr>
        <w:t></w:t>
      </w:r>
      <w:r w:rsidRPr="00487330">
        <w:rPr>
          <w:rFonts w:hint="eastAsia"/>
          <w:lang w:val="en-US"/>
        </w:rPr>
        <w:t>смерті</w:t>
      </w:r>
      <w:r w:rsidRPr="00487330">
        <w:rPr>
          <w:lang w:val="en-US"/>
        </w:rPr>
        <w:t></w:t>
      </w:r>
      <w:r w:rsidRPr="00487330">
        <w:rPr>
          <w:lang w:val="en-US"/>
        </w:rPr>
        <w:t></w:t>
      </w:r>
      <w:r w:rsidRPr="00487330">
        <w:rPr>
          <w:rFonts w:hint="eastAsia"/>
          <w:lang w:val="en-US"/>
        </w:rPr>
        <w:t>отримання</w:t>
      </w:r>
      <w:r w:rsidRPr="00487330">
        <w:rPr>
          <w:lang w:val="en-US"/>
        </w:rPr>
        <w:t></w:t>
      </w:r>
      <w:r w:rsidRPr="00487330">
        <w:rPr>
          <w:rFonts w:hint="eastAsia"/>
          <w:lang w:val="en-US"/>
        </w:rPr>
        <w:t>матеріального</w:t>
      </w:r>
      <w:r w:rsidRPr="00487330">
        <w:rPr>
          <w:lang w:val="en-US"/>
        </w:rPr>
        <w:t></w:t>
      </w:r>
      <w:r w:rsidRPr="00487330">
        <w:rPr>
          <w:rFonts w:hint="eastAsia"/>
          <w:lang w:val="en-US"/>
        </w:rPr>
        <w:t>забезпечення</w:t>
      </w:r>
      <w:r w:rsidRPr="00487330">
        <w:rPr>
          <w:lang w:val="en-US"/>
        </w:rPr>
        <w:t></w:t>
      </w:r>
    </w:p>
    <w:p w:rsidR="00487330" w:rsidRPr="00487330" w:rsidRDefault="00487330" w:rsidP="00487330">
      <w:pPr>
        <w:rPr>
          <w:lang w:val="en-US"/>
        </w:rPr>
      </w:pPr>
      <w:r w:rsidRPr="00487330">
        <w:rPr>
          <w:rFonts w:hint="eastAsia"/>
          <w:lang w:val="en-US"/>
        </w:rPr>
        <w:t>страхових</w:t>
      </w:r>
      <w:r w:rsidRPr="00487330">
        <w:rPr>
          <w:lang w:val="en-US"/>
        </w:rPr>
        <w:t></w:t>
      </w:r>
      <w:r w:rsidRPr="00487330">
        <w:rPr>
          <w:rFonts w:hint="eastAsia"/>
          <w:lang w:val="en-US"/>
        </w:rPr>
        <w:t>виплат</w:t>
      </w:r>
      <w:r w:rsidRPr="00487330">
        <w:rPr>
          <w:lang w:val="en-US"/>
        </w:rPr>
        <w:t></w:t>
      </w:r>
      <w:r w:rsidRPr="00487330">
        <w:rPr>
          <w:rFonts w:hint="eastAsia"/>
          <w:lang w:val="en-US"/>
        </w:rPr>
        <w:t>та</w:t>
      </w:r>
      <w:r w:rsidRPr="00487330">
        <w:rPr>
          <w:lang w:val="en-US"/>
        </w:rPr>
        <w:t></w:t>
      </w:r>
      <w:r w:rsidRPr="00487330">
        <w:rPr>
          <w:rFonts w:hint="eastAsia"/>
          <w:lang w:val="en-US"/>
        </w:rPr>
        <w:t>соціальних</w:t>
      </w:r>
      <w:r w:rsidRPr="00487330">
        <w:rPr>
          <w:lang w:val="en-US"/>
        </w:rPr>
        <w:t></w:t>
      </w:r>
      <w:r w:rsidRPr="00487330">
        <w:rPr>
          <w:rFonts w:hint="eastAsia"/>
          <w:lang w:val="en-US"/>
        </w:rPr>
        <w:t>послуг</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послуг</w:t>
      </w:r>
      <w:r w:rsidRPr="00487330">
        <w:rPr>
          <w:lang w:val="en-US"/>
        </w:rPr>
        <w:t></w:t>
      </w:r>
      <w:r w:rsidRPr="00487330">
        <w:rPr>
          <w:rFonts w:hint="eastAsia"/>
          <w:lang w:val="en-US"/>
        </w:rPr>
        <w:t>медичної</w:t>
      </w:r>
      <w:r w:rsidRPr="00487330">
        <w:rPr>
          <w:lang w:val="en-US"/>
        </w:rPr>
        <w:t></w:t>
      </w:r>
      <w:r w:rsidRPr="00487330">
        <w:rPr>
          <w:rFonts w:hint="eastAsia"/>
          <w:lang w:val="en-US"/>
        </w:rPr>
        <w:t>та</w:t>
      </w:r>
      <w:r w:rsidRPr="00487330">
        <w:rPr>
          <w:lang w:val="en-US"/>
        </w:rPr>
        <w:t></w:t>
      </w:r>
      <w:r w:rsidRPr="00487330">
        <w:rPr>
          <w:rFonts w:hint="eastAsia"/>
          <w:lang w:val="en-US"/>
        </w:rPr>
        <w:t>професійної</w:t>
      </w:r>
      <w:r w:rsidRPr="00487330">
        <w:rPr>
          <w:lang w:val="en-US"/>
        </w:rPr>
        <w:t></w:t>
      </w:r>
      <w:r w:rsidRPr="00487330">
        <w:rPr>
          <w:rFonts w:hint="eastAsia"/>
          <w:lang w:val="en-US"/>
        </w:rPr>
        <w:t>реабілітації</w:t>
      </w:r>
      <w:r w:rsidRPr="00487330">
        <w:rPr>
          <w:lang w:val="en-US"/>
        </w:rPr>
        <w:t></w:t>
      </w:r>
      <w:r w:rsidRPr="00487330">
        <w:rPr>
          <w:lang w:val="en-US"/>
        </w:rPr>
        <w:t></w:t>
      </w:r>
      <w:r w:rsidRPr="00487330">
        <w:rPr>
          <w:rFonts w:hint="eastAsia"/>
          <w:lang w:val="en-US"/>
        </w:rPr>
        <w:t>включаючи</w:t>
      </w:r>
    </w:p>
    <w:p w:rsidR="00487330" w:rsidRPr="00487330" w:rsidRDefault="00487330" w:rsidP="00487330">
      <w:pPr>
        <w:rPr>
          <w:lang w:val="en-US"/>
        </w:rPr>
      </w:pPr>
      <w:r w:rsidRPr="00487330">
        <w:rPr>
          <w:rFonts w:hint="eastAsia"/>
          <w:lang w:val="en-US"/>
        </w:rPr>
        <w:t>збереження</w:t>
      </w:r>
      <w:r w:rsidRPr="00487330">
        <w:rPr>
          <w:lang w:val="en-US"/>
        </w:rPr>
        <w:t></w:t>
      </w:r>
      <w:r w:rsidRPr="00487330">
        <w:rPr>
          <w:rFonts w:hint="eastAsia"/>
          <w:lang w:val="en-US"/>
        </w:rPr>
        <w:t>робочого</w:t>
      </w:r>
      <w:r w:rsidRPr="00487330">
        <w:rPr>
          <w:lang w:val="en-US"/>
        </w:rPr>
        <w:t></w:t>
      </w:r>
      <w:r w:rsidRPr="00487330">
        <w:rPr>
          <w:rFonts w:hint="eastAsia"/>
          <w:lang w:val="en-US"/>
        </w:rPr>
        <w:t>місця</w:t>
      </w:r>
      <w:r w:rsidRPr="00487330">
        <w:rPr>
          <w:lang w:val="en-US"/>
        </w:rPr>
        <w:t></w:t>
      </w:r>
      <w:r w:rsidRPr="00487330">
        <w:rPr>
          <w:lang w:val="en-US"/>
        </w:rPr>
        <w:t></w:t>
      </w:r>
      <w:r w:rsidRPr="00487330">
        <w:rPr>
          <w:rFonts w:hint="eastAsia"/>
          <w:lang w:val="en-US"/>
        </w:rPr>
        <w:t>навчання</w:t>
      </w:r>
      <w:r w:rsidRPr="00487330">
        <w:rPr>
          <w:lang w:val="en-US"/>
        </w:rPr>
        <w:t></w:t>
      </w:r>
      <w:r w:rsidRPr="00487330">
        <w:rPr>
          <w:rFonts w:hint="eastAsia"/>
          <w:lang w:val="en-US"/>
        </w:rPr>
        <w:t>або</w:t>
      </w:r>
      <w:r w:rsidRPr="00487330">
        <w:rPr>
          <w:lang w:val="en-US"/>
        </w:rPr>
        <w:t></w:t>
      </w:r>
      <w:r w:rsidRPr="00487330">
        <w:rPr>
          <w:rFonts w:hint="eastAsia"/>
          <w:lang w:val="en-US"/>
        </w:rPr>
        <w:t>перекваліфікацію</w:t>
      </w:r>
      <w:r w:rsidRPr="00487330">
        <w:rPr>
          <w:lang w:val="en-US"/>
        </w:rPr>
        <w:t></w:t>
      </w:r>
      <w:r w:rsidRPr="00487330">
        <w:rPr>
          <w:lang w:val="en-US"/>
        </w:rPr>
        <w:t></w:t>
      </w:r>
      <w:r w:rsidRPr="00487330">
        <w:rPr>
          <w:rFonts w:hint="eastAsia"/>
          <w:lang w:val="en-US"/>
        </w:rPr>
        <w:t>придбання</w:t>
      </w:r>
    </w:p>
    <w:p w:rsidR="00487330" w:rsidRPr="00487330" w:rsidRDefault="00487330" w:rsidP="00487330">
      <w:pPr>
        <w:rPr>
          <w:lang w:val="en-US"/>
        </w:rPr>
      </w:pPr>
      <w:r w:rsidRPr="00487330">
        <w:rPr>
          <w:rFonts w:hint="eastAsia"/>
          <w:lang w:val="en-US"/>
        </w:rPr>
        <w:t>автомобіля</w:t>
      </w:r>
      <w:r w:rsidRPr="00487330">
        <w:rPr>
          <w:lang w:val="en-US"/>
        </w:rPr>
        <w:t></w:t>
      </w:r>
      <w:r w:rsidRPr="00487330">
        <w:rPr>
          <w:lang w:val="en-US"/>
        </w:rPr>
        <w:t></w:t>
      </w:r>
      <w:r w:rsidRPr="00487330">
        <w:rPr>
          <w:rFonts w:hint="eastAsia"/>
          <w:lang w:val="en-US"/>
        </w:rPr>
        <w:t>протезів</w:t>
      </w:r>
      <w:r w:rsidRPr="00487330">
        <w:rPr>
          <w:lang w:val="en-US"/>
        </w:rPr>
        <w:t></w:t>
      </w:r>
      <w:r w:rsidRPr="00487330">
        <w:rPr>
          <w:lang w:val="en-US"/>
        </w:rPr>
        <w:t></w:t>
      </w:r>
      <w:r w:rsidRPr="00487330">
        <w:rPr>
          <w:rFonts w:hint="eastAsia"/>
          <w:lang w:val="en-US"/>
        </w:rPr>
        <w:t>допомогу</w:t>
      </w:r>
      <w:r w:rsidRPr="00487330">
        <w:rPr>
          <w:lang w:val="en-US"/>
        </w:rPr>
        <w:t></w:t>
      </w:r>
      <w:r w:rsidRPr="00487330">
        <w:rPr>
          <w:rFonts w:hint="eastAsia"/>
          <w:lang w:val="en-US"/>
        </w:rPr>
        <w:t>у</w:t>
      </w:r>
      <w:r w:rsidRPr="00487330">
        <w:rPr>
          <w:lang w:val="en-US"/>
        </w:rPr>
        <w:t></w:t>
      </w:r>
      <w:r w:rsidRPr="00487330">
        <w:rPr>
          <w:rFonts w:hint="eastAsia"/>
          <w:lang w:val="en-US"/>
        </w:rPr>
        <w:t>веденні</w:t>
      </w:r>
      <w:r w:rsidRPr="00487330">
        <w:rPr>
          <w:lang w:val="en-US"/>
        </w:rPr>
        <w:t></w:t>
      </w:r>
      <w:r w:rsidRPr="00487330">
        <w:rPr>
          <w:rFonts w:hint="eastAsia"/>
          <w:lang w:val="en-US"/>
        </w:rPr>
        <w:t>домашнього</w:t>
      </w:r>
      <w:r w:rsidRPr="00487330">
        <w:rPr>
          <w:lang w:val="en-US"/>
        </w:rPr>
        <w:t></w:t>
      </w:r>
      <w:r w:rsidRPr="00487330">
        <w:rPr>
          <w:rFonts w:hint="eastAsia"/>
          <w:lang w:val="en-US"/>
        </w:rPr>
        <w:t>господарства</w:t>
      </w:r>
      <w:r w:rsidRPr="00487330">
        <w:rPr>
          <w:lang w:val="en-US"/>
        </w:rPr>
        <w:t></w:t>
      </w:r>
    </w:p>
    <w:p w:rsidR="00487330" w:rsidRPr="00487330" w:rsidRDefault="00487330" w:rsidP="00487330">
      <w:pPr>
        <w:rPr>
          <w:lang w:val="en-US"/>
        </w:rPr>
      </w:pPr>
      <w:r w:rsidRPr="00487330">
        <w:rPr>
          <w:rFonts w:hint="eastAsia"/>
          <w:lang w:val="en-US"/>
        </w:rPr>
        <w:t>відшкодування</w:t>
      </w:r>
      <w:r w:rsidRPr="00487330">
        <w:rPr>
          <w:lang w:val="en-US"/>
        </w:rPr>
        <w:t></w:t>
      </w:r>
      <w:r w:rsidRPr="00487330">
        <w:rPr>
          <w:rFonts w:hint="eastAsia"/>
          <w:lang w:val="en-US"/>
        </w:rPr>
        <w:t>витрат</w:t>
      </w:r>
      <w:r w:rsidRPr="00487330">
        <w:rPr>
          <w:lang w:val="en-US"/>
        </w:rPr>
        <w:t></w:t>
      </w:r>
      <w:r w:rsidRPr="00487330">
        <w:rPr>
          <w:rFonts w:hint="eastAsia"/>
          <w:lang w:val="en-US"/>
        </w:rPr>
        <w:t>під</w:t>
      </w:r>
      <w:r w:rsidRPr="00487330">
        <w:rPr>
          <w:lang w:val="en-US"/>
        </w:rPr>
        <w:t></w:t>
      </w:r>
      <w:r w:rsidRPr="00487330">
        <w:rPr>
          <w:rFonts w:hint="eastAsia"/>
          <w:lang w:val="en-US"/>
        </w:rPr>
        <w:t>час</w:t>
      </w:r>
      <w:r w:rsidRPr="00487330">
        <w:rPr>
          <w:lang w:val="en-US"/>
        </w:rPr>
        <w:t></w:t>
      </w:r>
      <w:r w:rsidRPr="00487330">
        <w:rPr>
          <w:rFonts w:hint="eastAsia"/>
          <w:lang w:val="en-US"/>
        </w:rPr>
        <w:t>проходження</w:t>
      </w:r>
      <w:r w:rsidRPr="00487330">
        <w:rPr>
          <w:lang w:val="en-US"/>
        </w:rPr>
        <w:t></w:t>
      </w:r>
      <w:r w:rsidRPr="00487330">
        <w:rPr>
          <w:rFonts w:hint="eastAsia"/>
          <w:lang w:val="en-US"/>
        </w:rPr>
        <w:t>медичної</w:t>
      </w:r>
      <w:r w:rsidRPr="00487330">
        <w:rPr>
          <w:lang w:val="en-US"/>
        </w:rPr>
        <w:t></w:t>
      </w:r>
      <w:r w:rsidRPr="00487330">
        <w:rPr>
          <w:rFonts w:hint="eastAsia"/>
          <w:lang w:val="en-US"/>
        </w:rPr>
        <w:t>і</w:t>
      </w:r>
      <w:r w:rsidRPr="00487330">
        <w:rPr>
          <w:lang w:val="en-US"/>
        </w:rPr>
        <w:t></w:t>
      </w:r>
      <w:r w:rsidRPr="00487330">
        <w:rPr>
          <w:rFonts w:hint="eastAsia"/>
          <w:lang w:val="en-US"/>
        </w:rPr>
        <w:t>професійної</w:t>
      </w:r>
    </w:p>
    <w:p w:rsidR="00487330" w:rsidRPr="00487330" w:rsidRDefault="00487330" w:rsidP="00487330">
      <w:pPr>
        <w:rPr>
          <w:lang w:val="en-US"/>
        </w:rPr>
      </w:pPr>
      <w:r w:rsidRPr="00487330">
        <w:rPr>
          <w:rFonts w:hint="eastAsia"/>
          <w:lang w:val="en-US"/>
        </w:rPr>
        <w:t>реабілітації</w:t>
      </w:r>
      <w:r w:rsidRPr="00487330">
        <w:rPr>
          <w:lang w:val="en-US"/>
        </w:rPr>
        <w:t></w:t>
      </w:r>
      <w:r w:rsidRPr="00487330">
        <w:rPr>
          <w:rFonts w:hint="eastAsia"/>
          <w:lang w:val="en-US"/>
        </w:rPr>
        <w:t>на</w:t>
      </w:r>
      <w:r w:rsidRPr="00487330">
        <w:rPr>
          <w:lang w:val="en-US"/>
        </w:rPr>
        <w:t></w:t>
      </w:r>
      <w:r w:rsidRPr="00487330">
        <w:rPr>
          <w:rFonts w:hint="eastAsia"/>
          <w:lang w:val="en-US"/>
        </w:rPr>
        <w:t>проїзд</w:t>
      </w:r>
      <w:r w:rsidRPr="00487330">
        <w:rPr>
          <w:lang w:val="en-US"/>
        </w:rPr>
        <w:t></w:t>
      </w:r>
      <w:r w:rsidRPr="00487330">
        <w:rPr>
          <w:rFonts w:hint="eastAsia"/>
          <w:lang w:val="en-US"/>
        </w:rPr>
        <w:t>до</w:t>
      </w:r>
      <w:r w:rsidRPr="00487330">
        <w:rPr>
          <w:lang w:val="en-US"/>
        </w:rPr>
        <w:t></w:t>
      </w:r>
      <w:r w:rsidRPr="00487330">
        <w:rPr>
          <w:rFonts w:hint="eastAsia"/>
          <w:lang w:val="en-US"/>
        </w:rPr>
        <w:t>місця</w:t>
      </w:r>
      <w:r w:rsidRPr="00487330">
        <w:rPr>
          <w:lang w:val="en-US"/>
        </w:rPr>
        <w:t></w:t>
      </w:r>
      <w:r w:rsidRPr="00487330">
        <w:rPr>
          <w:rFonts w:hint="eastAsia"/>
          <w:lang w:val="en-US"/>
        </w:rPr>
        <w:t>лікування</w:t>
      </w:r>
      <w:r w:rsidRPr="00487330">
        <w:rPr>
          <w:lang w:val="en-US"/>
        </w:rPr>
        <w:t></w:t>
      </w:r>
      <w:r w:rsidRPr="00487330">
        <w:rPr>
          <w:rFonts w:hint="eastAsia"/>
          <w:lang w:val="en-US"/>
        </w:rPr>
        <w:t>чи</w:t>
      </w:r>
      <w:r w:rsidRPr="00487330">
        <w:rPr>
          <w:lang w:val="en-US"/>
        </w:rPr>
        <w:t></w:t>
      </w:r>
      <w:r w:rsidRPr="00487330">
        <w:rPr>
          <w:rFonts w:hint="eastAsia"/>
          <w:lang w:val="en-US"/>
        </w:rPr>
        <w:t>навчання</w:t>
      </w:r>
      <w:r w:rsidRPr="00487330">
        <w:rPr>
          <w:lang w:val="en-US"/>
        </w:rPr>
        <w:t></w:t>
      </w:r>
      <w:r w:rsidRPr="00487330">
        <w:rPr>
          <w:rFonts w:hint="eastAsia"/>
          <w:lang w:val="en-US"/>
        </w:rPr>
        <w:t>і</w:t>
      </w:r>
      <w:r w:rsidRPr="00487330">
        <w:rPr>
          <w:lang w:val="en-US"/>
        </w:rPr>
        <w:t></w:t>
      </w:r>
      <w:r w:rsidRPr="00487330">
        <w:rPr>
          <w:rFonts w:hint="eastAsia"/>
          <w:lang w:val="en-US"/>
        </w:rPr>
        <w:t>назад</w:t>
      </w:r>
      <w:r w:rsidRPr="00487330">
        <w:rPr>
          <w:lang w:val="en-US"/>
        </w:rPr>
        <w:t></w:t>
      </w:r>
      <w:r w:rsidRPr="00487330">
        <w:rPr>
          <w:lang w:val="en-US"/>
        </w:rPr>
        <w:t></w:t>
      </w:r>
      <w:r w:rsidRPr="00487330">
        <w:rPr>
          <w:rFonts w:hint="eastAsia"/>
          <w:lang w:val="en-US"/>
        </w:rPr>
        <w:t>витрат</w:t>
      </w:r>
      <w:r w:rsidRPr="00487330">
        <w:rPr>
          <w:lang w:val="en-US"/>
        </w:rPr>
        <w:t></w:t>
      </w:r>
      <w:r w:rsidRPr="00487330">
        <w:rPr>
          <w:rFonts w:hint="eastAsia"/>
          <w:lang w:val="en-US"/>
        </w:rPr>
        <w:t>на</w:t>
      </w:r>
    </w:p>
    <w:p w:rsidR="00487330" w:rsidRPr="00487330" w:rsidRDefault="00487330" w:rsidP="00487330">
      <w:pPr>
        <w:rPr>
          <w:lang w:val="en-US"/>
        </w:rPr>
      </w:pPr>
      <w:r w:rsidRPr="00487330">
        <w:rPr>
          <w:rFonts w:hint="eastAsia"/>
          <w:lang w:val="en-US"/>
        </w:rPr>
        <w:t>житло</w:t>
      </w:r>
      <w:r w:rsidRPr="00487330">
        <w:rPr>
          <w:lang w:val="en-US"/>
        </w:rPr>
        <w:t></w:t>
      </w:r>
      <w:r w:rsidRPr="00487330">
        <w:rPr>
          <w:rFonts w:hint="eastAsia"/>
          <w:lang w:val="en-US"/>
        </w:rPr>
        <w:t>та</w:t>
      </w:r>
      <w:r w:rsidRPr="00487330">
        <w:rPr>
          <w:lang w:val="en-US"/>
        </w:rPr>
        <w:t></w:t>
      </w:r>
      <w:r w:rsidRPr="00487330">
        <w:rPr>
          <w:rFonts w:hint="eastAsia"/>
          <w:lang w:val="en-US"/>
        </w:rPr>
        <w:t>харчування</w:t>
      </w:r>
      <w:r w:rsidRPr="00487330">
        <w:rPr>
          <w:lang w:val="en-US"/>
        </w:rPr>
        <w:t></w:t>
      </w:r>
      <w:r w:rsidRPr="00487330">
        <w:rPr>
          <w:lang w:val="en-US"/>
        </w:rPr>
        <w:t></w:t>
      </w:r>
      <w:r w:rsidRPr="00487330">
        <w:rPr>
          <w:rFonts w:hint="eastAsia"/>
          <w:lang w:val="en-US"/>
        </w:rPr>
        <w:t>транспортування</w:t>
      </w:r>
      <w:r w:rsidRPr="00487330">
        <w:rPr>
          <w:lang w:val="en-US"/>
        </w:rPr>
        <w:t></w:t>
      </w:r>
      <w:r w:rsidRPr="00487330">
        <w:rPr>
          <w:rFonts w:hint="eastAsia"/>
          <w:lang w:val="en-US"/>
        </w:rPr>
        <w:t>багажу</w:t>
      </w:r>
      <w:r w:rsidRPr="00487330">
        <w:rPr>
          <w:lang w:val="en-US"/>
        </w:rPr>
        <w:t></w:t>
      </w:r>
      <w:r w:rsidRPr="00487330">
        <w:rPr>
          <w:lang w:val="en-US"/>
        </w:rPr>
        <w:t></w:t>
      </w:r>
      <w:r w:rsidRPr="00487330">
        <w:rPr>
          <w:rFonts w:hint="eastAsia"/>
          <w:lang w:val="en-US"/>
        </w:rPr>
        <w:t>на</w:t>
      </w:r>
      <w:r w:rsidRPr="00487330">
        <w:rPr>
          <w:lang w:val="en-US"/>
        </w:rPr>
        <w:t></w:t>
      </w:r>
      <w:r w:rsidRPr="00487330">
        <w:rPr>
          <w:rFonts w:hint="eastAsia"/>
          <w:lang w:val="en-US"/>
        </w:rPr>
        <w:t>проїзд</w:t>
      </w:r>
      <w:r w:rsidRPr="00487330">
        <w:rPr>
          <w:lang w:val="en-US"/>
        </w:rPr>
        <w:t></w:t>
      </w:r>
      <w:r w:rsidRPr="00487330">
        <w:rPr>
          <w:rFonts w:hint="eastAsia"/>
          <w:lang w:val="en-US"/>
        </w:rPr>
        <w:t>особи</w:t>
      </w:r>
      <w:r w:rsidRPr="00487330">
        <w:rPr>
          <w:lang w:val="en-US"/>
        </w:rPr>
        <w:t></w:t>
      </w:r>
      <w:r w:rsidRPr="00487330">
        <w:rPr>
          <w:lang w:val="en-US"/>
        </w:rPr>
        <w:t></w:t>
      </w:r>
      <w:r w:rsidRPr="00487330">
        <w:rPr>
          <w:rFonts w:hint="eastAsia"/>
          <w:lang w:val="en-US"/>
        </w:rPr>
        <w:t>яка</w:t>
      </w:r>
      <w:r w:rsidRPr="00487330">
        <w:rPr>
          <w:lang w:val="en-US"/>
        </w:rPr>
        <w:t></w:t>
      </w:r>
      <w:r w:rsidRPr="00487330">
        <w:rPr>
          <w:rFonts w:hint="eastAsia"/>
          <w:lang w:val="en-US"/>
        </w:rPr>
        <w:t>його</w:t>
      </w:r>
    </w:p>
    <w:p w:rsidR="00487330" w:rsidRPr="00487330" w:rsidRDefault="00487330" w:rsidP="00487330">
      <w:pPr>
        <w:rPr>
          <w:lang w:val="en-US"/>
        </w:rPr>
      </w:pPr>
      <w:r w:rsidRPr="00487330">
        <w:rPr>
          <w:rFonts w:hint="eastAsia"/>
          <w:lang w:val="en-US"/>
        </w:rPr>
        <w:t>супроводжує</w:t>
      </w:r>
      <w:r w:rsidRPr="00487330">
        <w:rPr>
          <w:lang w:val="en-US"/>
        </w:rPr>
        <w:t></w:t>
      </w:r>
      <w:r w:rsidRPr="00487330">
        <w:rPr>
          <w:rFonts w:hint="eastAsia"/>
          <w:lang w:val="en-US"/>
        </w:rPr>
        <w:t>тощо</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гарантія</w:t>
      </w:r>
      <w:r w:rsidRPr="00487330">
        <w:rPr>
          <w:lang w:val="en-US"/>
        </w:rPr>
        <w:t></w:t>
      </w:r>
      <w:r w:rsidRPr="00487330">
        <w:rPr>
          <w:rFonts w:hint="eastAsia"/>
          <w:lang w:val="en-US"/>
        </w:rPr>
        <w:t>захисту</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у</w:t>
      </w:r>
      <w:r w:rsidRPr="00487330">
        <w:rPr>
          <w:lang w:val="en-US"/>
        </w:rPr>
        <w:t></w:t>
      </w:r>
      <w:r w:rsidRPr="00487330">
        <w:rPr>
          <w:rFonts w:hint="eastAsia"/>
          <w:lang w:val="en-US"/>
        </w:rPr>
        <w:t>разі</w:t>
      </w:r>
      <w:r w:rsidRPr="00487330">
        <w:rPr>
          <w:lang w:val="en-US"/>
        </w:rPr>
        <w:t></w:t>
      </w:r>
      <w:r w:rsidRPr="00487330">
        <w:rPr>
          <w:rFonts w:hint="eastAsia"/>
          <w:lang w:val="en-US"/>
        </w:rPr>
        <w:t>настання</w:t>
      </w:r>
      <w:r w:rsidRPr="00487330">
        <w:rPr>
          <w:lang w:val="en-US"/>
        </w:rPr>
        <w:t></w:t>
      </w:r>
      <w:r w:rsidRPr="00487330">
        <w:rPr>
          <w:rFonts w:hint="eastAsia"/>
          <w:lang w:val="en-US"/>
        </w:rPr>
        <w:t>нещасного</w:t>
      </w:r>
      <w:r w:rsidRPr="00487330">
        <w:rPr>
          <w:lang w:val="en-US"/>
        </w:rPr>
        <w:t></w:t>
      </w:r>
      <w:r w:rsidRPr="00487330">
        <w:rPr>
          <w:rFonts w:hint="eastAsia"/>
          <w:lang w:val="en-US"/>
        </w:rPr>
        <w:t>випадку</w:t>
      </w:r>
    </w:p>
    <w:p w:rsidR="00487330" w:rsidRPr="00487330" w:rsidRDefault="00487330" w:rsidP="00487330">
      <w:pPr>
        <w:rPr>
          <w:lang w:val="en-US"/>
        </w:rPr>
      </w:pPr>
      <w:r w:rsidRPr="00487330">
        <w:rPr>
          <w:rFonts w:hint="eastAsia"/>
          <w:lang w:val="en-US"/>
        </w:rPr>
        <w:t>чи</w:t>
      </w:r>
      <w:r w:rsidRPr="00487330">
        <w:rPr>
          <w:lang w:val="en-US"/>
        </w:rPr>
        <w:t></w:t>
      </w:r>
      <w:r w:rsidRPr="00487330">
        <w:rPr>
          <w:rFonts w:hint="eastAsia"/>
          <w:lang w:val="en-US"/>
        </w:rPr>
        <w:t>професійного</w:t>
      </w:r>
      <w:r w:rsidRPr="00487330">
        <w:rPr>
          <w:lang w:val="en-US"/>
        </w:rPr>
        <w:t></w:t>
      </w:r>
      <w:r w:rsidRPr="00487330">
        <w:rPr>
          <w:rFonts w:hint="eastAsia"/>
          <w:lang w:val="en-US"/>
        </w:rPr>
        <w:t>захворювання</w:t>
      </w:r>
      <w:r w:rsidRPr="00487330">
        <w:rPr>
          <w:lang w:val="en-US"/>
        </w:rPr>
        <w:t></w:t>
      </w:r>
      <w:r w:rsidRPr="00487330">
        <w:rPr>
          <w:lang w:val="en-US"/>
        </w:rPr>
        <w:t></w:t>
      </w:r>
      <w:r w:rsidRPr="00487330">
        <w:rPr>
          <w:rFonts w:hint="eastAsia"/>
          <w:lang w:val="en-US"/>
        </w:rPr>
        <w:t>у</w:t>
      </w:r>
      <w:r w:rsidRPr="00487330">
        <w:rPr>
          <w:lang w:val="en-US"/>
        </w:rPr>
        <w:t></w:t>
      </w:r>
      <w:r w:rsidRPr="00487330">
        <w:rPr>
          <w:rFonts w:hint="eastAsia"/>
          <w:lang w:val="en-US"/>
        </w:rPr>
        <w:t>тому</w:t>
      </w:r>
      <w:r w:rsidRPr="00487330">
        <w:rPr>
          <w:lang w:val="en-US"/>
        </w:rPr>
        <w:t></w:t>
      </w:r>
      <w:r w:rsidRPr="00487330">
        <w:rPr>
          <w:rFonts w:hint="eastAsia"/>
          <w:lang w:val="en-US"/>
        </w:rPr>
        <w:t>числі</w:t>
      </w:r>
      <w:r w:rsidRPr="00487330">
        <w:rPr>
          <w:lang w:val="en-US"/>
        </w:rPr>
        <w:t></w:t>
      </w:r>
      <w:r w:rsidRPr="00487330">
        <w:rPr>
          <w:rFonts w:hint="eastAsia"/>
          <w:lang w:val="en-US"/>
        </w:rPr>
        <w:t>й</w:t>
      </w:r>
      <w:r w:rsidRPr="00487330">
        <w:rPr>
          <w:lang w:val="en-US"/>
        </w:rPr>
        <w:t></w:t>
      </w:r>
      <w:r w:rsidRPr="00487330">
        <w:rPr>
          <w:rFonts w:hint="eastAsia"/>
          <w:lang w:val="en-US"/>
        </w:rPr>
        <w:t>судового</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Міжнародний</w:t>
      </w:r>
      <w:r w:rsidRPr="00487330">
        <w:rPr>
          <w:lang w:val="en-US"/>
        </w:rPr>
        <w:t></w:t>
      </w:r>
      <w:r w:rsidRPr="00487330">
        <w:rPr>
          <w:rFonts w:hint="eastAsia"/>
          <w:lang w:val="en-US"/>
        </w:rPr>
        <w:t>механізм</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цілісна</w:t>
      </w:r>
      <w:r w:rsidRPr="00487330">
        <w:rPr>
          <w:lang w:val="en-US"/>
        </w:rPr>
        <w:t></w:t>
      </w:r>
      <w:r w:rsidRPr="00487330">
        <w:rPr>
          <w:rFonts w:hint="eastAsia"/>
          <w:lang w:val="en-US"/>
        </w:rPr>
        <w:t>та</w:t>
      </w:r>
      <w:r w:rsidRPr="00487330">
        <w:rPr>
          <w:lang w:val="en-US"/>
        </w:rPr>
        <w:t></w:t>
      </w:r>
      <w:r w:rsidRPr="00487330">
        <w:rPr>
          <w:rFonts w:hint="eastAsia"/>
          <w:lang w:val="en-US"/>
        </w:rPr>
        <w:t>налагоджена</w:t>
      </w:r>
      <w:r w:rsidRPr="00487330">
        <w:rPr>
          <w:lang w:val="en-US"/>
        </w:rPr>
        <w:t></w:t>
      </w:r>
      <w:r w:rsidRPr="00487330">
        <w:rPr>
          <w:rFonts w:hint="eastAsia"/>
          <w:lang w:val="en-US"/>
        </w:rPr>
        <w:t>система</w:t>
      </w:r>
      <w:r w:rsidRPr="00487330">
        <w:rPr>
          <w:lang w:val="en-US"/>
        </w:rPr>
        <w:t></w:t>
      </w:r>
      <w:r w:rsidRPr="00487330">
        <w:rPr>
          <w:rFonts w:hint="eastAsia"/>
          <w:lang w:val="en-US"/>
        </w:rPr>
        <w:t>правових</w:t>
      </w:r>
      <w:r w:rsidRPr="00487330">
        <w:rPr>
          <w:lang w:val="en-US"/>
        </w:rPr>
        <w:t></w:t>
      </w:r>
      <w:r w:rsidRPr="00487330">
        <w:rPr>
          <w:rFonts w:hint="eastAsia"/>
          <w:lang w:val="en-US"/>
        </w:rPr>
        <w:t>засобів</w:t>
      </w:r>
      <w:r w:rsidRPr="00487330">
        <w:rPr>
          <w:lang w:val="en-US"/>
        </w:rPr>
        <w:t></w:t>
      </w:r>
      <w:r w:rsidRPr="00487330">
        <w:rPr>
          <w:rFonts w:hint="eastAsia"/>
          <w:lang w:val="en-US"/>
        </w:rPr>
        <w:t>і</w:t>
      </w:r>
      <w:r w:rsidRPr="00487330">
        <w:rPr>
          <w:lang w:val="en-US"/>
        </w:rPr>
        <w:t></w:t>
      </w:r>
      <w:r w:rsidRPr="00487330">
        <w:rPr>
          <w:rFonts w:hint="eastAsia"/>
          <w:lang w:val="en-US"/>
        </w:rPr>
        <w:t>гарантій</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p>
    <w:p w:rsidR="00487330" w:rsidRPr="00487330" w:rsidRDefault="00487330" w:rsidP="00487330">
      <w:pPr>
        <w:rPr>
          <w:lang w:val="en-US"/>
        </w:rPr>
      </w:pPr>
      <w:r w:rsidRPr="00487330">
        <w:rPr>
          <w:rFonts w:hint="eastAsia"/>
          <w:lang w:val="en-US"/>
        </w:rPr>
        <w:t>спеціальних</w:t>
      </w:r>
      <w:r w:rsidRPr="00487330">
        <w:rPr>
          <w:lang w:val="en-US"/>
        </w:rPr>
        <w:t></w:t>
      </w:r>
      <w:r w:rsidRPr="00487330">
        <w:rPr>
          <w:rFonts w:hint="eastAsia"/>
          <w:lang w:val="en-US"/>
        </w:rPr>
        <w:t>суб’єктів</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поширюють</w:t>
      </w:r>
      <w:r w:rsidRPr="00487330">
        <w:rPr>
          <w:lang w:val="en-US"/>
        </w:rPr>
        <w:t></w:t>
      </w:r>
      <w:r w:rsidRPr="00487330">
        <w:rPr>
          <w:rFonts w:hint="eastAsia"/>
          <w:lang w:val="en-US"/>
        </w:rPr>
        <w:t>свою</w:t>
      </w:r>
      <w:r w:rsidRPr="00487330">
        <w:rPr>
          <w:lang w:val="en-US"/>
        </w:rPr>
        <w:t></w:t>
      </w:r>
      <w:r w:rsidRPr="00487330">
        <w:rPr>
          <w:rFonts w:hint="eastAsia"/>
          <w:lang w:val="en-US"/>
        </w:rPr>
        <w:t>дію</w:t>
      </w:r>
      <w:r w:rsidRPr="00487330">
        <w:rPr>
          <w:lang w:val="en-US"/>
        </w:rPr>
        <w:t></w:t>
      </w:r>
      <w:r w:rsidRPr="00487330">
        <w:rPr>
          <w:rFonts w:hint="eastAsia"/>
          <w:lang w:val="en-US"/>
        </w:rPr>
        <w:t>між</w:t>
      </w:r>
      <w:r w:rsidRPr="00487330">
        <w:rPr>
          <w:lang w:val="en-US"/>
        </w:rPr>
        <w:t></w:t>
      </w:r>
      <w:r w:rsidRPr="00487330">
        <w:rPr>
          <w:rFonts w:hint="eastAsia"/>
          <w:lang w:val="en-US"/>
        </w:rPr>
        <w:t>різними</w:t>
      </w:r>
      <w:r w:rsidRPr="00487330">
        <w:rPr>
          <w:lang w:val="en-US"/>
        </w:rPr>
        <w:t></w:t>
      </w:r>
      <w:r w:rsidRPr="00487330">
        <w:rPr>
          <w:rFonts w:hint="eastAsia"/>
          <w:lang w:val="en-US"/>
        </w:rPr>
        <w:t>народами</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створених</w:t>
      </w:r>
      <w:r w:rsidRPr="00487330">
        <w:rPr>
          <w:lang w:val="en-US"/>
        </w:rPr>
        <w:t></w:t>
      </w:r>
      <w:r w:rsidRPr="00487330">
        <w:rPr>
          <w:rFonts w:hint="eastAsia"/>
          <w:lang w:val="en-US"/>
        </w:rPr>
        <w:t>і</w:t>
      </w:r>
      <w:r w:rsidRPr="00487330">
        <w:rPr>
          <w:lang w:val="en-US"/>
        </w:rPr>
        <w:t></w:t>
      </w:r>
      <w:r w:rsidRPr="00487330">
        <w:rPr>
          <w:rFonts w:hint="eastAsia"/>
          <w:lang w:val="en-US"/>
        </w:rPr>
        <w:t>закріплених</w:t>
      </w:r>
      <w:r w:rsidRPr="00487330">
        <w:rPr>
          <w:lang w:val="en-US"/>
        </w:rPr>
        <w:t></w:t>
      </w:r>
      <w:r w:rsidRPr="00487330">
        <w:rPr>
          <w:rFonts w:hint="eastAsia"/>
          <w:lang w:val="en-US"/>
        </w:rPr>
        <w:t>в</w:t>
      </w:r>
      <w:r w:rsidRPr="00487330">
        <w:rPr>
          <w:lang w:val="en-US"/>
        </w:rPr>
        <w:t></w:t>
      </w:r>
      <w:r w:rsidRPr="00487330">
        <w:rPr>
          <w:rFonts w:hint="eastAsia"/>
          <w:lang w:val="en-US"/>
        </w:rPr>
        <w:t>цілях</w:t>
      </w:r>
      <w:r w:rsidRPr="00487330">
        <w:rPr>
          <w:lang w:val="en-US"/>
        </w:rPr>
        <w:t></w:t>
      </w:r>
      <w:r w:rsidRPr="00487330">
        <w:rPr>
          <w:rFonts w:hint="eastAsia"/>
          <w:lang w:val="en-US"/>
        </w:rPr>
        <w:t>встановлення</w:t>
      </w:r>
      <w:r w:rsidRPr="00487330">
        <w:rPr>
          <w:lang w:val="en-US"/>
        </w:rPr>
        <w:t></w:t>
      </w: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регулюють</w:t>
      </w:r>
    </w:p>
    <w:p w:rsidR="00487330" w:rsidRPr="00487330" w:rsidRDefault="00487330" w:rsidP="00487330">
      <w:pPr>
        <w:rPr>
          <w:lang w:val="en-US"/>
        </w:rPr>
      </w:pPr>
      <w:r w:rsidRPr="00487330">
        <w:rPr>
          <w:rFonts w:hint="eastAsia"/>
          <w:lang w:val="en-US"/>
        </w:rPr>
        <w:t>трудові</w:t>
      </w:r>
      <w:r w:rsidRPr="00487330">
        <w:rPr>
          <w:lang w:val="en-US"/>
        </w:rPr>
        <w:t></w:t>
      </w:r>
      <w:r w:rsidRPr="00487330">
        <w:rPr>
          <w:rFonts w:hint="eastAsia"/>
          <w:lang w:val="en-US"/>
        </w:rPr>
        <w:t>правовідносини</w:t>
      </w:r>
      <w:r w:rsidRPr="00487330">
        <w:rPr>
          <w:lang w:val="en-US"/>
        </w:rPr>
        <w:t></w:t>
      </w:r>
      <w:r w:rsidRPr="00487330">
        <w:rPr>
          <w:rFonts w:hint="eastAsia"/>
          <w:lang w:val="en-US"/>
        </w:rPr>
        <w:t>та</w:t>
      </w:r>
      <w:r w:rsidRPr="00487330">
        <w:rPr>
          <w:lang w:val="en-US"/>
        </w:rPr>
        <w:t></w:t>
      </w:r>
      <w:r w:rsidRPr="00487330">
        <w:rPr>
          <w:rFonts w:hint="eastAsia"/>
          <w:lang w:val="en-US"/>
        </w:rPr>
        <w:t>пов’язані</w:t>
      </w:r>
      <w:r w:rsidRPr="00487330">
        <w:rPr>
          <w:lang w:val="en-US"/>
        </w:rPr>
        <w:t></w:t>
      </w:r>
      <w:r w:rsidRPr="00487330">
        <w:rPr>
          <w:rFonts w:hint="eastAsia"/>
          <w:lang w:val="en-US"/>
        </w:rPr>
        <w:t>з</w:t>
      </w:r>
      <w:r w:rsidRPr="00487330">
        <w:rPr>
          <w:lang w:val="en-US"/>
        </w:rPr>
        <w:t></w:t>
      </w:r>
      <w:r w:rsidRPr="00487330">
        <w:rPr>
          <w:rFonts w:hint="eastAsia"/>
          <w:lang w:val="en-US"/>
        </w:rPr>
        <w:t>ними</w:t>
      </w:r>
      <w:r w:rsidRPr="00487330">
        <w:rPr>
          <w:lang w:val="en-US"/>
        </w:rPr>
        <w:t></w:t>
      </w:r>
      <w:r w:rsidRPr="00487330">
        <w:rPr>
          <w:rFonts w:hint="eastAsia"/>
          <w:lang w:val="en-US"/>
        </w:rPr>
        <w:t>відносини</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за</w:t>
      </w:r>
      <w:r w:rsidRPr="00487330">
        <w:rPr>
          <w:lang w:val="en-US"/>
        </w:rPr>
        <w:t></w:t>
      </w:r>
      <w:r w:rsidRPr="00487330">
        <w:rPr>
          <w:rFonts w:hint="eastAsia"/>
          <w:lang w:val="en-US"/>
        </w:rPr>
        <w:t>допомогою</w:t>
      </w:r>
    </w:p>
    <w:p w:rsidR="00487330" w:rsidRPr="00487330" w:rsidRDefault="00487330" w:rsidP="00487330">
      <w:pPr>
        <w:rPr>
          <w:lang w:val="en-US"/>
        </w:rPr>
      </w:pPr>
      <w:r w:rsidRPr="00487330">
        <w:rPr>
          <w:rFonts w:hint="eastAsia"/>
          <w:lang w:val="en-US"/>
        </w:rPr>
        <w:t>яких</w:t>
      </w:r>
      <w:r w:rsidRPr="00487330">
        <w:rPr>
          <w:lang w:val="en-US"/>
        </w:rPr>
        <w:t></w:t>
      </w:r>
      <w:r w:rsidRPr="00487330">
        <w:rPr>
          <w:rFonts w:hint="eastAsia"/>
          <w:lang w:val="en-US"/>
        </w:rPr>
        <w:t>здійснюється</w:t>
      </w:r>
      <w:r w:rsidRPr="00487330">
        <w:rPr>
          <w:lang w:val="en-US"/>
        </w:rPr>
        <w:t></w:t>
      </w:r>
      <w:r w:rsidRPr="00487330">
        <w:rPr>
          <w:rFonts w:hint="eastAsia"/>
          <w:lang w:val="en-US"/>
        </w:rPr>
        <w:t>діяльність</w:t>
      </w:r>
      <w:r w:rsidRPr="00487330">
        <w:rPr>
          <w:lang w:val="en-US"/>
        </w:rPr>
        <w:t></w:t>
      </w:r>
      <w:r w:rsidRPr="00487330">
        <w:rPr>
          <w:rFonts w:hint="eastAsia"/>
          <w:lang w:val="en-US"/>
        </w:rPr>
        <w:t>з</w:t>
      </w:r>
      <w:r w:rsidRPr="00487330">
        <w:rPr>
          <w:lang w:val="en-US"/>
        </w:rPr>
        <w:t></w:t>
      </w:r>
      <w:r w:rsidRPr="00487330">
        <w:rPr>
          <w:rFonts w:hint="eastAsia"/>
          <w:lang w:val="en-US"/>
        </w:rPr>
        <w:t>контролю</w:t>
      </w:r>
      <w:r w:rsidRPr="00487330">
        <w:rPr>
          <w:lang w:val="en-US"/>
        </w:rPr>
        <w:t></w:t>
      </w:r>
      <w:r w:rsidRPr="00487330">
        <w:rPr>
          <w:rFonts w:hint="eastAsia"/>
          <w:lang w:val="en-US"/>
        </w:rPr>
        <w:t>щодо</w:t>
      </w:r>
      <w:r w:rsidRPr="00487330">
        <w:rPr>
          <w:lang w:val="en-US"/>
        </w:rPr>
        <w:t></w:t>
      </w:r>
      <w:r w:rsidRPr="00487330">
        <w:rPr>
          <w:rFonts w:hint="eastAsia"/>
          <w:lang w:val="en-US"/>
        </w:rPr>
        <w:t>дотримання</w:t>
      </w:r>
      <w:r w:rsidRPr="00487330">
        <w:rPr>
          <w:lang w:val="en-US"/>
        </w:rPr>
        <w:t></w:t>
      </w:r>
      <w:r w:rsidRPr="00487330">
        <w:rPr>
          <w:rFonts w:hint="eastAsia"/>
          <w:lang w:val="en-US"/>
        </w:rPr>
        <w:t>встановлених</w:t>
      </w:r>
    </w:p>
    <w:p w:rsidR="00487330" w:rsidRPr="00487330" w:rsidRDefault="00487330" w:rsidP="00487330">
      <w:pPr>
        <w:rPr>
          <w:lang w:val="en-US"/>
        </w:rPr>
      </w:pPr>
      <w:r w:rsidRPr="00487330">
        <w:rPr>
          <w:rFonts w:hint="eastAsia"/>
          <w:lang w:val="en-US"/>
        </w:rPr>
        <w:t>правових</w:t>
      </w:r>
      <w:r w:rsidRPr="00487330">
        <w:rPr>
          <w:lang w:val="en-US"/>
        </w:rPr>
        <w:t></w:t>
      </w:r>
      <w:r w:rsidRPr="00487330">
        <w:rPr>
          <w:rFonts w:hint="eastAsia"/>
          <w:lang w:val="en-US"/>
        </w:rPr>
        <w:t>норм</w:t>
      </w:r>
      <w:r w:rsidRPr="00487330">
        <w:rPr>
          <w:lang w:val="en-US"/>
        </w:rPr>
        <w:t></w:t>
      </w:r>
      <w:r w:rsidRPr="00487330">
        <w:rPr>
          <w:lang w:val="en-US"/>
        </w:rPr>
        <w:t></w:t>
      </w:r>
      <w:r w:rsidRPr="00487330">
        <w:rPr>
          <w:rFonts w:hint="eastAsia"/>
          <w:lang w:val="en-US"/>
        </w:rPr>
        <w:t>притягнення</w:t>
      </w:r>
      <w:r w:rsidRPr="00487330">
        <w:rPr>
          <w:lang w:val="en-US"/>
        </w:rPr>
        <w:t></w:t>
      </w:r>
      <w:r w:rsidRPr="00487330">
        <w:rPr>
          <w:rFonts w:hint="eastAsia"/>
          <w:lang w:val="en-US"/>
        </w:rPr>
        <w:t>до</w:t>
      </w:r>
      <w:r w:rsidRPr="00487330">
        <w:rPr>
          <w:lang w:val="en-US"/>
        </w:rPr>
        <w:t></w:t>
      </w:r>
      <w:r w:rsidRPr="00487330">
        <w:rPr>
          <w:rFonts w:hint="eastAsia"/>
          <w:lang w:val="en-US"/>
        </w:rPr>
        <w:t>юридичної</w:t>
      </w:r>
      <w:r w:rsidRPr="00487330">
        <w:rPr>
          <w:lang w:val="en-US"/>
        </w:rPr>
        <w:t></w:t>
      </w:r>
      <w:r w:rsidRPr="00487330">
        <w:rPr>
          <w:rFonts w:hint="eastAsia"/>
          <w:lang w:val="en-US"/>
        </w:rPr>
        <w:t>відповідальності</w:t>
      </w:r>
      <w:r w:rsidRPr="00487330">
        <w:rPr>
          <w:lang w:val="en-US"/>
        </w:rPr>
        <w:t></w:t>
      </w:r>
      <w:r w:rsidRPr="00487330">
        <w:rPr>
          <w:rFonts w:hint="eastAsia"/>
          <w:lang w:val="en-US"/>
        </w:rPr>
        <w:t>за</w:t>
      </w:r>
      <w:r w:rsidRPr="00487330">
        <w:rPr>
          <w:lang w:val="en-US"/>
        </w:rPr>
        <w:t></w:t>
      </w:r>
      <w:r w:rsidRPr="00487330">
        <w:rPr>
          <w:rFonts w:hint="eastAsia"/>
          <w:lang w:val="en-US"/>
        </w:rPr>
        <w:t>допомогою</w:t>
      </w:r>
    </w:p>
    <w:p w:rsidR="00487330" w:rsidRPr="00487330" w:rsidRDefault="00487330" w:rsidP="00487330">
      <w:pPr>
        <w:rPr>
          <w:lang w:val="en-US"/>
        </w:rPr>
      </w:pPr>
      <w:r w:rsidRPr="00487330">
        <w:rPr>
          <w:rFonts w:hint="eastAsia"/>
          <w:lang w:val="en-US"/>
        </w:rPr>
        <w:t>комплексу</w:t>
      </w:r>
      <w:r w:rsidRPr="00487330">
        <w:rPr>
          <w:lang w:val="en-US"/>
        </w:rPr>
        <w:t></w:t>
      </w:r>
      <w:r w:rsidRPr="00487330">
        <w:rPr>
          <w:rFonts w:hint="eastAsia"/>
          <w:lang w:val="en-US"/>
        </w:rPr>
        <w:t>соціальних</w:t>
      </w:r>
      <w:r w:rsidRPr="00487330">
        <w:rPr>
          <w:lang w:val="en-US"/>
        </w:rPr>
        <w:t></w:t>
      </w:r>
      <w:r w:rsidRPr="00487330">
        <w:rPr>
          <w:lang w:val="en-US"/>
        </w:rPr>
        <w:t></w:t>
      </w:r>
      <w:r w:rsidRPr="00487330">
        <w:rPr>
          <w:rFonts w:hint="eastAsia"/>
          <w:lang w:val="en-US"/>
        </w:rPr>
        <w:t>фізичних</w:t>
      </w:r>
      <w:r w:rsidRPr="00487330">
        <w:rPr>
          <w:lang w:val="en-US"/>
        </w:rPr>
        <w:t></w:t>
      </w:r>
      <w:r w:rsidRPr="00487330">
        <w:rPr>
          <w:rFonts w:hint="eastAsia"/>
          <w:lang w:val="en-US"/>
        </w:rPr>
        <w:t>та</w:t>
      </w:r>
      <w:r w:rsidRPr="00487330">
        <w:rPr>
          <w:lang w:val="en-US"/>
        </w:rPr>
        <w:t></w:t>
      </w:r>
      <w:r w:rsidRPr="00487330">
        <w:rPr>
          <w:rFonts w:hint="eastAsia"/>
          <w:lang w:val="en-US"/>
        </w:rPr>
        <w:t>юридичних</w:t>
      </w:r>
      <w:r w:rsidRPr="00487330">
        <w:rPr>
          <w:lang w:val="en-US"/>
        </w:rPr>
        <w:t></w:t>
      </w:r>
      <w:r w:rsidRPr="00487330">
        <w:rPr>
          <w:rFonts w:hint="eastAsia"/>
          <w:lang w:val="en-US"/>
        </w:rPr>
        <w:t>засобів</w:t>
      </w:r>
      <w:r w:rsidRPr="00487330">
        <w:rPr>
          <w:lang w:val="en-US"/>
        </w:rPr>
        <w:t></w:t>
      </w:r>
      <w:r w:rsidRPr="00487330">
        <w:rPr>
          <w:lang w:val="en-US"/>
        </w:rPr>
        <w:t></w:t>
      </w:r>
      <w:r w:rsidRPr="00487330">
        <w:rPr>
          <w:rFonts w:hint="eastAsia"/>
          <w:lang w:val="en-US"/>
        </w:rPr>
        <w:t>забезпечених</w:t>
      </w:r>
      <w:r w:rsidRPr="00487330">
        <w:rPr>
          <w:lang w:val="en-US"/>
        </w:rPr>
        <w:t></w:t>
      </w:r>
      <w:r w:rsidRPr="00487330">
        <w:rPr>
          <w:rFonts w:hint="eastAsia"/>
          <w:lang w:val="en-US"/>
        </w:rPr>
        <w:t>силою</w:t>
      </w:r>
    </w:p>
    <w:p w:rsidR="00487330" w:rsidRPr="00487330" w:rsidRDefault="00487330" w:rsidP="00487330">
      <w:pPr>
        <w:rPr>
          <w:lang w:val="en-US"/>
        </w:rPr>
      </w:pPr>
      <w:r w:rsidRPr="00487330">
        <w:rPr>
          <w:rFonts w:hint="eastAsia"/>
          <w:lang w:val="en-US"/>
        </w:rPr>
        <w:t>державного</w:t>
      </w:r>
      <w:r w:rsidRPr="00487330">
        <w:rPr>
          <w:lang w:val="en-US"/>
        </w:rPr>
        <w:t></w:t>
      </w:r>
      <w:r w:rsidRPr="00487330">
        <w:rPr>
          <w:rFonts w:hint="eastAsia"/>
          <w:lang w:val="en-US"/>
        </w:rPr>
        <w:t>примусу</w:t>
      </w:r>
      <w:r w:rsidRPr="00487330">
        <w:rPr>
          <w:lang w:val="en-US"/>
        </w:rPr>
        <w:t></w:t>
      </w:r>
      <w:r w:rsidRPr="00487330">
        <w:rPr>
          <w:rFonts w:hint="eastAsia"/>
          <w:lang w:val="en-US"/>
        </w:rPr>
        <w:t>з</w:t>
      </w:r>
      <w:r w:rsidRPr="00487330">
        <w:rPr>
          <w:lang w:val="en-US"/>
        </w:rPr>
        <w:t></w:t>
      </w:r>
      <w:r w:rsidRPr="00487330">
        <w:rPr>
          <w:rFonts w:hint="eastAsia"/>
          <w:lang w:val="en-US"/>
        </w:rPr>
        <w:t>метою</w:t>
      </w:r>
      <w:r w:rsidRPr="00487330">
        <w:rPr>
          <w:lang w:val="en-US"/>
        </w:rPr>
        <w:t></w:t>
      </w:r>
      <w:r w:rsidRPr="00487330">
        <w:rPr>
          <w:rFonts w:hint="eastAsia"/>
          <w:lang w:val="en-US"/>
        </w:rPr>
        <w:t>регламентації</w:t>
      </w:r>
      <w:r w:rsidRPr="00487330">
        <w:rPr>
          <w:lang w:val="en-US"/>
        </w:rPr>
        <w:t></w:t>
      </w:r>
      <w:r w:rsidRPr="00487330">
        <w:rPr>
          <w:rFonts w:hint="eastAsia"/>
          <w:lang w:val="en-US"/>
        </w:rPr>
        <w:t>поведінки</w:t>
      </w:r>
      <w:r w:rsidRPr="00487330">
        <w:rPr>
          <w:lang w:val="en-US"/>
        </w:rPr>
        <w:t></w:t>
      </w:r>
      <w:r w:rsidRPr="00487330">
        <w:rPr>
          <w:rFonts w:hint="eastAsia"/>
          <w:lang w:val="en-US"/>
        </w:rPr>
        <w:t>роботодавця</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надання</w:t>
      </w:r>
      <w:r w:rsidRPr="00487330">
        <w:rPr>
          <w:lang w:val="en-US"/>
        </w:rPr>
        <w:t></w:t>
      </w:r>
      <w:r w:rsidRPr="00487330">
        <w:rPr>
          <w:rFonts w:hint="eastAsia"/>
          <w:lang w:val="en-US"/>
        </w:rPr>
        <w:t>гарантій</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lang w:val="en-US"/>
        </w:rPr>
        <w:t></w:t>
      </w:r>
      <w:r w:rsidRPr="00487330">
        <w:rPr>
          <w:rFonts w:hint="eastAsia"/>
          <w:lang w:val="en-US"/>
        </w:rPr>
        <w:t>здоров’я</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безпечні</w:t>
      </w:r>
      <w:r w:rsidRPr="00487330">
        <w:rPr>
          <w:lang w:val="en-US"/>
        </w:rPr>
        <w:t></w:t>
      </w:r>
      <w:r w:rsidRPr="00487330">
        <w:rPr>
          <w:rFonts w:hint="eastAsia"/>
          <w:lang w:val="en-US"/>
        </w:rPr>
        <w:t>умови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rFonts w:hint="eastAsia"/>
          <w:lang w:val="en-US"/>
        </w:rPr>
        <w:t>Ознаки</w:t>
      </w:r>
      <w:r w:rsidRPr="00487330">
        <w:rPr>
          <w:lang w:val="en-US"/>
        </w:rPr>
        <w:t></w:t>
      </w:r>
      <w:r w:rsidRPr="00487330">
        <w:rPr>
          <w:rFonts w:hint="eastAsia"/>
          <w:lang w:val="en-US"/>
        </w:rPr>
        <w:t>суб’єктів</w:t>
      </w:r>
      <w:r w:rsidRPr="00487330">
        <w:rPr>
          <w:lang w:val="en-US"/>
        </w:rPr>
        <w:t></w:t>
      </w:r>
      <w:r w:rsidRPr="00487330">
        <w:rPr>
          <w:rFonts w:hint="eastAsia"/>
          <w:lang w:val="en-US"/>
        </w:rPr>
        <w:t>механізму</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розгалуженість</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системність</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обмежена</w:t>
      </w:r>
      <w:r w:rsidRPr="00487330">
        <w:rPr>
          <w:lang w:val="en-US"/>
        </w:rPr>
        <w:t></w:t>
      </w:r>
      <w:r w:rsidRPr="00487330">
        <w:rPr>
          <w:rFonts w:hint="eastAsia"/>
          <w:lang w:val="en-US"/>
        </w:rPr>
        <w:t>обов’язковість</w:t>
      </w:r>
      <w:r w:rsidRPr="00487330">
        <w:rPr>
          <w:lang w:val="en-US"/>
        </w:rPr>
        <w:t></w:t>
      </w:r>
      <w:r w:rsidRPr="00487330">
        <w:rPr>
          <w:rFonts w:hint="eastAsia"/>
          <w:lang w:val="en-US"/>
        </w:rPr>
        <w:t>актів</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Елементи</w:t>
      </w:r>
      <w:r w:rsidRPr="00487330">
        <w:rPr>
          <w:lang w:val="en-US"/>
        </w:rPr>
        <w:t></w:t>
      </w:r>
      <w:r w:rsidRPr="00487330">
        <w:rPr>
          <w:rFonts w:hint="eastAsia"/>
          <w:lang w:val="en-US"/>
        </w:rPr>
        <w:t>національного</w:t>
      </w:r>
      <w:r w:rsidRPr="00487330">
        <w:rPr>
          <w:lang w:val="en-US"/>
        </w:rPr>
        <w:t></w:t>
      </w:r>
      <w:r w:rsidRPr="00487330">
        <w:rPr>
          <w:rFonts w:hint="eastAsia"/>
          <w:lang w:val="en-US"/>
        </w:rPr>
        <w:t>механізму</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p>
    <w:p w:rsidR="00487330" w:rsidRPr="00487330" w:rsidRDefault="00487330" w:rsidP="00487330">
      <w:pPr>
        <w:rPr>
          <w:lang w:val="en-US"/>
        </w:rPr>
      </w:pP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норми</w:t>
      </w:r>
      <w:r w:rsidRPr="00487330">
        <w:rPr>
          <w:lang w:val="en-US"/>
        </w:rPr>
        <w:t></w:t>
      </w:r>
      <w:r w:rsidRPr="00487330">
        <w:rPr>
          <w:rFonts w:hint="eastAsia"/>
          <w:lang w:val="en-US"/>
        </w:rPr>
        <w:t>права</w:t>
      </w:r>
      <w:r w:rsidRPr="00487330">
        <w:rPr>
          <w:lang w:val="en-US"/>
        </w:rPr>
        <w:t></w:t>
      </w:r>
      <w:r w:rsidRPr="00487330">
        <w:rPr>
          <w:rFonts w:hint="eastAsia"/>
          <w:lang w:val="en-US"/>
        </w:rPr>
        <w:t>із</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правовідносини</w:t>
      </w:r>
      <w:r w:rsidRPr="00487330">
        <w:rPr>
          <w:lang w:val="en-US"/>
        </w:rPr>
        <w:t></w:t>
      </w:r>
      <w:r w:rsidRPr="00487330">
        <w:rPr>
          <w:rFonts w:hint="eastAsia"/>
          <w:lang w:val="en-US"/>
        </w:rPr>
        <w:t>між</w:t>
      </w:r>
    </w:p>
    <w:p w:rsidR="00487330" w:rsidRPr="00487330" w:rsidRDefault="00487330" w:rsidP="00487330">
      <w:pPr>
        <w:rPr>
          <w:lang w:val="en-US"/>
        </w:rPr>
      </w:pPr>
      <w:r w:rsidRPr="00487330">
        <w:rPr>
          <w:rFonts w:hint="eastAsia"/>
          <w:lang w:val="en-US"/>
        </w:rPr>
        <w:t>суб’єктами</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юридичні</w:t>
      </w:r>
      <w:r w:rsidRPr="00487330">
        <w:rPr>
          <w:lang w:val="en-US"/>
        </w:rPr>
        <w:t></w:t>
      </w:r>
      <w:r w:rsidRPr="00487330">
        <w:rPr>
          <w:rFonts w:hint="eastAsia"/>
          <w:lang w:val="en-US"/>
        </w:rPr>
        <w:t>факти</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стосуються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акти</w:t>
      </w:r>
      <w:r w:rsidRPr="00487330">
        <w:rPr>
          <w:lang w:val="en-US"/>
        </w:rPr>
        <w:t></w:t>
      </w:r>
      <w:r w:rsidRPr="00487330">
        <w:rPr>
          <w:rFonts w:hint="eastAsia"/>
          <w:lang w:val="en-US"/>
        </w:rPr>
        <w:t>реалізації</w:t>
      </w:r>
      <w:r w:rsidRPr="00487330">
        <w:rPr>
          <w:lang w:val="en-US"/>
        </w:rPr>
        <w:t></w:t>
      </w:r>
      <w:r w:rsidRPr="00487330">
        <w:rPr>
          <w:rFonts w:hint="eastAsia"/>
          <w:lang w:val="en-US"/>
        </w:rPr>
        <w:t>прав</w:t>
      </w:r>
      <w:r w:rsidRPr="00487330">
        <w:rPr>
          <w:lang w:val="en-US"/>
        </w:rPr>
        <w:t></w:t>
      </w:r>
      <w:r w:rsidRPr="00487330">
        <w:rPr>
          <w:rFonts w:hint="eastAsia"/>
          <w:lang w:val="en-US"/>
        </w:rPr>
        <w:t>та</w:t>
      </w:r>
      <w:r w:rsidRPr="00487330">
        <w:rPr>
          <w:lang w:val="en-US"/>
        </w:rPr>
        <w:t></w:t>
      </w:r>
      <w:r w:rsidRPr="00487330">
        <w:rPr>
          <w:rFonts w:hint="eastAsia"/>
          <w:lang w:val="en-US"/>
        </w:rPr>
        <w:t>обов’язків</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Норми</w:t>
      </w:r>
      <w:r w:rsidRPr="00487330">
        <w:rPr>
          <w:lang w:val="en-US"/>
        </w:rPr>
        <w:t></w:t>
      </w:r>
      <w:r w:rsidRPr="00487330">
        <w:rPr>
          <w:rFonts w:hint="eastAsia"/>
          <w:lang w:val="en-US"/>
        </w:rPr>
        <w:t>права</w:t>
      </w:r>
      <w:r w:rsidRPr="00487330">
        <w:rPr>
          <w:lang w:val="en-US"/>
        </w:rPr>
        <w:t></w:t>
      </w:r>
      <w:r w:rsidRPr="00487330">
        <w:rPr>
          <w:rFonts w:hint="eastAsia"/>
          <w:lang w:val="en-US"/>
        </w:rPr>
        <w:t>в</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соціально</w:t>
      </w:r>
      <w:r w:rsidRPr="00487330">
        <w:rPr>
          <w:lang w:val="en-US"/>
        </w:rPr>
        <w:t></w:t>
      </w:r>
      <w:r w:rsidRPr="00487330">
        <w:rPr>
          <w:rFonts w:hint="eastAsia"/>
          <w:lang w:val="en-US"/>
        </w:rPr>
        <w:t>направленні</w:t>
      </w:r>
      <w:r w:rsidRPr="00487330">
        <w:rPr>
          <w:lang w:val="en-US"/>
        </w:rPr>
        <w:t></w:t>
      </w:r>
    </w:p>
    <w:p w:rsidR="00487330" w:rsidRPr="00487330" w:rsidRDefault="00487330" w:rsidP="00487330">
      <w:pPr>
        <w:rPr>
          <w:lang w:val="en-US"/>
        </w:rPr>
      </w:pPr>
      <w:r w:rsidRPr="00487330">
        <w:rPr>
          <w:rFonts w:hint="eastAsia"/>
          <w:lang w:val="en-US"/>
        </w:rPr>
        <w:t>загальновизнані</w:t>
      </w:r>
      <w:r w:rsidRPr="00487330">
        <w:rPr>
          <w:lang w:val="en-US"/>
        </w:rPr>
        <w:t></w:t>
      </w:r>
      <w:r w:rsidRPr="00487330">
        <w:rPr>
          <w:rFonts w:hint="eastAsia"/>
          <w:lang w:val="en-US"/>
        </w:rPr>
        <w:t>та</w:t>
      </w:r>
      <w:r w:rsidRPr="00487330">
        <w:rPr>
          <w:lang w:val="en-US"/>
        </w:rPr>
        <w:t></w:t>
      </w:r>
      <w:r w:rsidRPr="00487330">
        <w:rPr>
          <w:rFonts w:hint="eastAsia"/>
          <w:lang w:val="en-US"/>
        </w:rPr>
        <w:t>формально</w:t>
      </w:r>
      <w:r w:rsidRPr="00487330">
        <w:rPr>
          <w:lang w:val="en-US"/>
        </w:rPr>
        <w:t></w:t>
      </w:r>
      <w:r w:rsidRPr="00487330">
        <w:rPr>
          <w:rFonts w:hint="eastAsia"/>
          <w:lang w:val="en-US"/>
        </w:rPr>
        <w:t>вираженні</w:t>
      </w:r>
      <w:r w:rsidRPr="00487330">
        <w:rPr>
          <w:lang w:val="en-US"/>
        </w:rPr>
        <w:t></w:t>
      </w:r>
      <w:r w:rsidRPr="00487330">
        <w:rPr>
          <w:rFonts w:hint="eastAsia"/>
          <w:lang w:val="en-US"/>
        </w:rPr>
        <w:t>правила</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встановлюються</w:t>
      </w:r>
      <w:r w:rsidRPr="00487330">
        <w:rPr>
          <w:lang w:val="en-US"/>
        </w:rPr>
        <w:t></w:t>
      </w:r>
      <w:r w:rsidRPr="00487330">
        <w:rPr>
          <w:rFonts w:hint="eastAsia"/>
          <w:lang w:val="en-US"/>
        </w:rPr>
        <w:t>або</w:t>
      </w:r>
    </w:p>
    <w:p w:rsidR="00487330" w:rsidRPr="00487330" w:rsidRDefault="00487330" w:rsidP="00487330">
      <w:pPr>
        <w:rPr>
          <w:lang w:val="en-US"/>
        </w:rPr>
      </w:pPr>
      <w:r w:rsidRPr="00487330">
        <w:rPr>
          <w:rFonts w:hint="eastAsia"/>
          <w:lang w:val="en-US"/>
        </w:rPr>
        <w:t>санкціонуються</w:t>
      </w:r>
      <w:r w:rsidRPr="00487330">
        <w:rPr>
          <w:lang w:val="en-US"/>
        </w:rPr>
        <w:t></w:t>
      </w:r>
      <w:r w:rsidRPr="00487330">
        <w:rPr>
          <w:rFonts w:hint="eastAsia"/>
          <w:lang w:val="en-US"/>
        </w:rPr>
        <w:t>державою</w:t>
      </w:r>
      <w:r w:rsidRPr="00487330">
        <w:rPr>
          <w:lang w:val="en-US"/>
        </w:rPr>
        <w:t></w:t>
      </w:r>
      <w:r w:rsidRPr="00487330">
        <w:rPr>
          <w:rFonts w:hint="eastAsia"/>
          <w:lang w:val="en-US"/>
        </w:rPr>
        <w:t>та</w:t>
      </w:r>
      <w:r w:rsidRPr="00487330">
        <w:rPr>
          <w:lang w:val="en-US"/>
        </w:rPr>
        <w:t></w:t>
      </w:r>
      <w:r w:rsidRPr="00487330">
        <w:rPr>
          <w:rFonts w:hint="eastAsia"/>
          <w:lang w:val="en-US"/>
        </w:rPr>
        <w:t>її</w:t>
      </w:r>
      <w:r w:rsidRPr="00487330">
        <w:rPr>
          <w:lang w:val="en-US"/>
        </w:rPr>
        <w:t></w:t>
      </w:r>
      <w:r w:rsidRPr="00487330">
        <w:rPr>
          <w:rFonts w:hint="eastAsia"/>
          <w:lang w:val="en-US"/>
        </w:rPr>
        <w:t>відповідними</w:t>
      </w:r>
      <w:r w:rsidRPr="00487330">
        <w:rPr>
          <w:lang w:val="en-US"/>
        </w:rPr>
        <w:t></w:t>
      </w:r>
      <w:r w:rsidRPr="00487330">
        <w:rPr>
          <w:rFonts w:hint="eastAsia"/>
          <w:lang w:val="en-US"/>
        </w:rPr>
        <w:t>органами</w:t>
      </w:r>
      <w:r w:rsidRPr="00487330">
        <w:rPr>
          <w:lang w:val="en-US"/>
        </w:rPr>
        <w:t></w:t>
      </w:r>
      <w:r w:rsidRPr="00487330">
        <w:rPr>
          <w:rFonts w:hint="eastAsia"/>
          <w:lang w:val="en-US"/>
        </w:rPr>
        <w:t>щодо</w:t>
      </w:r>
      <w:r w:rsidRPr="00487330">
        <w:rPr>
          <w:lang w:val="en-US"/>
        </w:rPr>
        <w:t></w:t>
      </w:r>
      <w:r w:rsidRPr="00487330">
        <w:rPr>
          <w:rFonts w:hint="eastAsia"/>
          <w:lang w:val="en-US"/>
        </w:rPr>
        <w:t>регулювання</w:t>
      </w:r>
    </w:p>
    <w:p w:rsidR="00487330" w:rsidRPr="00487330" w:rsidRDefault="00487330" w:rsidP="00487330">
      <w:pPr>
        <w:rPr>
          <w:lang w:val="en-US"/>
        </w:rPr>
      </w:pPr>
      <w:r w:rsidRPr="00487330">
        <w:rPr>
          <w:rFonts w:hint="eastAsia"/>
          <w:lang w:val="en-US"/>
        </w:rPr>
        <w:t>правовідносин</w:t>
      </w:r>
      <w:r w:rsidRPr="00487330">
        <w:rPr>
          <w:lang w:val="en-US"/>
        </w:rPr>
        <w:t></w:t>
      </w:r>
      <w:r w:rsidRPr="00487330">
        <w:rPr>
          <w:rFonts w:hint="eastAsia"/>
          <w:lang w:val="en-US"/>
        </w:rPr>
        <w:t>між</w:t>
      </w:r>
      <w:r w:rsidRPr="00487330">
        <w:rPr>
          <w:lang w:val="en-US"/>
        </w:rPr>
        <w:t></w:t>
      </w:r>
      <w:r w:rsidRPr="00487330">
        <w:rPr>
          <w:rFonts w:hint="eastAsia"/>
          <w:lang w:val="en-US"/>
        </w:rPr>
        <w:t>суб’єктами</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щодо</w:t>
      </w:r>
      <w:r w:rsidRPr="00487330">
        <w:rPr>
          <w:lang w:val="en-US"/>
        </w:rPr>
        <w:t></w:t>
      </w:r>
      <w:r w:rsidRPr="00487330">
        <w:rPr>
          <w:rFonts w:hint="eastAsia"/>
          <w:lang w:val="en-US"/>
        </w:rPr>
        <w:t>реалізації</w:t>
      </w:r>
      <w:r w:rsidRPr="00487330">
        <w:rPr>
          <w:lang w:val="en-US"/>
        </w:rPr>
        <w:t></w:t>
      </w:r>
      <w:r w:rsidRPr="00487330">
        <w:rPr>
          <w:rFonts w:hint="eastAsia"/>
          <w:lang w:val="en-US"/>
        </w:rPr>
        <w:t>ними</w:t>
      </w:r>
      <w:r w:rsidRPr="00487330">
        <w:rPr>
          <w:lang w:val="en-US"/>
        </w:rPr>
        <w:t></w:t>
      </w:r>
      <w:r w:rsidRPr="00487330">
        <w:rPr>
          <w:rFonts w:hint="eastAsia"/>
          <w:lang w:val="en-US"/>
        </w:rPr>
        <w:t>власних</w:t>
      </w:r>
    </w:p>
    <w:p w:rsidR="00487330" w:rsidRPr="00487330" w:rsidRDefault="00487330" w:rsidP="00487330">
      <w:pPr>
        <w:rPr>
          <w:lang w:val="en-US"/>
        </w:rPr>
      </w:pPr>
      <w:r w:rsidRPr="00487330">
        <w:rPr>
          <w:rFonts w:hint="eastAsia"/>
          <w:lang w:val="en-US"/>
        </w:rPr>
        <w:t>прав</w:t>
      </w:r>
      <w:r w:rsidRPr="00487330">
        <w:rPr>
          <w:lang w:val="en-US"/>
        </w:rPr>
        <w:t></w:t>
      </w:r>
      <w:r w:rsidRPr="00487330">
        <w:rPr>
          <w:rFonts w:hint="eastAsia"/>
          <w:lang w:val="en-US"/>
        </w:rPr>
        <w:t>та</w:t>
      </w:r>
      <w:r w:rsidRPr="00487330">
        <w:rPr>
          <w:lang w:val="en-US"/>
        </w:rPr>
        <w:t></w:t>
      </w:r>
      <w:r w:rsidRPr="00487330">
        <w:rPr>
          <w:rFonts w:hint="eastAsia"/>
          <w:lang w:val="en-US"/>
        </w:rPr>
        <w:t>обов’язків</w:t>
      </w:r>
      <w:r w:rsidRPr="00487330">
        <w:rPr>
          <w:lang w:val="en-US"/>
        </w:rPr>
        <w:t></w:t>
      </w:r>
      <w:r w:rsidRPr="00487330">
        <w:rPr>
          <w:lang w:val="en-US"/>
        </w:rPr>
        <w:t></w:t>
      </w:r>
      <w:r w:rsidRPr="00487330">
        <w:rPr>
          <w:rFonts w:hint="eastAsia"/>
          <w:lang w:val="en-US"/>
        </w:rPr>
        <w:t>дотримання</w:t>
      </w:r>
      <w:r w:rsidRPr="00487330">
        <w:rPr>
          <w:lang w:val="en-US"/>
        </w:rPr>
        <w:t></w:t>
      </w:r>
      <w:r w:rsidRPr="00487330">
        <w:rPr>
          <w:rFonts w:hint="eastAsia"/>
          <w:lang w:val="en-US"/>
        </w:rPr>
        <w:t>заборони</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щодо</w:t>
      </w:r>
      <w:r w:rsidRPr="00487330">
        <w:rPr>
          <w:lang w:val="en-US"/>
        </w:rPr>
        <w:t></w:t>
      </w:r>
      <w:r w:rsidRPr="00487330">
        <w:rPr>
          <w:rFonts w:hint="eastAsia"/>
          <w:lang w:val="en-US"/>
        </w:rPr>
        <w:t>застосування</w:t>
      </w:r>
    </w:p>
    <w:p w:rsidR="00487330" w:rsidRPr="00487330" w:rsidRDefault="00487330" w:rsidP="00487330">
      <w:pPr>
        <w:rPr>
          <w:lang w:val="en-US"/>
        </w:rPr>
      </w:pPr>
      <w:r w:rsidRPr="00487330">
        <w:rPr>
          <w:rFonts w:hint="eastAsia"/>
          <w:lang w:val="en-US"/>
        </w:rPr>
        <w:t>юридичної</w:t>
      </w:r>
      <w:r w:rsidRPr="00487330">
        <w:rPr>
          <w:lang w:val="en-US"/>
        </w:rPr>
        <w:t></w:t>
      </w:r>
      <w:r w:rsidRPr="00487330">
        <w:rPr>
          <w:rFonts w:hint="eastAsia"/>
          <w:lang w:val="en-US"/>
        </w:rPr>
        <w:t>відповідальності</w:t>
      </w:r>
      <w:r w:rsidRPr="00487330">
        <w:rPr>
          <w:lang w:val="en-US"/>
        </w:rPr>
        <w:t></w:t>
      </w:r>
      <w:r w:rsidRPr="00487330">
        <w:rPr>
          <w:rFonts w:hint="eastAsia"/>
          <w:lang w:val="en-US"/>
        </w:rPr>
        <w:t>за</w:t>
      </w:r>
      <w:r w:rsidRPr="00487330">
        <w:rPr>
          <w:lang w:val="en-US"/>
        </w:rPr>
        <w:t></w:t>
      </w:r>
      <w:r w:rsidRPr="00487330">
        <w:rPr>
          <w:rFonts w:hint="eastAsia"/>
          <w:lang w:val="en-US"/>
        </w:rPr>
        <w:t>їх</w:t>
      </w:r>
      <w:r w:rsidRPr="00487330">
        <w:rPr>
          <w:lang w:val="en-US"/>
        </w:rPr>
        <w:t></w:t>
      </w:r>
      <w:r w:rsidRPr="00487330">
        <w:rPr>
          <w:rFonts w:hint="eastAsia"/>
          <w:lang w:val="en-US"/>
        </w:rPr>
        <w:t>порушення</w:t>
      </w:r>
      <w:r w:rsidRPr="00487330">
        <w:rPr>
          <w:lang w:val="en-US"/>
        </w:rPr>
        <w:t></w:t>
      </w:r>
      <w:r w:rsidRPr="00487330">
        <w:rPr>
          <w:rFonts w:hint="eastAsia"/>
          <w:lang w:val="en-US"/>
        </w:rPr>
        <w:t>задля</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прав</w:t>
      </w:r>
    </w:p>
    <w:p w:rsidR="00487330" w:rsidRPr="00487330" w:rsidRDefault="00487330" w:rsidP="00487330">
      <w:pPr>
        <w:rPr>
          <w:lang w:val="en-US"/>
        </w:rPr>
      </w:pP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lang w:val="en-US"/>
        </w:rPr>
        <w:t></w:t>
      </w:r>
      <w:r w:rsidRPr="00487330">
        <w:rPr>
          <w:rFonts w:hint="eastAsia"/>
          <w:lang w:val="en-US"/>
        </w:rPr>
        <w:t>здоров’я</w:t>
      </w:r>
      <w:r w:rsidRPr="00487330">
        <w:rPr>
          <w:lang w:val="en-US"/>
        </w:rPr>
        <w:t></w:t>
      </w:r>
      <w:r w:rsidRPr="00487330">
        <w:rPr>
          <w:rFonts w:hint="eastAsia"/>
          <w:lang w:val="en-US"/>
        </w:rPr>
        <w:t>та</w:t>
      </w:r>
      <w:r w:rsidRPr="00487330">
        <w:rPr>
          <w:lang w:val="en-US"/>
        </w:rPr>
        <w:t></w:t>
      </w:r>
      <w:r w:rsidRPr="00487330">
        <w:rPr>
          <w:rFonts w:hint="eastAsia"/>
          <w:lang w:val="en-US"/>
        </w:rPr>
        <w:t>безпечні</w:t>
      </w:r>
      <w:r w:rsidRPr="00487330">
        <w:rPr>
          <w:lang w:val="en-US"/>
        </w:rPr>
        <w:t></w:t>
      </w:r>
      <w:r w:rsidRPr="00487330">
        <w:rPr>
          <w:rFonts w:hint="eastAsia"/>
          <w:lang w:val="en-US"/>
        </w:rPr>
        <w:t>умови</w:t>
      </w:r>
      <w:r w:rsidRPr="00487330">
        <w:rPr>
          <w:lang w:val="en-US"/>
        </w:rPr>
        <w:t></w:t>
      </w:r>
      <w:r w:rsidRPr="00487330">
        <w:rPr>
          <w:rFonts w:hint="eastAsia"/>
          <w:lang w:val="en-US"/>
        </w:rPr>
        <w:t>праці</w:t>
      </w:r>
      <w:r w:rsidRPr="00487330">
        <w:rPr>
          <w:lang w:val="en-US"/>
        </w:rPr>
        <w:t></w:t>
      </w:r>
      <w:r w:rsidRPr="00487330">
        <w:rPr>
          <w:rFonts w:hint="eastAsia"/>
          <w:lang w:val="en-US"/>
        </w:rPr>
        <w:t>та</w:t>
      </w:r>
      <w:r w:rsidRPr="00487330">
        <w:rPr>
          <w:lang w:val="en-US"/>
        </w:rPr>
        <w:t></w:t>
      </w:r>
      <w:r w:rsidRPr="00487330">
        <w:rPr>
          <w:rFonts w:hint="eastAsia"/>
          <w:lang w:val="en-US"/>
        </w:rPr>
        <w:t>регламентації</w:t>
      </w:r>
    </w:p>
    <w:p w:rsidR="00487330" w:rsidRPr="00487330" w:rsidRDefault="00487330" w:rsidP="00487330">
      <w:pPr>
        <w:rPr>
          <w:lang w:val="en-US"/>
        </w:rPr>
      </w:pPr>
      <w:r w:rsidRPr="00487330">
        <w:rPr>
          <w:rFonts w:hint="eastAsia"/>
          <w:lang w:val="en-US"/>
        </w:rPr>
        <w:t>поведінки</w:t>
      </w:r>
      <w:r w:rsidRPr="00487330">
        <w:rPr>
          <w:lang w:val="en-US"/>
        </w:rPr>
        <w:t></w:t>
      </w:r>
      <w:r w:rsidRPr="00487330">
        <w:rPr>
          <w:rFonts w:hint="eastAsia"/>
          <w:lang w:val="en-US"/>
        </w:rPr>
        <w:t>роботодавця</w:t>
      </w:r>
      <w:r w:rsidRPr="00487330">
        <w:rPr>
          <w:lang w:val="en-US"/>
        </w:rPr>
        <w:t></w:t>
      </w:r>
      <w:r w:rsidRPr="00487330">
        <w:rPr>
          <w:rFonts w:hint="eastAsia"/>
          <w:lang w:val="en-US"/>
        </w:rPr>
        <w:t>щодо</w:t>
      </w:r>
      <w:r w:rsidRPr="00487330">
        <w:rPr>
          <w:lang w:val="en-US"/>
        </w:rPr>
        <w:t></w:t>
      </w:r>
      <w:r w:rsidRPr="00487330">
        <w:rPr>
          <w:rFonts w:hint="eastAsia"/>
          <w:lang w:val="en-US"/>
        </w:rPr>
        <w:t>надання</w:t>
      </w:r>
      <w:r w:rsidRPr="00487330">
        <w:rPr>
          <w:lang w:val="en-US"/>
        </w:rPr>
        <w:t></w:t>
      </w:r>
      <w:r w:rsidRPr="00487330">
        <w:rPr>
          <w:rFonts w:hint="eastAsia"/>
          <w:lang w:val="en-US"/>
        </w:rPr>
        <w:t>гарантій</w:t>
      </w:r>
      <w:r w:rsidRPr="00487330">
        <w:rPr>
          <w:lang w:val="en-US"/>
        </w:rPr>
        <w:t></w:t>
      </w:r>
      <w:r w:rsidRPr="00487330">
        <w:rPr>
          <w:rFonts w:hint="eastAsia"/>
          <w:lang w:val="en-US"/>
        </w:rPr>
        <w:t>реалізації</w:t>
      </w:r>
      <w:r w:rsidRPr="00487330">
        <w:rPr>
          <w:lang w:val="en-US"/>
        </w:rPr>
        <w:t></w:t>
      </w:r>
      <w:r w:rsidRPr="00487330">
        <w:rPr>
          <w:rFonts w:hint="eastAsia"/>
          <w:lang w:val="en-US"/>
        </w:rPr>
        <w:t>цих</w:t>
      </w:r>
      <w:r w:rsidRPr="00487330">
        <w:rPr>
          <w:lang w:val="en-US"/>
        </w:rPr>
        <w:t></w:t>
      </w:r>
      <w:r w:rsidRPr="00487330">
        <w:rPr>
          <w:rFonts w:hint="eastAsia"/>
          <w:lang w:val="en-US"/>
        </w:rPr>
        <w:t>прав</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Юридичні</w:t>
      </w:r>
      <w:r w:rsidRPr="00487330">
        <w:rPr>
          <w:lang w:val="en-US"/>
        </w:rPr>
        <w:t></w:t>
      </w:r>
      <w:r w:rsidRPr="00487330">
        <w:rPr>
          <w:rFonts w:hint="eastAsia"/>
          <w:lang w:val="en-US"/>
        </w:rPr>
        <w:t>факти</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w:t>
      </w:r>
      <w:r w:rsidRPr="00487330">
        <w:rPr>
          <w:lang w:val="en-US"/>
        </w:rPr>
        <w:t></w:t>
      </w:r>
      <w:r w:rsidRPr="00487330">
        <w:rPr>
          <w:rFonts w:hint="eastAsia"/>
          <w:lang w:val="en-US"/>
        </w:rPr>
        <w:t>це</w:t>
      </w:r>
      <w:r w:rsidRPr="00487330">
        <w:rPr>
          <w:lang w:val="en-US"/>
        </w:rPr>
        <w:t></w:t>
      </w:r>
      <w:r w:rsidRPr="00487330">
        <w:rPr>
          <w:rFonts w:hint="eastAsia"/>
          <w:lang w:val="en-US"/>
        </w:rPr>
        <w:t>передбачені</w:t>
      </w:r>
      <w:r w:rsidRPr="00487330">
        <w:rPr>
          <w:lang w:val="en-US"/>
        </w:rPr>
        <w:t></w:t>
      </w:r>
      <w:r w:rsidRPr="00487330">
        <w:rPr>
          <w:rFonts w:hint="eastAsia"/>
          <w:lang w:val="en-US"/>
        </w:rPr>
        <w:t>у</w:t>
      </w:r>
    </w:p>
    <w:p w:rsidR="00487330" w:rsidRPr="00487330" w:rsidRDefault="00487330" w:rsidP="00487330">
      <w:pPr>
        <w:rPr>
          <w:lang w:val="en-US"/>
        </w:rPr>
      </w:pPr>
      <w:r w:rsidRPr="00487330">
        <w:rPr>
          <w:rFonts w:hint="eastAsia"/>
          <w:lang w:val="en-US"/>
        </w:rPr>
        <w:t>загальновизнаних</w:t>
      </w:r>
      <w:r w:rsidRPr="00487330">
        <w:rPr>
          <w:lang w:val="en-US"/>
        </w:rPr>
        <w:t></w:t>
      </w:r>
      <w:r w:rsidRPr="00487330">
        <w:rPr>
          <w:rFonts w:hint="eastAsia"/>
          <w:lang w:val="en-US"/>
        </w:rPr>
        <w:t>та</w:t>
      </w:r>
      <w:r w:rsidRPr="00487330">
        <w:rPr>
          <w:lang w:val="en-US"/>
        </w:rPr>
        <w:t></w:t>
      </w:r>
      <w:r w:rsidRPr="00487330">
        <w:rPr>
          <w:rFonts w:hint="eastAsia"/>
          <w:lang w:val="en-US"/>
        </w:rPr>
        <w:t>соціально</w:t>
      </w:r>
      <w:r w:rsidRPr="00487330">
        <w:rPr>
          <w:lang w:val="en-US"/>
        </w:rPr>
        <w:t></w:t>
      </w:r>
      <w:r w:rsidRPr="00487330">
        <w:rPr>
          <w:rFonts w:hint="eastAsia"/>
          <w:lang w:val="en-US"/>
        </w:rPr>
        <w:t>направлених</w:t>
      </w:r>
      <w:r w:rsidRPr="00487330">
        <w:rPr>
          <w:lang w:val="en-US"/>
        </w:rPr>
        <w:t></w:t>
      </w:r>
      <w:r w:rsidRPr="00487330">
        <w:rPr>
          <w:rFonts w:hint="eastAsia"/>
          <w:lang w:val="en-US"/>
        </w:rPr>
        <w:t>нормах</w:t>
      </w:r>
      <w:r w:rsidRPr="00487330">
        <w:rPr>
          <w:lang w:val="en-US"/>
        </w:rPr>
        <w:t></w:t>
      </w:r>
      <w:r w:rsidRPr="00487330">
        <w:rPr>
          <w:rFonts w:hint="eastAsia"/>
          <w:lang w:val="en-US"/>
        </w:rPr>
        <w:t>права</w:t>
      </w:r>
      <w:r w:rsidRPr="00487330">
        <w:rPr>
          <w:lang w:val="en-US"/>
        </w:rPr>
        <w:t></w:t>
      </w:r>
      <w:r w:rsidRPr="00487330">
        <w:rPr>
          <w:lang w:val="en-US"/>
        </w:rPr>
        <w:t></w:t>
      </w:r>
      <w:r w:rsidRPr="00487330">
        <w:rPr>
          <w:rFonts w:hint="eastAsia"/>
          <w:lang w:val="en-US"/>
        </w:rPr>
        <w:t>розміщених</w:t>
      </w:r>
      <w:r w:rsidRPr="00487330">
        <w:rPr>
          <w:lang w:val="en-US"/>
        </w:rPr>
        <w:t></w:t>
      </w:r>
      <w:r w:rsidRPr="00487330">
        <w:rPr>
          <w:rFonts w:hint="eastAsia"/>
          <w:lang w:val="en-US"/>
        </w:rPr>
        <w:t>у</w:t>
      </w:r>
    </w:p>
    <w:p w:rsidR="00487330" w:rsidRPr="00487330" w:rsidRDefault="00487330" w:rsidP="00487330">
      <w:pPr>
        <w:rPr>
          <w:lang w:val="en-US"/>
        </w:rPr>
      </w:pPr>
      <w:r w:rsidRPr="00487330">
        <w:rPr>
          <w:rFonts w:hint="eastAsia"/>
          <w:lang w:val="en-US"/>
        </w:rPr>
        <w:t>законодавчих</w:t>
      </w:r>
      <w:r w:rsidRPr="00487330">
        <w:rPr>
          <w:lang w:val="en-US"/>
        </w:rPr>
        <w:t></w:t>
      </w:r>
      <w:r w:rsidRPr="00487330">
        <w:rPr>
          <w:rFonts w:hint="eastAsia"/>
          <w:lang w:val="en-US"/>
        </w:rPr>
        <w:t>та</w:t>
      </w:r>
      <w:r w:rsidRPr="00487330">
        <w:rPr>
          <w:lang w:val="en-US"/>
        </w:rPr>
        <w:t></w:t>
      </w:r>
      <w:r w:rsidRPr="00487330">
        <w:rPr>
          <w:rFonts w:hint="eastAsia"/>
          <w:lang w:val="en-US"/>
        </w:rPr>
        <w:t>локальних</w:t>
      </w:r>
      <w:r w:rsidRPr="00487330">
        <w:rPr>
          <w:lang w:val="en-US"/>
        </w:rPr>
        <w:t></w:t>
      </w:r>
      <w:r w:rsidRPr="00487330">
        <w:rPr>
          <w:rFonts w:hint="eastAsia"/>
          <w:lang w:val="en-US"/>
        </w:rPr>
        <w:t>правових</w:t>
      </w:r>
      <w:r w:rsidRPr="00487330">
        <w:rPr>
          <w:lang w:val="en-US"/>
        </w:rPr>
        <w:t></w:t>
      </w:r>
      <w:r w:rsidRPr="00487330">
        <w:rPr>
          <w:rFonts w:hint="eastAsia"/>
          <w:lang w:val="en-US"/>
        </w:rPr>
        <w:t>актах</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p>
    <w:p w:rsidR="00487330" w:rsidRPr="00487330" w:rsidRDefault="00487330" w:rsidP="00487330">
      <w:pPr>
        <w:rPr>
          <w:lang w:val="en-US"/>
        </w:rPr>
      </w:pPr>
      <w:r w:rsidRPr="00487330">
        <w:rPr>
          <w:rFonts w:hint="eastAsia"/>
          <w:lang w:val="en-US"/>
        </w:rPr>
        <w:t>колективному</w:t>
      </w:r>
      <w:r w:rsidRPr="00487330">
        <w:rPr>
          <w:lang w:val="en-US"/>
        </w:rPr>
        <w:t></w:t>
      </w:r>
      <w:r w:rsidRPr="00487330">
        <w:rPr>
          <w:rFonts w:hint="eastAsia"/>
          <w:lang w:val="en-US"/>
        </w:rPr>
        <w:t>та</w:t>
      </w:r>
      <w:r w:rsidRPr="00487330">
        <w:rPr>
          <w:lang w:val="en-US"/>
        </w:rPr>
        <w:t></w:t>
      </w:r>
      <w:r w:rsidRPr="00487330">
        <w:rPr>
          <w:rFonts w:hint="eastAsia"/>
          <w:lang w:val="en-US"/>
        </w:rPr>
        <w:t>трудовому</w:t>
      </w:r>
      <w:r w:rsidRPr="00487330">
        <w:rPr>
          <w:lang w:val="en-US"/>
        </w:rPr>
        <w:t></w:t>
      </w:r>
      <w:r w:rsidRPr="00487330">
        <w:rPr>
          <w:rFonts w:hint="eastAsia"/>
          <w:lang w:val="en-US"/>
        </w:rPr>
        <w:t>договорах</w:t>
      </w:r>
      <w:r w:rsidRPr="00487330">
        <w:rPr>
          <w:lang w:val="en-US"/>
        </w:rPr>
        <w:t></w:t>
      </w:r>
      <w:r w:rsidRPr="00487330">
        <w:rPr>
          <w:lang w:val="en-US"/>
        </w:rPr>
        <w:t></w:t>
      </w:r>
      <w:r w:rsidRPr="00487330">
        <w:rPr>
          <w:rFonts w:hint="eastAsia"/>
          <w:lang w:val="en-US"/>
        </w:rPr>
        <w:t>соціальні</w:t>
      </w:r>
      <w:r w:rsidRPr="00487330">
        <w:rPr>
          <w:lang w:val="en-US"/>
        </w:rPr>
        <w:t></w:t>
      </w:r>
      <w:r w:rsidRPr="00487330">
        <w:rPr>
          <w:rFonts w:hint="eastAsia"/>
          <w:lang w:val="en-US"/>
        </w:rPr>
        <w:t>обставини</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виникли</w:t>
      </w:r>
    </w:p>
    <w:p w:rsidR="00487330" w:rsidRPr="00487330" w:rsidRDefault="00487330" w:rsidP="00487330">
      <w:pPr>
        <w:rPr>
          <w:lang w:val="en-US"/>
        </w:rPr>
      </w:pPr>
      <w:r w:rsidRPr="00487330">
        <w:rPr>
          <w:rFonts w:hint="eastAsia"/>
          <w:lang w:val="en-US"/>
        </w:rPr>
        <w:t>внаслідок</w:t>
      </w:r>
      <w:r w:rsidRPr="00487330">
        <w:rPr>
          <w:lang w:val="en-US"/>
        </w:rPr>
        <w:t></w:t>
      </w:r>
      <w:r w:rsidRPr="00487330">
        <w:rPr>
          <w:rFonts w:hint="eastAsia"/>
          <w:lang w:val="en-US"/>
        </w:rPr>
        <w:t>свідомих</w:t>
      </w:r>
      <w:r w:rsidRPr="00487330">
        <w:rPr>
          <w:lang w:val="en-US"/>
        </w:rPr>
        <w:t></w:t>
      </w:r>
      <w:r w:rsidRPr="00487330">
        <w:rPr>
          <w:rFonts w:hint="eastAsia"/>
          <w:lang w:val="en-US"/>
        </w:rPr>
        <w:t>та</w:t>
      </w:r>
      <w:r w:rsidRPr="00487330">
        <w:rPr>
          <w:lang w:val="en-US"/>
        </w:rPr>
        <w:t></w:t>
      </w:r>
      <w:r w:rsidRPr="00487330">
        <w:rPr>
          <w:rFonts w:hint="eastAsia"/>
          <w:lang w:val="en-US"/>
        </w:rPr>
        <w:t>вольових</w:t>
      </w:r>
      <w:r w:rsidRPr="00487330">
        <w:rPr>
          <w:lang w:val="en-US"/>
        </w:rPr>
        <w:t></w:t>
      </w:r>
      <w:r w:rsidRPr="00487330">
        <w:rPr>
          <w:rFonts w:hint="eastAsia"/>
          <w:lang w:val="en-US"/>
        </w:rPr>
        <w:t>діянь</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та</w:t>
      </w:r>
      <w:r w:rsidRPr="00487330">
        <w:rPr>
          <w:lang w:val="en-US"/>
        </w:rPr>
        <w:t></w:t>
      </w:r>
      <w:r w:rsidRPr="00487330">
        <w:rPr>
          <w:rFonts w:hint="eastAsia"/>
          <w:lang w:val="en-US"/>
        </w:rPr>
        <w:t>спричинили</w:t>
      </w:r>
    </w:p>
    <w:p w:rsidR="00487330" w:rsidRPr="00487330" w:rsidRDefault="00487330" w:rsidP="00487330">
      <w:pPr>
        <w:rPr>
          <w:lang w:val="en-US"/>
        </w:rPr>
      </w:pPr>
      <w:r w:rsidRPr="00487330">
        <w:rPr>
          <w:rFonts w:hint="eastAsia"/>
          <w:lang w:val="en-US"/>
        </w:rPr>
        <w:t>правові</w:t>
      </w:r>
      <w:r w:rsidRPr="00487330">
        <w:rPr>
          <w:lang w:val="en-US"/>
        </w:rPr>
        <w:t></w:t>
      </w:r>
      <w:r w:rsidRPr="00487330">
        <w:rPr>
          <w:rFonts w:hint="eastAsia"/>
          <w:lang w:val="en-US"/>
        </w:rPr>
        <w:t>наслідки</w:t>
      </w:r>
      <w:r w:rsidRPr="00487330">
        <w:rPr>
          <w:lang w:val="en-US"/>
        </w:rPr>
        <w:t></w:t>
      </w:r>
      <w:r w:rsidRPr="00487330">
        <w:rPr>
          <w:rFonts w:hint="eastAsia"/>
          <w:lang w:val="en-US"/>
        </w:rPr>
        <w:t>у</w:t>
      </w:r>
      <w:r w:rsidRPr="00487330">
        <w:rPr>
          <w:lang w:val="en-US"/>
        </w:rPr>
        <w:t></w:t>
      </w:r>
      <w:r w:rsidRPr="00487330">
        <w:rPr>
          <w:rFonts w:hint="eastAsia"/>
          <w:lang w:val="en-US"/>
        </w:rPr>
        <w:t>вигляді</w:t>
      </w:r>
      <w:r w:rsidRPr="00487330">
        <w:rPr>
          <w:lang w:val="en-US"/>
        </w:rPr>
        <w:t></w:t>
      </w:r>
      <w:r w:rsidRPr="00487330">
        <w:rPr>
          <w:rFonts w:hint="eastAsia"/>
          <w:lang w:val="en-US"/>
        </w:rPr>
        <w:t>виникнення</w:t>
      </w:r>
      <w:r w:rsidRPr="00487330">
        <w:rPr>
          <w:lang w:val="en-US"/>
        </w:rPr>
        <w:t></w:t>
      </w:r>
      <w:r w:rsidRPr="00487330">
        <w:rPr>
          <w:lang w:val="en-US"/>
        </w:rPr>
        <w:t></w:t>
      </w:r>
      <w:r w:rsidRPr="00487330">
        <w:rPr>
          <w:rFonts w:hint="eastAsia"/>
          <w:lang w:val="en-US"/>
        </w:rPr>
        <w:t>зміни</w:t>
      </w:r>
      <w:r w:rsidRPr="00487330">
        <w:rPr>
          <w:lang w:val="en-US"/>
        </w:rPr>
        <w:t></w:t>
      </w:r>
      <w:r w:rsidRPr="00487330">
        <w:rPr>
          <w:rFonts w:hint="eastAsia"/>
          <w:lang w:val="en-US"/>
        </w:rPr>
        <w:t>чи</w:t>
      </w:r>
      <w:r w:rsidRPr="00487330">
        <w:rPr>
          <w:lang w:val="en-US"/>
        </w:rPr>
        <w:t></w:t>
      </w:r>
      <w:r w:rsidRPr="00487330">
        <w:rPr>
          <w:rFonts w:hint="eastAsia"/>
          <w:lang w:val="en-US"/>
        </w:rPr>
        <w:t>припинення</w:t>
      </w:r>
      <w:r w:rsidRPr="00487330">
        <w:rPr>
          <w:lang w:val="en-US"/>
        </w:rPr>
        <w:t></w:t>
      </w:r>
      <w:r w:rsidRPr="00487330">
        <w:rPr>
          <w:rFonts w:hint="eastAsia"/>
          <w:lang w:val="en-US"/>
        </w:rPr>
        <w:t>трудових</w:t>
      </w:r>
    </w:p>
    <w:p w:rsidR="00487330" w:rsidRPr="00487330" w:rsidRDefault="00487330" w:rsidP="00487330">
      <w:pPr>
        <w:rPr>
          <w:lang w:val="en-US"/>
        </w:rPr>
      </w:pPr>
      <w:r w:rsidRPr="00487330">
        <w:rPr>
          <w:rFonts w:hint="eastAsia"/>
          <w:lang w:val="en-US"/>
        </w:rPr>
        <w:t>відносин</w:t>
      </w:r>
      <w:r w:rsidRPr="00487330">
        <w:rPr>
          <w:lang w:val="en-US"/>
        </w:rPr>
        <w:t></w:t>
      </w:r>
      <w:r w:rsidRPr="00487330">
        <w:rPr>
          <w:rFonts w:hint="eastAsia"/>
          <w:lang w:val="en-US"/>
        </w:rPr>
        <w:t>щодо</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й</w:t>
      </w:r>
      <w:r w:rsidRPr="00487330">
        <w:rPr>
          <w:lang w:val="en-US"/>
        </w:rPr>
        <w:t></w:t>
      </w:r>
      <w:r w:rsidRPr="00487330">
        <w:rPr>
          <w:rFonts w:hint="eastAsia"/>
          <w:lang w:val="en-US"/>
        </w:rPr>
        <w:t>безпосередньо</w:t>
      </w:r>
      <w:r w:rsidRPr="00487330">
        <w:rPr>
          <w:lang w:val="en-US"/>
        </w:rPr>
        <w:t></w:t>
      </w:r>
      <w:r w:rsidRPr="00487330">
        <w:rPr>
          <w:rFonts w:hint="eastAsia"/>
          <w:lang w:val="en-US"/>
        </w:rPr>
        <w:t>пов’язаних</w:t>
      </w:r>
      <w:r w:rsidRPr="00487330">
        <w:rPr>
          <w:lang w:val="en-US"/>
        </w:rPr>
        <w:t></w:t>
      </w:r>
      <w:r w:rsidRPr="00487330">
        <w:rPr>
          <w:rFonts w:hint="eastAsia"/>
          <w:lang w:val="en-US"/>
        </w:rPr>
        <w:t>із</w:t>
      </w:r>
      <w:r w:rsidRPr="00487330">
        <w:rPr>
          <w:lang w:val="en-US"/>
        </w:rPr>
        <w:t></w:t>
      </w:r>
      <w:r w:rsidRPr="00487330">
        <w:rPr>
          <w:rFonts w:hint="eastAsia"/>
          <w:lang w:val="en-US"/>
        </w:rPr>
        <w:t>ними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Акти</w:t>
      </w:r>
      <w:r w:rsidRPr="00487330">
        <w:rPr>
          <w:lang w:val="en-US"/>
        </w:rPr>
        <w:t></w:t>
      </w:r>
      <w:r w:rsidRPr="00487330">
        <w:rPr>
          <w:rFonts w:hint="eastAsia"/>
          <w:lang w:val="en-US"/>
        </w:rPr>
        <w:t>безпосередньої</w:t>
      </w:r>
      <w:r w:rsidRPr="00487330">
        <w:rPr>
          <w:lang w:val="en-US"/>
        </w:rPr>
        <w:t></w:t>
      </w:r>
      <w:r w:rsidRPr="00487330">
        <w:rPr>
          <w:rFonts w:hint="eastAsia"/>
          <w:lang w:val="en-US"/>
        </w:rPr>
        <w:t>реалізації</w:t>
      </w:r>
      <w:r w:rsidRPr="00487330">
        <w:rPr>
          <w:lang w:val="en-US"/>
        </w:rPr>
        <w:t></w:t>
      </w:r>
      <w:r w:rsidRPr="00487330">
        <w:rPr>
          <w:rFonts w:hint="eastAsia"/>
          <w:lang w:val="en-US"/>
        </w:rPr>
        <w:t>норм</w:t>
      </w:r>
      <w:r w:rsidRPr="00487330">
        <w:rPr>
          <w:lang w:val="en-US"/>
        </w:rPr>
        <w:t></w:t>
      </w:r>
      <w:r w:rsidRPr="00487330">
        <w:rPr>
          <w:rFonts w:hint="eastAsia"/>
          <w:lang w:val="en-US"/>
        </w:rPr>
        <w:t>права</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w:t>
      </w:r>
    </w:p>
    <w:p w:rsidR="00487330" w:rsidRPr="00487330" w:rsidRDefault="00487330" w:rsidP="00487330">
      <w:pPr>
        <w:rPr>
          <w:lang w:val="en-US"/>
        </w:rPr>
      </w:pPr>
      <w:r w:rsidRPr="00487330">
        <w:rPr>
          <w:rFonts w:hint="eastAsia"/>
          <w:lang w:val="en-US"/>
        </w:rPr>
        <w:t>це</w:t>
      </w:r>
      <w:r w:rsidRPr="00487330">
        <w:rPr>
          <w:lang w:val="en-US"/>
        </w:rPr>
        <w:t></w:t>
      </w:r>
      <w:r w:rsidRPr="00487330">
        <w:rPr>
          <w:rFonts w:hint="eastAsia"/>
          <w:lang w:val="en-US"/>
        </w:rPr>
        <w:t>свідомі</w:t>
      </w:r>
      <w:r w:rsidRPr="00487330">
        <w:rPr>
          <w:lang w:val="en-US"/>
        </w:rPr>
        <w:t></w:t>
      </w:r>
      <w:r w:rsidRPr="00487330">
        <w:rPr>
          <w:lang w:val="en-US"/>
        </w:rPr>
        <w:t></w:t>
      </w:r>
      <w:r w:rsidRPr="00487330">
        <w:rPr>
          <w:rFonts w:hint="eastAsia"/>
          <w:lang w:val="en-US"/>
        </w:rPr>
        <w:t>добровільні</w:t>
      </w:r>
      <w:r w:rsidRPr="00487330">
        <w:rPr>
          <w:lang w:val="en-US"/>
        </w:rPr>
        <w:t></w:t>
      </w:r>
      <w:r w:rsidRPr="00487330">
        <w:rPr>
          <w:rFonts w:hint="eastAsia"/>
          <w:lang w:val="en-US"/>
        </w:rPr>
        <w:t>та</w:t>
      </w:r>
      <w:r w:rsidRPr="00487330">
        <w:rPr>
          <w:lang w:val="en-US"/>
        </w:rPr>
        <w:t></w:t>
      </w:r>
      <w:r w:rsidRPr="00487330">
        <w:rPr>
          <w:rFonts w:hint="eastAsia"/>
          <w:lang w:val="en-US"/>
        </w:rPr>
        <w:t>правомірні</w:t>
      </w:r>
      <w:r w:rsidRPr="00487330">
        <w:rPr>
          <w:lang w:val="en-US"/>
        </w:rPr>
        <w:t></w:t>
      </w:r>
      <w:r w:rsidRPr="00487330">
        <w:rPr>
          <w:rFonts w:hint="eastAsia"/>
          <w:lang w:val="en-US"/>
        </w:rPr>
        <w:t>діяння</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щодо</w:t>
      </w:r>
    </w:p>
    <w:p w:rsidR="00487330" w:rsidRPr="00487330" w:rsidRDefault="00487330" w:rsidP="00487330">
      <w:pPr>
        <w:rPr>
          <w:lang w:val="en-US"/>
        </w:rPr>
      </w:pPr>
      <w:r w:rsidRPr="00487330">
        <w:rPr>
          <w:rFonts w:hint="eastAsia"/>
          <w:lang w:val="en-US"/>
        </w:rPr>
        <w:t>реалізації</w:t>
      </w:r>
      <w:r w:rsidRPr="00487330">
        <w:rPr>
          <w:lang w:val="en-US"/>
        </w:rPr>
        <w:t></w:t>
      </w:r>
      <w:r w:rsidRPr="00487330">
        <w:rPr>
          <w:rFonts w:hint="eastAsia"/>
          <w:lang w:val="en-US"/>
        </w:rPr>
        <w:t>передбачених</w:t>
      </w:r>
      <w:r w:rsidRPr="00487330">
        <w:rPr>
          <w:lang w:val="en-US"/>
        </w:rPr>
        <w:t></w:t>
      </w:r>
      <w:r w:rsidRPr="00487330">
        <w:rPr>
          <w:rFonts w:hint="eastAsia"/>
          <w:lang w:val="en-US"/>
        </w:rPr>
        <w:t>у</w:t>
      </w:r>
      <w:r w:rsidRPr="00487330">
        <w:rPr>
          <w:lang w:val="en-US"/>
        </w:rPr>
        <w:t></w:t>
      </w:r>
      <w:r w:rsidRPr="00487330">
        <w:rPr>
          <w:rFonts w:hint="eastAsia"/>
          <w:lang w:val="en-US"/>
        </w:rPr>
        <w:t>законодавчих</w:t>
      </w:r>
      <w:r w:rsidRPr="00487330">
        <w:rPr>
          <w:lang w:val="en-US"/>
        </w:rPr>
        <w:t></w:t>
      </w:r>
      <w:r w:rsidRPr="00487330">
        <w:rPr>
          <w:rFonts w:hint="eastAsia"/>
          <w:lang w:val="en-US"/>
        </w:rPr>
        <w:t>та</w:t>
      </w:r>
      <w:r w:rsidRPr="00487330">
        <w:rPr>
          <w:lang w:val="en-US"/>
        </w:rPr>
        <w:t></w:t>
      </w:r>
      <w:r w:rsidRPr="00487330">
        <w:rPr>
          <w:rFonts w:hint="eastAsia"/>
          <w:lang w:val="en-US"/>
        </w:rPr>
        <w:t>локальних</w:t>
      </w:r>
      <w:r w:rsidRPr="00487330">
        <w:rPr>
          <w:lang w:val="en-US"/>
        </w:rPr>
        <w:t></w:t>
      </w:r>
      <w:r w:rsidRPr="00487330">
        <w:rPr>
          <w:rFonts w:hint="eastAsia"/>
          <w:lang w:val="en-US"/>
        </w:rPr>
        <w:t>правових</w:t>
      </w:r>
      <w:r w:rsidRPr="00487330">
        <w:rPr>
          <w:lang w:val="en-US"/>
        </w:rPr>
        <w:t></w:t>
      </w:r>
      <w:r w:rsidRPr="00487330">
        <w:rPr>
          <w:rFonts w:hint="eastAsia"/>
          <w:lang w:val="en-US"/>
        </w:rPr>
        <w:t>актах</w:t>
      </w:r>
      <w:r w:rsidRPr="00487330">
        <w:rPr>
          <w:lang w:val="en-US"/>
        </w:rPr>
        <w:t></w:t>
      </w:r>
      <w:r w:rsidRPr="00487330">
        <w:rPr>
          <w:rFonts w:hint="eastAsia"/>
          <w:lang w:val="en-US"/>
        </w:rPr>
        <w:t>у</w:t>
      </w:r>
      <w:r w:rsidRPr="00487330">
        <w:rPr>
          <w:lang w:val="en-US"/>
        </w:rPr>
        <w:t></w:t>
      </w:r>
      <w:r w:rsidRPr="00487330">
        <w:rPr>
          <w:rFonts w:hint="eastAsia"/>
          <w:lang w:val="en-US"/>
        </w:rPr>
        <w:t>сфері</w:t>
      </w:r>
    </w:p>
    <w:p w:rsidR="00487330" w:rsidRPr="00487330" w:rsidRDefault="00487330" w:rsidP="00487330">
      <w:pPr>
        <w:rPr>
          <w:lang w:val="en-US"/>
        </w:rPr>
      </w:pP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а</w:t>
      </w:r>
      <w:r w:rsidRPr="00487330">
        <w:rPr>
          <w:lang w:val="en-US"/>
        </w:rPr>
        <w:t></w:t>
      </w:r>
      <w:r w:rsidRPr="00487330">
        <w:rPr>
          <w:rFonts w:hint="eastAsia"/>
          <w:lang w:val="en-US"/>
        </w:rPr>
        <w:t>також</w:t>
      </w:r>
      <w:r w:rsidRPr="00487330">
        <w:rPr>
          <w:lang w:val="en-US"/>
        </w:rPr>
        <w:t></w:t>
      </w:r>
      <w:r w:rsidRPr="00487330">
        <w:rPr>
          <w:rFonts w:hint="eastAsia"/>
          <w:lang w:val="en-US"/>
        </w:rPr>
        <w:t>колективному</w:t>
      </w:r>
      <w:r w:rsidRPr="00487330">
        <w:rPr>
          <w:lang w:val="en-US"/>
        </w:rPr>
        <w:t></w:t>
      </w:r>
      <w:r w:rsidRPr="00487330">
        <w:rPr>
          <w:rFonts w:hint="eastAsia"/>
          <w:lang w:val="en-US"/>
        </w:rPr>
        <w:t>та</w:t>
      </w:r>
      <w:r w:rsidRPr="00487330">
        <w:rPr>
          <w:lang w:val="en-US"/>
        </w:rPr>
        <w:t></w:t>
      </w:r>
      <w:r w:rsidRPr="00487330">
        <w:rPr>
          <w:rFonts w:hint="eastAsia"/>
          <w:lang w:val="en-US"/>
        </w:rPr>
        <w:t>трудовому</w:t>
      </w:r>
      <w:r w:rsidRPr="00487330">
        <w:rPr>
          <w:lang w:val="en-US"/>
        </w:rPr>
        <w:t></w:t>
      </w:r>
      <w:r w:rsidRPr="00487330">
        <w:rPr>
          <w:rFonts w:hint="eastAsia"/>
          <w:lang w:val="en-US"/>
        </w:rPr>
        <w:t>договорах</w:t>
      </w:r>
      <w:r w:rsidRPr="00487330">
        <w:rPr>
          <w:lang w:val="en-US"/>
        </w:rPr>
        <w:t></w:t>
      </w:r>
      <w:r w:rsidRPr="00487330">
        <w:rPr>
          <w:rFonts w:hint="eastAsia"/>
          <w:lang w:val="en-US"/>
        </w:rPr>
        <w:t>норм</w:t>
      </w:r>
      <w:r w:rsidRPr="00487330">
        <w:rPr>
          <w:lang w:val="en-US"/>
        </w:rPr>
        <w:t></w:t>
      </w:r>
      <w:r w:rsidRPr="00487330">
        <w:rPr>
          <w:rFonts w:hint="eastAsia"/>
          <w:lang w:val="en-US"/>
        </w:rPr>
        <w:t>права</w:t>
      </w:r>
      <w:r w:rsidRPr="00487330">
        <w:rPr>
          <w:lang w:val="en-US"/>
        </w:rPr>
        <w:t></w:t>
      </w:r>
      <w:r w:rsidRPr="00487330">
        <w:rPr>
          <w:lang w:val="en-US"/>
        </w:rPr>
        <w:t></w:t>
      </w:r>
      <w:r w:rsidRPr="00487330">
        <w:rPr>
          <w:rFonts w:hint="eastAsia"/>
          <w:lang w:val="en-US"/>
        </w:rPr>
        <w:t>з</w:t>
      </w:r>
    </w:p>
    <w:p w:rsidR="00487330" w:rsidRPr="00487330" w:rsidRDefault="00487330" w:rsidP="00487330">
      <w:pPr>
        <w:rPr>
          <w:lang w:val="en-US"/>
        </w:rPr>
      </w:pPr>
      <w:r w:rsidRPr="00487330">
        <w:rPr>
          <w:rFonts w:hint="eastAsia"/>
          <w:lang w:val="en-US"/>
        </w:rPr>
        <w:t>метою</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права</w:t>
      </w:r>
      <w:r w:rsidRPr="00487330">
        <w:rPr>
          <w:lang w:val="en-US"/>
        </w:rPr>
        <w:t></w:t>
      </w:r>
      <w:r w:rsidRPr="00487330">
        <w:rPr>
          <w:rFonts w:hint="eastAsia"/>
          <w:lang w:val="en-US"/>
        </w:rPr>
        <w:t>працівника</w:t>
      </w:r>
      <w:r w:rsidRPr="00487330">
        <w:rPr>
          <w:lang w:val="en-US"/>
        </w:rPr>
        <w:t></w:t>
      </w:r>
      <w:r w:rsidRPr="00487330">
        <w:rPr>
          <w:rFonts w:hint="eastAsia"/>
          <w:lang w:val="en-US"/>
        </w:rPr>
        <w:t>на</w:t>
      </w:r>
      <w:r w:rsidRPr="00487330">
        <w:rPr>
          <w:lang w:val="en-US"/>
        </w:rPr>
        <w:t></w:t>
      </w:r>
      <w:r w:rsidRPr="00487330">
        <w:rPr>
          <w:rFonts w:hint="eastAsia"/>
          <w:lang w:val="en-US"/>
        </w:rPr>
        <w:t>життя</w:t>
      </w:r>
      <w:r w:rsidRPr="00487330">
        <w:rPr>
          <w:lang w:val="en-US"/>
        </w:rPr>
        <w:t></w:t>
      </w:r>
      <w:r w:rsidRPr="00487330">
        <w:rPr>
          <w:lang w:val="en-US"/>
        </w:rPr>
        <w:t></w:t>
      </w:r>
      <w:r w:rsidRPr="00487330">
        <w:rPr>
          <w:rFonts w:hint="eastAsia"/>
          <w:lang w:val="en-US"/>
        </w:rPr>
        <w:t>здоров’я</w:t>
      </w:r>
      <w:r w:rsidRPr="00487330">
        <w:rPr>
          <w:lang w:val="en-US"/>
        </w:rPr>
        <w:t></w:t>
      </w:r>
      <w:r w:rsidRPr="00487330">
        <w:rPr>
          <w:rFonts w:hint="eastAsia"/>
          <w:lang w:val="en-US"/>
        </w:rPr>
        <w:t>та</w:t>
      </w:r>
      <w:r w:rsidRPr="00487330">
        <w:rPr>
          <w:lang w:val="en-US"/>
        </w:rPr>
        <w:t></w:t>
      </w:r>
      <w:r w:rsidRPr="00487330">
        <w:rPr>
          <w:rFonts w:hint="eastAsia"/>
          <w:lang w:val="en-US"/>
        </w:rPr>
        <w:t>безпечні</w:t>
      </w:r>
      <w:r w:rsidRPr="00487330">
        <w:rPr>
          <w:lang w:val="en-US"/>
        </w:rPr>
        <w:t></w:t>
      </w:r>
      <w:r w:rsidRPr="00487330">
        <w:rPr>
          <w:rFonts w:hint="eastAsia"/>
          <w:lang w:val="en-US"/>
        </w:rPr>
        <w:t>умови</w:t>
      </w:r>
    </w:p>
    <w:p w:rsidR="00487330" w:rsidRPr="00487330" w:rsidRDefault="00487330" w:rsidP="00487330">
      <w:pPr>
        <w:rPr>
          <w:lang w:val="en-US"/>
        </w:rPr>
      </w:pPr>
      <w:r w:rsidRPr="00487330">
        <w:rPr>
          <w:rFonts w:hint="eastAsia"/>
          <w:lang w:val="en-US"/>
        </w:rPr>
        <w:t>праці</w:t>
      </w:r>
      <w:r w:rsidRPr="00487330">
        <w:rPr>
          <w:lang w:val="en-US"/>
        </w:rPr>
        <w:t></w:t>
      </w:r>
      <w:r w:rsidRPr="00487330">
        <w:rPr>
          <w:rFonts w:hint="eastAsia"/>
          <w:lang w:val="en-US"/>
        </w:rPr>
        <w:t>та</w:t>
      </w:r>
      <w:r w:rsidRPr="00487330">
        <w:rPr>
          <w:lang w:val="en-US"/>
        </w:rPr>
        <w:t></w:t>
      </w:r>
      <w:r w:rsidRPr="00487330">
        <w:rPr>
          <w:rFonts w:hint="eastAsia"/>
          <w:lang w:val="en-US"/>
        </w:rPr>
        <w:t>обов’язку</w:t>
      </w:r>
      <w:r w:rsidRPr="00487330">
        <w:rPr>
          <w:lang w:val="en-US"/>
        </w:rPr>
        <w:t></w:t>
      </w:r>
      <w:r w:rsidRPr="00487330">
        <w:rPr>
          <w:rFonts w:hint="eastAsia"/>
          <w:lang w:val="en-US"/>
        </w:rPr>
        <w:t>роботодавця</w:t>
      </w:r>
      <w:r w:rsidRPr="00487330">
        <w:rPr>
          <w:lang w:val="en-US"/>
        </w:rPr>
        <w:t></w:t>
      </w:r>
      <w:r w:rsidRPr="00487330">
        <w:rPr>
          <w:rFonts w:hint="eastAsia"/>
          <w:lang w:val="en-US"/>
        </w:rPr>
        <w:t>щодо</w:t>
      </w:r>
      <w:r w:rsidRPr="00487330">
        <w:rPr>
          <w:lang w:val="en-US"/>
        </w:rPr>
        <w:t></w:t>
      </w:r>
      <w:r w:rsidRPr="00487330">
        <w:rPr>
          <w:rFonts w:hint="eastAsia"/>
          <w:lang w:val="en-US"/>
        </w:rPr>
        <w:t>надання</w:t>
      </w:r>
      <w:r w:rsidRPr="00487330">
        <w:rPr>
          <w:lang w:val="en-US"/>
        </w:rPr>
        <w:t></w:t>
      </w:r>
      <w:r w:rsidRPr="00487330">
        <w:rPr>
          <w:rFonts w:hint="eastAsia"/>
          <w:lang w:val="en-US"/>
        </w:rPr>
        <w:t>гарантування</w:t>
      </w:r>
      <w:r w:rsidRPr="00487330">
        <w:rPr>
          <w:lang w:val="en-US"/>
        </w:rPr>
        <w:t></w:t>
      </w:r>
      <w:r w:rsidRPr="00487330">
        <w:rPr>
          <w:rFonts w:hint="eastAsia"/>
          <w:lang w:val="en-US"/>
        </w:rPr>
        <w:t>цих</w:t>
      </w:r>
      <w:r w:rsidRPr="00487330">
        <w:rPr>
          <w:lang w:val="en-US"/>
        </w:rPr>
        <w:t></w:t>
      </w:r>
      <w:r w:rsidRPr="00487330">
        <w:rPr>
          <w:rFonts w:hint="eastAsia"/>
          <w:lang w:val="en-US"/>
        </w:rPr>
        <w:t>прав</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Доктринальними</w:t>
      </w:r>
      <w:r w:rsidRPr="00487330">
        <w:rPr>
          <w:lang w:val="en-US"/>
        </w:rPr>
        <w:t></w:t>
      </w:r>
      <w:r w:rsidRPr="00487330">
        <w:rPr>
          <w:rFonts w:hint="eastAsia"/>
          <w:lang w:val="en-US"/>
        </w:rPr>
        <w:t>проблемами</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є</w:t>
      </w:r>
      <w:r w:rsidRPr="00487330">
        <w:rPr>
          <w:lang w:val="en-US"/>
        </w:rPr>
        <w:t></w:t>
      </w:r>
      <w:r w:rsidRPr="00487330">
        <w:rPr>
          <w:rFonts w:hint="eastAsia"/>
          <w:lang w:val="en-US"/>
        </w:rPr>
        <w:t>такі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Застарілість</w:t>
      </w:r>
      <w:r w:rsidRPr="00487330">
        <w:rPr>
          <w:lang w:val="en-US"/>
        </w:rPr>
        <w:t></w:t>
      </w:r>
      <w:r w:rsidRPr="00487330">
        <w:rPr>
          <w:rFonts w:hint="eastAsia"/>
          <w:lang w:val="en-US"/>
        </w:rPr>
        <w:t>наукових</w:t>
      </w:r>
      <w:r w:rsidRPr="00487330">
        <w:rPr>
          <w:lang w:val="en-US"/>
        </w:rPr>
        <w:t></w:t>
      </w:r>
      <w:r w:rsidRPr="00487330">
        <w:rPr>
          <w:rFonts w:hint="eastAsia"/>
          <w:lang w:val="en-US"/>
        </w:rPr>
        <w:t>матеріалів</w:t>
      </w:r>
      <w:r w:rsidRPr="00487330">
        <w:rPr>
          <w:lang w:val="en-US"/>
        </w:rPr>
        <w:t></w:t>
      </w:r>
      <w:r w:rsidRPr="00487330">
        <w:rPr>
          <w:lang w:val="en-US"/>
        </w:rPr>
        <w:t></w:t>
      </w:r>
      <w:r w:rsidRPr="00487330">
        <w:rPr>
          <w:rFonts w:hint="eastAsia"/>
          <w:lang w:val="en-US"/>
        </w:rPr>
        <w:t>на</w:t>
      </w:r>
      <w:r w:rsidRPr="00487330">
        <w:rPr>
          <w:lang w:val="en-US"/>
        </w:rPr>
        <w:t></w:t>
      </w:r>
      <w:r w:rsidRPr="00487330">
        <w:rPr>
          <w:rFonts w:hint="eastAsia"/>
          <w:lang w:val="en-US"/>
        </w:rPr>
        <w:t>основі</w:t>
      </w:r>
      <w:r w:rsidRPr="00487330">
        <w:rPr>
          <w:lang w:val="en-US"/>
        </w:rPr>
        <w:t></w:t>
      </w:r>
      <w:r w:rsidRPr="00487330">
        <w:rPr>
          <w:rFonts w:hint="eastAsia"/>
          <w:lang w:val="en-US"/>
        </w:rPr>
        <w:t>яких</w:t>
      </w:r>
      <w:r w:rsidRPr="00487330">
        <w:rPr>
          <w:lang w:val="en-US"/>
        </w:rPr>
        <w:t></w:t>
      </w:r>
      <w:r w:rsidRPr="00487330">
        <w:rPr>
          <w:rFonts w:hint="eastAsia"/>
          <w:lang w:val="en-US"/>
        </w:rPr>
        <w:t>були</w:t>
      </w:r>
      <w:r w:rsidRPr="00487330">
        <w:rPr>
          <w:lang w:val="en-US"/>
        </w:rPr>
        <w:t></w:t>
      </w:r>
      <w:r w:rsidRPr="00487330">
        <w:rPr>
          <w:rFonts w:hint="eastAsia"/>
          <w:lang w:val="en-US"/>
        </w:rPr>
        <w:t>надані</w:t>
      </w:r>
    </w:p>
    <w:p w:rsidR="00487330" w:rsidRPr="00487330" w:rsidRDefault="00487330" w:rsidP="00487330">
      <w:pPr>
        <w:rPr>
          <w:lang w:val="en-US"/>
        </w:rPr>
      </w:pPr>
      <w:r w:rsidRPr="00487330">
        <w:rPr>
          <w:rFonts w:hint="eastAsia"/>
          <w:lang w:val="en-US"/>
        </w:rPr>
        <w:t>визначення</w:t>
      </w:r>
      <w:r w:rsidRPr="00487330">
        <w:rPr>
          <w:lang w:val="en-US"/>
        </w:rPr>
        <w:t></w:t>
      </w:r>
      <w:r w:rsidRPr="00487330">
        <w:rPr>
          <w:rFonts w:hint="eastAsia"/>
          <w:lang w:val="en-US"/>
        </w:rPr>
        <w:t>поняттю</w:t>
      </w:r>
      <w:r w:rsidRPr="00487330">
        <w:rPr>
          <w:lang w:val="en-US"/>
        </w:rPr>
        <w:t></w:t>
      </w:r>
      <w:r w:rsidRPr="00487330">
        <w:rPr>
          <w:lang w:val="en-US"/>
        </w:rPr>
        <w:t></w:t>
      </w:r>
      <w:r w:rsidRPr="00487330">
        <w:rPr>
          <w:rFonts w:hint="eastAsia"/>
          <w:lang w:val="en-US"/>
        </w:rPr>
        <w:t>хронічне</w:t>
      </w:r>
      <w:r w:rsidRPr="00487330">
        <w:rPr>
          <w:lang w:val="en-US"/>
        </w:rPr>
        <w:t></w:t>
      </w:r>
      <w:r w:rsidRPr="00487330">
        <w:rPr>
          <w:rFonts w:hint="eastAsia"/>
          <w:lang w:val="en-US"/>
        </w:rPr>
        <w:t>професійне</w:t>
      </w:r>
      <w:r w:rsidRPr="00487330">
        <w:rPr>
          <w:lang w:val="en-US"/>
        </w:rPr>
        <w:t></w:t>
      </w:r>
      <w:r w:rsidRPr="00487330">
        <w:rPr>
          <w:rFonts w:hint="eastAsia"/>
          <w:lang w:val="en-US"/>
        </w:rPr>
        <w:t>захворювання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напрямів</w:t>
      </w:r>
      <w:r w:rsidRPr="00487330">
        <w:rPr>
          <w:lang w:val="en-US"/>
        </w:rPr>
        <w:t></w:t>
      </w:r>
      <w:r w:rsidRPr="00487330">
        <w:rPr>
          <w:rFonts w:hint="eastAsia"/>
          <w:lang w:val="en-US"/>
        </w:rPr>
        <w:t>дослідження</w:t>
      </w:r>
      <w:r w:rsidRPr="00487330">
        <w:rPr>
          <w:lang w:val="en-US"/>
        </w:rPr>
        <w:t></w:t>
      </w:r>
      <w:r w:rsidRPr="00487330">
        <w:rPr>
          <w:lang w:val="en-US"/>
        </w:rPr>
        <w:t></w:t>
      </w:r>
      <w:r w:rsidRPr="00487330">
        <w:rPr>
          <w:rFonts w:hint="eastAsia"/>
          <w:lang w:val="en-US"/>
        </w:rPr>
        <w:t>де</w:t>
      </w:r>
      <w:r w:rsidRPr="00487330">
        <w:rPr>
          <w:lang w:val="en-US"/>
        </w:rPr>
        <w:t></w:t>
      </w:r>
      <w:r w:rsidRPr="00487330">
        <w:rPr>
          <w:rFonts w:hint="eastAsia"/>
          <w:lang w:val="en-US"/>
        </w:rPr>
        <w:t>специфіка</w:t>
      </w:r>
      <w:r w:rsidRPr="00487330">
        <w:rPr>
          <w:lang w:val="en-US"/>
        </w:rPr>
        <w:t></w:t>
      </w:r>
      <w:r w:rsidRPr="00487330">
        <w:rPr>
          <w:rFonts w:hint="eastAsia"/>
          <w:lang w:val="en-US"/>
        </w:rPr>
        <w:t>забезпечення</w:t>
      </w:r>
    </w:p>
    <w:p w:rsidR="00487330" w:rsidRPr="00487330" w:rsidRDefault="00487330" w:rsidP="00487330">
      <w:pPr>
        <w:rPr>
          <w:lang w:val="en-US"/>
        </w:rPr>
      </w:pP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відрізняється</w:t>
      </w:r>
      <w:r w:rsidRPr="00487330">
        <w:rPr>
          <w:lang w:val="en-US"/>
        </w:rPr>
        <w:t></w:t>
      </w:r>
      <w:r w:rsidRPr="00487330">
        <w:rPr>
          <w:rFonts w:hint="eastAsia"/>
          <w:lang w:val="en-US"/>
        </w:rPr>
        <w:t>від</w:t>
      </w:r>
      <w:r w:rsidRPr="00487330">
        <w:rPr>
          <w:lang w:val="en-US"/>
        </w:rPr>
        <w:t></w:t>
      </w:r>
      <w:r w:rsidRPr="00487330">
        <w:rPr>
          <w:rFonts w:hint="eastAsia"/>
          <w:lang w:val="en-US"/>
        </w:rPr>
        <w:t>загальної</w:t>
      </w:r>
      <w:r w:rsidRPr="00487330">
        <w:rPr>
          <w:lang w:val="en-US"/>
        </w:rPr>
        <w:t></w:t>
      </w:r>
      <w:r w:rsidRPr="00487330">
        <w:rPr>
          <w:rFonts w:hint="eastAsia"/>
          <w:lang w:val="en-US"/>
        </w:rPr>
        <w:t>суб’єктним</w:t>
      </w:r>
      <w:r w:rsidRPr="00487330">
        <w:rPr>
          <w:lang w:val="en-US"/>
        </w:rPr>
        <w:t></w:t>
      </w:r>
      <w:r w:rsidRPr="00487330">
        <w:rPr>
          <w:rFonts w:hint="eastAsia"/>
          <w:lang w:val="en-US"/>
        </w:rPr>
        <w:t>складом</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доктринальних</w:t>
      </w:r>
      <w:r w:rsidRPr="00487330">
        <w:rPr>
          <w:lang w:val="en-US"/>
        </w:rPr>
        <w:t></w:t>
      </w:r>
      <w:r w:rsidRPr="00487330">
        <w:rPr>
          <w:rFonts w:hint="eastAsia"/>
          <w:lang w:val="en-US"/>
        </w:rPr>
        <w:t>досліджень</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молоді</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доктринальних</w:t>
      </w:r>
      <w:r w:rsidRPr="00487330">
        <w:rPr>
          <w:lang w:val="en-US"/>
        </w:rPr>
        <w:t></w:t>
      </w:r>
      <w:r w:rsidRPr="00487330">
        <w:rPr>
          <w:rFonts w:hint="eastAsia"/>
          <w:lang w:val="en-US"/>
        </w:rPr>
        <w:t>досліджень</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осіб</w:t>
      </w:r>
      <w:r w:rsidRPr="00487330">
        <w:rPr>
          <w:lang w:val="en-US"/>
        </w:rPr>
        <w:t></w:t>
      </w:r>
      <w:r w:rsidRPr="00487330">
        <w:rPr>
          <w:rFonts w:hint="eastAsia"/>
          <w:lang w:val="en-US"/>
        </w:rPr>
        <w:t>із</w:t>
      </w:r>
    </w:p>
    <w:p w:rsidR="00487330" w:rsidRPr="00487330" w:rsidRDefault="00487330" w:rsidP="00487330">
      <w:pPr>
        <w:rPr>
          <w:lang w:val="en-US"/>
        </w:rPr>
      </w:pPr>
      <w:r w:rsidRPr="00487330">
        <w:rPr>
          <w:rFonts w:hint="eastAsia"/>
          <w:lang w:val="en-US"/>
        </w:rPr>
        <w:t>інвалідністю</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доктринальних</w:t>
      </w:r>
      <w:r w:rsidRPr="00487330">
        <w:rPr>
          <w:lang w:val="en-US"/>
        </w:rPr>
        <w:t></w:t>
      </w:r>
      <w:r w:rsidRPr="00487330">
        <w:rPr>
          <w:rFonts w:hint="eastAsia"/>
          <w:lang w:val="en-US"/>
        </w:rPr>
        <w:t>досліджень</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осіб</w:t>
      </w:r>
      <w:r w:rsidRPr="00487330">
        <w:rPr>
          <w:lang w:val="en-US"/>
        </w:rPr>
        <w:t></w:t>
      </w:r>
      <w:r w:rsidRPr="00487330">
        <w:rPr>
          <w:lang w:val="en-US"/>
        </w:rPr>
        <w:t></w:t>
      </w:r>
      <w:r w:rsidRPr="00487330">
        <w:rPr>
          <w:rFonts w:hint="eastAsia"/>
          <w:lang w:val="en-US"/>
        </w:rPr>
        <w:t>що</w:t>
      </w:r>
    </w:p>
    <w:p w:rsidR="00487330" w:rsidRPr="00487330" w:rsidRDefault="00487330" w:rsidP="00487330">
      <w:pPr>
        <w:rPr>
          <w:lang w:val="en-US"/>
        </w:rPr>
      </w:pPr>
      <w:r w:rsidRPr="00487330">
        <w:rPr>
          <w:rFonts w:hint="eastAsia"/>
          <w:lang w:val="en-US"/>
        </w:rPr>
        <w:t>працюють</w:t>
      </w:r>
      <w:r w:rsidRPr="00487330">
        <w:rPr>
          <w:lang w:val="en-US"/>
        </w:rPr>
        <w:t></w:t>
      </w:r>
      <w:r w:rsidRPr="00487330">
        <w:rPr>
          <w:rFonts w:hint="eastAsia"/>
          <w:lang w:val="en-US"/>
        </w:rPr>
        <w:t>на</w:t>
      </w:r>
      <w:r w:rsidRPr="00487330">
        <w:rPr>
          <w:lang w:val="en-US"/>
        </w:rPr>
        <w:t></w:t>
      </w:r>
      <w:r w:rsidRPr="00487330">
        <w:rPr>
          <w:rFonts w:hint="eastAsia"/>
          <w:lang w:val="en-US"/>
        </w:rPr>
        <w:t>пенсії</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До</w:t>
      </w:r>
      <w:r w:rsidRPr="00487330">
        <w:rPr>
          <w:lang w:val="en-US"/>
        </w:rPr>
        <w:t></w:t>
      </w:r>
      <w:r w:rsidRPr="00487330">
        <w:rPr>
          <w:rFonts w:hint="eastAsia"/>
          <w:lang w:val="en-US"/>
        </w:rPr>
        <w:t>практичних</w:t>
      </w:r>
      <w:r w:rsidRPr="00487330">
        <w:rPr>
          <w:lang w:val="en-US"/>
        </w:rPr>
        <w:t></w:t>
      </w:r>
      <w:r w:rsidRPr="00487330">
        <w:rPr>
          <w:rFonts w:hint="eastAsia"/>
          <w:lang w:val="en-US"/>
        </w:rPr>
        <w:t>проблем</w:t>
      </w:r>
      <w:r w:rsidRPr="00487330">
        <w:rPr>
          <w:lang w:val="en-US"/>
        </w:rPr>
        <w:t></w:t>
      </w:r>
      <w:r w:rsidRPr="00487330">
        <w:rPr>
          <w:rFonts w:hint="eastAsia"/>
          <w:lang w:val="en-US"/>
        </w:rPr>
        <w:t>у</w:t>
      </w:r>
      <w:r w:rsidRPr="00487330">
        <w:rPr>
          <w:lang w:val="en-US"/>
        </w:rPr>
        <w:t></w:t>
      </w:r>
      <w:r w:rsidRPr="00487330">
        <w:rPr>
          <w:rFonts w:hint="eastAsia"/>
          <w:lang w:val="en-US"/>
        </w:rPr>
        <w:t>правовому</w:t>
      </w:r>
      <w:r w:rsidRPr="00487330">
        <w:rPr>
          <w:lang w:val="en-US"/>
        </w:rPr>
        <w:t></w:t>
      </w:r>
      <w:r w:rsidRPr="00487330">
        <w:rPr>
          <w:rFonts w:hint="eastAsia"/>
          <w:lang w:val="en-US"/>
        </w:rPr>
        <w:t>забезпеченні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відносяться</w:t>
      </w:r>
      <w:r w:rsidRPr="00487330">
        <w:rPr>
          <w:lang w:val="en-US"/>
        </w:rPr>
        <w:t></w:t>
      </w:r>
      <w:r w:rsidRPr="00487330">
        <w:rPr>
          <w:rFonts w:hint="eastAsia"/>
          <w:lang w:val="en-US"/>
        </w:rPr>
        <w:t>такі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Застарілість</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співпраці</w:t>
      </w:r>
      <w:r w:rsidRPr="00487330">
        <w:rPr>
          <w:lang w:val="en-US"/>
        </w:rPr>
        <w:t></w:t>
      </w:r>
      <w:r w:rsidRPr="00487330">
        <w:rPr>
          <w:rFonts w:hint="eastAsia"/>
          <w:lang w:val="en-US"/>
        </w:rPr>
        <w:t>між</w:t>
      </w:r>
      <w:r w:rsidRPr="00487330">
        <w:rPr>
          <w:lang w:val="en-US"/>
        </w:rPr>
        <w:t></w:t>
      </w:r>
      <w:r w:rsidRPr="00487330">
        <w:rPr>
          <w:rFonts w:hint="eastAsia"/>
          <w:lang w:val="en-US"/>
        </w:rPr>
        <w:t>органами</w:t>
      </w:r>
      <w:r w:rsidRPr="00487330">
        <w:rPr>
          <w:lang w:val="en-US"/>
        </w:rPr>
        <w:t></w:t>
      </w:r>
      <w:r w:rsidRPr="00487330">
        <w:rPr>
          <w:rFonts w:hint="eastAsia"/>
          <w:lang w:val="en-US"/>
        </w:rPr>
        <w:t>публічної</w:t>
      </w:r>
      <w:r w:rsidRPr="00487330">
        <w:rPr>
          <w:lang w:val="en-US"/>
        </w:rPr>
        <w:t></w:t>
      </w:r>
      <w:r w:rsidRPr="00487330">
        <w:rPr>
          <w:rFonts w:hint="eastAsia"/>
          <w:lang w:val="en-US"/>
        </w:rPr>
        <w:t>влади</w:t>
      </w:r>
    </w:p>
    <w:p w:rsidR="00487330" w:rsidRPr="00487330" w:rsidRDefault="00487330" w:rsidP="00487330">
      <w:pPr>
        <w:rPr>
          <w:lang w:val="en-US"/>
        </w:rPr>
      </w:pPr>
      <w:r w:rsidRPr="00487330">
        <w:rPr>
          <w:rFonts w:hint="eastAsia"/>
          <w:lang w:val="en-US"/>
        </w:rPr>
        <w:t>та</w:t>
      </w:r>
      <w:r w:rsidRPr="00487330">
        <w:rPr>
          <w:lang w:val="en-US"/>
        </w:rPr>
        <w:t></w:t>
      </w:r>
      <w:r w:rsidRPr="00487330">
        <w:rPr>
          <w:rFonts w:hint="eastAsia"/>
          <w:lang w:val="en-US"/>
        </w:rPr>
        <w:t>роботодавцями</w:t>
      </w:r>
      <w:r w:rsidRPr="00487330">
        <w:rPr>
          <w:lang w:val="en-US"/>
        </w:rPr>
        <w:t></w:t>
      </w:r>
      <w:r w:rsidRPr="00487330">
        <w:rPr>
          <w:rFonts w:hint="eastAsia"/>
          <w:lang w:val="en-US"/>
        </w:rPr>
        <w:t>й</w:t>
      </w:r>
      <w:r w:rsidRPr="00487330">
        <w:rPr>
          <w:lang w:val="en-US"/>
        </w:rPr>
        <w:t></w:t>
      </w:r>
      <w:r w:rsidRPr="00487330">
        <w:rPr>
          <w:rFonts w:hint="eastAsia"/>
          <w:lang w:val="en-US"/>
        </w:rPr>
        <w:t>працівниками</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не</w:t>
      </w:r>
      <w:r w:rsidRPr="00487330">
        <w:rPr>
          <w:lang w:val="en-US"/>
        </w:rPr>
        <w:t></w:t>
      </w:r>
      <w:r w:rsidRPr="00487330">
        <w:rPr>
          <w:rFonts w:hint="eastAsia"/>
          <w:lang w:val="en-US"/>
        </w:rPr>
        <w:t>вдосконалення</w:t>
      </w:r>
      <w:r w:rsidRPr="00487330">
        <w:rPr>
          <w:lang w:val="en-US"/>
        </w:rPr>
        <w:t></w:t>
      </w:r>
      <w:r w:rsidRPr="00487330">
        <w:rPr>
          <w:rFonts w:hint="eastAsia"/>
          <w:lang w:val="en-US"/>
        </w:rPr>
        <w:t>процедури</w:t>
      </w:r>
      <w:r w:rsidRPr="00487330">
        <w:rPr>
          <w:lang w:val="en-US"/>
        </w:rPr>
        <w:t></w:t>
      </w:r>
      <w:r w:rsidRPr="00487330">
        <w:rPr>
          <w:rFonts w:hint="eastAsia"/>
          <w:lang w:val="en-US"/>
        </w:rPr>
        <w:t>отримання</w:t>
      </w:r>
      <w:r w:rsidRPr="00487330">
        <w:rPr>
          <w:lang w:val="en-US"/>
        </w:rPr>
        <w:t></w:t>
      </w:r>
      <w:r w:rsidRPr="00487330">
        <w:rPr>
          <w:rFonts w:hint="eastAsia"/>
          <w:lang w:val="en-US"/>
        </w:rPr>
        <w:t>надання</w:t>
      </w:r>
      <w:r w:rsidRPr="00487330">
        <w:rPr>
          <w:lang w:val="en-US"/>
        </w:rPr>
        <w:t></w:t>
      </w:r>
      <w:r w:rsidRPr="00487330">
        <w:rPr>
          <w:rFonts w:hint="eastAsia"/>
          <w:lang w:val="en-US"/>
        </w:rPr>
        <w:t>Мінсоцполітики</w:t>
      </w:r>
      <w:r w:rsidRPr="00487330">
        <w:rPr>
          <w:lang w:val="en-US"/>
        </w:rPr>
        <w:t></w:t>
      </w:r>
      <w:r w:rsidRPr="00487330">
        <w:rPr>
          <w:rFonts w:hint="eastAsia"/>
          <w:lang w:val="en-US"/>
        </w:rPr>
        <w:t>дозволу</w:t>
      </w:r>
      <w:r w:rsidRPr="00487330">
        <w:rPr>
          <w:lang w:val="en-US"/>
        </w:rPr>
        <w:t></w:t>
      </w:r>
      <w:r w:rsidRPr="00487330">
        <w:rPr>
          <w:rFonts w:hint="eastAsia"/>
          <w:lang w:val="en-US"/>
        </w:rPr>
        <w:t>на</w:t>
      </w:r>
    </w:p>
    <w:p w:rsidR="00487330" w:rsidRPr="00487330" w:rsidRDefault="00487330" w:rsidP="00487330">
      <w:pPr>
        <w:rPr>
          <w:lang w:val="en-US"/>
        </w:rPr>
      </w:pPr>
      <w:r w:rsidRPr="00487330">
        <w:rPr>
          <w:rFonts w:hint="eastAsia"/>
          <w:lang w:val="en-US"/>
        </w:rPr>
        <w:t>введення</w:t>
      </w:r>
      <w:r w:rsidRPr="00487330">
        <w:rPr>
          <w:lang w:val="en-US"/>
        </w:rPr>
        <w:t></w:t>
      </w:r>
      <w:r w:rsidRPr="00487330">
        <w:rPr>
          <w:rFonts w:hint="eastAsia"/>
          <w:lang w:val="en-US"/>
        </w:rPr>
        <w:t>в</w:t>
      </w:r>
      <w:r w:rsidRPr="00487330">
        <w:rPr>
          <w:lang w:val="en-US"/>
        </w:rPr>
        <w:t></w:t>
      </w:r>
      <w:r w:rsidRPr="00487330">
        <w:rPr>
          <w:rFonts w:hint="eastAsia"/>
          <w:lang w:val="en-US"/>
        </w:rPr>
        <w:t>експлуатацію</w:t>
      </w:r>
      <w:r w:rsidRPr="00487330">
        <w:rPr>
          <w:lang w:val="en-US"/>
        </w:rPr>
        <w:t></w:t>
      </w:r>
      <w:r w:rsidRPr="00487330">
        <w:rPr>
          <w:rFonts w:hint="eastAsia"/>
          <w:lang w:val="en-US"/>
        </w:rPr>
        <w:t>нових</w:t>
      </w:r>
      <w:r w:rsidRPr="00487330">
        <w:rPr>
          <w:lang w:val="en-US"/>
        </w:rPr>
        <w:t></w:t>
      </w:r>
      <w:r w:rsidRPr="00487330">
        <w:rPr>
          <w:rFonts w:hint="eastAsia"/>
          <w:lang w:val="en-US"/>
        </w:rPr>
        <w:t>і</w:t>
      </w:r>
      <w:r w:rsidRPr="00487330">
        <w:rPr>
          <w:lang w:val="en-US"/>
        </w:rPr>
        <w:t></w:t>
      </w:r>
      <w:r w:rsidRPr="00487330">
        <w:rPr>
          <w:rFonts w:hint="eastAsia"/>
          <w:lang w:val="en-US"/>
        </w:rPr>
        <w:t>реконструйованих</w:t>
      </w:r>
      <w:r w:rsidRPr="00487330">
        <w:rPr>
          <w:lang w:val="en-US"/>
        </w:rPr>
        <w:t></w:t>
      </w:r>
      <w:r w:rsidRPr="00487330">
        <w:rPr>
          <w:rFonts w:hint="eastAsia"/>
          <w:lang w:val="en-US"/>
        </w:rPr>
        <w:t>об</w:t>
      </w:r>
      <w:r w:rsidRPr="00487330">
        <w:rPr>
          <w:lang w:val="en-US"/>
        </w:rPr>
        <w:t></w:t>
      </w:r>
      <w:r w:rsidRPr="00487330">
        <w:rPr>
          <w:rFonts w:hint="eastAsia"/>
          <w:lang w:val="en-US"/>
        </w:rPr>
        <w:t>єктів</w:t>
      </w:r>
      <w:r w:rsidRPr="00487330">
        <w:rPr>
          <w:lang w:val="en-US"/>
        </w:rPr>
        <w:t></w:t>
      </w:r>
      <w:r w:rsidRPr="00487330">
        <w:rPr>
          <w:rFonts w:hint="eastAsia"/>
          <w:lang w:val="en-US"/>
        </w:rPr>
        <w:t>виробничого</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соціально</w:t>
      </w:r>
      <w:r w:rsidRPr="00487330">
        <w:rPr>
          <w:lang w:val="en-US"/>
        </w:rPr>
        <w:t></w:t>
      </w:r>
      <w:r w:rsidRPr="00487330">
        <w:rPr>
          <w:rFonts w:hint="eastAsia"/>
          <w:lang w:val="en-US"/>
        </w:rPr>
        <w:t>культурного</w:t>
      </w:r>
      <w:r w:rsidRPr="00487330">
        <w:rPr>
          <w:lang w:val="en-US"/>
        </w:rPr>
        <w:t></w:t>
      </w:r>
      <w:r w:rsidRPr="00487330">
        <w:rPr>
          <w:rFonts w:hint="eastAsia"/>
          <w:lang w:val="en-US"/>
        </w:rPr>
        <w:t>призначення</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не</w:t>
      </w:r>
      <w:r w:rsidRPr="00487330">
        <w:rPr>
          <w:lang w:val="en-US"/>
        </w:rPr>
        <w:t></w:t>
      </w:r>
      <w:r w:rsidRPr="00487330">
        <w:rPr>
          <w:rFonts w:hint="eastAsia"/>
          <w:lang w:val="en-US"/>
        </w:rPr>
        <w:t>вдосконалення</w:t>
      </w:r>
      <w:r w:rsidRPr="00487330">
        <w:rPr>
          <w:lang w:val="en-US"/>
        </w:rPr>
        <w:t></w:t>
      </w:r>
      <w:r w:rsidRPr="00487330">
        <w:rPr>
          <w:rFonts w:hint="eastAsia"/>
          <w:lang w:val="en-US"/>
        </w:rPr>
        <w:t>діяльності</w:t>
      </w:r>
      <w:r w:rsidRPr="00487330">
        <w:rPr>
          <w:lang w:val="en-US"/>
        </w:rPr>
        <w:t></w:t>
      </w:r>
      <w:r w:rsidRPr="00487330">
        <w:rPr>
          <w:rFonts w:hint="eastAsia"/>
          <w:lang w:val="en-US"/>
        </w:rPr>
        <w:t>щодо</w:t>
      </w:r>
      <w:r w:rsidRPr="00487330">
        <w:rPr>
          <w:lang w:val="en-US"/>
        </w:rPr>
        <w:t></w:t>
      </w:r>
      <w:r w:rsidRPr="00487330">
        <w:rPr>
          <w:rFonts w:hint="eastAsia"/>
          <w:lang w:val="en-US"/>
        </w:rPr>
        <w:t>видання</w:t>
      </w:r>
      <w:r w:rsidRPr="00487330">
        <w:rPr>
          <w:lang w:val="en-US"/>
        </w:rPr>
        <w:t></w:t>
      </w:r>
      <w:r w:rsidRPr="00487330">
        <w:rPr>
          <w:rFonts w:hint="eastAsia"/>
          <w:lang w:val="en-US"/>
        </w:rPr>
        <w:t>стандартів</w:t>
      </w:r>
      <w:r w:rsidRPr="00487330">
        <w:rPr>
          <w:lang w:val="en-US"/>
        </w:rPr>
        <w:t></w:t>
      </w:r>
      <w:r w:rsidRPr="00487330">
        <w:rPr>
          <w:rFonts w:hint="eastAsia"/>
          <w:lang w:val="en-US"/>
        </w:rPr>
        <w:t>з</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Міністерством</w:t>
      </w:r>
      <w:r w:rsidRPr="00487330">
        <w:rPr>
          <w:lang w:val="en-US"/>
        </w:rPr>
        <w:t></w:t>
      </w:r>
      <w:r w:rsidRPr="00487330">
        <w:rPr>
          <w:rFonts w:hint="eastAsia"/>
          <w:lang w:val="en-US"/>
        </w:rPr>
        <w:t>охорони</w:t>
      </w:r>
      <w:r w:rsidRPr="00487330">
        <w:rPr>
          <w:lang w:val="en-US"/>
        </w:rPr>
        <w:t></w:t>
      </w:r>
      <w:r w:rsidRPr="00487330">
        <w:rPr>
          <w:rFonts w:hint="eastAsia"/>
          <w:lang w:val="en-US"/>
        </w:rPr>
        <w:t>здоров’я</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Прогалини</w:t>
      </w:r>
      <w:r w:rsidRPr="00487330">
        <w:rPr>
          <w:lang w:val="en-US"/>
        </w:rPr>
        <w:t></w:t>
      </w:r>
      <w:r w:rsidRPr="00487330">
        <w:rPr>
          <w:rFonts w:hint="eastAsia"/>
          <w:lang w:val="en-US"/>
        </w:rPr>
        <w:t>у</w:t>
      </w:r>
      <w:r w:rsidRPr="00487330">
        <w:rPr>
          <w:lang w:val="en-US"/>
        </w:rPr>
        <w:t></w:t>
      </w:r>
      <w:r w:rsidRPr="00487330">
        <w:rPr>
          <w:rFonts w:hint="eastAsia"/>
          <w:lang w:val="en-US"/>
        </w:rPr>
        <w:t>законодавчо</w:t>
      </w:r>
      <w:r w:rsidRPr="00487330">
        <w:rPr>
          <w:lang w:val="en-US"/>
        </w:rPr>
        <w:t></w:t>
      </w:r>
      <w:r w:rsidRPr="00487330">
        <w:rPr>
          <w:rFonts w:hint="eastAsia"/>
          <w:lang w:val="en-US"/>
        </w:rPr>
        <w:t>визначеному</w:t>
      </w:r>
      <w:r w:rsidRPr="00487330">
        <w:rPr>
          <w:lang w:val="en-US"/>
        </w:rPr>
        <w:t></w:t>
      </w:r>
      <w:r w:rsidRPr="00487330">
        <w:rPr>
          <w:rFonts w:hint="eastAsia"/>
          <w:lang w:val="en-US"/>
        </w:rPr>
        <w:t>процесі</w:t>
      </w:r>
      <w:r w:rsidRPr="00487330">
        <w:rPr>
          <w:lang w:val="en-US"/>
        </w:rPr>
        <w:t></w:t>
      </w:r>
      <w:r w:rsidRPr="00487330">
        <w:rPr>
          <w:rFonts w:hint="eastAsia"/>
          <w:lang w:val="en-US"/>
        </w:rPr>
        <w:t>розслідування</w:t>
      </w:r>
      <w:r w:rsidRPr="00487330">
        <w:rPr>
          <w:lang w:val="en-US"/>
        </w:rPr>
        <w:t></w:t>
      </w:r>
      <w:r w:rsidRPr="00487330">
        <w:rPr>
          <w:rFonts w:hint="eastAsia"/>
          <w:lang w:val="en-US"/>
        </w:rPr>
        <w:t>нещасних</w:t>
      </w:r>
    </w:p>
    <w:p w:rsidR="00487330" w:rsidRPr="00487330" w:rsidRDefault="00487330" w:rsidP="00487330">
      <w:pPr>
        <w:rPr>
          <w:lang w:val="en-US"/>
        </w:rPr>
      </w:pPr>
      <w:r w:rsidRPr="00487330">
        <w:rPr>
          <w:rFonts w:hint="eastAsia"/>
          <w:lang w:val="en-US"/>
        </w:rPr>
        <w:t>випадків</w:t>
      </w:r>
      <w:r w:rsidRPr="00487330">
        <w:rPr>
          <w:lang w:val="en-US"/>
        </w:rPr>
        <w:t></w:t>
      </w:r>
      <w:r w:rsidRPr="00487330">
        <w:rPr>
          <w:rFonts w:hint="eastAsia"/>
          <w:lang w:val="en-US"/>
        </w:rPr>
        <w:t>на</w:t>
      </w:r>
      <w:r w:rsidRPr="00487330">
        <w:rPr>
          <w:lang w:val="en-US"/>
        </w:rPr>
        <w:t></w:t>
      </w:r>
      <w:r w:rsidRPr="00487330">
        <w:rPr>
          <w:rFonts w:hint="eastAsia"/>
          <w:lang w:val="en-US"/>
        </w:rPr>
        <w:t>виробництві</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чіткого</w:t>
      </w:r>
      <w:r w:rsidRPr="00487330">
        <w:rPr>
          <w:lang w:val="en-US"/>
        </w:rPr>
        <w:t></w:t>
      </w:r>
      <w:r w:rsidRPr="00487330">
        <w:rPr>
          <w:rFonts w:hint="eastAsia"/>
          <w:lang w:val="en-US"/>
        </w:rPr>
        <w:t>переліку</w:t>
      </w:r>
      <w:r w:rsidRPr="00487330">
        <w:rPr>
          <w:lang w:val="en-US"/>
        </w:rPr>
        <w:t></w:t>
      </w:r>
      <w:r w:rsidRPr="00487330">
        <w:rPr>
          <w:rFonts w:hint="eastAsia"/>
          <w:lang w:val="en-US"/>
        </w:rPr>
        <w:t>процесуальних</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у</w:t>
      </w:r>
      <w:r w:rsidRPr="00487330">
        <w:rPr>
          <w:lang w:val="en-US"/>
        </w:rPr>
        <w:t></w:t>
      </w:r>
      <w:r w:rsidRPr="00487330">
        <w:rPr>
          <w:rFonts w:hint="eastAsia"/>
          <w:lang w:val="en-US"/>
        </w:rPr>
        <w:t>процесі</w:t>
      </w:r>
    </w:p>
    <w:p w:rsidR="00487330" w:rsidRPr="00487330" w:rsidRDefault="00487330" w:rsidP="00487330">
      <w:pPr>
        <w:rPr>
          <w:lang w:val="en-US"/>
        </w:rPr>
      </w:pPr>
      <w:r w:rsidRPr="00487330">
        <w:rPr>
          <w:rFonts w:hint="eastAsia"/>
          <w:lang w:val="en-US"/>
        </w:rPr>
        <w:t>розслідування</w:t>
      </w:r>
      <w:r w:rsidRPr="00487330">
        <w:rPr>
          <w:lang w:val="en-US"/>
        </w:rPr>
        <w:t></w:t>
      </w:r>
      <w:r w:rsidRPr="00487330">
        <w:rPr>
          <w:rFonts w:hint="eastAsia"/>
          <w:lang w:val="en-US"/>
        </w:rPr>
        <w:t>нещасних</w:t>
      </w:r>
      <w:r w:rsidRPr="00487330">
        <w:rPr>
          <w:lang w:val="en-US"/>
        </w:rPr>
        <w:t></w:t>
      </w:r>
      <w:r w:rsidRPr="00487330">
        <w:rPr>
          <w:rFonts w:hint="eastAsia"/>
          <w:lang w:val="en-US"/>
        </w:rPr>
        <w:t>випадків</w:t>
      </w:r>
      <w:r w:rsidRPr="00487330">
        <w:rPr>
          <w:lang w:val="en-US"/>
        </w:rPr>
        <w:t></w:t>
      </w:r>
      <w:r w:rsidRPr="00487330">
        <w:rPr>
          <w:rFonts w:hint="eastAsia"/>
          <w:lang w:val="en-US"/>
        </w:rPr>
        <w:t>на</w:t>
      </w:r>
      <w:r w:rsidRPr="00487330">
        <w:rPr>
          <w:lang w:val="en-US"/>
        </w:rPr>
        <w:t></w:t>
      </w:r>
      <w:r w:rsidRPr="00487330">
        <w:rPr>
          <w:rFonts w:hint="eastAsia"/>
          <w:lang w:val="en-US"/>
        </w:rPr>
        <w:t>виробництві</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не</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принципу</w:t>
      </w:r>
      <w:r w:rsidRPr="00487330">
        <w:rPr>
          <w:lang w:val="en-US"/>
        </w:rPr>
        <w:t></w:t>
      </w:r>
      <w:r w:rsidRPr="00487330">
        <w:rPr>
          <w:rFonts w:hint="eastAsia"/>
          <w:lang w:val="en-US"/>
        </w:rPr>
        <w:t>рівності</w:t>
      </w:r>
      <w:r w:rsidRPr="00487330">
        <w:rPr>
          <w:lang w:val="en-US"/>
        </w:rPr>
        <w:t></w:t>
      </w:r>
      <w:r w:rsidRPr="00487330">
        <w:rPr>
          <w:rFonts w:hint="eastAsia"/>
          <w:lang w:val="en-US"/>
        </w:rPr>
        <w:t>процесуальних</w:t>
      </w:r>
      <w:r w:rsidRPr="00487330">
        <w:rPr>
          <w:lang w:val="en-US"/>
        </w:rPr>
        <w:t></w:t>
      </w:r>
      <w:r w:rsidRPr="00487330">
        <w:rPr>
          <w:rFonts w:hint="eastAsia"/>
          <w:lang w:val="en-US"/>
        </w:rPr>
        <w:t>прав</w:t>
      </w:r>
      <w:r w:rsidRPr="00487330">
        <w:rPr>
          <w:lang w:val="en-US"/>
        </w:rPr>
        <w:t></w:t>
      </w:r>
      <w:r w:rsidRPr="00487330">
        <w:rPr>
          <w:rFonts w:hint="eastAsia"/>
          <w:lang w:val="en-US"/>
        </w:rPr>
        <w:t>працівника</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роботодавця</w:t>
      </w:r>
      <w:r w:rsidRPr="00487330">
        <w:rPr>
          <w:lang w:val="en-US"/>
        </w:rPr>
        <w:t></w:t>
      </w:r>
      <w:r w:rsidRPr="00487330">
        <w:rPr>
          <w:rFonts w:hint="eastAsia"/>
          <w:lang w:val="en-US"/>
        </w:rPr>
        <w:t>у</w:t>
      </w:r>
      <w:r w:rsidRPr="00487330">
        <w:rPr>
          <w:lang w:val="en-US"/>
        </w:rPr>
        <w:t></w:t>
      </w:r>
      <w:r w:rsidRPr="00487330">
        <w:rPr>
          <w:rFonts w:hint="eastAsia"/>
          <w:lang w:val="en-US"/>
        </w:rPr>
        <w:t>процесі</w:t>
      </w:r>
      <w:r w:rsidRPr="00487330">
        <w:rPr>
          <w:lang w:val="en-US"/>
        </w:rPr>
        <w:t></w:t>
      </w:r>
      <w:r w:rsidRPr="00487330">
        <w:rPr>
          <w:rFonts w:hint="eastAsia"/>
          <w:lang w:val="en-US"/>
        </w:rPr>
        <w:t>розслідування</w:t>
      </w:r>
      <w:r w:rsidRPr="00487330">
        <w:rPr>
          <w:lang w:val="en-US"/>
        </w:rPr>
        <w:t></w:t>
      </w:r>
      <w:r w:rsidRPr="00487330">
        <w:rPr>
          <w:rFonts w:hint="eastAsia"/>
          <w:lang w:val="en-US"/>
        </w:rPr>
        <w:t>нещасних</w:t>
      </w:r>
      <w:r w:rsidRPr="00487330">
        <w:rPr>
          <w:lang w:val="en-US"/>
        </w:rPr>
        <w:t></w:t>
      </w:r>
      <w:r w:rsidRPr="00487330">
        <w:rPr>
          <w:rFonts w:hint="eastAsia"/>
          <w:lang w:val="en-US"/>
        </w:rPr>
        <w:t>випадків</w:t>
      </w:r>
      <w:r w:rsidRPr="00487330">
        <w:rPr>
          <w:lang w:val="en-US"/>
        </w:rPr>
        <w:t></w:t>
      </w:r>
      <w:r w:rsidRPr="00487330">
        <w:rPr>
          <w:rFonts w:hint="eastAsia"/>
          <w:lang w:val="en-US"/>
        </w:rPr>
        <w:t>на</w:t>
      </w:r>
      <w:r w:rsidRPr="00487330">
        <w:rPr>
          <w:lang w:val="en-US"/>
        </w:rPr>
        <w:t></w:t>
      </w:r>
      <w:r w:rsidRPr="00487330">
        <w:rPr>
          <w:rFonts w:hint="eastAsia"/>
          <w:lang w:val="en-US"/>
        </w:rPr>
        <w:t>виробництві</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спеціалізованих</w:t>
      </w:r>
      <w:r w:rsidRPr="00487330">
        <w:rPr>
          <w:lang w:val="en-US"/>
        </w:rPr>
        <w:t></w:t>
      </w:r>
      <w:r w:rsidRPr="00487330">
        <w:rPr>
          <w:rFonts w:hint="eastAsia"/>
          <w:lang w:val="en-US"/>
        </w:rPr>
        <w:t>строків</w:t>
      </w:r>
      <w:r w:rsidRPr="00487330">
        <w:rPr>
          <w:lang w:val="en-US"/>
        </w:rPr>
        <w:t></w:t>
      </w:r>
      <w:r w:rsidRPr="00487330">
        <w:rPr>
          <w:rFonts w:hint="eastAsia"/>
          <w:lang w:val="en-US"/>
        </w:rPr>
        <w:t>давності</w:t>
      </w:r>
      <w:r w:rsidRPr="00487330">
        <w:rPr>
          <w:lang w:val="en-US"/>
        </w:rPr>
        <w:t></w:t>
      </w:r>
      <w:r w:rsidRPr="00487330">
        <w:rPr>
          <w:rFonts w:hint="eastAsia"/>
          <w:lang w:val="en-US"/>
        </w:rPr>
        <w:t>для</w:t>
      </w:r>
      <w:r w:rsidRPr="00487330">
        <w:rPr>
          <w:lang w:val="en-US"/>
        </w:rPr>
        <w:t></w:t>
      </w:r>
      <w:r w:rsidRPr="00487330">
        <w:rPr>
          <w:rFonts w:hint="eastAsia"/>
          <w:lang w:val="en-US"/>
        </w:rPr>
        <w:t>розслідування</w:t>
      </w:r>
      <w:r w:rsidRPr="00487330">
        <w:rPr>
          <w:lang w:val="en-US"/>
        </w:rPr>
        <w:t></w:t>
      </w:r>
      <w:r w:rsidRPr="00487330">
        <w:rPr>
          <w:rFonts w:hint="eastAsia"/>
          <w:lang w:val="en-US"/>
        </w:rPr>
        <w:t>нещасних</w:t>
      </w:r>
    </w:p>
    <w:p w:rsidR="00487330" w:rsidRPr="00487330" w:rsidRDefault="00487330" w:rsidP="00487330">
      <w:pPr>
        <w:rPr>
          <w:lang w:val="en-US"/>
        </w:rPr>
      </w:pPr>
      <w:r w:rsidRPr="00487330">
        <w:rPr>
          <w:rFonts w:hint="eastAsia"/>
          <w:lang w:val="en-US"/>
        </w:rPr>
        <w:t>випадків</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Не</w:t>
      </w:r>
      <w:r w:rsidRPr="00487330">
        <w:rPr>
          <w:lang w:val="en-US"/>
        </w:rPr>
        <w:t></w:t>
      </w:r>
      <w:r w:rsidRPr="00487330">
        <w:rPr>
          <w:rFonts w:hint="eastAsia"/>
          <w:lang w:val="en-US"/>
        </w:rPr>
        <w:t>відповідність</w:t>
      </w:r>
      <w:r w:rsidRPr="00487330">
        <w:rPr>
          <w:lang w:val="en-US"/>
        </w:rPr>
        <w:t></w:t>
      </w:r>
      <w:r w:rsidRPr="00487330">
        <w:rPr>
          <w:rFonts w:hint="eastAsia"/>
          <w:lang w:val="en-US"/>
        </w:rPr>
        <w:t>національного</w:t>
      </w:r>
      <w:r w:rsidRPr="00487330">
        <w:rPr>
          <w:lang w:val="en-US"/>
        </w:rPr>
        <w:t></w:t>
      </w:r>
      <w:r w:rsidRPr="00487330">
        <w:rPr>
          <w:rFonts w:hint="eastAsia"/>
          <w:lang w:val="en-US"/>
        </w:rPr>
        <w:t>законодавства</w:t>
      </w:r>
      <w:r w:rsidRPr="00487330">
        <w:rPr>
          <w:lang w:val="en-US"/>
        </w:rPr>
        <w:t></w:t>
      </w:r>
      <w:r w:rsidRPr="00487330">
        <w:rPr>
          <w:rFonts w:hint="eastAsia"/>
          <w:lang w:val="en-US"/>
        </w:rPr>
        <w:t>щодо</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європейським</w:t>
      </w:r>
      <w:r w:rsidRPr="00487330">
        <w:rPr>
          <w:lang w:val="en-US"/>
        </w:rPr>
        <w:t></w:t>
      </w:r>
      <w:r w:rsidRPr="00487330">
        <w:rPr>
          <w:rFonts w:hint="eastAsia"/>
          <w:lang w:val="en-US"/>
        </w:rPr>
        <w:t>та</w:t>
      </w:r>
      <w:r w:rsidRPr="00487330">
        <w:rPr>
          <w:lang w:val="en-US"/>
        </w:rPr>
        <w:t></w:t>
      </w:r>
      <w:r w:rsidRPr="00487330">
        <w:rPr>
          <w:rFonts w:hint="eastAsia"/>
          <w:lang w:val="en-US"/>
        </w:rPr>
        <w:t>міжнародним</w:t>
      </w:r>
      <w:r w:rsidRPr="00487330">
        <w:rPr>
          <w:lang w:val="en-US"/>
        </w:rPr>
        <w:t></w:t>
      </w:r>
      <w:r w:rsidRPr="00487330">
        <w:rPr>
          <w:rFonts w:hint="eastAsia"/>
          <w:lang w:val="en-US"/>
        </w:rPr>
        <w:t>стандартам</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використання</w:t>
      </w:r>
      <w:r w:rsidRPr="00487330">
        <w:rPr>
          <w:lang w:val="en-US"/>
        </w:rPr>
        <w:t></w:t>
      </w:r>
      <w:r w:rsidRPr="00487330">
        <w:rPr>
          <w:rFonts w:hint="eastAsia"/>
          <w:lang w:val="en-US"/>
        </w:rPr>
        <w:t>різної</w:t>
      </w:r>
      <w:r w:rsidRPr="00487330">
        <w:rPr>
          <w:lang w:val="en-US"/>
        </w:rPr>
        <w:t></w:t>
      </w:r>
      <w:r w:rsidRPr="00487330">
        <w:rPr>
          <w:rFonts w:hint="eastAsia"/>
          <w:lang w:val="en-US"/>
        </w:rPr>
        <w:t>термінології</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імплементації</w:t>
      </w:r>
      <w:r w:rsidRPr="00487330">
        <w:rPr>
          <w:lang w:val="en-US"/>
        </w:rPr>
        <w:t></w:t>
      </w:r>
      <w:r w:rsidRPr="00487330">
        <w:rPr>
          <w:rFonts w:hint="eastAsia"/>
          <w:lang w:val="en-US"/>
        </w:rPr>
        <w:t>міжнародних</w:t>
      </w:r>
      <w:r w:rsidRPr="00487330">
        <w:rPr>
          <w:lang w:val="en-US"/>
        </w:rPr>
        <w:t></w:t>
      </w:r>
      <w:r w:rsidRPr="00487330">
        <w:rPr>
          <w:rFonts w:hint="eastAsia"/>
          <w:lang w:val="en-US"/>
        </w:rPr>
        <w:t>стандартів</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та</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різний</w:t>
      </w:r>
      <w:r w:rsidRPr="00487330">
        <w:rPr>
          <w:lang w:val="en-US"/>
        </w:rPr>
        <w:t></w:t>
      </w:r>
      <w:r w:rsidRPr="00487330">
        <w:rPr>
          <w:rFonts w:hint="eastAsia"/>
          <w:lang w:val="en-US"/>
        </w:rPr>
        <w:t>обсяг</w:t>
      </w:r>
      <w:r w:rsidRPr="00487330">
        <w:rPr>
          <w:lang w:val="en-US"/>
        </w:rPr>
        <w:t></w:t>
      </w:r>
      <w:r w:rsidRPr="00487330">
        <w:rPr>
          <w:rFonts w:hint="eastAsia"/>
          <w:lang w:val="en-US"/>
        </w:rPr>
        <w:t>обов’язків</w:t>
      </w:r>
      <w:r w:rsidRPr="00487330">
        <w:rPr>
          <w:lang w:val="en-US"/>
        </w:rPr>
        <w:t></w:t>
      </w:r>
      <w:r w:rsidRPr="00487330">
        <w:rPr>
          <w:rFonts w:hint="eastAsia"/>
          <w:lang w:val="en-US"/>
        </w:rPr>
        <w:t>роботодавця</w:t>
      </w:r>
      <w:r w:rsidRPr="00487330">
        <w:rPr>
          <w:lang w:val="en-US"/>
        </w:rPr>
        <w:t></w:t>
      </w:r>
      <w:r w:rsidRPr="00487330">
        <w:rPr>
          <w:rFonts w:hint="eastAsia"/>
          <w:lang w:val="en-US"/>
        </w:rPr>
        <w:t>за</w:t>
      </w:r>
      <w:r w:rsidRPr="00487330">
        <w:rPr>
          <w:lang w:val="en-US"/>
        </w:rPr>
        <w:t></w:t>
      </w:r>
      <w:r w:rsidRPr="00487330">
        <w:rPr>
          <w:rFonts w:hint="eastAsia"/>
          <w:lang w:val="en-US"/>
        </w:rPr>
        <w:t>міжнародним</w:t>
      </w:r>
      <w:r w:rsidRPr="00487330">
        <w:rPr>
          <w:lang w:val="en-US"/>
        </w:rPr>
        <w:t></w:t>
      </w:r>
      <w:r w:rsidRPr="00487330">
        <w:rPr>
          <w:rFonts w:hint="eastAsia"/>
          <w:lang w:val="en-US"/>
        </w:rPr>
        <w:t>та</w:t>
      </w:r>
      <w:r w:rsidRPr="00487330">
        <w:rPr>
          <w:lang w:val="en-US"/>
        </w:rPr>
        <w:t></w:t>
      </w:r>
      <w:r w:rsidRPr="00487330">
        <w:rPr>
          <w:rFonts w:hint="eastAsia"/>
          <w:lang w:val="en-US"/>
        </w:rPr>
        <w:t>національним</w:t>
      </w:r>
    </w:p>
    <w:p w:rsidR="00487330" w:rsidRPr="00487330" w:rsidRDefault="00487330" w:rsidP="00487330">
      <w:pPr>
        <w:rPr>
          <w:lang w:val="en-US"/>
        </w:rPr>
      </w:pPr>
      <w:r w:rsidRPr="00487330">
        <w:rPr>
          <w:rFonts w:hint="eastAsia"/>
          <w:lang w:val="en-US"/>
        </w:rPr>
        <w:t>законодавством</w:t>
      </w:r>
      <w:r w:rsidRPr="00487330">
        <w:rPr>
          <w:lang w:val="en-US"/>
        </w:rPr>
        <w:t></w:t>
      </w:r>
      <w:r w:rsidRPr="00487330">
        <w:rPr>
          <w:rFonts w:hint="eastAsia"/>
          <w:lang w:val="en-US"/>
        </w:rPr>
        <w:t>щодо</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rFonts w:hint="eastAsia"/>
          <w:lang w:val="en-US"/>
        </w:rPr>
        <w:t>Відсутність</w:t>
      </w:r>
      <w:r w:rsidRPr="00487330">
        <w:rPr>
          <w:lang w:val="en-US"/>
        </w:rPr>
        <w:t></w:t>
      </w:r>
      <w:r w:rsidRPr="00487330">
        <w:rPr>
          <w:rFonts w:hint="eastAsia"/>
          <w:lang w:val="en-US"/>
        </w:rPr>
        <w:t>розвитку</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втілення</w:t>
      </w:r>
      <w:r w:rsidRPr="00487330">
        <w:rPr>
          <w:lang w:val="en-US"/>
        </w:rPr>
        <w:t></w:t>
      </w:r>
      <w:r w:rsidRPr="00487330">
        <w:rPr>
          <w:rFonts w:hint="eastAsia"/>
          <w:lang w:val="en-US"/>
        </w:rPr>
        <w:t>таких</w:t>
      </w:r>
      <w:r w:rsidRPr="00487330">
        <w:rPr>
          <w:lang w:val="en-US"/>
        </w:rPr>
        <w:t></w:t>
      </w:r>
      <w:r w:rsidRPr="00487330">
        <w:rPr>
          <w:rFonts w:hint="eastAsia"/>
          <w:lang w:val="en-US"/>
        </w:rPr>
        <w:t>повноважень</w:t>
      </w:r>
    </w:p>
    <w:p w:rsidR="00487330" w:rsidRPr="00487330" w:rsidRDefault="00487330" w:rsidP="00487330">
      <w:pPr>
        <w:rPr>
          <w:lang w:val="en-US"/>
        </w:rPr>
      </w:pPr>
      <w:r w:rsidRPr="00487330">
        <w:rPr>
          <w:rFonts w:hint="eastAsia"/>
          <w:lang w:val="en-US"/>
        </w:rPr>
        <w:t>органів</w:t>
      </w:r>
      <w:r w:rsidRPr="00487330">
        <w:rPr>
          <w:lang w:val="en-US"/>
        </w:rPr>
        <w:t></w:t>
      </w:r>
      <w:r w:rsidRPr="00487330">
        <w:rPr>
          <w:rFonts w:hint="eastAsia"/>
          <w:lang w:val="en-US"/>
        </w:rPr>
        <w:t>державної</w:t>
      </w:r>
      <w:r w:rsidRPr="00487330">
        <w:rPr>
          <w:lang w:val="en-US"/>
        </w:rPr>
        <w:t></w:t>
      </w:r>
      <w:r w:rsidRPr="00487330">
        <w:rPr>
          <w:rFonts w:hint="eastAsia"/>
          <w:lang w:val="en-US"/>
        </w:rPr>
        <w:t>влади</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ст</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Закону</w:t>
      </w:r>
      <w:r w:rsidRPr="00487330">
        <w:rPr>
          <w:lang w:val="en-US"/>
        </w:rPr>
        <w:t></w:t>
      </w:r>
      <w:r w:rsidRPr="00487330">
        <w:rPr>
          <w:rFonts w:hint="eastAsia"/>
          <w:lang w:val="en-US"/>
        </w:rPr>
        <w:t>України</w:t>
      </w:r>
      <w:r w:rsidRPr="00487330">
        <w:rPr>
          <w:lang w:val="en-US"/>
        </w:rPr>
        <w:t></w:t>
      </w:r>
      <w:r w:rsidRPr="00487330">
        <w:rPr>
          <w:lang w:val="en-US"/>
        </w:rPr>
        <w:t></w:t>
      </w:r>
      <w:r w:rsidRPr="00487330">
        <w:rPr>
          <w:rFonts w:hint="eastAsia"/>
          <w:lang w:val="en-US"/>
        </w:rPr>
        <w:t>Про</w:t>
      </w:r>
    </w:p>
    <w:p w:rsidR="00487330" w:rsidRPr="00487330" w:rsidRDefault="00487330" w:rsidP="00487330">
      <w:pPr>
        <w:rPr>
          <w:lang w:val="en-US"/>
        </w:rPr>
      </w:pPr>
      <w:r w:rsidRPr="00487330">
        <w:rPr>
          <w:rFonts w:hint="eastAsia"/>
          <w:lang w:val="en-US"/>
        </w:rPr>
        <w:t>охорону</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наділені</w:t>
      </w:r>
      <w:r w:rsidRPr="00487330">
        <w:rPr>
          <w:lang w:val="en-US"/>
        </w:rPr>
        <w:t></w:t>
      </w:r>
      <w:r w:rsidRPr="00487330">
        <w:rPr>
          <w:rFonts w:hint="eastAsia"/>
          <w:lang w:val="en-US"/>
        </w:rPr>
        <w:t>компетенцією</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r w:rsidRPr="00487330">
        <w:rPr>
          <w:rFonts w:hint="eastAsia"/>
          <w:lang w:val="en-US"/>
        </w:rPr>
        <w:t>як</w:t>
      </w:r>
    </w:p>
    <w:p w:rsidR="00487330" w:rsidRPr="00487330" w:rsidRDefault="00487330" w:rsidP="00487330">
      <w:pPr>
        <w:rPr>
          <w:lang w:val="en-US"/>
        </w:rPr>
      </w:pPr>
      <w:r w:rsidRPr="00487330">
        <w:rPr>
          <w:rFonts w:hint="eastAsia"/>
          <w:lang w:val="en-US"/>
        </w:rPr>
        <w:t>рекомендація</w:t>
      </w:r>
      <w:r w:rsidRPr="00487330">
        <w:rPr>
          <w:lang w:val="en-US"/>
        </w:rPr>
        <w:t></w:t>
      </w:r>
      <w:r w:rsidRPr="00487330">
        <w:rPr>
          <w:rFonts w:hint="eastAsia"/>
          <w:lang w:val="en-US"/>
        </w:rPr>
        <w:t>та</w:t>
      </w:r>
      <w:r w:rsidRPr="00487330">
        <w:rPr>
          <w:lang w:val="en-US"/>
        </w:rPr>
        <w:t></w:t>
      </w:r>
      <w:r w:rsidRPr="00487330">
        <w:rPr>
          <w:rFonts w:hint="eastAsia"/>
          <w:lang w:val="en-US"/>
        </w:rPr>
        <w:t>заохочення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Актуалізаційна</w:t>
      </w:r>
      <w:r w:rsidRPr="00487330">
        <w:rPr>
          <w:lang w:val="en-US"/>
        </w:rPr>
        <w:t></w:t>
      </w:r>
      <w:r w:rsidRPr="00487330">
        <w:rPr>
          <w:rFonts w:hint="eastAsia"/>
          <w:lang w:val="en-US"/>
        </w:rPr>
        <w:t>тенденція</w:t>
      </w:r>
      <w:r w:rsidRPr="00487330">
        <w:rPr>
          <w:lang w:val="en-US"/>
        </w:rPr>
        <w:t></w:t>
      </w:r>
      <w:r w:rsidRPr="00487330">
        <w:rPr>
          <w:rFonts w:hint="eastAsia"/>
          <w:lang w:val="en-US"/>
        </w:rPr>
        <w:t>правового</w:t>
      </w:r>
      <w:r w:rsidRPr="00487330">
        <w:rPr>
          <w:lang w:val="en-US"/>
        </w:rPr>
        <w:t></w:t>
      </w:r>
      <w:r w:rsidRPr="00487330">
        <w:rPr>
          <w:rFonts w:hint="eastAsia"/>
          <w:lang w:val="en-US"/>
        </w:rPr>
        <w:t>забезпечення</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повинна</w:t>
      </w:r>
      <w:r w:rsidRPr="00487330">
        <w:rPr>
          <w:lang w:val="en-US"/>
        </w:rPr>
        <w:t></w:t>
      </w:r>
      <w:r w:rsidRPr="00487330">
        <w:rPr>
          <w:rFonts w:hint="eastAsia"/>
          <w:lang w:val="en-US"/>
        </w:rPr>
        <w:t>реалізуватись</w:t>
      </w:r>
      <w:r w:rsidRPr="00487330">
        <w:rPr>
          <w:lang w:val="en-US"/>
        </w:rPr>
        <w:t></w:t>
      </w:r>
      <w:r w:rsidRPr="00487330">
        <w:rPr>
          <w:rFonts w:hint="eastAsia"/>
          <w:lang w:val="en-US"/>
        </w:rPr>
        <w:t>шляхом</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Аналізу</w:t>
      </w:r>
      <w:r w:rsidRPr="00487330">
        <w:rPr>
          <w:lang w:val="en-US"/>
        </w:rPr>
        <w:t></w:t>
      </w:r>
      <w:r w:rsidRPr="00487330">
        <w:rPr>
          <w:rFonts w:hint="eastAsia"/>
          <w:lang w:val="en-US"/>
        </w:rPr>
        <w:t>чинного</w:t>
      </w:r>
      <w:r w:rsidRPr="00487330">
        <w:rPr>
          <w:lang w:val="en-US"/>
        </w:rPr>
        <w:t></w:t>
      </w:r>
      <w:r w:rsidRPr="00487330">
        <w:rPr>
          <w:rFonts w:hint="eastAsia"/>
          <w:lang w:val="en-US"/>
        </w:rPr>
        <w:t>законодавства</w:t>
      </w:r>
      <w:r w:rsidRPr="00487330">
        <w:rPr>
          <w:lang w:val="en-US"/>
        </w:rPr>
        <w:t></w:t>
      </w:r>
      <w:r w:rsidRPr="00487330">
        <w:rPr>
          <w:rFonts w:hint="eastAsia"/>
          <w:lang w:val="en-US"/>
        </w:rPr>
        <w:t>на</w:t>
      </w:r>
      <w:r w:rsidRPr="00487330">
        <w:rPr>
          <w:lang w:val="en-US"/>
        </w:rPr>
        <w:t></w:t>
      </w:r>
      <w:r w:rsidRPr="00487330">
        <w:rPr>
          <w:rFonts w:hint="eastAsia"/>
          <w:lang w:val="en-US"/>
        </w:rPr>
        <w:t>відповідність</w:t>
      </w:r>
      <w:r w:rsidRPr="00487330">
        <w:rPr>
          <w:lang w:val="en-US"/>
        </w:rPr>
        <w:t></w:t>
      </w:r>
      <w:r w:rsidRPr="00487330">
        <w:rPr>
          <w:rFonts w:hint="eastAsia"/>
          <w:lang w:val="en-US"/>
        </w:rPr>
        <w:t>вимогам</w:t>
      </w:r>
      <w:r w:rsidRPr="00487330">
        <w:rPr>
          <w:lang w:val="en-US"/>
        </w:rPr>
        <w:t></w:t>
      </w:r>
      <w:r w:rsidRPr="00487330">
        <w:rPr>
          <w:rFonts w:hint="eastAsia"/>
          <w:lang w:val="en-US"/>
        </w:rPr>
        <w:t>сучасних</w:t>
      </w:r>
    </w:p>
    <w:p w:rsidR="00487330" w:rsidRPr="00487330" w:rsidRDefault="00487330" w:rsidP="00487330">
      <w:pPr>
        <w:rPr>
          <w:lang w:val="en-US"/>
        </w:rPr>
      </w:pPr>
      <w:r w:rsidRPr="00487330">
        <w:rPr>
          <w:rFonts w:hint="eastAsia"/>
          <w:lang w:val="en-US"/>
        </w:rPr>
        <w:t>суспільних</w:t>
      </w:r>
      <w:r w:rsidRPr="00487330">
        <w:rPr>
          <w:lang w:val="en-US"/>
        </w:rPr>
        <w:t></w:t>
      </w:r>
      <w:r w:rsidRPr="00487330">
        <w:rPr>
          <w:rFonts w:hint="eastAsia"/>
          <w:lang w:val="en-US"/>
        </w:rPr>
        <w:t>відносин</w:t>
      </w:r>
      <w:r w:rsidRPr="00487330">
        <w:rPr>
          <w:lang w:val="en-US"/>
        </w:rPr>
        <w:t></w:t>
      </w:r>
      <w:r w:rsidRPr="00487330">
        <w:rPr>
          <w:lang w:val="en-US"/>
        </w:rPr>
        <w:t></w:t>
      </w:r>
      <w:r w:rsidRPr="00487330">
        <w:rPr>
          <w:rFonts w:hint="eastAsia"/>
          <w:lang w:val="en-US"/>
        </w:rPr>
        <w:t>тобто</w:t>
      </w:r>
      <w:r w:rsidRPr="00487330">
        <w:rPr>
          <w:lang w:val="en-US"/>
        </w:rPr>
        <w:t></w:t>
      </w:r>
      <w:r w:rsidRPr="00487330">
        <w:rPr>
          <w:rFonts w:hint="eastAsia"/>
          <w:lang w:val="en-US"/>
        </w:rPr>
        <w:t>проведення</w:t>
      </w:r>
      <w:r w:rsidRPr="00487330">
        <w:rPr>
          <w:lang w:val="en-US"/>
        </w:rPr>
        <w:t></w:t>
      </w:r>
      <w:r w:rsidRPr="00487330">
        <w:rPr>
          <w:rFonts w:hint="eastAsia"/>
          <w:lang w:val="en-US"/>
        </w:rPr>
        <w:t>дослідження</w:t>
      </w:r>
      <w:r w:rsidRPr="00487330">
        <w:rPr>
          <w:lang w:val="en-US"/>
        </w:rPr>
        <w:t></w:t>
      </w:r>
      <w:r w:rsidRPr="00487330">
        <w:rPr>
          <w:rFonts w:hint="eastAsia"/>
          <w:lang w:val="en-US"/>
        </w:rPr>
        <w:t>нормативної</w:t>
      </w:r>
      <w:r w:rsidRPr="00487330">
        <w:rPr>
          <w:lang w:val="en-US"/>
        </w:rPr>
        <w:t></w:t>
      </w:r>
      <w:r w:rsidRPr="00487330">
        <w:rPr>
          <w:rFonts w:hint="eastAsia"/>
          <w:lang w:val="en-US"/>
        </w:rPr>
        <w:t>бази</w:t>
      </w:r>
      <w:r w:rsidRPr="00487330">
        <w:rPr>
          <w:lang w:val="en-US"/>
        </w:rPr>
        <w:t></w:t>
      </w:r>
      <w:r w:rsidRPr="00487330">
        <w:rPr>
          <w:rFonts w:hint="eastAsia"/>
          <w:lang w:val="en-US"/>
        </w:rPr>
        <w:t>в</w:t>
      </w:r>
    </w:p>
    <w:p w:rsidR="00487330" w:rsidRPr="00487330" w:rsidRDefault="00487330" w:rsidP="00487330">
      <w:pPr>
        <w:rPr>
          <w:lang w:val="en-US"/>
        </w:rPr>
      </w:pP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з</w:t>
      </w:r>
      <w:r w:rsidRPr="00487330">
        <w:rPr>
          <w:lang w:val="en-US"/>
        </w:rPr>
        <w:t></w:t>
      </w:r>
      <w:r w:rsidRPr="00487330">
        <w:rPr>
          <w:rFonts w:hint="eastAsia"/>
          <w:lang w:val="en-US"/>
        </w:rPr>
        <w:t>метою</w:t>
      </w:r>
      <w:r w:rsidRPr="00487330">
        <w:rPr>
          <w:lang w:val="en-US"/>
        </w:rPr>
        <w:t></w:t>
      </w:r>
      <w:r w:rsidRPr="00487330">
        <w:rPr>
          <w:rFonts w:hint="eastAsia"/>
          <w:lang w:val="en-US"/>
        </w:rPr>
        <w:t>виявлення</w:t>
      </w:r>
      <w:r w:rsidRPr="00487330">
        <w:rPr>
          <w:lang w:val="en-US"/>
        </w:rPr>
        <w:t></w:t>
      </w:r>
      <w:r w:rsidRPr="00487330">
        <w:rPr>
          <w:rFonts w:hint="eastAsia"/>
          <w:lang w:val="en-US"/>
        </w:rPr>
        <w:t>норм</w:t>
      </w:r>
      <w:r w:rsidRPr="00487330">
        <w:rPr>
          <w:lang w:val="en-US"/>
        </w:rPr>
        <w:t></w:t>
      </w:r>
      <w:r w:rsidRPr="00487330">
        <w:rPr>
          <w:rFonts w:hint="eastAsia"/>
          <w:lang w:val="en-US"/>
        </w:rPr>
        <w:t>законодавства</w:t>
      </w:r>
      <w:r w:rsidRPr="00487330">
        <w:rPr>
          <w:lang w:val="en-US"/>
        </w:rPr>
        <w:t></w:t>
      </w:r>
      <w:r w:rsidRPr="00487330">
        <w:rPr>
          <w:lang w:val="en-US"/>
        </w:rPr>
        <w:t></w:t>
      </w:r>
      <w:r w:rsidRPr="00487330">
        <w:rPr>
          <w:rFonts w:hint="eastAsia"/>
          <w:lang w:val="en-US"/>
        </w:rPr>
        <w:t>регулювання</w:t>
      </w:r>
    </w:p>
    <w:p w:rsidR="00487330" w:rsidRPr="00487330" w:rsidRDefault="00487330" w:rsidP="00487330">
      <w:pPr>
        <w:rPr>
          <w:lang w:val="en-US"/>
        </w:rPr>
      </w:pPr>
      <w:r w:rsidRPr="00487330">
        <w:rPr>
          <w:rFonts w:hint="eastAsia"/>
          <w:lang w:val="en-US"/>
        </w:rPr>
        <w:t>яких</w:t>
      </w:r>
      <w:r w:rsidRPr="00487330">
        <w:rPr>
          <w:lang w:val="en-US"/>
        </w:rPr>
        <w:t></w:t>
      </w:r>
      <w:r w:rsidRPr="00487330">
        <w:rPr>
          <w:rFonts w:hint="eastAsia"/>
          <w:lang w:val="en-US"/>
        </w:rPr>
        <w:t>не</w:t>
      </w:r>
      <w:r w:rsidRPr="00487330">
        <w:rPr>
          <w:lang w:val="en-US"/>
        </w:rPr>
        <w:t></w:t>
      </w:r>
      <w:r w:rsidRPr="00487330">
        <w:rPr>
          <w:rFonts w:hint="eastAsia"/>
          <w:lang w:val="en-US"/>
        </w:rPr>
        <w:t>відповідає</w:t>
      </w:r>
      <w:r w:rsidRPr="00487330">
        <w:rPr>
          <w:lang w:val="en-US"/>
        </w:rPr>
        <w:t></w:t>
      </w:r>
      <w:r w:rsidRPr="00487330">
        <w:rPr>
          <w:rFonts w:hint="eastAsia"/>
          <w:lang w:val="en-US"/>
        </w:rPr>
        <w:t>сучасним</w:t>
      </w:r>
      <w:r w:rsidRPr="00487330">
        <w:rPr>
          <w:lang w:val="en-US"/>
        </w:rPr>
        <w:t></w:t>
      </w:r>
      <w:r w:rsidRPr="00487330">
        <w:rPr>
          <w:rFonts w:hint="eastAsia"/>
          <w:lang w:val="en-US"/>
        </w:rPr>
        <w:t>суспільним</w:t>
      </w:r>
      <w:r w:rsidRPr="00487330">
        <w:rPr>
          <w:lang w:val="en-US"/>
        </w:rPr>
        <w:t></w:t>
      </w:r>
      <w:r w:rsidRPr="00487330">
        <w:rPr>
          <w:rFonts w:hint="eastAsia"/>
          <w:lang w:val="en-US"/>
        </w:rPr>
        <w:t>відносинам</w:t>
      </w:r>
      <w:r w:rsidRPr="00487330">
        <w:rPr>
          <w:lang w:val="en-US"/>
        </w:rPr>
        <w:t></w:t>
      </w:r>
      <w:r w:rsidRPr="00487330">
        <w:rPr>
          <w:lang w:val="en-US"/>
        </w:rPr>
        <w:t></w:t>
      </w:r>
      <w:r w:rsidRPr="00487330">
        <w:rPr>
          <w:rFonts w:hint="eastAsia"/>
          <w:lang w:val="en-US"/>
        </w:rPr>
        <w:t>вимогам</w:t>
      </w:r>
      <w:r w:rsidRPr="00487330">
        <w:rPr>
          <w:lang w:val="en-US"/>
        </w:rPr>
        <w:t></w:t>
      </w:r>
      <w:r w:rsidRPr="00487330">
        <w:rPr>
          <w:rFonts w:hint="eastAsia"/>
          <w:lang w:val="en-US"/>
        </w:rPr>
        <w:t>до</w:t>
      </w:r>
    </w:p>
    <w:p w:rsidR="00487330" w:rsidRPr="00487330" w:rsidRDefault="00487330" w:rsidP="00487330">
      <w:pPr>
        <w:rPr>
          <w:lang w:val="en-US"/>
        </w:rPr>
      </w:pPr>
      <w:r w:rsidRPr="00487330">
        <w:rPr>
          <w:rFonts w:hint="eastAsia"/>
          <w:lang w:val="en-US"/>
        </w:rPr>
        <w:t>законодавства</w:t>
      </w:r>
      <w:r w:rsidRPr="00487330">
        <w:rPr>
          <w:lang w:val="en-US"/>
        </w:rPr>
        <w:t></w:t>
      </w:r>
      <w:r w:rsidRPr="00487330">
        <w:rPr>
          <w:rFonts w:hint="eastAsia"/>
          <w:lang w:val="en-US"/>
        </w:rPr>
        <w:t>та</w:t>
      </w:r>
      <w:r w:rsidRPr="00487330">
        <w:rPr>
          <w:lang w:val="en-US"/>
        </w:rPr>
        <w:t></w:t>
      </w:r>
      <w:r w:rsidRPr="00487330">
        <w:rPr>
          <w:rFonts w:hint="eastAsia"/>
          <w:lang w:val="en-US"/>
        </w:rPr>
        <w:t>потребам</w:t>
      </w:r>
      <w:r w:rsidRPr="00487330">
        <w:rPr>
          <w:lang w:val="en-US"/>
        </w:rPr>
        <w:t></w:t>
      </w:r>
      <w:r w:rsidRPr="00487330">
        <w:rPr>
          <w:rFonts w:hint="eastAsia"/>
          <w:lang w:val="en-US"/>
        </w:rPr>
        <w:t>суб’єктам</w:t>
      </w:r>
      <w:r w:rsidRPr="00487330">
        <w:rPr>
          <w:lang w:val="en-US"/>
        </w:rPr>
        <w:t></w:t>
      </w:r>
      <w:r w:rsidRPr="00487330">
        <w:rPr>
          <w:rFonts w:hint="eastAsia"/>
          <w:lang w:val="en-US"/>
        </w:rPr>
        <w:t>правовідносин</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Виявлення</w:t>
      </w:r>
      <w:r w:rsidRPr="00487330">
        <w:rPr>
          <w:lang w:val="en-US"/>
        </w:rPr>
        <w:t></w:t>
      </w:r>
      <w:r w:rsidRPr="00487330">
        <w:rPr>
          <w:rFonts w:hint="eastAsia"/>
          <w:lang w:val="en-US"/>
        </w:rPr>
        <w:t>наявних</w:t>
      </w:r>
      <w:r w:rsidRPr="00487330">
        <w:rPr>
          <w:lang w:val="en-US"/>
        </w:rPr>
        <w:t></w:t>
      </w:r>
      <w:r w:rsidRPr="00487330">
        <w:rPr>
          <w:rFonts w:hint="eastAsia"/>
          <w:lang w:val="en-US"/>
        </w:rPr>
        <w:t>неузгодженостей</w:t>
      </w:r>
      <w:r w:rsidRPr="00487330">
        <w:rPr>
          <w:lang w:val="en-US"/>
        </w:rPr>
        <w:t></w:t>
      </w:r>
      <w:r w:rsidRPr="00487330">
        <w:rPr>
          <w:rFonts w:hint="eastAsia"/>
          <w:lang w:val="en-US"/>
        </w:rPr>
        <w:t>між</w:t>
      </w:r>
      <w:r w:rsidRPr="00487330">
        <w:rPr>
          <w:lang w:val="en-US"/>
        </w:rPr>
        <w:t></w:t>
      </w:r>
      <w:r w:rsidRPr="00487330">
        <w:rPr>
          <w:rFonts w:hint="eastAsia"/>
          <w:lang w:val="en-US"/>
        </w:rPr>
        <w:t>нормами</w:t>
      </w:r>
      <w:r w:rsidRPr="00487330">
        <w:rPr>
          <w:lang w:val="en-US"/>
        </w:rPr>
        <w:t></w:t>
      </w:r>
      <w:r w:rsidRPr="00487330">
        <w:rPr>
          <w:rFonts w:hint="eastAsia"/>
          <w:lang w:val="en-US"/>
        </w:rPr>
        <w:t>законодавства</w:t>
      </w:r>
      <w:r w:rsidRPr="00487330">
        <w:rPr>
          <w:lang w:val="en-US"/>
        </w:rPr>
        <w:t></w:t>
      </w:r>
      <w:r w:rsidRPr="00487330">
        <w:rPr>
          <w:lang w:val="en-US"/>
        </w:rPr>
        <w:t></w:t>
      </w:r>
      <w:r w:rsidRPr="00487330">
        <w:rPr>
          <w:rFonts w:hint="eastAsia"/>
          <w:lang w:val="en-US"/>
        </w:rPr>
        <w:t>тобто</w:t>
      </w:r>
    </w:p>
    <w:p w:rsidR="00487330" w:rsidRPr="00487330" w:rsidRDefault="00487330" w:rsidP="00487330">
      <w:pPr>
        <w:rPr>
          <w:lang w:val="en-US"/>
        </w:rPr>
      </w:pPr>
      <w:r w:rsidRPr="00487330">
        <w:rPr>
          <w:rFonts w:hint="eastAsia"/>
          <w:lang w:val="en-US"/>
        </w:rPr>
        <w:t>опрацювання</w:t>
      </w:r>
      <w:r w:rsidRPr="00487330">
        <w:rPr>
          <w:lang w:val="en-US"/>
        </w:rPr>
        <w:t></w:t>
      </w:r>
      <w:r w:rsidRPr="00487330">
        <w:rPr>
          <w:rFonts w:hint="eastAsia"/>
          <w:lang w:val="en-US"/>
        </w:rPr>
        <w:t>нормативно</w:t>
      </w:r>
      <w:r w:rsidRPr="00487330">
        <w:rPr>
          <w:lang w:val="en-US"/>
        </w:rPr>
        <w:t></w:t>
      </w:r>
      <w:r w:rsidRPr="00487330">
        <w:rPr>
          <w:rFonts w:hint="eastAsia"/>
          <w:lang w:val="en-US"/>
        </w:rPr>
        <w:t>правової</w:t>
      </w:r>
      <w:r w:rsidRPr="00487330">
        <w:rPr>
          <w:lang w:val="en-US"/>
        </w:rPr>
        <w:t></w:t>
      </w:r>
      <w:r w:rsidRPr="00487330">
        <w:rPr>
          <w:rFonts w:hint="eastAsia"/>
          <w:lang w:val="en-US"/>
        </w:rPr>
        <w:t>бази</w:t>
      </w:r>
      <w:r w:rsidRPr="00487330">
        <w:rPr>
          <w:lang w:val="en-US"/>
        </w:rPr>
        <w:t></w:t>
      </w:r>
      <w:r w:rsidRPr="00487330">
        <w:rPr>
          <w:rFonts w:hint="eastAsia"/>
          <w:lang w:val="en-US"/>
        </w:rPr>
        <w:t>з</w:t>
      </w:r>
      <w:r w:rsidRPr="00487330">
        <w:rPr>
          <w:lang w:val="en-US"/>
        </w:rPr>
        <w:t></w:t>
      </w:r>
      <w:r w:rsidRPr="00487330">
        <w:rPr>
          <w:rFonts w:hint="eastAsia"/>
          <w:lang w:val="en-US"/>
        </w:rPr>
        <w:t>метою</w:t>
      </w:r>
      <w:r w:rsidRPr="00487330">
        <w:rPr>
          <w:lang w:val="en-US"/>
        </w:rPr>
        <w:t></w:t>
      </w:r>
      <w:r w:rsidRPr="00487330">
        <w:rPr>
          <w:rFonts w:hint="eastAsia"/>
          <w:lang w:val="en-US"/>
        </w:rPr>
        <w:t>виявлення</w:t>
      </w:r>
      <w:r w:rsidRPr="00487330">
        <w:rPr>
          <w:lang w:val="en-US"/>
        </w:rPr>
        <w:t></w:t>
      </w:r>
      <w:r w:rsidRPr="00487330">
        <w:rPr>
          <w:rFonts w:hint="eastAsia"/>
          <w:lang w:val="en-US"/>
        </w:rPr>
        <w:t>правових</w:t>
      </w:r>
      <w:r w:rsidRPr="00487330">
        <w:rPr>
          <w:lang w:val="en-US"/>
        </w:rPr>
        <w:t></w:t>
      </w:r>
      <w:r w:rsidRPr="00487330">
        <w:rPr>
          <w:rFonts w:hint="eastAsia"/>
          <w:lang w:val="en-US"/>
        </w:rPr>
        <w:t>колізій</w:t>
      </w:r>
    </w:p>
    <w:p w:rsidR="00487330" w:rsidRPr="00487330" w:rsidRDefault="00487330" w:rsidP="00487330">
      <w:pPr>
        <w:rPr>
          <w:lang w:val="en-US"/>
        </w:rPr>
      </w:pPr>
      <w:r w:rsidRPr="00487330">
        <w:rPr>
          <w:rFonts w:hint="eastAsia"/>
          <w:lang w:val="en-US"/>
        </w:rPr>
        <w:t>між</w:t>
      </w:r>
      <w:r w:rsidRPr="00487330">
        <w:rPr>
          <w:lang w:val="en-US"/>
        </w:rPr>
        <w:t></w:t>
      </w:r>
      <w:r w:rsidRPr="00487330">
        <w:rPr>
          <w:rFonts w:hint="eastAsia"/>
          <w:lang w:val="en-US"/>
        </w:rPr>
        <w:t>нормами</w:t>
      </w:r>
      <w:r w:rsidRPr="00487330">
        <w:rPr>
          <w:lang w:val="en-US"/>
        </w:rPr>
        <w:t></w:t>
      </w:r>
      <w:r w:rsidRPr="00487330">
        <w:rPr>
          <w:lang w:val="en-US"/>
        </w:rPr>
        <w:t></w:t>
      </w:r>
      <w:r w:rsidRPr="00487330">
        <w:rPr>
          <w:rFonts w:hint="eastAsia"/>
          <w:lang w:val="en-US"/>
        </w:rPr>
        <w:t>наявність</w:t>
      </w:r>
      <w:r w:rsidRPr="00487330">
        <w:rPr>
          <w:lang w:val="en-US"/>
        </w:rPr>
        <w:t></w:t>
      </w:r>
      <w:r w:rsidRPr="00487330">
        <w:rPr>
          <w:rFonts w:hint="eastAsia"/>
          <w:lang w:val="en-US"/>
        </w:rPr>
        <w:t>яких</w:t>
      </w:r>
      <w:r w:rsidRPr="00487330">
        <w:rPr>
          <w:lang w:val="en-US"/>
        </w:rPr>
        <w:t></w:t>
      </w:r>
      <w:r w:rsidRPr="00487330">
        <w:rPr>
          <w:lang w:val="en-US"/>
        </w:rPr>
        <w:t></w:t>
      </w:r>
      <w:r w:rsidRPr="00487330">
        <w:rPr>
          <w:rFonts w:hint="eastAsia"/>
          <w:lang w:val="en-US"/>
        </w:rPr>
        <w:t>безсумнівно</w:t>
      </w:r>
      <w:r w:rsidRPr="00487330">
        <w:rPr>
          <w:lang w:val="en-US"/>
        </w:rPr>
        <w:t></w:t>
      </w:r>
      <w:r w:rsidRPr="00487330">
        <w:rPr>
          <w:lang w:val="en-US"/>
        </w:rPr>
        <w:t></w:t>
      </w:r>
      <w:r w:rsidRPr="00487330">
        <w:rPr>
          <w:rFonts w:hint="eastAsia"/>
          <w:lang w:val="en-US"/>
        </w:rPr>
        <w:t>порушує</w:t>
      </w:r>
      <w:r w:rsidRPr="00487330">
        <w:rPr>
          <w:lang w:val="en-US"/>
        </w:rPr>
        <w:t></w:t>
      </w:r>
      <w:r w:rsidRPr="00487330">
        <w:rPr>
          <w:rFonts w:hint="eastAsia"/>
          <w:lang w:val="en-US"/>
        </w:rPr>
        <w:t>системність</w:t>
      </w:r>
      <w:r w:rsidRPr="00487330">
        <w:rPr>
          <w:lang w:val="en-US"/>
        </w:rPr>
        <w:t></w:t>
      </w:r>
      <w:r w:rsidRPr="00487330">
        <w:rPr>
          <w:rFonts w:hint="eastAsia"/>
          <w:lang w:val="en-US"/>
        </w:rPr>
        <w:t>правового</w:t>
      </w:r>
    </w:p>
    <w:p w:rsidR="00487330" w:rsidRPr="00487330" w:rsidRDefault="00487330" w:rsidP="00487330">
      <w:pPr>
        <w:rPr>
          <w:lang w:val="en-US"/>
        </w:rPr>
      </w:pPr>
      <w:r w:rsidRPr="00487330">
        <w:rPr>
          <w:rFonts w:hint="eastAsia"/>
          <w:lang w:val="en-US"/>
        </w:rPr>
        <w:t>регулювання</w:t>
      </w:r>
      <w:r w:rsidRPr="00487330">
        <w:rPr>
          <w:lang w:val="en-US"/>
        </w:rPr>
        <w:t></w:t>
      </w:r>
      <w:r w:rsidRPr="00487330">
        <w:rPr>
          <w:rFonts w:hint="eastAsia"/>
          <w:lang w:val="en-US"/>
        </w:rPr>
        <w:t>та</w:t>
      </w:r>
      <w:r w:rsidRPr="00487330">
        <w:rPr>
          <w:lang w:val="en-US"/>
        </w:rPr>
        <w:t></w:t>
      </w:r>
      <w:r w:rsidRPr="00487330">
        <w:rPr>
          <w:rFonts w:hint="eastAsia"/>
          <w:lang w:val="en-US"/>
        </w:rPr>
        <w:t>знижує</w:t>
      </w:r>
      <w:r w:rsidRPr="00487330">
        <w:rPr>
          <w:lang w:val="en-US"/>
        </w:rPr>
        <w:t></w:t>
      </w:r>
      <w:r w:rsidRPr="00487330">
        <w:rPr>
          <w:rFonts w:hint="eastAsia"/>
          <w:lang w:val="en-US"/>
        </w:rPr>
        <w:t>його</w:t>
      </w:r>
      <w:r w:rsidRPr="00487330">
        <w:rPr>
          <w:lang w:val="en-US"/>
        </w:rPr>
        <w:t></w:t>
      </w:r>
      <w:r w:rsidRPr="00487330">
        <w:rPr>
          <w:rFonts w:hint="eastAsia"/>
          <w:lang w:val="en-US"/>
        </w:rPr>
        <w:t>ефективність</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rFonts w:hint="eastAsia"/>
          <w:lang w:val="en-US"/>
        </w:rPr>
        <w:t>Скасування</w:t>
      </w:r>
      <w:r w:rsidRPr="00487330">
        <w:rPr>
          <w:lang w:val="en-US"/>
        </w:rPr>
        <w:t></w:t>
      </w:r>
      <w:r w:rsidRPr="00487330">
        <w:rPr>
          <w:rFonts w:hint="eastAsia"/>
          <w:lang w:val="en-US"/>
        </w:rPr>
        <w:t>нормативно</w:t>
      </w:r>
      <w:r w:rsidRPr="00487330">
        <w:rPr>
          <w:lang w:val="en-US"/>
        </w:rPr>
        <w:t></w:t>
      </w:r>
      <w:r w:rsidRPr="00487330">
        <w:rPr>
          <w:rFonts w:hint="eastAsia"/>
          <w:lang w:val="en-US"/>
        </w:rPr>
        <w:t>правових</w:t>
      </w:r>
      <w:r w:rsidRPr="00487330">
        <w:rPr>
          <w:lang w:val="en-US"/>
        </w:rPr>
        <w:t></w:t>
      </w:r>
      <w:r w:rsidRPr="00487330">
        <w:rPr>
          <w:rFonts w:hint="eastAsia"/>
          <w:lang w:val="en-US"/>
        </w:rPr>
        <w:t>актів</w:t>
      </w:r>
      <w:r w:rsidRPr="00487330">
        <w:rPr>
          <w:lang w:val="en-US"/>
        </w:rPr>
        <w:t></w:t>
      </w:r>
      <w:r w:rsidRPr="00487330">
        <w:rPr>
          <w:lang w:val="en-US"/>
        </w:rPr>
        <w:t></w:t>
      </w:r>
      <w:r w:rsidRPr="00487330">
        <w:rPr>
          <w:rFonts w:hint="eastAsia"/>
          <w:lang w:val="en-US"/>
        </w:rPr>
        <w:t>які</w:t>
      </w:r>
      <w:r w:rsidRPr="00487330">
        <w:rPr>
          <w:lang w:val="en-US"/>
        </w:rPr>
        <w:t></w:t>
      </w:r>
      <w:r w:rsidRPr="00487330">
        <w:rPr>
          <w:rFonts w:hint="eastAsia"/>
          <w:lang w:val="en-US"/>
        </w:rPr>
        <w:t>не</w:t>
      </w:r>
      <w:r w:rsidRPr="00487330">
        <w:rPr>
          <w:lang w:val="en-US"/>
        </w:rPr>
        <w:t></w:t>
      </w:r>
      <w:r w:rsidRPr="00487330">
        <w:rPr>
          <w:rFonts w:hint="eastAsia"/>
          <w:lang w:val="en-US"/>
        </w:rPr>
        <w:t>відповідають</w:t>
      </w:r>
      <w:r w:rsidRPr="00487330">
        <w:rPr>
          <w:lang w:val="en-US"/>
        </w:rPr>
        <w:t></w:t>
      </w:r>
      <w:r w:rsidRPr="00487330">
        <w:rPr>
          <w:rFonts w:hint="eastAsia"/>
          <w:lang w:val="en-US"/>
        </w:rPr>
        <w:t>визначеним</w:t>
      </w:r>
    </w:p>
    <w:p w:rsidR="00487330" w:rsidRPr="00487330" w:rsidRDefault="00487330" w:rsidP="00487330">
      <w:pPr>
        <w:rPr>
          <w:lang w:val="en-US"/>
        </w:rPr>
      </w:pPr>
      <w:r w:rsidRPr="00487330">
        <w:rPr>
          <w:rFonts w:hint="eastAsia"/>
          <w:lang w:val="en-US"/>
        </w:rPr>
        <w:t>вимогам</w:t>
      </w:r>
      <w:r w:rsidRPr="00487330">
        <w:rPr>
          <w:lang w:val="en-US"/>
        </w:rPr>
        <w:t></w:t>
      </w:r>
      <w:r w:rsidRPr="00487330">
        <w:rPr>
          <w:rFonts w:hint="eastAsia"/>
          <w:lang w:val="en-US"/>
        </w:rPr>
        <w:t>або</w:t>
      </w:r>
      <w:r w:rsidRPr="00487330">
        <w:rPr>
          <w:lang w:val="en-US"/>
        </w:rPr>
        <w:t></w:t>
      </w:r>
      <w:r w:rsidRPr="00487330">
        <w:rPr>
          <w:rFonts w:hint="eastAsia"/>
          <w:lang w:val="en-US"/>
        </w:rPr>
        <w:t>внесення</w:t>
      </w:r>
      <w:r w:rsidRPr="00487330">
        <w:rPr>
          <w:lang w:val="en-US"/>
        </w:rPr>
        <w:t></w:t>
      </w:r>
      <w:r w:rsidRPr="00487330">
        <w:rPr>
          <w:rFonts w:hint="eastAsia"/>
          <w:lang w:val="en-US"/>
        </w:rPr>
        <w:t>до</w:t>
      </w:r>
      <w:r w:rsidRPr="00487330">
        <w:rPr>
          <w:lang w:val="en-US"/>
        </w:rPr>
        <w:t></w:t>
      </w:r>
      <w:r w:rsidRPr="00487330">
        <w:rPr>
          <w:rFonts w:hint="eastAsia"/>
          <w:lang w:val="en-US"/>
        </w:rPr>
        <w:t>них</w:t>
      </w:r>
      <w:r w:rsidRPr="00487330">
        <w:rPr>
          <w:lang w:val="en-US"/>
        </w:rPr>
        <w:t></w:t>
      </w:r>
      <w:r w:rsidRPr="00487330">
        <w:rPr>
          <w:rFonts w:hint="eastAsia"/>
          <w:lang w:val="en-US"/>
        </w:rPr>
        <w:t>необхідних</w:t>
      </w:r>
      <w:r w:rsidRPr="00487330">
        <w:rPr>
          <w:lang w:val="en-US"/>
        </w:rPr>
        <w:t></w:t>
      </w:r>
      <w:r w:rsidRPr="00487330">
        <w:rPr>
          <w:rFonts w:hint="eastAsia"/>
          <w:lang w:val="en-US"/>
        </w:rPr>
        <w:t>змін</w:t>
      </w:r>
      <w:r w:rsidRPr="00487330">
        <w:rPr>
          <w:lang w:val="en-US"/>
        </w:rPr>
        <w:t></w:t>
      </w:r>
      <w:r w:rsidRPr="00487330">
        <w:rPr>
          <w:lang w:val="en-US"/>
        </w:rPr>
        <w:t></w:t>
      </w:r>
      <w:r w:rsidRPr="00487330">
        <w:rPr>
          <w:rFonts w:hint="eastAsia"/>
          <w:lang w:val="en-US"/>
        </w:rPr>
        <w:t>тобто</w:t>
      </w:r>
      <w:r w:rsidRPr="00487330">
        <w:rPr>
          <w:lang w:val="en-US"/>
        </w:rPr>
        <w:t></w:t>
      </w:r>
      <w:r w:rsidRPr="00487330">
        <w:rPr>
          <w:rFonts w:hint="eastAsia"/>
          <w:lang w:val="en-US"/>
        </w:rPr>
        <w:t>забезпечення</w:t>
      </w:r>
    </w:p>
    <w:p w:rsidR="00487330" w:rsidRPr="00487330" w:rsidRDefault="00487330" w:rsidP="00487330">
      <w:pPr>
        <w:rPr>
          <w:lang w:val="en-US"/>
        </w:rPr>
      </w:pPr>
      <w:r w:rsidRPr="00487330">
        <w:rPr>
          <w:rFonts w:hint="eastAsia"/>
          <w:lang w:val="en-US"/>
        </w:rPr>
        <w:t>результату</w:t>
      </w:r>
      <w:r w:rsidRPr="00487330">
        <w:rPr>
          <w:lang w:val="en-US"/>
        </w:rPr>
        <w:t></w:t>
      </w:r>
      <w:r w:rsidRPr="00487330">
        <w:rPr>
          <w:rFonts w:hint="eastAsia"/>
          <w:lang w:val="en-US"/>
        </w:rPr>
        <w:t>від</w:t>
      </w:r>
      <w:r w:rsidRPr="00487330">
        <w:rPr>
          <w:lang w:val="en-US"/>
        </w:rPr>
        <w:t></w:t>
      </w:r>
      <w:r w:rsidRPr="00487330">
        <w:rPr>
          <w:rFonts w:hint="eastAsia"/>
          <w:lang w:val="en-US"/>
        </w:rPr>
        <w:t>вищенаведених</w:t>
      </w:r>
      <w:r w:rsidRPr="00487330">
        <w:rPr>
          <w:lang w:val="en-US"/>
        </w:rPr>
        <w:t></w:t>
      </w:r>
      <w:r w:rsidRPr="00487330">
        <w:rPr>
          <w:rFonts w:hint="eastAsia"/>
          <w:lang w:val="en-US"/>
        </w:rPr>
        <w:t>досліджень</w:t>
      </w:r>
      <w:r w:rsidRPr="00487330">
        <w:rPr>
          <w:lang w:val="en-US"/>
        </w:rPr>
        <w:t></w:t>
      </w:r>
      <w:r w:rsidRPr="00487330">
        <w:rPr>
          <w:rFonts w:hint="eastAsia"/>
          <w:lang w:val="en-US"/>
        </w:rPr>
        <w:t>законодавства</w:t>
      </w:r>
      <w:r w:rsidRPr="00487330">
        <w:rPr>
          <w:lang w:val="en-US"/>
        </w:rPr>
        <w:t></w:t>
      </w:r>
      <w:r w:rsidRPr="00487330">
        <w:rPr>
          <w:rFonts w:hint="eastAsia"/>
          <w:lang w:val="en-US"/>
        </w:rPr>
        <w:t>шляхом</w:t>
      </w:r>
      <w:r w:rsidRPr="00487330">
        <w:rPr>
          <w:lang w:val="en-US"/>
        </w:rPr>
        <w:t></w:t>
      </w:r>
      <w:r w:rsidRPr="00487330">
        <w:rPr>
          <w:rFonts w:hint="eastAsia"/>
          <w:lang w:val="en-US"/>
        </w:rPr>
        <w:t>усунення</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p>
    <w:p w:rsidR="00487330" w:rsidRPr="00487330" w:rsidRDefault="00487330" w:rsidP="00487330">
      <w:pPr>
        <w:rPr>
          <w:lang w:val="en-US"/>
        </w:rPr>
      </w:pPr>
      <w:r w:rsidRPr="00487330">
        <w:rPr>
          <w:rFonts w:hint="eastAsia"/>
          <w:lang w:val="en-US"/>
        </w:rPr>
        <w:t>колізій</w:t>
      </w:r>
      <w:r w:rsidRPr="00487330">
        <w:rPr>
          <w:lang w:val="en-US"/>
        </w:rPr>
        <w:t></w:t>
      </w:r>
      <w:r w:rsidRPr="00487330">
        <w:rPr>
          <w:rFonts w:hint="eastAsia"/>
          <w:lang w:val="en-US"/>
        </w:rPr>
        <w:t>через</w:t>
      </w:r>
      <w:r w:rsidRPr="00487330">
        <w:rPr>
          <w:lang w:val="en-US"/>
        </w:rPr>
        <w:t></w:t>
      </w:r>
      <w:r w:rsidRPr="00487330">
        <w:rPr>
          <w:rFonts w:hint="eastAsia"/>
          <w:lang w:val="en-US"/>
        </w:rPr>
        <w:t>прийняття</w:t>
      </w:r>
      <w:r w:rsidRPr="00487330">
        <w:rPr>
          <w:lang w:val="en-US"/>
        </w:rPr>
        <w:t></w:t>
      </w:r>
      <w:r w:rsidRPr="00487330">
        <w:rPr>
          <w:rFonts w:hint="eastAsia"/>
          <w:lang w:val="en-US"/>
        </w:rPr>
        <w:t>відповідних</w:t>
      </w:r>
      <w:r w:rsidRPr="00487330">
        <w:rPr>
          <w:lang w:val="en-US"/>
        </w:rPr>
        <w:t></w:t>
      </w:r>
      <w:r w:rsidRPr="00487330">
        <w:rPr>
          <w:rFonts w:hint="eastAsia"/>
          <w:lang w:val="en-US"/>
        </w:rPr>
        <w:t>необхідних</w:t>
      </w:r>
      <w:r w:rsidRPr="00487330">
        <w:rPr>
          <w:lang w:val="en-US"/>
        </w:rPr>
        <w:t></w:t>
      </w:r>
      <w:r w:rsidRPr="00487330">
        <w:rPr>
          <w:rFonts w:hint="eastAsia"/>
          <w:lang w:val="en-US"/>
        </w:rPr>
        <w:t>змін</w:t>
      </w:r>
      <w:r w:rsidRPr="00487330">
        <w:rPr>
          <w:lang w:val="en-US"/>
        </w:rPr>
        <w:t></w:t>
      </w:r>
      <w:r w:rsidRPr="00487330">
        <w:rPr>
          <w:rFonts w:hint="eastAsia"/>
          <w:lang w:val="en-US"/>
        </w:rPr>
        <w:t>до</w:t>
      </w:r>
      <w:r w:rsidRPr="00487330">
        <w:rPr>
          <w:lang w:val="en-US"/>
        </w:rPr>
        <w:t></w:t>
      </w:r>
      <w:r w:rsidRPr="00487330">
        <w:rPr>
          <w:rFonts w:hint="eastAsia"/>
          <w:lang w:val="en-US"/>
        </w:rPr>
        <w:t>нормативноправових</w:t>
      </w:r>
      <w:r w:rsidRPr="00487330">
        <w:rPr>
          <w:lang w:val="en-US"/>
        </w:rPr>
        <w:t></w:t>
      </w:r>
      <w:r w:rsidRPr="00487330">
        <w:rPr>
          <w:rFonts w:hint="eastAsia"/>
          <w:lang w:val="en-US"/>
        </w:rPr>
        <w:t>актів</w:t>
      </w:r>
      <w:r w:rsidRPr="00487330">
        <w:rPr>
          <w:lang w:val="en-US"/>
        </w:rPr>
        <w:t></w:t>
      </w:r>
      <w:r w:rsidRPr="00487330">
        <w:rPr>
          <w:lang w:val="en-US"/>
        </w:rPr>
        <w:t></w:t>
      </w:r>
      <w:r w:rsidRPr="00487330">
        <w:rPr>
          <w:rFonts w:hint="eastAsia"/>
          <w:lang w:val="en-US"/>
        </w:rPr>
        <w:t>або</w:t>
      </w:r>
      <w:r w:rsidRPr="00487330">
        <w:rPr>
          <w:lang w:val="en-US"/>
        </w:rPr>
        <w:t></w:t>
      </w:r>
      <w:r w:rsidRPr="00487330">
        <w:rPr>
          <w:rFonts w:hint="eastAsia"/>
          <w:lang w:val="en-US"/>
        </w:rPr>
        <w:t>їх</w:t>
      </w:r>
      <w:r w:rsidRPr="00487330">
        <w:rPr>
          <w:lang w:val="en-US"/>
        </w:rPr>
        <w:t></w:t>
      </w:r>
      <w:r w:rsidRPr="00487330">
        <w:rPr>
          <w:rFonts w:hint="eastAsia"/>
          <w:lang w:val="en-US"/>
        </w:rPr>
        <w:t>скасування</w:t>
      </w:r>
      <w:r w:rsidRPr="00487330">
        <w:rPr>
          <w:lang w:val="en-US"/>
        </w:rPr>
        <w:t></w:t>
      </w:r>
      <w:r w:rsidRPr="00487330">
        <w:rPr>
          <w:rFonts w:hint="eastAsia"/>
          <w:lang w:val="en-US"/>
        </w:rPr>
        <w:t>у</w:t>
      </w:r>
      <w:r w:rsidRPr="00487330">
        <w:rPr>
          <w:lang w:val="en-US"/>
        </w:rPr>
        <w:t></w:t>
      </w:r>
      <w:r w:rsidRPr="00487330">
        <w:rPr>
          <w:rFonts w:hint="eastAsia"/>
          <w:lang w:val="en-US"/>
        </w:rPr>
        <w:t>випадку</w:t>
      </w:r>
      <w:r w:rsidRPr="00487330">
        <w:rPr>
          <w:lang w:val="en-US"/>
        </w:rPr>
        <w:t></w:t>
      </w:r>
      <w:r w:rsidRPr="00487330">
        <w:rPr>
          <w:rFonts w:hint="eastAsia"/>
          <w:lang w:val="en-US"/>
        </w:rPr>
        <w:t>невідповідності</w:t>
      </w:r>
      <w:r w:rsidRPr="00487330">
        <w:rPr>
          <w:lang w:val="en-US"/>
        </w:rPr>
        <w:t></w:t>
      </w:r>
      <w:r w:rsidRPr="00487330">
        <w:rPr>
          <w:rFonts w:hint="eastAsia"/>
          <w:lang w:val="en-US"/>
        </w:rPr>
        <w:t>сучасному</w:t>
      </w:r>
      <w:r w:rsidRPr="00487330">
        <w:rPr>
          <w:lang w:val="en-US"/>
        </w:rPr>
        <w:t></w:t>
      </w:r>
      <w:r w:rsidRPr="00487330">
        <w:rPr>
          <w:rFonts w:hint="eastAsia"/>
          <w:lang w:val="en-US"/>
        </w:rPr>
        <w:t>рівню</w:t>
      </w:r>
    </w:p>
    <w:p w:rsidR="00487330" w:rsidRPr="00487330" w:rsidRDefault="00487330" w:rsidP="00487330">
      <w:pPr>
        <w:rPr>
          <w:lang w:val="en-US"/>
        </w:rPr>
      </w:pPr>
      <w:r w:rsidRPr="00487330">
        <w:rPr>
          <w:rFonts w:hint="eastAsia"/>
          <w:lang w:val="en-US"/>
        </w:rPr>
        <w:t>суспільних</w:t>
      </w:r>
      <w:r w:rsidRPr="00487330">
        <w:rPr>
          <w:lang w:val="en-US"/>
        </w:rPr>
        <w:t></w:t>
      </w:r>
      <w:r w:rsidRPr="00487330">
        <w:rPr>
          <w:rFonts w:hint="eastAsia"/>
          <w:lang w:val="en-US"/>
        </w:rPr>
        <w:t>відносин</w:t>
      </w:r>
      <w:r w:rsidRPr="00487330">
        <w:rPr>
          <w:lang w:val="en-US"/>
        </w:rPr>
        <w:t></w:t>
      </w:r>
      <w:r w:rsidRPr="00487330">
        <w:rPr>
          <w:rFonts w:hint="eastAsia"/>
          <w:lang w:val="en-US"/>
        </w:rPr>
        <w:t>в</w:t>
      </w:r>
      <w:r w:rsidRPr="00487330">
        <w:rPr>
          <w:lang w:val="en-US"/>
        </w:rPr>
        <w:t></w:t>
      </w:r>
      <w:r w:rsidRPr="00487330">
        <w:rPr>
          <w:rFonts w:hint="eastAsia"/>
          <w:lang w:val="en-US"/>
        </w:rPr>
        <w:t>сфері</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На</w:t>
      </w:r>
      <w:r w:rsidRPr="00487330">
        <w:rPr>
          <w:lang w:val="en-US"/>
        </w:rPr>
        <w:t></w:t>
      </w:r>
      <w:r w:rsidRPr="00487330">
        <w:rPr>
          <w:rFonts w:hint="eastAsia"/>
          <w:lang w:val="en-US"/>
        </w:rPr>
        <w:t>основі</w:t>
      </w:r>
      <w:r w:rsidRPr="00487330">
        <w:rPr>
          <w:lang w:val="en-US"/>
        </w:rPr>
        <w:t></w:t>
      </w:r>
      <w:r w:rsidRPr="00487330">
        <w:rPr>
          <w:rFonts w:hint="eastAsia"/>
          <w:lang w:val="en-US"/>
        </w:rPr>
        <w:t>досвіду</w:t>
      </w:r>
      <w:r w:rsidRPr="00487330">
        <w:rPr>
          <w:lang w:val="en-US"/>
        </w:rPr>
        <w:t></w:t>
      </w:r>
      <w:r w:rsidRPr="00487330">
        <w:rPr>
          <w:rFonts w:hint="eastAsia"/>
          <w:lang w:val="en-US"/>
        </w:rPr>
        <w:t>Франції</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організації</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p>
    <w:p w:rsidR="00487330" w:rsidRPr="00487330" w:rsidRDefault="00487330" w:rsidP="00487330">
      <w:pPr>
        <w:rPr>
          <w:lang w:val="en-US"/>
        </w:rPr>
      </w:pPr>
      <w:r w:rsidRPr="00487330">
        <w:rPr>
          <w:rFonts w:hint="eastAsia"/>
          <w:lang w:val="en-US"/>
        </w:rPr>
        <w:t>позитивним</w:t>
      </w:r>
      <w:r w:rsidRPr="00487330">
        <w:rPr>
          <w:lang w:val="en-US"/>
        </w:rPr>
        <w:t></w:t>
      </w:r>
      <w:r w:rsidRPr="00487330">
        <w:rPr>
          <w:rFonts w:hint="eastAsia"/>
          <w:lang w:val="en-US"/>
        </w:rPr>
        <w:t>для</w:t>
      </w:r>
      <w:r w:rsidRPr="00487330">
        <w:rPr>
          <w:lang w:val="en-US"/>
        </w:rPr>
        <w:t></w:t>
      </w:r>
      <w:r w:rsidRPr="00487330">
        <w:rPr>
          <w:rFonts w:hint="eastAsia"/>
          <w:lang w:val="en-US"/>
        </w:rPr>
        <w:t>запозичення</w:t>
      </w:r>
      <w:r w:rsidRPr="00487330">
        <w:rPr>
          <w:lang w:val="en-US"/>
        </w:rPr>
        <w:t></w:t>
      </w:r>
      <w:r w:rsidRPr="00487330">
        <w:rPr>
          <w:rFonts w:hint="eastAsia"/>
          <w:lang w:val="en-US"/>
        </w:rPr>
        <w:t>у</w:t>
      </w:r>
      <w:r w:rsidRPr="00487330">
        <w:rPr>
          <w:lang w:val="en-US"/>
        </w:rPr>
        <w:t></w:t>
      </w:r>
      <w:r w:rsidRPr="00487330">
        <w:rPr>
          <w:rFonts w:hint="eastAsia"/>
          <w:lang w:val="en-US"/>
        </w:rPr>
        <w:t>національне</w:t>
      </w:r>
      <w:r w:rsidRPr="00487330">
        <w:rPr>
          <w:lang w:val="en-US"/>
        </w:rPr>
        <w:t></w:t>
      </w:r>
      <w:r w:rsidRPr="00487330">
        <w:rPr>
          <w:rFonts w:hint="eastAsia"/>
          <w:lang w:val="en-US"/>
        </w:rPr>
        <w:t>законодавство</w:t>
      </w:r>
      <w:r w:rsidRPr="00487330">
        <w:rPr>
          <w:lang w:val="en-US"/>
        </w:rPr>
        <w:t></w:t>
      </w:r>
      <w:r w:rsidRPr="00487330">
        <w:rPr>
          <w:rFonts w:hint="eastAsia"/>
          <w:lang w:val="en-US"/>
        </w:rPr>
        <w:t>є</w:t>
      </w:r>
      <w:r w:rsidRPr="00487330">
        <w:rPr>
          <w:lang w:val="en-US"/>
        </w:rPr>
        <w:t></w:t>
      </w:r>
      <w:r w:rsidRPr="00487330">
        <w:rPr>
          <w:lang w:val="en-US"/>
        </w:rPr>
        <w:t></w:t>
      </w:r>
      <w:r w:rsidRPr="00487330">
        <w:rPr>
          <w:rFonts w:hint="eastAsia"/>
          <w:lang w:val="en-US"/>
        </w:rPr>
        <w:t>передбачення</w:t>
      </w:r>
      <w:r w:rsidRPr="00487330">
        <w:rPr>
          <w:lang w:val="en-US"/>
        </w:rPr>
        <w:t></w:t>
      </w:r>
      <w:r w:rsidRPr="00487330">
        <w:rPr>
          <w:rFonts w:hint="eastAsia"/>
          <w:lang w:val="en-US"/>
        </w:rPr>
        <w:t>в</w:t>
      </w:r>
    </w:p>
    <w:p w:rsidR="00487330" w:rsidRPr="00487330" w:rsidRDefault="00487330" w:rsidP="00487330">
      <w:pPr>
        <w:rPr>
          <w:lang w:val="en-US"/>
        </w:rPr>
      </w:pPr>
      <w:r w:rsidRPr="00487330">
        <w:rPr>
          <w:rFonts w:hint="eastAsia"/>
          <w:lang w:val="en-US"/>
        </w:rPr>
        <w:t>законодавстві</w:t>
      </w:r>
      <w:r w:rsidRPr="00487330">
        <w:rPr>
          <w:lang w:val="en-US"/>
        </w:rPr>
        <w:t></w:t>
      </w:r>
      <w:r w:rsidRPr="00487330">
        <w:rPr>
          <w:rFonts w:hint="eastAsia"/>
          <w:lang w:val="en-US"/>
        </w:rPr>
        <w:t>обов’язку</w:t>
      </w:r>
      <w:r w:rsidRPr="00487330">
        <w:rPr>
          <w:lang w:val="en-US"/>
        </w:rPr>
        <w:t></w:t>
      </w:r>
      <w:r w:rsidRPr="00487330">
        <w:rPr>
          <w:rFonts w:hint="eastAsia"/>
          <w:lang w:val="en-US"/>
        </w:rPr>
        <w:t>робітників</w:t>
      </w:r>
      <w:r w:rsidRPr="00487330">
        <w:rPr>
          <w:lang w:val="en-US"/>
        </w:rPr>
        <w:t></w:t>
      </w:r>
      <w:r w:rsidRPr="00487330">
        <w:rPr>
          <w:rFonts w:hint="eastAsia"/>
          <w:lang w:val="en-US"/>
        </w:rPr>
        <w:t>відповідно</w:t>
      </w:r>
      <w:r w:rsidRPr="00487330">
        <w:rPr>
          <w:lang w:val="en-US"/>
        </w:rPr>
        <w:t></w:t>
      </w:r>
      <w:r w:rsidRPr="00487330">
        <w:rPr>
          <w:rFonts w:hint="eastAsia"/>
          <w:lang w:val="en-US"/>
        </w:rPr>
        <w:t>до</w:t>
      </w:r>
      <w:r w:rsidRPr="00487330">
        <w:rPr>
          <w:lang w:val="en-US"/>
        </w:rPr>
        <w:t></w:t>
      </w:r>
      <w:r w:rsidRPr="00487330">
        <w:rPr>
          <w:rFonts w:hint="eastAsia"/>
          <w:lang w:val="en-US"/>
        </w:rPr>
        <w:t>інструкцій</w:t>
      </w:r>
      <w:r w:rsidRPr="00487330">
        <w:rPr>
          <w:lang w:val="en-US"/>
        </w:rPr>
        <w:t></w:t>
      </w:r>
      <w:r w:rsidRPr="00487330">
        <w:rPr>
          <w:lang w:val="en-US"/>
        </w:rPr>
        <w:t></w:t>
      </w:r>
      <w:r w:rsidRPr="00487330">
        <w:rPr>
          <w:rFonts w:hint="eastAsia"/>
          <w:lang w:val="en-US"/>
        </w:rPr>
        <w:t>отриманих</w:t>
      </w:r>
      <w:r w:rsidRPr="00487330">
        <w:rPr>
          <w:lang w:val="en-US"/>
        </w:rPr>
        <w:t></w:t>
      </w:r>
      <w:r w:rsidRPr="00487330">
        <w:rPr>
          <w:rFonts w:hint="eastAsia"/>
          <w:lang w:val="en-US"/>
        </w:rPr>
        <w:t>від</w:t>
      </w:r>
    </w:p>
    <w:p w:rsidR="00487330" w:rsidRPr="00487330" w:rsidRDefault="00487330" w:rsidP="00487330">
      <w:pPr>
        <w:rPr>
          <w:lang w:val="en-US"/>
        </w:rPr>
      </w:pPr>
      <w:r w:rsidRPr="00487330">
        <w:rPr>
          <w:rFonts w:hint="eastAsia"/>
          <w:lang w:val="en-US"/>
        </w:rPr>
        <w:t>роботодавця</w:t>
      </w:r>
      <w:r w:rsidRPr="00487330">
        <w:rPr>
          <w:lang w:val="en-US"/>
        </w:rPr>
        <w:t></w:t>
      </w:r>
      <w:r w:rsidRPr="00487330">
        <w:rPr>
          <w:lang w:val="en-US"/>
        </w:rPr>
        <w:t></w:t>
      </w:r>
      <w:r w:rsidRPr="00487330">
        <w:rPr>
          <w:rFonts w:hint="eastAsia"/>
          <w:lang w:val="en-US"/>
        </w:rPr>
        <w:t>безпосереднього</w:t>
      </w:r>
      <w:r w:rsidRPr="00487330">
        <w:rPr>
          <w:lang w:val="en-US"/>
        </w:rPr>
        <w:t></w:t>
      </w:r>
      <w:r w:rsidRPr="00487330">
        <w:rPr>
          <w:rFonts w:hint="eastAsia"/>
          <w:lang w:val="en-US"/>
        </w:rPr>
        <w:t>керівника</w:t>
      </w:r>
      <w:r w:rsidRPr="00487330">
        <w:rPr>
          <w:lang w:val="en-US"/>
        </w:rPr>
        <w:t></w:t>
      </w:r>
      <w:r w:rsidRPr="00487330">
        <w:rPr>
          <w:lang w:val="en-US"/>
        </w:rPr>
        <w:t></w:t>
      </w:r>
      <w:r w:rsidRPr="00487330">
        <w:rPr>
          <w:lang w:val="en-US"/>
        </w:rPr>
        <w:t></w:t>
      </w:r>
      <w:r w:rsidRPr="00487330">
        <w:rPr>
          <w:rFonts w:hint="eastAsia"/>
          <w:lang w:val="en-US"/>
        </w:rPr>
        <w:t>і</w:t>
      </w:r>
      <w:r w:rsidRPr="00487330">
        <w:rPr>
          <w:lang w:val="en-US"/>
        </w:rPr>
        <w:t></w:t>
      </w:r>
      <w:r w:rsidRPr="00487330">
        <w:rPr>
          <w:rFonts w:hint="eastAsia"/>
          <w:lang w:val="en-US"/>
        </w:rPr>
        <w:t>правил</w:t>
      </w:r>
      <w:r w:rsidRPr="00487330">
        <w:rPr>
          <w:lang w:val="en-US"/>
        </w:rPr>
        <w:t></w:t>
      </w:r>
      <w:r w:rsidRPr="00487330">
        <w:rPr>
          <w:rFonts w:hint="eastAsia"/>
          <w:lang w:val="en-US"/>
        </w:rPr>
        <w:t>внутрішнього</w:t>
      </w:r>
      <w:r w:rsidRPr="00487330">
        <w:rPr>
          <w:lang w:val="en-US"/>
        </w:rPr>
        <w:t></w:t>
      </w:r>
      <w:r w:rsidRPr="00487330">
        <w:rPr>
          <w:rFonts w:hint="eastAsia"/>
          <w:lang w:val="en-US"/>
        </w:rPr>
        <w:t>трудового</w:t>
      </w:r>
    </w:p>
    <w:p w:rsidR="00487330" w:rsidRPr="00487330" w:rsidRDefault="00487330" w:rsidP="00487330">
      <w:pPr>
        <w:rPr>
          <w:lang w:val="en-US"/>
        </w:rPr>
      </w:pPr>
      <w:r w:rsidRPr="00487330">
        <w:rPr>
          <w:rFonts w:hint="eastAsia"/>
          <w:lang w:val="en-US"/>
        </w:rPr>
        <w:t>розпорядку</w:t>
      </w:r>
      <w:r w:rsidRPr="00487330">
        <w:rPr>
          <w:lang w:val="en-US"/>
        </w:rPr>
        <w:t></w:t>
      </w:r>
      <w:r w:rsidRPr="00487330">
        <w:rPr>
          <w:rFonts w:hint="eastAsia"/>
          <w:lang w:val="en-US"/>
        </w:rPr>
        <w:t>дбати</w:t>
      </w:r>
      <w:r w:rsidRPr="00487330">
        <w:rPr>
          <w:lang w:val="en-US"/>
        </w:rPr>
        <w:t></w:t>
      </w:r>
      <w:r w:rsidRPr="00487330">
        <w:rPr>
          <w:rFonts w:hint="eastAsia"/>
          <w:lang w:val="en-US"/>
        </w:rPr>
        <w:t>як</w:t>
      </w:r>
      <w:r w:rsidRPr="00487330">
        <w:rPr>
          <w:lang w:val="en-US"/>
        </w:rPr>
        <w:t></w:t>
      </w:r>
      <w:r w:rsidRPr="00487330">
        <w:rPr>
          <w:rFonts w:hint="eastAsia"/>
          <w:lang w:val="en-US"/>
        </w:rPr>
        <w:t>про</w:t>
      </w:r>
      <w:r w:rsidRPr="00487330">
        <w:rPr>
          <w:lang w:val="en-US"/>
        </w:rPr>
        <w:t></w:t>
      </w:r>
      <w:r w:rsidRPr="00487330">
        <w:rPr>
          <w:rFonts w:hint="eastAsia"/>
          <w:lang w:val="en-US"/>
        </w:rPr>
        <w:t>власну</w:t>
      </w:r>
      <w:r w:rsidRPr="00487330">
        <w:rPr>
          <w:lang w:val="en-US"/>
        </w:rPr>
        <w:t></w:t>
      </w:r>
      <w:r w:rsidRPr="00487330">
        <w:rPr>
          <w:rFonts w:hint="eastAsia"/>
          <w:lang w:val="en-US"/>
        </w:rPr>
        <w:t>безпеку</w:t>
      </w:r>
      <w:r w:rsidRPr="00487330">
        <w:rPr>
          <w:lang w:val="en-US"/>
        </w:rPr>
        <w:t></w:t>
      </w:r>
      <w:r w:rsidRPr="00487330">
        <w:rPr>
          <w:rFonts w:hint="eastAsia"/>
          <w:lang w:val="en-US"/>
        </w:rPr>
        <w:t>і</w:t>
      </w:r>
      <w:r w:rsidRPr="00487330">
        <w:rPr>
          <w:lang w:val="en-US"/>
        </w:rPr>
        <w:t></w:t>
      </w:r>
      <w:r w:rsidRPr="00487330">
        <w:rPr>
          <w:rFonts w:hint="eastAsia"/>
          <w:lang w:val="en-US"/>
        </w:rPr>
        <w:t>здоров’я</w:t>
      </w:r>
      <w:r w:rsidRPr="00487330">
        <w:rPr>
          <w:lang w:val="en-US"/>
        </w:rPr>
        <w:t></w:t>
      </w:r>
      <w:r w:rsidRPr="00487330">
        <w:rPr>
          <w:lang w:val="en-US"/>
        </w:rPr>
        <w:t></w:t>
      </w:r>
      <w:r w:rsidRPr="00487330">
        <w:rPr>
          <w:rFonts w:hint="eastAsia"/>
          <w:lang w:val="en-US"/>
        </w:rPr>
        <w:t>так</w:t>
      </w:r>
      <w:r w:rsidRPr="00487330">
        <w:rPr>
          <w:lang w:val="en-US"/>
        </w:rPr>
        <w:t></w:t>
      </w:r>
      <w:r w:rsidRPr="00487330">
        <w:rPr>
          <w:rFonts w:hint="eastAsia"/>
          <w:lang w:val="en-US"/>
        </w:rPr>
        <w:t>і</w:t>
      </w:r>
      <w:r w:rsidRPr="00487330">
        <w:rPr>
          <w:lang w:val="en-US"/>
        </w:rPr>
        <w:t></w:t>
      </w:r>
      <w:r w:rsidRPr="00487330">
        <w:rPr>
          <w:rFonts w:hint="eastAsia"/>
          <w:lang w:val="en-US"/>
        </w:rPr>
        <w:t>про</w:t>
      </w:r>
      <w:r w:rsidRPr="00487330">
        <w:rPr>
          <w:lang w:val="en-US"/>
        </w:rPr>
        <w:t></w:t>
      </w:r>
      <w:r w:rsidRPr="00487330">
        <w:rPr>
          <w:rFonts w:hint="eastAsia"/>
          <w:lang w:val="en-US"/>
        </w:rPr>
        <w:t>безпеку</w:t>
      </w:r>
      <w:r w:rsidRPr="00487330">
        <w:rPr>
          <w:lang w:val="en-US"/>
        </w:rPr>
        <w:t></w:t>
      </w:r>
      <w:r w:rsidRPr="00487330">
        <w:rPr>
          <w:rFonts w:hint="eastAsia"/>
          <w:lang w:val="en-US"/>
        </w:rPr>
        <w:t>інших</w:t>
      </w:r>
    </w:p>
    <w:p w:rsidR="00487330" w:rsidRPr="00487330" w:rsidRDefault="00487330" w:rsidP="00487330">
      <w:pPr>
        <w:rPr>
          <w:lang w:val="en-US"/>
        </w:rPr>
      </w:pPr>
      <w:r w:rsidRPr="00487330">
        <w:rPr>
          <w:rFonts w:hint="eastAsia"/>
          <w:lang w:val="en-US"/>
        </w:rPr>
        <w:t>осіб</w:t>
      </w:r>
      <w:r w:rsidRPr="00487330">
        <w:rPr>
          <w:lang w:val="en-US"/>
        </w:rPr>
        <w:t></w:t>
      </w:r>
      <w:r w:rsidRPr="00487330">
        <w:rPr>
          <w:lang w:val="en-US"/>
        </w:rPr>
        <w:t></w:t>
      </w:r>
      <w:r w:rsidRPr="00487330">
        <w:rPr>
          <w:rFonts w:hint="eastAsia"/>
          <w:lang w:val="en-US"/>
        </w:rPr>
        <w:t>Крім</w:t>
      </w:r>
      <w:r w:rsidRPr="00487330">
        <w:rPr>
          <w:lang w:val="en-US"/>
        </w:rPr>
        <w:t></w:t>
      </w:r>
      <w:r w:rsidRPr="00487330">
        <w:rPr>
          <w:rFonts w:hint="eastAsia"/>
          <w:lang w:val="en-US"/>
        </w:rPr>
        <w:t>того</w:t>
      </w:r>
      <w:r w:rsidRPr="00487330">
        <w:rPr>
          <w:lang w:val="en-US"/>
        </w:rPr>
        <w:t></w:t>
      </w:r>
      <w:r w:rsidRPr="00487330">
        <w:rPr>
          <w:lang w:val="en-US"/>
        </w:rPr>
        <w:t></w:t>
      </w:r>
      <w:r w:rsidRPr="00487330">
        <w:rPr>
          <w:rFonts w:hint="eastAsia"/>
          <w:lang w:val="en-US"/>
        </w:rPr>
        <w:t>в</w:t>
      </w:r>
      <w:r w:rsidRPr="00487330">
        <w:rPr>
          <w:lang w:val="en-US"/>
        </w:rPr>
        <w:t></w:t>
      </w:r>
      <w:r w:rsidRPr="00487330">
        <w:rPr>
          <w:rFonts w:hint="eastAsia"/>
          <w:lang w:val="en-US"/>
        </w:rPr>
        <w:t>разі</w:t>
      </w:r>
      <w:r w:rsidRPr="00487330">
        <w:rPr>
          <w:lang w:val="en-US"/>
        </w:rPr>
        <w:t></w:t>
      </w:r>
      <w:r w:rsidRPr="00487330">
        <w:rPr>
          <w:rFonts w:hint="eastAsia"/>
          <w:lang w:val="en-US"/>
        </w:rPr>
        <w:t>порушення</w:t>
      </w:r>
      <w:r w:rsidRPr="00487330">
        <w:rPr>
          <w:lang w:val="en-US"/>
        </w:rPr>
        <w:t></w:t>
      </w:r>
      <w:r w:rsidRPr="00487330">
        <w:rPr>
          <w:rFonts w:hint="eastAsia"/>
          <w:lang w:val="en-US"/>
        </w:rPr>
        <w:t>зазначеного</w:t>
      </w:r>
      <w:r w:rsidRPr="00487330">
        <w:rPr>
          <w:lang w:val="en-US"/>
        </w:rPr>
        <w:t></w:t>
      </w:r>
      <w:r w:rsidRPr="00487330">
        <w:rPr>
          <w:rFonts w:hint="eastAsia"/>
          <w:lang w:val="en-US"/>
        </w:rPr>
        <w:t>обов’язку</w:t>
      </w:r>
      <w:r w:rsidRPr="00487330">
        <w:rPr>
          <w:lang w:val="en-US"/>
        </w:rPr>
        <w:t></w:t>
      </w:r>
      <w:r w:rsidRPr="00487330">
        <w:rPr>
          <w:rFonts w:hint="eastAsia"/>
          <w:lang w:val="en-US"/>
        </w:rPr>
        <w:t>на</w:t>
      </w:r>
      <w:r w:rsidRPr="00487330">
        <w:rPr>
          <w:lang w:val="en-US"/>
        </w:rPr>
        <w:t></w:t>
      </w:r>
      <w:r w:rsidRPr="00487330">
        <w:rPr>
          <w:rFonts w:hint="eastAsia"/>
          <w:lang w:val="en-US"/>
        </w:rPr>
        <w:t>робітників</w:t>
      </w:r>
    </w:p>
    <w:p w:rsidR="00487330" w:rsidRPr="00487330" w:rsidRDefault="00487330" w:rsidP="00487330">
      <w:pPr>
        <w:rPr>
          <w:lang w:val="en-US"/>
        </w:rPr>
      </w:pPr>
      <w:r w:rsidRPr="00487330">
        <w:rPr>
          <w:rFonts w:hint="eastAsia"/>
          <w:lang w:val="en-US"/>
        </w:rPr>
        <w:t>можуть</w:t>
      </w:r>
      <w:r w:rsidRPr="00487330">
        <w:rPr>
          <w:lang w:val="en-US"/>
        </w:rPr>
        <w:t></w:t>
      </w:r>
      <w:r w:rsidRPr="00487330">
        <w:rPr>
          <w:rFonts w:hint="eastAsia"/>
          <w:lang w:val="en-US"/>
        </w:rPr>
        <w:t>бути</w:t>
      </w:r>
      <w:r w:rsidRPr="00487330">
        <w:rPr>
          <w:lang w:val="en-US"/>
        </w:rPr>
        <w:t></w:t>
      </w:r>
      <w:r w:rsidRPr="00487330">
        <w:rPr>
          <w:rFonts w:hint="eastAsia"/>
          <w:lang w:val="en-US"/>
        </w:rPr>
        <w:t>покладені</w:t>
      </w:r>
      <w:r w:rsidRPr="00487330">
        <w:rPr>
          <w:lang w:val="en-US"/>
        </w:rPr>
        <w:t></w:t>
      </w:r>
      <w:r w:rsidRPr="00487330">
        <w:rPr>
          <w:rFonts w:hint="eastAsia"/>
          <w:lang w:val="en-US"/>
        </w:rPr>
        <w:t>адміністративні</w:t>
      </w:r>
      <w:r w:rsidRPr="00487330">
        <w:rPr>
          <w:lang w:val="en-US"/>
        </w:rPr>
        <w:t></w:t>
      </w:r>
      <w:r w:rsidRPr="00487330">
        <w:rPr>
          <w:rFonts w:hint="eastAsia"/>
          <w:lang w:val="en-US"/>
        </w:rPr>
        <w:t>стягнення</w:t>
      </w:r>
      <w:r w:rsidRPr="00487330">
        <w:rPr>
          <w:lang w:val="en-US"/>
        </w:rPr>
        <w:t></w:t>
      </w:r>
      <w:r w:rsidRPr="00487330">
        <w:rPr>
          <w:rFonts w:hint="eastAsia"/>
          <w:lang w:val="en-US"/>
        </w:rPr>
        <w:t>у</w:t>
      </w:r>
      <w:r w:rsidRPr="00487330">
        <w:rPr>
          <w:lang w:val="en-US"/>
        </w:rPr>
        <w:t></w:t>
      </w:r>
      <w:r w:rsidRPr="00487330">
        <w:rPr>
          <w:rFonts w:hint="eastAsia"/>
          <w:lang w:val="en-US"/>
        </w:rPr>
        <w:t>формі</w:t>
      </w:r>
      <w:r w:rsidRPr="00487330">
        <w:rPr>
          <w:lang w:val="en-US"/>
        </w:rPr>
        <w:t></w:t>
      </w:r>
      <w:r w:rsidRPr="00487330">
        <w:rPr>
          <w:rFonts w:hint="eastAsia"/>
          <w:lang w:val="en-US"/>
        </w:rPr>
        <w:t>штрафів</w:t>
      </w:r>
      <w:r w:rsidRPr="00487330">
        <w:rPr>
          <w:lang w:val="en-US"/>
        </w:rPr>
        <w:t></w:t>
      </w:r>
      <w:r w:rsidRPr="00487330">
        <w:rPr>
          <w:lang w:val="en-US"/>
        </w:rPr>
        <w:t></w:t>
      </w:r>
      <w:r w:rsidRPr="00487330">
        <w:rPr>
          <w:rFonts w:hint="eastAsia"/>
          <w:lang w:val="en-US"/>
        </w:rPr>
        <w:t>чітко</w:t>
      </w:r>
    </w:p>
    <w:p w:rsidR="00487330" w:rsidRPr="00487330" w:rsidRDefault="00487330" w:rsidP="00487330">
      <w:pPr>
        <w:rPr>
          <w:lang w:val="en-US"/>
        </w:rPr>
      </w:pPr>
      <w:r w:rsidRPr="00487330">
        <w:rPr>
          <w:rFonts w:hint="eastAsia"/>
          <w:lang w:val="en-US"/>
        </w:rPr>
        <w:t>сформулювати</w:t>
      </w:r>
      <w:r w:rsidRPr="00487330">
        <w:rPr>
          <w:lang w:val="en-US"/>
        </w:rPr>
        <w:t></w:t>
      </w:r>
      <w:r w:rsidRPr="00487330">
        <w:rPr>
          <w:rFonts w:hint="eastAsia"/>
          <w:lang w:val="en-US"/>
        </w:rPr>
        <w:t>та</w:t>
      </w:r>
      <w:r w:rsidRPr="00487330">
        <w:rPr>
          <w:lang w:val="en-US"/>
        </w:rPr>
        <w:t></w:t>
      </w:r>
      <w:r w:rsidRPr="00487330">
        <w:rPr>
          <w:rFonts w:hint="eastAsia"/>
          <w:lang w:val="en-US"/>
        </w:rPr>
        <w:t>регламентувати</w:t>
      </w:r>
      <w:r w:rsidRPr="00487330">
        <w:rPr>
          <w:lang w:val="en-US"/>
        </w:rPr>
        <w:t></w:t>
      </w:r>
      <w:r w:rsidRPr="00487330">
        <w:rPr>
          <w:rFonts w:hint="eastAsia"/>
          <w:lang w:val="en-US"/>
        </w:rPr>
        <w:t>процедуру</w:t>
      </w:r>
      <w:r w:rsidRPr="00487330">
        <w:rPr>
          <w:lang w:val="en-US"/>
        </w:rPr>
        <w:t></w:t>
      </w:r>
      <w:r w:rsidRPr="00487330">
        <w:rPr>
          <w:rFonts w:hint="eastAsia"/>
          <w:lang w:val="en-US"/>
        </w:rPr>
        <w:t>виявлення</w:t>
      </w:r>
      <w:r w:rsidRPr="00487330">
        <w:rPr>
          <w:lang w:val="en-US"/>
        </w:rPr>
        <w:t></w:t>
      </w:r>
      <w:r w:rsidRPr="00487330">
        <w:rPr>
          <w:rFonts w:hint="eastAsia"/>
          <w:lang w:val="en-US"/>
        </w:rPr>
        <w:t>правопорушень</w:t>
      </w:r>
      <w:r w:rsidRPr="00487330">
        <w:rPr>
          <w:lang w:val="en-US"/>
        </w:rPr>
        <w:t></w:t>
      </w:r>
      <w:r w:rsidRPr="00487330">
        <w:rPr>
          <w:rFonts w:hint="eastAsia"/>
          <w:lang w:val="en-US"/>
        </w:rPr>
        <w:t>і</w:t>
      </w:r>
    </w:p>
    <w:p w:rsidR="00487330" w:rsidRPr="00487330" w:rsidRDefault="00487330" w:rsidP="00487330">
      <w:pPr>
        <w:rPr>
          <w:lang w:val="en-US"/>
        </w:rPr>
      </w:pPr>
      <w:r w:rsidRPr="00487330">
        <w:rPr>
          <w:rFonts w:hint="eastAsia"/>
          <w:lang w:val="en-US"/>
        </w:rPr>
        <w:t>притягнення</w:t>
      </w:r>
      <w:r w:rsidRPr="00487330">
        <w:rPr>
          <w:lang w:val="en-US"/>
        </w:rPr>
        <w:t></w:t>
      </w:r>
      <w:r w:rsidRPr="00487330">
        <w:rPr>
          <w:rFonts w:hint="eastAsia"/>
          <w:lang w:val="en-US"/>
        </w:rPr>
        <w:t>до</w:t>
      </w:r>
      <w:r w:rsidRPr="00487330">
        <w:rPr>
          <w:lang w:val="en-US"/>
        </w:rPr>
        <w:t></w:t>
      </w:r>
      <w:r w:rsidRPr="00487330">
        <w:rPr>
          <w:rFonts w:hint="eastAsia"/>
          <w:lang w:val="en-US"/>
        </w:rPr>
        <w:t>відповідальності</w:t>
      </w:r>
      <w:r w:rsidRPr="00487330">
        <w:rPr>
          <w:lang w:val="en-US"/>
        </w:rPr>
        <w:t></w:t>
      </w:r>
      <w:r w:rsidRPr="00487330">
        <w:rPr>
          <w:lang w:val="en-US"/>
        </w:rPr>
        <w:t></w:t>
      </w:r>
      <w:r w:rsidRPr="00487330">
        <w:rPr>
          <w:rFonts w:hint="eastAsia"/>
          <w:lang w:val="en-US"/>
        </w:rPr>
        <w:t>зокрема</w:t>
      </w:r>
      <w:r w:rsidRPr="00487330">
        <w:rPr>
          <w:lang w:val="en-US"/>
        </w:rPr>
        <w:t></w:t>
      </w:r>
      <w:r w:rsidRPr="00487330">
        <w:rPr>
          <w:rFonts w:hint="eastAsia"/>
          <w:lang w:val="en-US"/>
        </w:rPr>
        <w:t>через</w:t>
      </w:r>
      <w:r w:rsidRPr="00487330">
        <w:rPr>
          <w:lang w:val="en-US"/>
        </w:rPr>
        <w:t></w:t>
      </w:r>
      <w:r w:rsidRPr="00487330">
        <w:rPr>
          <w:rFonts w:hint="eastAsia"/>
          <w:lang w:val="en-US"/>
        </w:rPr>
        <w:t>задіяння</w:t>
      </w:r>
      <w:r w:rsidRPr="00487330">
        <w:rPr>
          <w:lang w:val="en-US"/>
        </w:rPr>
        <w:t></w:t>
      </w:r>
      <w:r w:rsidRPr="00487330">
        <w:rPr>
          <w:rFonts w:hint="eastAsia"/>
          <w:lang w:val="en-US"/>
        </w:rPr>
        <w:t>судових</w:t>
      </w:r>
      <w:r w:rsidRPr="00487330">
        <w:rPr>
          <w:lang w:val="en-US"/>
        </w:rPr>
        <w:t></w:t>
      </w:r>
      <w:r w:rsidRPr="00487330">
        <w:rPr>
          <w:rFonts w:hint="eastAsia"/>
          <w:lang w:val="en-US"/>
        </w:rPr>
        <w:t>інстанцій</w:t>
      </w:r>
    </w:p>
    <w:p w:rsidR="00487330" w:rsidRPr="00487330" w:rsidRDefault="00487330" w:rsidP="00487330">
      <w:pPr>
        <w:rPr>
          <w:lang w:val="en-US"/>
        </w:rPr>
      </w:pPr>
      <w:r w:rsidRPr="00487330">
        <w:rPr>
          <w:rFonts w:hint="eastAsia"/>
          <w:lang w:val="en-US"/>
        </w:rPr>
        <w:t>до</w:t>
      </w:r>
      <w:r w:rsidRPr="00487330">
        <w:rPr>
          <w:lang w:val="en-US"/>
        </w:rPr>
        <w:t></w:t>
      </w:r>
      <w:r w:rsidRPr="00487330">
        <w:rPr>
          <w:rFonts w:hint="eastAsia"/>
          <w:lang w:val="en-US"/>
        </w:rPr>
        <w:t>вказаного</w:t>
      </w:r>
      <w:r w:rsidRPr="00487330">
        <w:rPr>
          <w:lang w:val="en-US"/>
        </w:rPr>
        <w:t></w:t>
      </w:r>
      <w:r w:rsidRPr="00487330">
        <w:rPr>
          <w:rFonts w:hint="eastAsia"/>
          <w:lang w:val="en-US"/>
        </w:rPr>
        <w:t>процесу</w:t>
      </w:r>
      <w:r w:rsidRPr="00487330">
        <w:rPr>
          <w:lang w:val="en-US"/>
        </w:rPr>
        <w:t></w:t>
      </w:r>
      <w:r w:rsidRPr="00487330">
        <w:rPr>
          <w:lang w:val="en-US"/>
        </w:rPr>
        <w:t></w:t>
      </w:r>
      <w:r w:rsidRPr="00487330">
        <w:rPr>
          <w:rFonts w:hint="eastAsia"/>
          <w:lang w:val="en-US"/>
        </w:rPr>
        <w:t>можливості</w:t>
      </w:r>
      <w:r w:rsidRPr="00487330">
        <w:rPr>
          <w:lang w:val="en-US"/>
        </w:rPr>
        <w:t></w:t>
      </w:r>
      <w:r w:rsidRPr="00487330">
        <w:rPr>
          <w:rFonts w:hint="eastAsia"/>
          <w:lang w:val="en-US"/>
        </w:rPr>
        <w:t>створення</w:t>
      </w:r>
      <w:r w:rsidRPr="00487330">
        <w:rPr>
          <w:lang w:val="en-US"/>
        </w:rPr>
        <w:t></w:t>
      </w:r>
      <w:r w:rsidRPr="00487330">
        <w:rPr>
          <w:rFonts w:hint="eastAsia"/>
          <w:lang w:val="en-US"/>
        </w:rPr>
        <w:t>на</w:t>
      </w:r>
      <w:r w:rsidRPr="00487330">
        <w:rPr>
          <w:lang w:val="en-US"/>
        </w:rPr>
        <w:t></w:t>
      </w:r>
      <w:r w:rsidRPr="00487330">
        <w:rPr>
          <w:rFonts w:hint="eastAsia"/>
          <w:lang w:val="en-US"/>
        </w:rPr>
        <w:t>підприємствах</w:t>
      </w:r>
      <w:r w:rsidRPr="00487330">
        <w:rPr>
          <w:lang w:val="en-US"/>
        </w:rPr>
        <w:t></w:t>
      </w:r>
      <w:r w:rsidRPr="00487330">
        <w:rPr>
          <w:lang w:val="en-US"/>
        </w:rPr>
        <w:t></w:t>
      </w:r>
      <w:r w:rsidRPr="00487330">
        <w:rPr>
          <w:rFonts w:hint="eastAsia"/>
          <w:lang w:val="en-US"/>
        </w:rPr>
        <w:t>установах</w:t>
      </w:r>
      <w:r w:rsidRPr="00487330">
        <w:rPr>
          <w:lang w:val="en-US"/>
        </w:rPr>
        <w:t></w:t>
      </w:r>
    </w:p>
    <w:p w:rsidR="00487330" w:rsidRPr="00487330" w:rsidRDefault="00487330" w:rsidP="00487330">
      <w:pPr>
        <w:rPr>
          <w:lang w:val="en-US"/>
        </w:rPr>
      </w:pPr>
      <w:r w:rsidRPr="00487330">
        <w:rPr>
          <w:rFonts w:hint="eastAsia"/>
          <w:lang w:val="en-US"/>
        </w:rPr>
        <w:t>організаціях</w:t>
      </w:r>
      <w:r w:rsidRPr="00487330">
        <w:rPr>
          <w:lang w:val="en-US"/>
        </w:rPr>
        <w:t></w:t>
      </w:r>
      <w:r w:rsidRPr="00487330">
        <w:rPr>
          <w:rFonts w:hint="eastAsia"/>
          <w:lang w:val="en-US"/>
        </w:rPr>
        <w:t>так</w:t>
      </w:r>
      <w:r w:rsidRPr="00487330">
        <w:rPr>
          <w:lang w:val="en-US"/>
        </w:rPr>
        <w:t></w:t>
      </w:r>
      <w:r w:rsidRPr="00487330">
        <w:rPr>
          <w:rFonts w:hint="eastAsia"/>
          <w:lang w:val="en-US"/>
        </w:rPr>
        <w:t>званої</w:t>
      </w:r>
      <w:r w:rsidRPr="00487330">
        <w:rPr>
          <w:lang w:val="en-US"/>
        </w:rPr>
        <w:t></w:t>
      </w:r>
      <w:r w:rsidRPr="00487330">
        <w:rPr>
          <w:rFonts w:hint="eastAsia"/>
          <w:lang w:val="en-US"/>
        </w:rPr>
        <w:t>соціальної</w:t>
      </w:r>
      <w:r w:rsidRPr="00487330">
        <w:rPr>
          <w:lang w:val="en-US"/>
        </w:rPr>
        <w:t></w:t>
      </w:r>
      <w:r w:rsidRPr="00487330">
        <w:rPr>
          <w:rFonts w:hint="eastAsia"/>
          <w:lang w:val="en-US"/>
        </w:rPr>
        <w:t>служби</w:t>
      </w:r>
      <w:r w:rsidRPr="00487330">
        <w:rPr>
          <w:lang w:val="en-US"/>
        </w:rPr>
        <w:t></w:t>
      </w:r>
      <w:r w:rsidRPr="00487330">
        <w:rPr>
          <w:rFonts w:hint="eastAsia"/>
          <w:lang w:val="en-US"/>
        </w:rPr>
        <w:t>з</w:t>
      </w:r>
      <w:r w:rsidRPr="00487330">
        <w:rPr>
          <w:lang w:val="en-US"/>
        </w:rPr>
        <w:t></w:t>
      </w:r>
      <w:r w:rsidRPr="00487330">
        <w:rPr>
          <w:rFonts w:hint="eastAsia"/>
          <w:lang w:val="en-US"/>
        </w:rPr>
        <w:t>проблем</w:t>
      </w:r>
      <w:r w:rsidRPr="00487330">
        <w:rPr>
          <w:lang w:val="en-US"/>
        </w:rPr>
        <w:t></w:t>
      </w:r>
      <w:r w:rsidRPr="00487330">
        <w:rPr>
          <w:rFonts w:hint="eastAsia"/>
          <w:lang w:val="en-US"/>
        </w:rPr>
        <w:t>праці</w:t>
      </w:r>
      <w:r w:rsidRPr="00487330">
        <w:rPr>
          <w:lang w:val="en-US"/>
        </w:rPr>
        <w:t></w:t>
      </w:r>
      <w:r w:rsidRPr="00487330">
        <w:rPr>
          <w:rFonts w:hint="eastAsia"/>
          <w:lang w:val="en-US"/>
        </w:rPr>
        <w:t>для</w:t>
      </w:r>
      <w:r w:rsidRPr="00487330">
        <w:rPr>
          <w:lang w:val="en-US"/>
        </w:rPr>
        <w:t></w:t>
      </w:r>
      <w:r w:rsidRPr="00487330">
        <w:rPr>
          <w:rFonts w:hint="eastAsia"/>
          <w:lang w:val="en-US"/>
        </w:rPr>
        <w:t>створення</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забезпечення</w:t>
      </w:r>
      <w:r w:rsidRPr="00487330">
        <w:rPr>
          <w:lang w:val="en-US"/>
        </w:rPr>
        <w:t></w:t>
      </w:r>
      <w:r w:rsidRPr="00487330">
        <w:rPr>
          <w:rFonts w:hint="eastAsia"/>
          <w:lang w:val="en-US"/>
        </w:rPr>
        <w:t>сприятливого</w:t>
      </w:r>
      <w:r w:rsidRPr="00487330">
        <w:rPr>
          <w:lang w:val="en-US"/>
        </w:rPr>
        <w:t></w:t>
      </w:r>
      <w:r w:rsidRPr="00487330">
        <w:rPr>
          <w:rFonts w:hint="eastAsia"/>
          <w:lang w:val="en-US"/>
        </w:rPr>
        <w:t>психологічного</w:t>
      </w:r>
      <w:r w:rsidRPr="00487330">
        <w:rPr>
          <w:lang w:val="en-US"/>
        </w:rPr>
        <w:t></w:t>
      </w:r>
      <w:r w:rsidRPr="00487330">
        <w:rPr>
          <w:rFonts w:hint="eastAsia"/>
          <w:lang w:val="en-US"/>
        </w:rPr>
        <w:t>клімату</w:t>
      </w:r>
      <w:r w:rsidRPr="00487330">
        <w:rPr>
          <w:lang w:val="en-US"/>
        </w:rPr>
        <w:t></w:t>
      </w:r>
      <w:r w:rsidRPr="00487330">
        <w:rPr>
          <w:rFonts w:hint="eastAsia"/>
          <w:lang w:val="en-US"/>
        </w:rPr>
        <w:t>в</w:t>
      </w:r>
      <w:r w:rsidRPr="00487330">
        <w:rPr>
          <w:lang w:val="en-US"/>
        </w:rPr>
        <w:t></w:t>
      </w:r>
      <w:r w:rsidRPr="00487330">
        <w:rPr>
          <w:rFonts w:hint="eastAsia"/>
          <w:lang w:val="en-US"/>
        </w:rPr>
        <w:t>колективі</w:t>
      </w:r>
      <w:r w:rsidRPr="00487330">
        <w:rPr>
          <w:lang w:val="en-US"/>
        </w:rPr>
        <w:t></w:t>
      </w:r>
      <w:r w:rsidRPr="00487330">
        <w:rPr>
          <w:rFonts w:hint="eastAsia"/>
          <w:lang w:val="en-US"/>
        </w:rPr>
        <w:t>шляхом</w:t>
      </w:r>
    </w:p>
    <w:p w:rsidR="00487330" w:rsidRPr="00487330" w:rsidRDefault="00487330" w:rsidP="00487330">
      <w:pPr>
        <w:rPr>
          <w:lang w:val="en-US"/>
        </w:rPr>
      </w:pPr>
      <w:r w:rsidRPr="00487330">
        <w:rPr>
          <w:rFonts w:hint="eastAsia"/>
          <w:lang w:val="en-US"/>
        </w:rPr>
        <w:t>надання</w:t>
      </w:r>
      <w:r w:rsidRPr="00487330">
        <w:rPr>
          <w:lang w:val="en-US"/>
        </w:rPr>
        <w:t></w:t>
      </w:r>
      <w:r w:rsidRPr="00487330">
        <w:rPr>
          <w:rFonts w:hint="eastAsia"/>
          <w:lang w:val="en-US"/>
        </w:rPr>
        <w:t>допомоги</w:t>
      </w:r>
      <w:r w:rsidRPr="00487330">
        <w:rPr>
          <w:lang w:val="en-US"/>
        </w:rPr>
        <w:t></w:t>
      </w:r>
      <w:r w:rsidRPr="00487330">
        <w:rPr>
          <w:rFonts w:hint="eastAsia"/>
          <w:lang w:val="en-US"/>
        </w:rPr>
        <w:t>працівникам</w:t>
      </w:r>
      <w:r w:rsidRPr="00487330">
        <w:rPr>
          <w:lang w:val="en-US"/>
        </w:rPr>
        <w:t></w:t>
      </w:r>
      <w:r w:rsidRPr="00487330">
        <w:rPr>
          <w:rFonts w:hint="eastAsia"/>
          <w:lang w:val="en-US"/>
        </w:rPr>
        <w:t>у</w:t>
      </w:r>
      <w:r w:rsidRPr="00487330">
        <w:rPr>
          <w:lang w:val="en-US"/>
        </w:rPr>
        <w:t></w:t>
      </w:r>
      <w:r w:rsidRPr="00487330">
        <w:rPr>
          <w:rFonts w:hint="eastAsia"/>
          <w:lang w:val="en-US"/>
        </w:rPr>
        <w:t>рішенні</w:t>
      </w:r>
      <w:r w:rsidRPr="00487330">
        <w:rPr>
          <w:lang w:val="en-US"/>
        </w:rPr>
        <w:t></w:t>
      </w:r>
      <w:r w:rsidRPr="00487330">
        <w:rPr>
          <w:rFonts w:hint="eastAsia"/>
          <w:lang w:val="en-US"/>
        </w:rPr>
        <w:t>соціальних</w:t>
      </w:r>
      <w:r w:rsidRPr="00487330">
        <w:rPr>
          <w:lang w:val="en-US"/>
        </w:rPr>
        <w:t></w:t>
      </w:r>
      <w:r w:rsidRPr="00487330">
        <w:rPr>
          <w:rFonts w:hint="eastAsia"/>
          <w:lang w:val="en-US"/>
        </w:rPr>
        <w:t>та</w:t>
      </w:r>
      <w:r w:rsidRPr="00487330">
        <w:rPr>
          <w:lang w:val="en-US"/>
        </w:rPr>
        <w:t></w:t>
      </w:r>
      <w:r w:rsidRPr="00487330">
        <w:rPr>
          <w:rFonts w:hint="eastAsia"/>
          <w:lang w:val="en-US"/>
        </w:rPr>
        <w:t>психологічних</w:t>
      </w:r>
    </w:p>
    <w:p w:rsidR="00487330" w:rsidRPr="00487330" w:rsidRDefault="00487330" w:rsidP="00487330">
      <w:pPr>
        <w:rPr>
          <w:lang w:val="en-US"/>
        </w:rPr>
      </w:pPr>
      <w:r w:rsidRPr="00487330">
        <w:rPr>
          <w:rFonts w:hint="eastAsia"/>
          <w:lang w:val="en-US"/>
        </w:rPr>
        <w:t>проблем</w:t>
      </w:r>
      <w:r w:rsidRPr="00487330">
        <w:rPr>
          <w:lang w:val="en-US"/>
        </w:rPr>
        <w:t></w:t>
      </w:r>
      <w:r w:rsidRPr="00487330">
        <w:rPr>
          <w:lang w:val="en-US"/>
        </w:rPr>
        <w:t></w:t>
      </w:r>
      <w:r w:rsidRPr="00487330">
        <w:rPr>
          <w:rFonts w:hint="eastAsia"/>
          <w:lang w:val="en-US"/>
        </w:rPr>
        <w:t>особливо</w:t>
      </w:r>
      <w:r w:rsidRPr="00487330">
        <w:rPr>
          <w:lang w:val="en-US"/>
        </w:rPr>
        <w:t></w:t>
      </w:r>
      <w:r w:rsidRPr="00487330">
        <w:rPr>
          <w:rFonts w:hint="eastAsia"/>
          <w:lang w:val="en-US"/>
        </w:rPr>
        <w:t>жінкам</w:t>
      </w:r>
      <w:r w:rsidRPr="00487330">
        <w:rPr>
          <w:lang w:val="en-US"/>
        </w:rPr>
        <w:t></w:t>
      </w:r>
      <w:r w:rsidRPr="00487330">
        <w:rPr>
          <w:lang w:val="en-US"/>
        </w:rPr>
        <w:t></w:t>
      </w:r>
      <w:r w:rsidRPr="00487330">
        <w:rPr>
          <w:rFonts w:hint="eastAsia"/>
          <w:lang w:val="en-US"/>
        </w:rPr>
        <w:t>молоді</w:t>
      </w:r>
      <w:r w:rsidRPr="00487330">
        <w:rPr>
          <w:lang w:val="en-US"/>
        </w:rPr>
        <w:t></w:t>
      </w:r>
      <w:r w:rsidRPr="00487330">
        <w:rPr>
          <w:lang w:val="en-US"/>
        </w:rPr>
        <w:t></w:t>
      </w:r>
      <w:r w:rsidRPr="00487330">
        <w:rPr>
          <w:rFonts w:hint="eastAsia"/>
          <w:lang w:val="en-US"/>
        </w:rPr>
        <w:t>інвалідам</w:t>
      </w:r>
      <w:r w:rsidRPr="00487330">
        <w:rPr>
          <w:lang w:val="en-US"/>
        </w:rPr>
        <w:t></w:t>
      </w:r>
      <w:r w:rsidRPr="00487330">
        <w:rPr>
          <w:lang w:val="en-US"/>
        </w:rPr>
        <w:t></w:t>
      </w:r>
      <w:r w:rsidRPr="00487330">
        <w:rPr>
          <w:rFonts w:hint="eastAsia"/>
          <w:lang w:val="en-US"/>
        </w:rPr>
        <w:t>літнім</w:t>
      </w:r>
      <w:r w:rsidRPr="00487330">
        <w:rPr>
          <w:lang w:val="en-US"/>
        </w:rPr>
        <w:t></w:t>
      </w:r>
      <w:r w:rsidRPr="00487330">
        <w:rPr>
          <w:rFonts w:hint="eastAsia"/>
          <w:lang w:val="en-US"/>
        </w:rPr>
        <w:t>трудящим</w:t>
      </w:r>
      <w:r w:rsidRPr="00487330">
        <w:rPr>
          <w:lang w:val="en-US"/>
        </w:rPr>
        <w:t></w:t>
      </w:r>
    </w:p>
    <w:p w:rsidR="00487330" w:rsidRPr="00487330" w:rsidRDefault="00487330" w:rsidP="00487330">
      <w:pPr>
        <w:rPr>
          <w:lang w:val="en-US"/>
        </w:rPr>
      </w:pP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На</w:t>
      </w:r>
      <w:r w:rsidRPr="00487330">
        <w:rPr>
          <w:lang w:val="en-US"/>
        </w:rPr>
        <w:t></w:t>
      </w:r>
      <w:r w:rsidRPr="00487330">
        <w:rPr>
          <w:rFonts w:hint="eastAsia"/>
          <w:lang w:val="en-US"/>
        </w:rPr>
        <w:t>основі</w:t>
      </w:r>
      <w:r w:rsidRPr="00487330">
        <w:rPr>
          <w:lang w:val="en-US"/>
        </w:rPr>
        <w:t></w:t>
      </w:r>
      <w:r w:rsidRPr="00487330">
        <w:rPr>
          <w:rFonts w:hint="eastAsia"/>
          <w:lang w:val="en-US"/>
        </w:rPr>
        <w:t>досвіду</w:t>
      </w:r>
      <w:r w:rsidRPr="00487330">
        <w:rPr>
          <w:lang w:val="en-US"/>
        </w:rPr>
        <w:t></w:t>
      </w:r>
      <w:r w:rsidRPr="00487330">
        <w:rPr>
          <w:rFonts w:hint="eastAsia"/>
          <w:lang w:val="en-US"/>
        </w:rPr>
        <w:t>Польщі</w:t>
      </w:r>
      <w:r w:rsidRPr="00487330">
        <w:rPr>
          <w:lang w:val="en-US"/>
        </w:rPr>
        <w:t></w:t>
      </w:r>
      <w:r w:rsidRPr="00487330">
        <w:rPr>
          <w:rFonts w:hint="eastAsia"/>
          <w:lang w:val="en-US"/>
        </w:rPr>
        <w:t>у</w:t>
      </w:r>
      <w:r w:rsidRPr="00487330">
        <w:rPr>
          <w:lang w:val="en-US"/>
        </w:rPr>
        <w:t></w:t>
      </w:r>
      <w:r w:rsidRPr="00487330">
        <w:rPr>
          <w:rFonts w:hint="eastAsia"/>
          <w:lang w:val="en-US"/>
        </w:rPr>
        <w:t>сфері</w:t>
      </w:r>
      <w:r w:rsidRPr="00487330">
        <w:rPr>
          <w:lang w:val="en-US"/>
        </w:rPr>
        <w:t></w:t>
      </w:r>
      <w:r w:rsidRPr="00487330">
        <w:rPr>
          <w:rFonts w:hint="eastAsia"/>
          <w:lang w:val="en-US"/>
        </w:rPr>
        <w:t>організації</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p>
    <w:p w:rsidR="00487330" w:rsidRPr="00487330" w:rsidRDefault="00487330" w:rsidP="00487330">
      <w:pPr>
        <w:rPr>
          <w:lang w:val="en-US"/>
        </w:rPr>
      </w:pPr>
      <w:r w:rsidRPr="00487330">
        <w:rPr>
          <w:rFonts w:hint="eastAsia"/>
          <w:lang w:val="en-US"/>
        </w:rPr>
        <w:t>позитивним</w:t>
      </w:r>
      <w:r w:rsidRPr="00487330">
        <w:rPr>
          <w:lang w:val="en-US"/>
        </w:rPr>
        <w:t></w:t>
      </w:r>
      <w:r w:rsidRPr="00487330">
        <w:rPr>
          <w:rFonts w:hint="eastAsia"/>
          <w:lang w:val="en-US"/>
        </w:rPr>
        <w:t>для</w:t>
      </w:r>
      <w:r w:rsidRPr="00487330">
        <w:rPr>
          <w:lang w:val="en-US"/>
        </w:rPr>
        <w:t></w:t>
      </w:r>
      <w:r w:rsidRPr="00487330">
        <w:rPr>
          <w:rFonts w:hint="eastAsia"/>
          <w:lang w:val="en-US"/>
        </w:rPr>
        <w:t>запозичення</w:t>
      </w:r>
      <w:r w:rsidRPr="00487330">
        <w:rPr>
          <w:lang w:val="en-US"/>
        </w:rPr>
        <w:t></w:t>
      </w:r>
      <w:r w:rsidRPr="00487330">
        <w:rPr>
          <w:rFonts w:hint="eastAsia"/>
          <w:lang w:val="en-US"/>
        </w:rPr>
        <w:t>у</w:t>
      </w:r>
      <w:r w:rsidRPr="00487330">
        <w:rPr>
          <w:lang w:val="en-US"/>
        </w:rPr>
        <w:t></w:t>
      </w:r>
      <w:r w:rsidRPr="00487330">
        <w:rPr>
          <w:rFonts w:hint="eastAsia"/>
          <w:lang w:val="en-US"/>
        </w:rPr>
        <w:t>національне</w:t>
      </w:r>
      <w:r w:rsidRPr="00487330">
        <w:rPr>
          <w:lang w:val="en-US"/>
        </w:rPr>
        <w:t></w:t>
      </w:r>
      <w:r w:rsidRPr="00487330">
        <w:rPr>
          <w:rFonts w:hint="eastAsia"/>
          <w:lang w:val="en-US"/>
        </w:rPr>
        <w:t>законодавство</w:t>
      </w:r>
      <w:r w:rsidRPr="00487330">
        <w:rPr>
          <w:lang w:val="en-US"/>
        </w:rPr>
        <w:t></w:t>
      </w:r>
      <w:r w:rsidRPr="00487330">
        <w:rPr>
          <w:rFonts w:hint="eastAsia"/>
          <w:lang w:val="en-US"/>
        </w:rPr>
        <w:t>буде</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створення</w:t>
      </w:r>
    </w:p>
    <w:p w:rsidR="00487330" w:rsidRPr="00487330" w:rsidRDefault="00487330" w:rsidP="00487330">
      <w:pPr>
        <w:rPr>
          <w:lang w:val="en-US"/>
        </w:rPr>
      </w:pPr>
      <w:r w:rsidRPr="00487330">
        <w:rPr>
          <w:rFonts w:hint="eastAsia"/>
          <w:lang w:val="en-US"/>
        </w:rPr>
        <w:t>доступної</w:t>
      </w:r>
      <w:r w:rsidRPr="00487330">
        <w:rPr>
          <w:lang w:val="en-US"/>
        </w:rPr>
        <w:t></w:t>
      </w:r>
      <w:r w:rsidRPr="00487330">
        <w:rPr>
          <w:lang w:val="en-US"/>
        </w:rPr>
        <w:t></w:t>
      </w:r>
      <w:r w:rsidRPr="00487330">
        <w:rPr>
          <w:rFonts w:hint="eastAsia"/>
          <w:lang w:val="en-US"/>
        </w:rPr>
        <w:t>простої</w:t>
      </w:r>
      <w:r w:rsidRPr="00487330">
        <w:rPr>
          <w:lang w:val="en-US"/>
        </w:rPr>
        <w:t></w:t>
      </w:r>
      <w:r w:rsidRPr="00487330">
        <w:rPr>
          <w:rFonts w:hint="eastAsia"/>
          <w:lang w:val="en-US"/>
        </w:rPr>
        <w:t>та</w:t>
      </w:r>
      <w:r w:rsidRPr="00487330">
        <w:rPr>
          <w:lang w:val="en-US"/>
        </w:rPr>
        <w:t></w:t>
      </w:r>
      <w:r w:rsidRPr="00487330">
        <w:rPr>
          <w:rFonts w:hint="eastAsia"/>
          <w:lang w:val="en-US"/>
        </w:rPr>
        <w:t>лаконічної</w:t>
      </w:r>
      <w:r w:rsidRPr="00487330">
        <w:rPr>
          <w:lang w:val="en-US"/>
        </w:rPr>
        <w:t></w:t>
      </w:r>
      <w:r w:rsidRPr="00487330">
        <w:rPr>
          <w:rFonts w:hint="eastAsia"/>
          <w:lang w:val="en-US"/>
        </w:rPr>
        <w:t>ієрархічної</w:t>
      </w:r>
      <w:r w:rsidRPr="00487330">
        <w:rPr>
          <w:lang w:val="en-US"/>
        </w:rPr>
        <w:t></w:t>
      </w:r>
      <w:r w:rsidRPr="00487330">
        <w:rPr>
          <w:rFonts w:hint="eastAsia"/>
          <w:lang w:val="en-US"/>
        </w:rPr>
        <w:t>структури</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p>
    <w:p w:rsidR="00487330" w:rsidRPr="00487330" w:rsidRDefault="00487330" w:rsidP="00487330">
      <w:pPr>
        <w:rPr>
          <w:lang w:val="en-US"/>
        </w:rPr>
      </w:pPr>
      <w:r w:rsidRPr="00487330">
        <w:rPr>
          <w:rFonts w:hint="eastAsia"/>
          <w:lang w:val="en-US"/>
        </w:rPr>
        <w:t>праці</w:t>
      </w:r>
      <w:r w:rsidRPr="00487330">
        <w:rPr>
          <w:lang w:val="en-US"/>
        </w:rPr>
        <w:t></w:t>
      </w:r>
      <w:r w:rsidRPr="00487330">
        <w:rPr>
          <w:lang w:val="en-US"/>
        </w:rPr>
        <w:t></w:t>
      </w:r>
      <w:r w:rsidRPr="00487330">
        <w:rPr>
          <w:rFonts w:hint="eastAsia"/>
          <w:lang w:val="en-US"/>
        </w:rPr>
        <w:t>що</w:t>
      </w:r>
      <w:r w:rsidRPr="00487330">
        <w:rPr>
          <w:lang w:val="en-US"/>
        </w:rPr>
        <w:t></w:t>
      </w:r>
      <w:r w:rsidRPr="00487330">
        <w:rPr>
          <w:rFonts w:hint="eastAsia"/>
          <w:lang w:val="en-US"/>
        </w:rPr>
        <w:t>складатиметься</w:t>
      </w:r>
      <w:r w:rsidRPr="00487330">
        <w:rPr>
          <w:lang w:val="en-US"/>
        </w:rPr>
        <w:t></w:t>
      </w:r>
      <w:r w:rsidRPr="00487330">
        <w:rPr>
          <w:rFonts w:hint="eastAsia"/>
          <w:lang w:val="en-US"/>
        </w:rPr>
        <w:t>з</w:t>
      </w:r>
      <w:r w:rsidRPr="00487330">
        <w:rPr>
          <w:lang w:val="en-US"/>
        </w:rPr>
        <w:t></w:t>
      </w:r>
      <w:r w:rsidRPr="00487330">
        <w:rPr>
          <w:rFonts w:hint="eastAsia"/>
          <w:lang w:val="en-US"/>
        </w:rPr>
        <w:t>двох</w:t>
      </w:r>
      <w:r w:rsidRPr="00487330">
        <w:rPr>
          <w:lang w:val="en-US"/>
        </w:rPr>
        <w:t></w:t>
      </w:r>
      <w:r w:rsidRPr="00487330">
        <w:rPr>
          <w:rFonts w:hint="eastAsia"/>
          <w:lang w:val="en-US"/>
        </w:rPr>
        <w:t>ключових</w:t>
      </w:r>
      <w:r w:rsidRPr="00487330">
        <w:rPr>
          <w:lang w:val="en-US"/>
        </w:rPr>
        <w:t></w:t>
      </w:r>
      <w:r w:rsidRPr="00487330">
        <w:rPr>
          <w:rFonts w:hint="eastAsia"/>
          <w:lang w:val="en-US"/>
        </w:rPr>
        <w:t>рівнів</w:t>
      </w:r>
      <w:r w:rsidRPr="00487330">
        <w:rPr>
          <w:lang w:val="en-US"/>
        </w:rPr>
        <w:t></w:t>
      </w:r>
      <w:r w:rsidRPr="00487330">
        <w:rPr>
          <w:lang w:val="en-US"/>
        </w:rPr>
        <w:t></w:t>
      </w:r>
      <w:r w:rsidRPr="00487330">
        <w:rPr>
          <w:rFonts w:hint="eastAsia"/>
          <w:lang w:val="en-US"/>
        </w:rPr>
        <w:t>державного</w:t>
      </w:r>
      <w:r w:rsidRPr="00487330">
        <w:rPr>
          <w:lang w:val="en-US"/>
        </w:rPr>
        <w:t></w:t>
      </w:r>
      <w:r w:rsidRPr="00487330">
        <w:rPr>
          <w:rFonts w:hint="eastAsia"/>
          <w:lang w:val="en-US"/>
        </w:rPr>
        <w:t>та</w:t>
      </w:r>
    </w:p>
    <w:p w:rsidR="00487330" w:rsidRPr="00487330" w:rsidRDefault="00487330" w:rsidP="00487330">
      <w:pPr>
        <w:rPr>
          <w:lang w:val="en-US"/>
        </w:rPr>
      </w:pPr>
      <w:r w:rsidRPr="00487330">
        <w:rPr>
          <w:rFonts w:hint="eastAsia"/>
          <w:lang w:val="en-US"/>
        </w:rPr>
        <w:t>корпоративного</w:t>
      </w:r>
      <w:r w:rsidRPr="00487330">
        <w:rPr>
          <w:lang w:val="en-US"/>
        </w:rPr>
        <w:t></w:t>
      </w:r>
      <w:r w:rsidRPr="00487330">
        <w:rPr>
          <w:lang w:val="en-US"/>
        </w:rPr>
        <w:t></w:t>
      </w:r>
      <w:r w:rsidRPr="00487330">
        <w:rPr>
          <w:rFonts w:hint="eastAsia"/>
          <w:lang w:val="en-US"/>
        </w:rPr>
        <w:t>приватного</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lang w:val="en-US"/>
        </w:rPr>
        <w:t></w:t>
      </w:r>
      <w:r w:rsidRPr="00487330">
        <w:rPr>
          <w:rFonts w:hint="eastAsia"/>
          <w:lang w:val="en-US"/>
        </w:rPr>
        <w:t>удосконалення</w:t>
      </w:r>
      <w:r w:rsidRPr="00487330">
        <w:rPr>
          <w:lang w:val="en-US"/>
        </w:rPr>
        <w:t></w:t>
      </w:r>
      <w:r w:rsidRPr="00487330">
        <w:rPr>
          <w:rFonts w:hint="eastAsia"/>
          <w:lang w:val="en-US"/>
        </w:rPr>
        <w:t>загальних</w:t>
      </w:r>
      <w:r w:rsidRPr="00487330">
        <w:rPr>
          <w:lang w:val="en-US"/>
        </w:rPr>
        <w:t></w:t>
      </w:r>
      <w:r w:rsidRPr="00487330">
        <w:rPr>
          <w:rFonts w:hint="eastAsia"/>
          <w:lang w:val="en-US"/>
        </w:rPr>
        <w:t>принципів</w:t>
      </w:r>
    </w:p>
    <w:p w:rsidR="00487330" w:rsidRPr="00487330" w:rsidRDefault="00487330" w:rsidP="00487330">
      <w:pPr>
        <w:rPr>
          <w:lang w:val="en-US"/>
        </w:rPr>
      </w:pPr>
      <w:r w:rsidRPr="00487330">
        <w:rPr>
          <w:rFonts w:hint="eastAsia"/>
          <w:lang w:val="en-US"/>
        </w:rPr>
        <w:t>організації</w:t>
      </w:r>
      <w:r w:rsidRPr="00487330">
        <w:rPr>
          <w:lang w:val="en-US"/>
        </w:rPr>
        <w:t></w:t>
      </w:r>
      <w:r w:rsidRPr="00487330">
        <w:rPr>
          <w:rFonts w:hint="eastAsia"/>
          <w:lang w:val="en-US"/>
        </w:rPr>
        <w:t>діяльності</w:t>
      </w:r>
      <w:r w:rsidRPr="00487330">
        <w:rPr>
          <w:lang w:val="en-US"/>
        </w:rPr>
        <w:t></w:t>
      </w:r>
      <w:r w:rsidRPr="00487330">
        <w:rPr>
          <w:rFonts w:hint="eastAsia"/>
          <w:lang w:val="en-US"/>
        </w:rPr>
        <w:t>суб’єктів</w:t>
      </w:r>
      <w:r w:rsidRPr="00487330">
        <w:rPr>
          <w:lang w:val="en-US"/>
        </w:rPr>
        <w:t></w:t>
      </w:r>
      <w:r w:rsidRPr="00487330">
        <w:rPr>
          <w:rFonts w:hint="eastAsia"/>
          <w:lang w:val="en-US"/>
        </w:rPr>
        <w:t>охорони</w:t>
      </w:r>
      <w:r w:rsidRPr="00487330">
        <w:rPr>
          <w:lang w:val="en-US"/>
        </w:rPr>
        <w:t></w:t>
      </w:r>
      <w:r w:rsidRPr="00487330">
        <w:rPr>
          <w:rFonts w:hint="eastAsia"/>
          <w:lang w:val="en-US"/>
        </w:rPr>
        <w:t>праці</w:t>
      </w:r>
      <w:r w:rsidRPr="00487330">
        <w:rPr>
          <w:lang w:val="en-US"/>
        </w:rPr>
        <w:t></w:t>
      </w:r>
      <w:r w:rsidRPr="00487330">
        <w:rPr>
          <w:rFonts w:hint="eastAsia"/>
          <w:lang w:val="en-US"/>
        </w:rPr>
        <w:t>державного</w:t>
      </w:r>
      <w:r w:rsidRPr="00487330">
        <w:rPr>
          <w:lang w:val="en-US"/>
        </w:rPr>
        <w:t></w:t>
      </w:r>
      <w:r w:rsidRPr="00487330">
        <w:rPr>
          <w:rFonts w:hint="eastAsia"/>
          <w:lang w:val="en-US"/>
        </w:rPr>
        <w:t>рівня</w:t>
      </w:r>
      <w:r w:rsidRPr="00487330">
        <w:rPr>
          <w:lang w:val="en-US"/>
        </w:rPr>
        <w:t></w:t>
      </w:r>
    </w:p>
    <w:sectPr w:rsidR="00487330" w:rsidRPr="004873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87330" w:rsidRPr="0048733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167C8-59AE-4F07-A417-A2CC6DCE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15</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2021-09-20T10:41:00Z</dcterms:created>
  <dcterms:modified xsi:type="dcterms:W3CDTF">2021-09-21T10:43:00Z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