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Задорожна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Світлана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Михайлівна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доцент</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кафедри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єв</w:t>
      </w:r>
      <w:r w:rsidRPr="00E758BA">
        <w:rPr>
          <w:rFonts w:ascii="Verdana" w:eastAsia="Times New Roman" w:hAnsi="Verdana" w:cs="Times New Roman"/>
          <w:color w:val="000000"/>
          <w:kern w:val="0"/>
          <w:sz w:val="24"/>
          <w:szCs w:val="24"/>
          <w:lang w:eastAsia="ru-RU"/>
        </w:rPr>
        <w:t>&amp;shy;</w:t>
      </w:r>
      <w:r w:rsidRPr="00E758BA">
        <w:rPr>
          <w:rFonts w:ascii="Verdana" w:eastAsia="Times New Roman" w:hAnsi="Verdana" w:cs="Times New Roman" w:hint="eastAsia"/>
          <w:color w:val="000000"/>
          <w:kern w:val="0"/>
          <w:sz w:val="24"/>
          <w:szCs w:val="24"/>
          <w:lang w:eastAsia="ru-RU"/>
        </w:rPr>
        <w:t>ропейського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порівняльного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правознавства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Чер</w:t>
      </w:r>
      <w:r w:rsidRPr="00E758BA">
        <w:rPr>
          <w:rFonts w:ascii="Verdana" w:eastAsia="Times New Roman" w:hAnsi="Verdana" w:cs="Times New Roman"/>
          <w:color w:val="000000"/>
          <w:kern w:val="0"/>
          <w:sz w:val="24"/>
          <w:szCs w:val="24"/>
          <w:lang w:eastAsia="ru-RU"/>
        </w:rPr>
        <w:t>&amp;shy;</w:t>
      </w:r>
      <w:r w:rsidRPr="00E758BA">
        <w:rPr>
          <w:rFonts w:ascii="Verdana" w:eastAsia="Times New Roman" w:hAnsi="Verdana" w:cs="Times New Roman" w:hint="eastAsia"/>
          <w:color w:val="000000"/>
          <w:kern w:val="0"/>
          <w:sz w:val="24"/>
          <w:szCs w:val="24"/>
          <w:lang w:eastAsia="ru-RU"/>
        </w:rPr>
        <w:t>нівецького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національного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університету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імені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Юрія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Федь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ковича</w:t>
      </w:r>
      <w:r w:rsidRPr="00E758BA">
        <w:rPr>
          <w:rFonts w:ascii="Verdana" w:eastAsia="Times New Roman" w:hAnsi="Verdana" w:cs="Times New Roman"/>
          <w:color w:val="000000"/>
          <w:kern w:val="0"/>
          <w:sz w:val="24"/>
          <w:szCs w:val="24"/>
          <w:lang w:eastAsia="ru-RU"/>
        </w:rPr>
        <w:t>: &amp;laquo;</w:t>
      </w:r>
      <w:r w:rsidRPr="00E758BA">
        <w:rPr>
          <w:rFonts w:ascii="Verdana" w:eastAsia="Times New Roman" w:hAnsi="Verdana" w:cs="Times New Roman" w:hint="eastAsia"/>
          <w:color w:val="000000"/>
          <w:kern w:val="0"/>
          <w:sz w:val="24"/>
          <w:szCs w:val="24"/>
          <w:lang w:eastAsia="ru-RU"/>
        </w:rPr>
        <w:t>Теорія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практика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функціонування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&amp;raquo; (12.00.11 - </w:t>
      </w:r>
      <w:r w:rsidRPr="00E758BA">
        <w:rPr>
          <w:rFonts w:ascii="Verdana" w:eastAsia="Times New Roman" w:hAnsi="Verdana" w:cs="Times New Roman" w:hint="eastAsia"/>
          <w:color w:val="000000"/>
          <w:kern w:val="0"/>
          <w:sz w:val="24"/>
          <w:szCs w:val="24"/>
          <w:lang w:eastAsia="ru-RU"/>
        </w:rPr>
        <w:t>міжнародне</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Спецрада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w:t>
      </w:r>
      <w:r w:rsidRPr="00E758BA">
        <w:rPr>
          <w:rFonts w:ascii="Verdana" w:eastAsia="Times New Roman" w:hAnsi="Verdana" w:cs="Times New Roman"/>
          <w:color w:val="000000"/>
          <w:kern w:val="0"/>
          <w:sz w:val="24"/>
          <w:szCs w:val="24"/>
          <w:lang w:eastAsia="ru-RU"/>
        </w:rPr>
        <w:t xml:space="preserve"> 26.001.10 </w:t>
      </w:r>
      <w:r w:rsidRPr="00E758BA">
        <w:rPr>
          <w:rFonts w:ascii="Verdana" w:eastAsia="Times New Roman" w:hAnsi="Verdana" w:cs="Times New Roman" w:hint="eastAsia"/>
          <w:color w:val="000000"/>
          <w:kern w:val="0"/>
          <w:sz w:val="24"/>
          <w:szCs w:val="24"/>
          <w:lang w:eastAsia="ru-RU"/>
        </w:rPr>
        <w:t>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Київському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національному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університеті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імені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Тараса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Шевченка</w:t>
      </w: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ЧЕРНІВЕЦЬКИЙ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НАЦІОНАЛЬНИЙ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УНІВЕРСИТЕТ</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ІМЕНІ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ЮРІЯ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ФЕДЬКОВИЧА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МІНІСТЕРСТВО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ОСВІТИ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НАУКИ</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КИЇВСЬКИЙ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НАЦІОНАЛЬНИЙ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УНІВЕРСИТЕТ</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ІМЕНІ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ТАРАСА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ШЕВЧЕНКА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МІНІСТЕРСТВО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ОСВІТИ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НАУКИ</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Кваліфікаційна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наукова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праця</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рукопису</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ЗАДОРОЖНА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СВІТЛАНА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МИХАЙЛІВНА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УДК</w:t>
      </w:r>
      <w:r w:rsidRPr="00E758BA">
        <w:rPr>
          <w:rFonts w:ascii="Verdana" w:eastAsia="Times New Roman" w:hAnsi="Verdana" w:cs="Times New Roman"/>
          <w:color w:val="000000"/>
          <w:kern w:val="0"/>
          <w:sz w:val="24"/>
          <w:szCs w:val="24"/>
          <w:lang w:eastAsia="ru-RU"/>
        </w:rPr>
        <w:t xml:space="preserve"> 341.01</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ДИСЕРТАЦІЯ</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ТЕОРІЯ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ПРАКТИКА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ФУНКЦІОНУВАННЯ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Спеціальність</w:t>
      </w:r>
      <w:r w:rsidRPr="00E758BA">
        <w:rPr>
          <w:rFonts w:ascii="Verdana" w:eastAsia="Times New Roman" w:hAnsi="Verdana" w:cs="Times New Roman"/>
          <w:color w:val="000000"/>
          <w:kern w:val="0"/>
          <w:sz w:val="24"/>
          <w:szCs w:val="24"/>
          <w:lang w:eastAsia="ru-RU"/>
        </w:rPr>
        <w:t xml:space="preserve"> 12.00.11 </w:t>
      </w:r>
      <w:r w:rsidRPr="00E758BA">
        <w:rPr>
          <w:rFonts w:ascii="Verdana" w:eastAsia="Times New Roman" w:hAnsi="Verdana" w:cs="Times New Roman" w:hint="eastAsia"/>
          <w:color w:val="000000"/>
          <w:kern w:val="0"/>
          <w:sz w:val="24"/>
          <w:szCs w:val="24"/>
          <w:lang w:eastAsia="ru-RU"/>
        </w:rPr>
        <w:t>–</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міжнародне</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Подається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здобуття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наукового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ступеня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доктора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юридичних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Дисертація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містить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результати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власних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досліджень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Використання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ідей</w:t>
      </w:r>
      <w:r w:rsidRPr="00E758BA">
        <w:rPr>
          <w:rFonts w:ascii="Verdana" w:eastAsia="Times New Roman" w:hAnsi="Verdana" w:cs="Times New Roman"/>
          <w:color w:val="000000"/>
          <w:kern w:val="0"/>
          <w:sz w:val="24"/>
          <w:szCs w:val="24"/>
          <w:lang w:eastAsia="ru-RU"/>
        </w:rPr>
        <w:t>,</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результатів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текстів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інших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авторів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мають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посилання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відповідне</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джерело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_________________ </w:t>
      </w:r>
      <w:r w:rsidRPr="00E758BA">
        <w:rPr>
          <w:rFonts w:ascii="Verdana" w:eastAsia="Times New Roman" w:hAnsi="Verdana" w:cs="Times New Roman" w:hint="eastAsia"/>
          <w:color w:val="000000"/>
          <w:kern w:val="0"/>
          <w:sz w:val="24"/>
          <w:szCs w:val="24"/>
          <w:lang w:eastAsia="ru-RU"/>
        </w:rPr>
        <w:t>С</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Задорожна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Науковий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консультант</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Буткевич</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Ольга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Володимирівна</w:t>
      </w:r>
      <w:r w:rsidRPr="00E758BA">
        <w:rPr>
          <w:rFonts w:ascii="Verdana" w:eastAsia="Times New Roman" w:hAnsi="Verdana" w:cs="Times New Roman"/>
          <w:color w:val="000000"/>
          <w:kern w:val="0"/>
          <w:sz w:val="24"/>
          <w:szCs w:val="24"/>
          <w:lang w:eastAsia="ru-RU"/>
        </w:rPr>
        <w:t>,</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доктор</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юридичних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наук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доцент</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Київ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w:t>
      </w:r>
      <w:r w:rsidRPr="00E758BA">
        <w:rPr>
          <w:rFonts w:ascii="Verdana" w:eastAsia="Times New Roman" w:hAnsi="Verdana" w:cs="Times New Roman"/>
          <w:color w:val="000000"/>
          <w:kern w:val="0"/>
          <w:sz w:val="24"/>
          <w:szCs w:val="24"/>
          <w:lang w:eastAsia="ru-RU"/>
        </w:rPr>
        <w:t xml:space="preserve"> 2019</w:t>
      </w: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ЗМІСТ</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ПЕРЕЛІК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УМОВНИХ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СКОРОЧЕНЬ</w:t>
      </w:r>
      <w:r w:rsidRPr="00E758BA">
        <w:rPr>
          <w:rFonts w:ascii="Verdana" w:eastAsia="Times New Roman" w:hAnsi="Verdana" w:cs="Times New Roman"/>
          <w:color w:val="000000"/>
          <w:kern w:val="0"/>
          <w:sz w:val="24"/>
          <w:szCs w:val="24"/>
          <w:lang w:eastAsia="ru-RU"/>
        </w:rPr>
        <w:t>................................................................. 23</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ВСТУП</w:t>
      </w:r>
      <w:r w:rsidRPr="00E758BA">
        <w:rPr>
          <w:rFonts w:ascii="Verdana" w:eastAsia="Times New Roman" w:hAnsi="Verdana" w:cs="Times New Roman"/>
          <w:color w:val="000000"/>
          <w:kern w:val="0"/>
          <w:sz w:val="24"/>
          <w:szCs w:val="24"/>
          <w:lang w:eastAsia="ru-RU"/>
        </w:rPr>
        <w:t xml:space="preserve"> ...................................................................................................................... 24</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1. </w:t>
      </w:r>
      <w:r w:rsidRPr="00E758BA">
        <w:rPr>
          <w:rFonts w:ascii="Verdana" w:eastAsia="Times New Roman" w:hAnsi="Verdana" w:cs="Times New Roman" w:hint="eastAsia"/>
          <w:color w:val="000000"/>
          <w:kern w:val="0"/>
          <w:sz w:val="24"/>
          <w:szCs w:val="24"/>
          <w:lang w:eastAsia="ru-RU"/>
        </w:rPr>
        <w:t>ПРИРОДА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39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1.1. </w:t>
      </w:r>
      <w:r w:rsidRPr="00E758BA">
        <w:rPr>
          <w:rFonts w:ascii="Verdana" w:eastAsia="Times New Roman" w:hAnsi="Verdana" w:cs="Times New Roman" w:hint="eastAsia"/>
          <w:color w:val="000000"/>
          <w:kern w:val="0"/>
          <w:sz w:val="24"/>
          <w:szCs w:val="24"/>
          <w:lang w:eastAsia="ru-RU"/>
        </w:rPr>
        <w:t>Гносеологія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..........................39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1.2. </w:t>
      </w:r>
      <w:r w:rsidRPr="00E758BA">
        <w:rPr>
          <w:rFonts w:ascii="Verdana" w:eastAsia="Times New Roman" w:hAnsi="Verdana" w:cs="Times New Roman" w:hint="eastAsia"/>
          <w:color w:val="000000"/>
          <w:kern w:val="0"/>
          <w:sz w:val="24"/>
          <w:szCs w:val="24"/>
          <w:lang w:eastAsia="ru-RU"/>
        </w:rPr>
        <w:t>Множинність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плюралізм</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визначень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50</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1.3. </w:t>
      </w:r>
      <w:r w:rsidRPr="00E758BA">
        <w:rPr>
          <w:rFonts w:ascii="Verdana" w:eastAsia="Times New Roman" w:hAnsi="Verdana" w:cs="Times New Roman" w:hint="eastAsia"/>
          <w:color w:val="000000"/>
          <w:kern w:val="0"/>
          <w:sz w:val="24"/>
          <w:szCs w:val="24"/>
          <w:lang w:eastAsia="ru-RU"/>
        </w:rPr>
        <w:t>Специфіка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становлення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й</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еволюції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 64</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1.4. </w:t>
      </w:r>
      <w:r w:rsidRPr="00E758BA">
        <w:rPr>
          <w:rFonts w:ascii="Verdana" w:eastAsia="Times New Roman" w:hAnsi="Verdana" w:cs="Times New Roman" w:hint="eastAsia"/>
          <w:color w:val="000000"/>
          <w:kern w:val="0"/>
          <w:sz w:val="24"/>
          <w:szCs w:val="24"/>
          <w:lang w:eastAsia="ru-RU"/>
        </w:rPr>
        <w:t>Загальні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докласичного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періоду</w:t>
      </w:r>
      <w:r w:rsidRPr="00E758BA">
        <w:rPr>
          <w:rFonts w:ascii="Verdana" w:eastAsia="Times New Roman" w:hAnsi="Verdana" w:cs="Times New Roman"/>
          <w:color w:val="000000"/>
          <w:kern w:val="0"/>
          <w:sz w:val="24"/>
          <w:szCs w:val="24"/>
          <w:lang w:eastAsia="ru-RU"/>
        </w:rPr>
        <w:t>............ 77</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1.4.1. </w:t>
      </w:r>
      <w:r w:rsidRPr="00E758BA">
        <w:rPr>
          <w:rFonts w:ascii="Verdana" w:eastAsia="Times New Roman" w:hAnsi="Verdana" w:cs="Times New Roman" w:hint="eastAsia"/>
          <w:color w:val="000000"/>
          <w:kern w:val="0"/>
          <w:sz w:val="24"/>
          <w:szCs w:val="24"/>
          <w:lang w:eastAsia="ru-RU"/>
        </w:rPr>
        <w:t>Особливості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формування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докласичного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періоду</w:t>
      </w:r>
      <w:r w:rsidRPr="00E758BA">
        <w:rPr>
          <w:rFonts w:ascii="Verdana" w:eastAsia="Times New Roman" w:hAnsi="Verdana" w:cs="Times New Roman"/>
          <w:color w:val="000000"/>
          <w:kern w:val="0"/>
          <w:sz w:val="24"/>
          <w:szCs w:val="24"/>
          <w:lang w:eastAsia="ru-RU"/>
        </w:rPr>
        <w:t>............... 77</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1.4.2. </w:t>
      </w:r>
      <w:r w:rsidRPr="00E758BA">
        <w:rPr>
          <w:rFonts w:ascii="Verdana" w:eastAsia="Times New Roman" w:hAnsi="Verdana" w:cs="Times New Roman" w:hint="eastAsia"/>
          <w:color w:val="000000"/>
          <w:kern w:val="0"/>
          <w:sz w:val="24"/>
          <w:szCs w:val="24"/>
          <w:lang w:eastAsia="ru-RU"/>
        </w:rPr>
        <w:t>Основні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докласичного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97</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1.4.3.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докласичного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як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галузеформуючі</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витоки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засади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формування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галузей</w:t>
      </w:r>
      <w:r w:rsidRPr="00E758BA">
        <w:rPr>
          <w:rFonts w:ascii="Verdana" w:eastAsia="Times New Roman" w:hAnsi="Verdana" w:cs="Times New Roman"/>
          <w:color w:val="000000"/>
          <w:kern w:val="0"/>
          <w:sz w:val="24"/>
          <w:szCs w:val="24"/>
          <w:lang w:eastAsia="ru-RU"/>
        </w:rPr>
        <w:t>)............................................................. 116</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1.4.4. </w:t>
      </w:r>
      <w:r w:rsidRPr="00E758BA">
        <w:rPr>
          <w:rFonts w:ascii="Verdana" w:eastAsia="Times New Roman" w:hAnsi="Verdana" w:cs="Times New Roman" w:hint="eastAsia"/>
          <w:color w:val="000000"/>
          <w:kern w:val="0"/>
          <w:sz w:val="24"/>
          <w:szCs w:val="24"/>
          <w:lang w:eastAsia="ru-RU"/>
        </w:rPr>
        <w:t>Гарантії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застосування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докласичного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періоду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122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1.5 </w:t>
      </w:r>
      <w:r w:rsidRPr="00E758BA">
        <w:rPr>
          <w:rFonts w:ascii="Verdana" w:eastAsia="Times New Roman" w:hAnsi="Verdana" w:cs="Times New Roman" w:hint="eastAsia"/>
          <w:color w:val="000000"/>
          <w:kern w:val="0"/>
          <w:sz w:val="24"/>
          <w:szCs w:val="24"/>
          <w:lang w:eastAsia="ru-RU"/>
        </w:rPr>
        <w:t>Загальні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класичному</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міжнародному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праві</w:t>
      </w:r>
      <w:r w:rsidRPr="00E758BA">
        <w:rPr>
          <w:rFonts w:ascii="Verdana" w:eastAsia="Times New Roman" w:hAnsi="Verdana" w:cs="Times New Roman"/>
          <w:color w:val="000000"/>
          <w:kern w:val="0"/>
          <w:sz w:val="24"/>
          <w:szCs w:val="24"/>
          <w:lang w:eastAsia="ru-RU"/>
        </w:rPr>
        <w:t>......................................................................................... 137</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1 ..................................................................................... 152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2. </w:t>
      </w:r>
      <w:r w:rsidRPr="00E758BA">
        <w:rPr>
          <w:rFonts w:ascii="Verdana" w:eastAsia="Times New Roman" w:hAnsi="Verdana" w:cs="Times New Roman" w:hint="eastAsia"/>
          <w:color w:val="000000"/>
          <w:kern w:val="0"/>
          <w:sz w:val="24"/>
          <w:szCs w:val="24"/>
          <w:lang w:eastAsia="ru-RU"/>
        </w:rPr>
        <w:t>ОСОБЛИВОСТІ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ПУБЛІЧНОГО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159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2.1. </w:t>
      </w:r>
      <w:r w:rsidRPr="00E758BA">
        <w:rPr>
          <w:rFonts w:ascii="Verdana" w:eastAsia="Times New Roman" w:hAnsi="Verdana" w:cs="Times New Roman" w:hint="eastAsia"/>
          <w:color w:val="000000"/>
          <w:kern w:val="0"/>
          <w:sz w:val="24"/>
          <w:szCs w:val="24"/>
          <w:lang w:eastAsia="ru-RU"/>
        </w:rPr>
        <w:t>Доктринальні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розбіжності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визначенні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публічного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...............................................................................................159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2.2. </w:t>
      </w:r>
      <w:r w:rsidRPr="00E758BA">
        <w:rPr>
          <w:rFonts w:ascii="Verdana" w:eastAsia="Times New Roman" w:hAnsi="Verdana" w:cs="Times New Roman" w:hint="eastAsia"/>
          <w:color w:val="000000"/>
          <w:kern w:val="0"/>
          <w:sz w:val="24"/>
          <w:szCs w:val="24"/>
          <w:lang w:eastAsia="ru-RU"/>
        </w:rPr>
        <w:t>Особливості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взаємодії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нормами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стандартами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169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2.3. </w:t>
      </w:r>
      <w:r w:rsidRPr="00E758BA">
        <w:rPr>
          <w:rFonts w:ascii="Verdana" w:eastAsia="Times New Roman" w:hAnsi="Verdana" w:cs="Times New Roman" w:hint="eastAsia"/>
          <w:color w:val="000000"/>
          <w:kern w:val="0"/>
          <w:sz w:val="24"/>
          <w:szCs w:val="24"/>
          <w:lang w:eastAsia="ru-RU"/>
        </w:rPr>
        <w:t>Основні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критерії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визначення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наявності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179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2.4. </w:t>
      </w:r>
      <w:r w:rsidRPr="00E758BA">
        <w:rPr>
          <w:rFonts w:ascii="Verdana" w:eastAsia="Times New Roman" w:hAnsi="Verdana" w:cs="Times New Roman" w:hint="eastAsia"/>
          <w:color w:val="000000"/>
          <w:kern w:val="0"/>
          <w:sz w:val="24"/>
          <w:szCs w:val="24"/>
          <w:lang w:eastAsia="ru-RU"/>
        </w:rPr>
        <w:t>Система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189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21</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2 ..................................................................................... 195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3.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ПРАВОВІ</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ІМПЕРАТИВИ</w:t>
      </w:r>
      <w:r w:rsidRPr="00E758BA">
        <w:rPr>
          <w:rFonts w:ascii="Verdana" w:eastAsia="Times New Roman" w:hAnsi="Verdana" w:cs="Times New Roman"/>
          <w:color w:val="000000"/>
          <w:kern w:val="0"/>
          <w:sz w:val="24"/>
          <w:szCs w:val="24"/>
          <w:lang w:eastAsia="ru-RU"/>
        </w:rPr>
        <w:t>....................................................................................................... 199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3.1. </w:t>
      </w:r>
      <w:r w:rsidRPr="00E758BA">
        <w:rPr>
          <w:rFonts w:ascii="Verdana" w:eastAsia="Times New Roman" w:hAnsi="Verdana" w:cs="Times New Roman" w:hint="eastAsia"/>
          <w:color w:val="000000"/>
          <w:kern w:val="0"/>
          <w:sz w:val="24"/>
          <w:szCs w:val="24"/>
          <w:lang w:eastAsia="ru-RU"/>
        </w:rPr>
        <w:t>Сучасні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ієрархії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норм</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національного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199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3.2. </w:t>
      </w:r>
      <w:r w:rsidRPr="00E758BA">
        <w:rPr>
          <w:rFonts w:ascii="Verdana" w:eastAsia="Times New Roman" w:hAnsi="Verdana" w:cs="Times New Roman" w:hint="eastAsia"/>
          <w:color w:val="000000"/>
          <w:kern w:val="0"/>
          <w:sz w:val="24"/>
          <w:szCs w:val="24"/>
          <w:lang w:eastAsia="ru-RU"/>
        </w:rPr>
        <w:t>Правові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особливості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норм</w:t>
      </w:r>
      <w:r w:rsidRPr="00E758BA">
        <w:rPr>
          <w:rFonts w:ascii="Verdana" w:eastAsia="Times New Roman" w:hAnsi="Verdana" w:cs="Times New Roman"/>
          <w:color w:val="000000"/>
          <w:kern w:val="0"/>
          <w:sz w:val="24"/>
          <w:szCs w:val="24"/>
          <w:lang w:eastAsia="ru-RU"/>
        </w:rPr>
        <w:t xml:space="preserve"> jus cogens...................................................... 211</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3.3. </w:t>
      </w:r>
      <w:r w:rsidRPr="00E758BA">
        <w:rPr>
          <w:rFonts w:ascii="Verdana" w:eastAsia="Times New Roman" w:hAnsi="Verdana" w:cs="Times New Roman" w:hint="eastAsia"/>
          <w:color w:val="000000"/>
          <w:kern w:val="0"/>
          <w:sz w:val="24"/>
          <w:szCs w:val="24"/>
          <w:lang w:eastAsia="ru-RU"/>
        </w:rPr>
        <w:t>Юридична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природа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норм</w:t>
      </w:r>
      <w:r w:rsidRPr="00E758BA">
        <w:rPr>
          <w:rFonts w:ascii="Verdana" w:eastAsia="Times New Roman" w:hAnsi="Verdana" w:cs="Times New Roman"/>
          <w:color w:val="000000"/>
          <w:kern w:val="0"/>
          <w:sz w:val="24"/>
          <w:szCs w:val="24"/>
          <w:lang w:eastAsia="ru-RU"/>
        </w:rPr>
        <w:t xml:space="preserve"> erga omnes...................................................... 225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3 ..................................................................................... 235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4. </w:t>
      </w:r>
      <w:r w:rsidRPr="00E758BA">
        <w:rPr>
          <w:rFonts w:ascii="Verdana" w:eastAsia="Times New Roman" w:hAnsi="Verdana" w:cs="Times New Roman" w:hint="eastAsia"/>
          <w:color w:val="000000"/>
          <w:kern w:val="0"/>
          <w:sz w:val="24"/>
          <w:szCs w:val="24"/>
          <w:lang w:eastAsia="ru-RU"/>
        </w:rPr>
        <w:t>ПРАКТИКА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ЗАСТОСУВАННЯ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239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4.1. </w:t>
      </w:r>
      <w:r w:rsidRPr="00E758BA">
        <w:rPr>
          <w:rFonts w:ascii="Verdana" w:eastAsia="Times New Roman" w:hAnsi="Verdana" w:cs="Times New Roman" w:hint="eastAsia"/>
          <w:color w:val="000000"/>
          <w:kern w:val="0"/>
          <w:sz w:val="24"/>
          <w:szCs w:val="24"/>
          <w:lang w:eastAsia="ru-RU"/>
        </w:rPr>
        <w:t>Механізми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реалізації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239</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4.2. </w:t>
      </w:r>
      <w:r w:rsidRPr="00E758BA">
        <w:rPr>
          <w:rFonts w:ascii="Verdana" w:eastAsia="Times New Roman" w:hAnsi="Verdana" w:cs="Times New Roman" w:hint="eastAsia"/>
          <w:color w:val="000000"/>
          <w:kern w:val="0"/>
          <w:sz w:val="24"/>
          <w:szCs w:val="24"/>
          <w:lang w:eastAsia="ru-RU"/>
        </w:rPr>
        <w:t>Гарантованість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дотримання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245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4.3. </w:t>
      </w:r>
      <w:r w:rsidRPr="00E758BA">
        <w:rPr>
          <w:rFonts w:ascii="Verdana" w:eastAsia="Times New Roman" w:hAnsi="Verdana" w:cs="Times New Roman" w:hint="eastAsia"/>
          <w:color w:val="000000"/>
          <w:kern w:val="0"/>
          <w:sz w:val="24"/>
          <w:szCs w:val="24"/>
          <w:lang w:eastAsia="ru-RU"/>
        </w:rPr>
        <w:t>Конституційна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невизначеність</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«загальновизнаних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національна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зарубіжна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практика</w:t>
      </w:r>
      <w:r w:rsidRPr="00E758BA">
        <w:rPr>
          <w:rFonts w:ascii="Verdana" w:eastAsia="Times New Roman" w:hAnsi="Verdana" w:cs="Times New Roman"/>
          <w:color w:val="000000"/>
          <w:kern w:val="0"/>
          <w:sz w:val="24"/>
          <w:szCs w:val="24"/>
          <w:lang w:eastAsia="ru-RU"/>
        </w:rPr>
        <w:t xml:space="preserve"> ........................ 265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4 ..................................................................................... 281</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5. </w:t>
      </w:r>
      <w:r w:rsidRPr="00E758BA">
        <w:rPr>
          <w:rFonts w:ascii="Verdana" w:eastAsia="Times New Roman" w:hAnsi="Verdana" w:cs="Times New Roman" w:hint="eastAsia"/>
          <w:color w:val="000000"/>
          <w:kern w:val="0"/>
          <w:sz w:val="24"/>
          <w:szCs w:val="24"/>
          <w:lang w:eastAsia="ru-RU"/>
        </w:rPr>
        <w:t>ЗАГАЛЬНІ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ВНУТРІШНЬОДЕРЖАВНОМУ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МІЖНАРОДНОМУ</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ПРАВІ</w:t>
      </w:r>
      <w:r w:rsidRPr="00E758BA">
        <w:rPr>
          <w:rFonts w:ascii="Verdana" w:eastAsia="Times New Roman" w:hAnsi="Verdana" w:cs="Times New Roman"/>
          <w:color w:val="000000"/>
          <w:kern w:val="0"/>
          <w:sz w:val="24"/>
          <w:szCs w:val="24"/>
          <w:lang w:eastAsia="ru-RU"/>
        </w:rPr>
        <w:t>................................................................................ 285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5.1. </w:t>
      </w:r>
      <w:r w:rsidRPr="00E758BA">
        <w:rPr>
          <w:rFonts w:ascii="Verdana" w:eastAsia="Times New Roman" w:hAnsi="Verdana" w:cs="Times New Roman" w:hint="eastAsia"/>
          <w:color w:val="000000"/>
          <w:kern w:val="0"/>
          <w:sz w:val="24"/>
          <w:szCs w:val="24"/>
          <w:lang w:eastAsia="ru-RU"/>
        </w:rPr>
        <w:t>Зародження</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принципів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285</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5.2. </w:t>
      </w:r>
      <w:r w:rsidRPr="00E758BA">
        <w:rPr>
          <w:rFonts w:ascii="Verdana" w:eastAsia="Times New Roman" w:hAnsi="Verdana" w:cs="Times New Roman" w:hint="eastAsia"/>
          <w:color w:val="000000"/>
          <w:kern w:val="0"/>
          <w:sz w:val="24"/>
          <w:szCs w:val="24"/>
          <w:lang w:eastAsia="ru-RU"/>
        </w:rPr>
        <w:t>Правова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природа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принципу</w:t>
      </w:r>
      <w:r w:rsidRPr="00E758BA">
        <w:rPr>
          <w:rFonts w:ascii="Verdana" w:eastAsia="Times New Roman" w:hAnsi="Verdana" w:cs="Times New Roman"/>
          <w:color w:val="000000"/>
          <w:kern w:val="0"/>
          <w:sz w:val="24"/>
          <w:szCs w:val="24"/>
          <w:lang w:eastAsia="ru-RU"/>
        </w:rPr>
        <w:t xml:space="preserve"> ex aequo et bono......................................... 293</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5.3. Jus gentium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первинні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303</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5.4. </w:t>
      </w:r>
      <w:r w:rsidRPr="00E758BA">
        <w:rPr>
          <w:rFonts w:ascii="Verdana" w:eastAsia="Times New Roman" w:hAnsi="Verdana" w:cs="Times New Roman" w:hint="eastAsia"/>
          <w:color w:val="000000"/>
          <w:kern w:val="0"/>
          <w:sz w:val="24"/>
          <w:szCs w:val="24"/>
          <w:lang w:eastAsia="ru-RU"/>
        </w:rPr>
        <w:t>Звичаєве</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загальні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 313</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5 ......................................................................................322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РОЗДІЛ</w:t>
      </w:r>
      <w:r w:rsidRPr="00E758BA">
        <w:rPr>
          <w:rFonts w:ascii="Verdana" w:eastAsia="Times New Roman" w:hAnsi="Verdana" w:cs="Times New Roman"/>
          <w:color w:val="000000"/>
          <w:kern w:val="0"/>
          <w:sz w:val="24"/>
          <w:szCs w:val="24"/>
          <w:lang w:eastAsia="ru-RU"/>
        </w:rPr>
        <w:t xml:space="preserve"> 6. </w:t>
      </w:r>
      <w:r w:rsidRPr="00E758BA">
        <w:rPr>
          <w:rFonts w:ascii="Verdana" w:eastAsia="Times New Roman" w:hAnsi="Verdana" w:cs="Times New Roman" w:hint="eastAsia"/>
          <w:color w:val="000000"/>
          <w:kern w:val="0"/>
          <w:sz w:val="24"/>
          <w:szCs w:val="24"/>
          <w:lang w:eastAsia="ru-RU"/>
        </w:rPr>
        <w:t>СПІЛЬНІ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ОСНОВОПОЛОЖНІ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СУЧАСНИХ</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СИСТЕМ</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ПРАВОПОРЯДКІВ</w:t>
      </w:r>
      <w:r w:rsidRPr="00E758BA">
        <w:rPr>
          <w:rFonts w:ascii="Verdana" w:eastAsia="Times New Roman" w:hAnsi="Verdana" w:cs="Times New Roman"/>
          <w:color w:val="000000"/>
          <w:kern w:val="0"/>
          <w:sz w:val="24"/>
          <w:szCs w:val="24"/>
          <w:lang w:eastAsia="ru-RU"/>
        </w:rPr>
        <w:t>...................................................... 326</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6.1.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як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основоположні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начала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засади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функціонування</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міжнародного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співтовариства</w:t>
      </w:r>
      <w:r w:rsidRPr="00E758BA">
        <w:rPr>
          <w:rFonts w:ascii="Verdana" w:eastAsia="Times New Roman" w:hAnsi="Verdana" w:cs="Times New Roman"/>
          <w:color w:val="000000"/>
          <w:kern w:val="0"/>
          <w:sz w:val="24"/>
          <w:szCs w:val="24"/>
          <w:lang w:eastAsia="ru-RU"/>
        </w:rPr>
        <w:t>..........................................................................326</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6.2. </w:t>
      </w:r>
      <w:r w:rsidRPr="00E758BA">
        <w:rPr>
          <w:rFonts w:ascii="Verdana" w:eastAsia="Times New Roman" w:hAnsi="Verdana" w:cs="Times New Roman" w:hint="eastAsia"/>
          <w:color w:val="000000"/>
          <w:kern w:val="0"/>
          <w:sz w:val="24"/>
          <w:szCs w:val="24"/>
          <w:lang w:eastAsia="ru-RU"/>
        </w:rPr>
        <w:t>Спільні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матеріальні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правових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систем</w:t>
      </w:r>
      <w:r w:rsidRPr="00E758BA">
        <w:rPr>
          <w:rFonts w:ascii="Verdana" w:eastAsia="Times New Roman" w:hAnsi="Verdana" w:cs="Times New Roman"/>
          <w:color w:val="000000"/>
          <w:kern w:val="0"/>
          <w:sz w:val="24"/>
          <w:szCs w:val="24"/>
          <w:lang w:eastAsia="ru-RU"/>
        </w:rPr>
        <w:t xml:space="preserve"> ...................342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6.3. </w:t>
      </w:r>
      <w:r w:rsidRPr="00E758BA">
        <w:rPr>
          <w:rFonts w:ascii="Verdana" w:eastAsia="Times New Roman" w:hAnsi="Verdana" w:cs="Times New Roman" w:hint="eastAsia"/>
          <w:color w:val="000000"/>
          <w:kern w:val="0"/>
          <w:sz w:val="24"/>
          <w:szCs w:val="24"/>
          <w:lang w:eastAsia="ru-RU"/>
        </w:rPr>
        <w:t>Основні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процесуальні</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принципи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системах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...............353</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22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color w:val="000000"/>
          <w:kern w:val="0"/>
          <w:sz w:val="24"/>
          <w:szCs w:val="24"/>
          <w:lang w:eastAsia="ru-RU"/>
        </w:rPr>
        <w:t xml:space="preserve">6.4. </w:t>
      </w:r>
      <w:r w:rsidRPr="00E758BA">
        <w:rPr>
          <w:rFonts w:ascii="Verdana" w:eastAsia="Times New Roman" w:hAnsi="Verdana" w:cs="Times New Roman" w:hint="eastAsia"/>
          <w:color w:val="000000"/>
          <w:kern w:val="0"/>
          <w:sz w:val="24"/>
          <w:szCs w:val="24"/>
          <w:lang w:eastAsia="ru-RU"/>
        </w:rPr>
        <w:t>Вплив</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глобалізації</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на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трансформацію</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сучасних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систем</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права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і</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правопорядків</w:t>
      </w:r>
      <w:r w:rsidRPr="00E758BA">
        <w:rPr>
          <w:rFonts w:ascii="Verdana" w:eastAsia="Times New Roman" w:hAnsi="Verdana" w:cs="Times New Roman"/>
          <w:color w:val="000000"/>
          <w:kern w:val="0"/>
          <w:sz w:val="24"/>
          <w:szCs w:val="24"/>
          <w:lang w:eastAsia="ru-RU"/>
        </w:rPr>
        <w:t>....................................................................................................364</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до</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розділу</w:t>
      </w:r>
      <w:r w:rsidRPr="00E758BA">
        <w:rPr>
          <w:rFonts w:ascii="Verdana" w:eastAsia="Times New Roman" w:hAnsi="Verdana" w:cs="Times New Roman"/>
          <w:color w:val="000000"/>
          <w:kern w:val="0"/>
          <w:sz w:val="24"/>
          <w:szCs w:val="24"/>
          <w:lang w:eastAsia="ru-RU"/>
        </w:rPr>
        <w:t xml:space="preserve"> 6 ......................................................................................377</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ВИСНОВКИ</w:t>
      </w:r>
      <w:r w:rsidRPr="00E758BA">
        <w:rPr>
          <w:rFonts w:ascii="Verdana" w:eastAsia="Times New Roman" w:hAnsi="Verdana" w:cs="Times New Roman"/>
          <w:color w:val="000000"/>
          <w:kern w:val="0"/>
          <w:sz w:val="24"/>
          <w:szCs w:val="24"/>
          <w:lang w:eastAsia="ru-RU"/>
        </w:rPr>
        <w:t>........................................................................................................... 382</w:t>
      </w:r>
    </w:p>
    <w:p w:rsidR="00E758BA" w:rsidRPr="00E758BA" w:rsidRDefault="00E758BA" w:rsidP="00E758BA">
      <w:pPr>
        <w:rPr>
          <w:rFonts w:ascii="Verdana" w:eastAsia="Times New Roman" w:hAnsi="Verdana" w:cs="Times New Roman"/>
          <w:color w:val="000000"/>
          <w:kern w:val="0"/>
          <w:sz w:val="24"/>
          <w:szCs w:val="24"/>
          <w:lang w:eastAsia="ru-RU"/>
        </w:rPr>
      </w:pPr>
      <w:r w:rsidRPr="00E758BA">
        <w:rPr>
          <w:rFonts w:ascii="Verdana" w:eastAsia="Times New Roman" w:hAnsi="Verdana" w:cs="Times New Roman" w:hint="eastAsia"/>
          <w:color w:val="000000"/>
          <w:kern w:val="0"/>
          <w:sz w:val="24"/>
          <w:szCs w:val="24"/>
          <w:lang w:eastAsia="ru-RU"/>
        </w:rPr>
        <w:t>СПИСОК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ВИКОРИСТАНИХ</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ДЖЕРЕЛ</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ТА</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ЛІТЕРАТУРИ</w:t>
      </w:r>
      <w:r w:rsidRPr="00E758BA">
        <w:rPr>
          <w:rFonts w:ascii="Verdana" w:eastAsia="Times New Roman" w:hAnsi="Verdana" w:cs="Times New Roman"/>
          <w:color w:val="000000"/>
          <w:kern w:val="0"/>
          <w:sz w:val="24"/>
          <w:szCs w:val="24"/>
          <w:lang w:eastAsia="ru-RU"/>
        </w:rPr>
        <w:t>........................ 390</w:t>
      </w:r>
    </w:p>
    <w:p w:rsidR="00613828" w:rsidRDefault="00E758BA" w:rsidP="00E758BA">
      <w:pPr>
        <w:rPr>
          <w:rFonts w:ascii="Verdana" w:eastAsia="Times New Roman" w:hAnsi="Verdana" w:cs="Times New Roman"/>
          <w:color w:val="000000"/>
          <w:kern w:val="0"/>
          <w:sz w:val="24"/>
          <w:szCs w:val="24"/>
          <w:lang w:val="en-US" w:eastAsia="ru-RU"/>
        </w:rPr>
      </w:pPr>
      <w:r w:rsidRPr="00E758BA">
        <w:rPr>
          <w:rFonts w:ascii="Verdana" w:eastAsia="Times New Roman" w:hAnsi="Verdana" w:cs="Times New Roman" w:hint="eastAsia"/>
          <w:color w:val="000000"/>
          <w:kern w:val="0"/>
          <w:sz w:val="24"/>
          <w:szCs w:val="24"/>
          <w:lang w:eastAsia="ru-RU"/>
        </w:rPr>
        <w:t>ДОДАТОК</w:t>
      </w:r>
      <w:r w:rsidRPr="00E758BA">
        <w:rPr>
          <w:rFonts w:ascii="Verdana" w:eastAsia="Times New Roman" w:hAnsi="Verdana" w:cs="Times New Roman"/>
          <w:color w:val="000000"/>
          <w:kern w:val="0"/>
          <w:sz w:val="24"/>
          <w:szCs w:val="24"/>
          <w:lang w:eastAsia="ru-RU"/>
        </w:rPr>
        <w:t xml:space="preserve"> </w:t>
      </w:r>
      <w:r w:rsidRPr="00E758BA">
        <w:rPr>
          <w:rFonts w:ascii="Verdana" w:eastAsia="Times New Roman" w:hAnsi="Verdana" w:cs="Times New Roman" w:hint="eastAsia"/>
          <w:color w:val="000000"/>
          <w:kern w:val="0"/>
          <w:sz w:val="24"/>
          <w:szCs w:val="24"/>
          <w:lang w:eastAsia="ru-RU"/>
        </w:rPr>
        <w:t>А</w:t>
      </w:r>
      <w:r w:rsidRPr="00E758BA">
        <w:rPr>
          <w:rFonts w:ascii="Verdana" w:eastAsia="Times New Roman" w:hAnsi="Verdana" w:cs="Times New Roman"/>
          <w:color w:val="000000"/>
          <w:kern w:val="0"/>
          <w:sz w:val="24"/>
          <w:szCs w:val="24"/>
          <w:lang w:eastAsia="ru-RU"/>
        </w:rPr>
        <w:t xml:space="preserve"> .......................................................................................................... 468</w:t>
      </w:r>
    </w:p>
    <w:p w:rsidR="00E758BA" w:rsidRDefault="00E758BA" w:rsidP="00E758BA">
      <w:pPr>
        <w:rPr>
          <w:rFonts w:ascii="Verdana" w:eastAsia="Times New Roman" w:hAnsi="Verdana" w:cs="Times New Roman"/>
          <w:color w:val="000000"/>
          <w:kern w:val="0"/>
          <w:sz w:val="24"/>
          <w:szCs w:val="24"/>
          <w:lang w:val="en-US" w:eastAsia="ru-RU"/>
        </w:rPr>
      </w:pPr>
    </w:p>
    <w:p w:rsidR="00E758BA" w:rsidRDefault="00E758BA" w:rsidP="00E758BA">
      <w:pPr>
        <w:rPr>
          <w:rFonts w:ascii="Verdana" w:eastAsia="Times New Roman" w:hAnsi="Verdana" w:cs="Times New Roman"/>
          <w:color w:val="000000"/>
          <w:kern w:val="0"/>
          <w:sz w:val="24"/>
          <w:szCs w:val="24"/>
          <w:lang w:val="en-US" w:eastAsia="ru-RU"/>
        </w:rPr>
      </w:pPr>
    </w:p>
    <w:p w:rsidR="00E758BA" w:rsidRDefault="00E758BA" w:rsidP="00E758BA">
      <w:pPr>
        <w:rPr>
          <w:rFonts w:ascii="Verdana" w:eastAsia="Times New Roman" w:hAnsi="Verdana" w:cs="Times New Roman"/>
          <w:color w:val="000000"/>
          <w:kern w:val="0"/>
          <w:sz w:val="24"/>
          <w:szCs w:val="24"/>
          <w:lang w:val="en-US" w:eastAsia="ru-RU"/>
        </w:rPr>
      </w:pPr>
    </w:p>
    <w:p w:rsidR="00E758BA" w:rsidRPr="00E758BA" w:rsidRDefault="00E758BA" w:rsidP="00E758BA">
      <w:pPr>
        <w:rPr>
          <w:lang w:val="en-US"/>
        </w:rPr>
      </w:pPr>
    </w:p>
    <w:sectPr w:rsidR="00E758BA" w:rsidRPr="00E758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758BA" w:rsidRPr="00E758BA">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9301A-C236-4EB6-98D6-5DFD625E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2021-09-21T19:22:00Z</dcterms:created>
  <dcterms:modified xsi:type="dcterms:W3CDTF">2021-09-22T15:20:00Z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