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6863"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Михайлова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Елена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Александровна</w:t>
      </w:r>
      <w:r w:rsidRPr="001B6887">
        <w:rPr>
          <w:rFonts w:ascii="Arial" w:hAnsi="Arial" w:cs="Arial"/>
          <w:caps/>
          <w:color w:val="333333"/>
          <w:sz w:val="27"/>
          <w:szCs w:val="27"/>
        </w:rPr>
        <w:t>.</w:t>
      </w:r>
    </w:p>
    <w:p w14:paraId="0E2A6EE4"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Социальная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адаптация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студенческой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молодежи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в</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условиях</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становления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рыночных</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отношений</w:t>
      </w:r>
      <w:r w:rsidRPr="001B6887">
        <w:rPr>
          <w:rFonts w:ascii="Arial" w:hAnsi="Arial" w:cs="Arial"/>
          <w:caps/>
          <w:color w:val="333333"/>
          <w:sz w:val="27"/>
          <w:szCs w:val="27"/>
        </w:rPr>
        <w:t xml:space="preserve"> : </w:t>
      </w:r>
      <w:r w:rsidRPr="001B6887">
        <w:rPr>
          <w:rFonts w:ascii="Arial" w:hAnsi="Arial" w:cs="Arial" w:hint="eastAsia"/>
          <w:caps/>
          <w:color w:val="333333"/>
          <w:sz w:val="27"/>
          <w:szCs w:val="27"/>
        </w:rPr>
        <w:t>На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материалах</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Астраханской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области</w:t>
      </w:r>
      <w:r w:rsidRPr="001B6887">
        <w:rPr>
          <w:rFonts w:ascii="Arial" w:hAnsi="Arial" w:cs="Arial"/>
          <w:caps/>
          <w:color w:val="333333"/>
          <w:sz w:val="27"/>
          <w:szCs w:val="27"/>
        </w:rPr>
        <w:t xml:space="preserve"> : </w:t>
      </w:r>
      <w:r w:rsidRPr="001B6887">
        <w:rPr>
          <w:rFonts w:ascii="Arial" w:hAnsi="Arial" w:cs="Arial" w:hint="eastAsia"/>
          <w:caps/>
          <w:color w:val="333333"/>
          <w:sz w:val="27"/>
          <w:szCs w:val="27"/>
        </w:rPr>
        <w:t>диссертация</w:t>
      </w:r>
      <w:r w:rsidRPr="001B6887">
        <w:rPr>
          <w:rFonts w:ascii="Arial" w:hAnsi="Arial" w:cs="Arial"/>
          <w:caps/>
          <w:color w:val="333333"/>
          <w:sz w:val="27"/>
          <w:szCs w:val="27"/>
        </w:rPr>
        <w:t xml:space="preserve"> ... </w:t>
      </w:r>
      <w:r w:rsidRPr="001B6887">
        <w:rPr>
          <w:rFonts w:ascii="Arial" w:hAnsi="Arial" w:cs="Arial" w:hint="eastAsia"/>
          <w:caps/>
          <w:color w:val="333333"/>
          <w:sz w:val="27"/>
          <w:szCs w:val="27"/>
        </w:rPr>
        <w:t>кандидата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социологических</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наук</w:t>
      </w:r>
      <w:r w:rsidRPr="001B6887">
        <w:rPr>
          <w:rFonts w:ascii="Arial" w:hAnsi="Arial" w:cs="Arial"/>
          <w:caps/>
          <w:color w:val="333333"/>
          <w:sz w:val="27"/>
          <w:szCs w:val="27"/>
        </w:rPr>
        <w:t xml:space="preserve"> : 22.00.04. - </w:t>
      </w:r>
      <w:r w:rsidRPr="001B6887">
        <w:rPr>
          <w:rFonts w:ascii="Arial" w:hAnsi="Arial" w:cs="Arial" w:hint="eastAsia"/>
          <w:caps/>
          <w:color w:val="333333"/>
          <w:sz w:val="27"/>
          <w:szCs w:val="27"/>
        </w:rPr>
        <w:t>Санкт</w:t>
      </w:r>
      <w:r w:rsidRPr="001B6887">
        <w:rPr>
          <w:rFonts w:ascii="Arial" w:hAnsi="Arial" w:cs="Arial"/>
          <w:caps/>
          <w:color w:val="333333"/>
          <w:sz w:val="27"/>
          <w:szCs w:val="27"/>
        </w:rPr>
        <w:t>-</w:t>
      </w:r>
      <w:r w:rsidRPr="001B6887">
        <w:rPr>
          <w:rFonts w:ascii="Arial" w:hAnsi="Arial" w:cs="Arial" w:hint="eastAsia"/>
          <w:caps/>
          <w:color w:val="333333"/>
          <w:sz w:val="27"/>
          <w:szCs w:val="27"/>
        </w:rPr>
        <w:t>Петербург</w:t>
      </w:r>
      <w:r w:rsidRPr="001B6887">
        <w:rPr>
          <w:rFonts w:ascii="Arial" w:hAnsi="Arial" w:cs="Arial"/>
          <w:caps/>
          <w:color w:val="333333"/>
          <w:sz w:val="27"/>
          <w:szCs w:val="27"/>
        </w:rPr>
        <w:t xml:space="preserve">, 2000. - 167 </w:t>
      </w:r>
      <w:r w:rsidRPr="001B6887">
        <w:rPr>
          <w:rFonts w:ascii="Arial" w:hAnsi="Arial" w:cs="Arial" w:hint="eastAsia"/>
          <w:caps/>
          <w:color w:val="333333"/>
          <w:sz w:val="27"/>
          <w:szCs w:val="27"/>
        </w:rPr>
        <w:t>с</w:t>
      </w:r>
      <w:r w:rsidRPr="001B6887">
        <w:rPr>
          <w:rFonts w:ascii="Arial" w:hAnsi="Arial" w:cs="Arial"/>
          <w:caps/>
          <w:color w:val="333333"/>
          <w:sz w:val="27"/>
          <w:szCs w:val="27"/>
        </w:rPr>
        <w:t>.</w:t>
      </w:r>
    </w:p>
    <w:p w14:paraId="0CECDAE7"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больше</w:t>
      </w:r>
    </w:p>
    <w:p w14:paraId="75967AA0"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Цитаты</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из</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текста</w:t>
      </w:r>
      <w:r w:rsidRPr="001B6887">
        <w:rPr>
          <w:rFonts w:ascii="Arial" w:hAnsi="Arial" w:cs="Arial"/>
          <w:caps/>
          <w:color w:val="333333"/>
          <w:sz w:val="27"/>
          <w:szCs w:val="27"/>
        </w:rPr>
        <w:t>:</w:t>
      </w:r>
    </w:p>
    <w:p w14:paraId="28EB3A7F"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стр</w:t>
      </w:r>
      <w:r w:rsidRPr="001B6887">
        <w:rPr>
          <w:rFonts w:ascii="Arial" w:hAnsi="Arial" w:cs="Arial"/>
          <w:caps/>
          <w:color w:val="333333"/>
          <w:sz w:val="27"/>
          <w:szCs w:val="27"/>
        </w:rPr>
        <w:t>. 1</w:t>
      </w:r>
    </w:p>
    <w:p w14:paraId="632FE30A"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Санкт</w:t>
      </w:r>
      <w:r w:rsidRPr="001B6887">
        <w:rPr>
          <w:rFonts w:ascii="Arial" w:hAnsi="Arial" w:cs="Arial"/>
          <w:caps/>
          <w:color w:val="333333"/>
          <w:sz w:val="27"/>
          <w:szCs w:val="27"/>
        </w:rPr>
        <w:t>-</w:t>
      </w:r>
      <w:r w:rsidRPr="001B6887">
        <w:rPr>
          <w:rFonts w:ascii="Arial" w:hAnsi="Arial" w:cs="Arial" w:hint="eastAsia"/>
          <w:caps/>
          <w:color w:val="333333"/>
          <w:sz w:val="27"/>
          <w:szCs w:val="27"/>
        </w:rPr>
        <w:t>Петербургский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государственный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университет</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На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правах</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рукописи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Михайлова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Елена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Александровна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Социальная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адаптация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студенческой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молодежи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в</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условиях</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становления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рыночных</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отношений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на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материалах</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Астраханской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области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Специальность</w:t>
      </w:r>
      <w:r w:rsidRPr="001B6887">
        <w:rPr>
          <w:rFonts w:ascii="Arial" w:hAnsi="Arial" w:cs="Arial"/>
          <w:caps/>
          <w:color w:val="333333"/>
          <w:sz w:val="27"/>
          <w:szCs w:val="27"/>
        </w:rPr>
        <w:t xml:space="preserve"> 22.00.04 - </w:t>
      </w:r>
      <w:r w:rsidRPr="001B6887">
        <w:rPr>
          <w:rFonts w:ascii="Arial" w:hAnsi="Arial" w:cs="Arial" w:hint="eastAsia"/>
          <w:caps/>
          <w:color w:val="333333"/>
          <w:sz w:val="27"/>
          <w:szCs w:val="27"/>
        </w:rPr>
        <w:t>социальная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структура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социальные</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институты</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процессы</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Диссертация</w:t>
      </w:r>
    </w:p>
    <w:p w14:paraId="3F25ECB8"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стр</w:t>
      </w:r>
      <w:r w:rsidRPr="001B6887">
        <w:rPr>
          <w:rFonts w:ascii="Arial" w:hAnsi="Arial" w:cs="Arial"/>
          <w:caps/>
          <w:color w:val="333333"/>
          <w:sz w:val="27"/>
          <w:szCs w:val="27"/>
        </w:rPr>
        <w:t>. 2</w:t>
      </w:r>
    </w:p>
    <w:p w14:paraId="2CF732E0"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группа</w:t>
      </w:r>
      <w:r w:rsidRPr="001B6887">
        <w:rPr>
          <w:rFonts w:ascii="Arial" w:hAnsi="Arial" w:cs="Arial"/>
          <w:caps/>
          <w:color w:val="333333"/>
          <w:sz w:val="27"/>
          <w:szCs w:val="27"/>
        </w:rPr>
        <w:t xml:space="preserve"> 28-66 67-87 14-27 </w:t>
      </w:r>
      <w:r w:rsidRPr="001B6887">
        <w:rPr>
          <w:rFonts w:ascii="Arial" w:hAnsi="Arial" w:cs="Arial" w:hint="eastAsia"/>
          <w:caps/>
          <w:color w:val="333333"/>
          <w:sz w:val="27"/>
          <w:szCs w:val="27"/>
        </w:rPr>
        <w:t>Глава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вторая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Особенности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социальной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адаптации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студенчества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в</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условиях</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формирования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рыночных</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отношений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w:t>
      </w:r>
      <w:r w:rsidRPr="001B6887">
        <w:rPr>
          <w:rFonts w:ascii="Arial" w:hAnsi="Arial" w:cs="Arial"/>
          <w:caps/>
          <w:color w:val="333333"/>
          <w:sz w:val="27"/>
          <w:szCs w:val="27"/>
        </w:rPr>
        <w:t xml:space="preserve"> 1. </w:t>
      </w:r>
      <w:r w:rsidRPr="001B6887">
        <w:rPr>
          <w:rFonts w:ascii="Arial" w:hAnsi="Arial" w:cs="Arial" w:hint="eastAsia"/>
          <w:caps/>
          <w:color w:val="333333"/>
          <w:sz w:val="27"/>
          <w:szCs w:val="27"/>
        </w:rPr>
        <w:t>Критерии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факторы</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адаптации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студенческой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молодежи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на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материалах</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Астраханской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области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w:t>
      </w:r>
      <w:r w:rsidRPr="001B6887">
        <w:rPr>
          <w:rFonts w:ascii="Arial" w:hAnsi="Arial" w:cs="Arial"/>
          <w:caps/>
          <w:color w:val="333333"/>
          <w:sz w:val="27"/>
          <w:szCs w:val="27"/>
        </w:rPr>
        <w:t xml:space="preserve"> 2. </w:t>
      </w:r>
      <w:r w:rsidRPr="001B6887">
        <w:rPr>
          <w:rFonts w:ascii="Arial" w:hAnsi="Arial" w:cs="Arial" w:hint="eastAsia"/>
          <w:caps/>
          <w:color w:val="333333"/>
          <w:sz w:val="27"/>
          <w:szCs w:val="27"/>
        </w:rPr>
        <w:t>Проблемы</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оптимизации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процесса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социальной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адапта</w:t>
      </w:r>
      <w:r w:rsidRPr="001B6887">
        <w:rPr>
          <w:rFonts w:ascii="Arial" w:hAnsi="Arial" w:cs="Arial" w:hint="eastAsia"/>
          <w:caps/>
          <w:color w:val="333333"/>
          <w:sz w:val="27"/>
          <w:szCs w:val="27"/>
        </w:rPr>
        <w:lastRenderedPageBreak/>
        <w:t>ции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студенческой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молодежи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региона</w:t>
      </w:r>
    </w:p>
    <w:p w14:paraId="226781A9"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стр</w:t>
      </w:r>
      <w:r w:rsidRPr="001B6887">
        <w:rPr>
          <w:rFonts w:ascii="Arial" w:hAnsi="Arial" w:cs="Arial"/>
          <w:caps/>
          <w:color w:val="333333"/>
          <w:sz w:val="27"/>
          <w:szCs w:val="27"/>
        </w:rPr>
        <w:t>. 10</w:t>
      </w:r>
    </w:p>
    <w:p w14:paraId="77E5F267"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объекта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предмета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диссертационного</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исследования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Цель</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исследования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выявить</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особенности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социальной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адаптации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студенческой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молодежи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к</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рыночным</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отношениям</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Объектом</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исследования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является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студенческая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молодежь</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государственных</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вузов</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Астраханской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области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Предмет</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исследования</w:t>
      </w:r>
      <w:r w:rsidRPr="001B6887">
        <w:rPr>
          <w:rFonts w:ascii="Arial" w:hAnsi="Arial" w:cs="Arial"/>
          <w:caps/>
          <w:color w:val="333333"/>
          <w:sz w:val="27"/>
          <w:szCs w:val="27"/>
        </w:rPr>
        <w:t xml:space="preserve"> - </w:t>
      </w:r>
      <w:r w:rsidRPr="001B6887">
        <w:rPr>
          <w:rFonts w:ascii="Arial" w:hAnsi="Arial" w:cs="Arial" w:hint="eastAsia"/>
          <w:caps/>
          <w:color w:val="333333"/>
          <w:sz w:val="27"/>
          <w:szCs w:val="27"/>
        </w:rPr>
        <w:t>факторы</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влияющие</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на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процесс</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социальной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адаптации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студенческой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молодежи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в</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условиях</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формирования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рыночных</w:t>
      </w:r>
      <w:r w:rsidRPr="001B6887">
        <w:rPr>
          <w:rFonts w:ascii="Arial" w:hAnsi="Arial" w:cs="Arial"/>
          <w:caps/>
          <w:color w:val="333333"/>
          <w:sz w:val="27"/>
          <w:szCs w:val="27"/>
        </w:rPr>
        <w:t>...</w:t>
      </w:r>
    </w:p>
    <w:p w14:paraId="4B915A98" w14:textId="77777777" w:rsidR="001B6887" w:rsidRPr="001B6887" w:rsidRDefault="001B6887" w:rsidP="001B6887">
      <w:pPr>
        <w:rPr>
          <w:rFonts w:ascii="Arial" w:hAnsi="Arial" w:cs="Arial"/>
          <w:caps/>
          <w:color w:val="333333"/>
          <w:sz w:val="27"/>
          <w:szCs w:val="27"/>
        </w:rPr>
      </w:pPr>
    </w:p>
    <w:p w14:paraId="224D58C1"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Оглавление</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диссертации</w:t>
      </w:r>
    </w:p>
    <w:p w14:paraId="0C52AE4C"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кандидат</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социологических</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наук</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Михайлова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Елена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Александровна</w:t>
      </w:r>
    </w:p>
    <w:p w14:paraId="5AF54657"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Введение</w:t>
      </w:r>
      <w:r w:rsidRPr="001B6887">
        <w:rPr>
          <w:rFonts w:ascii="Arial" w:hAnsi="Arial" w:cs="Arial"/>
          <w:caps/>
          <w:color w:val="333333"/>
          <w:sz w:val="27"/>
          <w:szCs w:val="27"/>
        </w:rPr>
        <w:t>.2</w:t>
      </w:r>
    </w:p>
    <w:p w14:paraId="0E98624F" w14:textId="77777777" w:rsidR="001B6887" w:rsidRPr="001B6887" w:rsidRDefault="001B6887" w:rsidP="001B6887">
      <w:pPr>
        <w:rPr>
          <w:rFonts w:ascii="Arial" w:hAnsi="Arial" w:cs="Arial"/>
          <w:caps/>
          <w:color w:val="333333"/>
          <w:sz w:val="27"/>
          <w:szCs w:val="27"/>
        </w:rPr>
      </w:pPr>
    </w:p>
    <w:p w14:paraId="070016FE"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Глава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первая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Теоретико</w:t>
      </w:r>
      <w:r w:rsidRPr="001B6887">
        <w:rPr>
          <w:rFonts w:ascii="Arial" w:hAnsi="Arial" w:cs="Arial"/>
          <w:caps/>
          <w:color w:val="333333"/>
          <w:sz w:val="27"/>
          <w:szCs w:val="27"/>
        </w:rPr>
        <w:t>-</w:t>
      </w:r>
      <w:r w:rsidRPr="001B6887">
        <w:rPr>
          <w:rFonts w:ascii="Arial" w:hAnsi="Arial" w:cs="Arial" w:hint="eastAsia"/>
          <w:caps/>
          <w:color w:val="333333"/>
          <w:sz w:val="27"/>
          <w:szCs w:val="27"/>
        </w:rPr>
        <w:t>методологические</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основы</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изучения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социальной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адаптации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студенческой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молодежи</w:t>
      </w:r>
      <w:r w:rsidRPr="001B6887">
        <w:rPr>
          <w:rFonts w:ascii="Arial" w:hAnsi="Arial" w:cs="Arial"/>
          <w:caps/>
          <w:color w:val="333333"/>
          <w:sz w:val="27"/>
          <w:szCs w:val="27"/>
        </w:rPr>
        <w:t>.</w:t>
      </w:r>
    </w:p>
    <w:p w14:paraId="297EBAC8" w14:textId="77777777" w:rsidR="001B6887" w:rsidRPr="001B6887" w:rsidRDefault="001B6887" w:rsidP="001B6887">
      <w:pPr>
        <w:rPr>
          <w:rFonts w:ascii="Arial" w:hAnsi="Arial" w:cs="Arial"/>
          <w:caps/>
          <w:color w:val="333333"/>
          <w:sz w:val="27"/>
          <w:szCs w:val="27"/>
        </w:rPr>
      </w:pPr>
    </w:p>
    <w:p w14:paraId="7DD06072"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w:t>
      </w:r>
      <w:r w:rsidRPr="001B6887">
        <w:rPr>
          <w:rFonts w:ascii="Arial" w:hAnsi="Arial" w:cs="Arial"/>
          <w:caps/>
          <w:color w:val="333333"/>
          <w:sz w:val="27"/>
          <w:szCs w:val="27"/>
        </w:rPr>
        <w:t xml:space="preserve"> 1. </w:t>
      </w:r>
      <w:r w:rsidRPr="001B6887">
        <w:rPr>
          <w:rFonts w:ascii="Arial" w:hAnsi="Arial" w:cs="Arial" w:hint="eastAsia"/>
          <w:caps/>
          <w:color w:val="333333"/>
          <w:sz w:val="27"/>
          <w:szCs w:val="27"/>
        </w:rPr>
        <w:t>Социальные</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проблемы</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теории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адаптации</w:t>
      </w:r>
      <w:r w:rsidRPr="001B6887">
        <w:rPr>
          <w:rFonts w:ascii="Arial" w:hAnsi="Arial" w:cs="Arial"/>
          <w:caps/>
          <w:color w:val="333333"/>
          <w:sz w:val="27"/>
          <w:szCs w:val="27"/>
        </w:rPr>
        <w:t>.14</w:t>
      </w:r>
    </w:p>
    <w:p w14:paraId="3E10F4CB" w14:textId="77777777" w:rsidR="001B6887" w:rsidRPr="001B6887" w:rsidRDefault="001B6887" w:rsidP="001B6887">
      <w:pPr>
        <w:rPr>
          <w:rFonts w:ascii="Arial" w:hAnsi="Arial" w:cs="Arial"/>
          <w:caps/>
          <w:color w:val="333333"/>
          <w:sz w:val="27"/>
          <w:szCs w:val="27"/>
        </w:rPr>
      </w:pPr>
    </w:p>
    <w:p w14:paraId="2B8BE17F"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lastRenderedPageBreak/>
        <w:t>§</w:t>
      </w:r>
      <w:r w:rsidRPr="001B6887">
        <w:rPr>
          <w:rFonts w:ascii="Arial" w:hAnsi="Arial" w:cs="Arial"/>
          <w:caps/>
          <w:color w:val="333333"/>
          <w:sz w:val="27"/>
          <w:szCs w:val="27"/>
        </w:rPr>
        <w:t xml:space="preserve"> 2. </w:t>
      </w:r>
      <w:r w:rsidRPr="001B6887">
        <w:rPr>
          <w:rFonts w:ascii="Arial" w:hAnsi="Arial" w:cs="Arial" w:hint="eastAsia"/>
          <w:caps/>
          <w:color w:val="333333"/>
          <w:sz w:val="27"/>
          <w:szCs w:val="27"/>
        </w:rPr>
        <w:t>Изучение</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закономерностей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процесса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социальной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адаптации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в</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отечественной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социологии</w:t>
      </w:r>
      <w:r w:rsidRPr="001B6887">
        <w:rPr>
          <w:rFonts w:ascii="Arial" w:hAnsi="Arial" w:cs="Arial"/>
          <w:caps/>
          <w:color w:val="333333"/>
          <w:sz w:val="27"/>
          <w:szCs w:val="27"/>
        </w:rPr>
        <w:t>.28</w:t>
      </w:r>
    </w:p>
    <w:p w14:paraId="30567F22" w14:textId="77777777" w:rsidR="001B6887" w:rsidRPr="001B6887" w:rsidRDefault="001B6887" w:rsidP="001B6887">
      <w:pPr>
        <w:rPr>
          <w:rFonts w:ascii="Arial" w:hAnsi="Arial" w:cs="Arial"/>
          <w:caps/>
          <w:color w:val="333333"/>
          <w:sz w:val="27"/>
          <w:szCs w:val="27"/>
        </w:rPr>
      </w:pPr>
    </w:p>
    <w:p w14:paraId="01580576"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w:t>
      </w:r>
      <w:r w:rsidRPr="001B6887">
        <w:rPr>
          <w:rFonts w:ascii="Arial" w:hAnsi="Arial" w:cs="Arial"/>
          <w:caps/>
          <w:color w:val="333333"/>
          <w:sz w:val="27"/>
          <w:szCs w:val="27"/>
        </w:rPr>
        <w:t xml:space="preserve"> 3. </w:t>
      </w:r>
      <w:r w:rsidRPr="001B6887">
        <w:rPr>
          <w:rFonts w:ascii="Arial" w:hAnsi="Arial" w:cs="Arial" w:hint="eastAsia"/>
          <w:caps/>
          <w:color w:val="333333"/>
          <w:sz w:val="27"/>
          <w:szCs w:val="27"/>
        </w:rPr>
        <w:t>Студенчество</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как</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социально</w:t>
      </w:r>
      <w:r w:rsidRPr="001B6887">
        <w:rPr>
          <w:rFonts w:ascii="Arial" w:hAnsi="Arial" w:cs="Arial"/>
          <w:caps/>
          <w:color w:val="333333"/>
          <w:sz w:val="27"/>
          <w:szCs w:val="27"/>
        </w:rPr>
        <w:t>-</w:t>
      </w:r>
      <w:r w:rsidRPr="001B6887">
        <w:rPr>
          <w:rFonts w:ascii="Arial" w:hAnsi="Arial" w:cs="Arial" w:hint="eastAsia"/>
          <w:caps/>
          <w:color w:val="333333"/>
          <w:sz w:val="27"/>
          <w:szCs w:val="27"/>
        </w:rPr>
        <w:t>демографическая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группа</w:t>
      </w:r>
      <w:r w:rsidRPr="001B6887">
        <w:rPr>
          <w:rFonts w:ascii="Arial" w:hAnsi="Arial" w:cs="Arial"/>
          <w:caps/>
          <w:color w:val="333333"/>
          <w:sz w:val="27"/>
          <w:szCs w:val="27"/>
        </w:rPr>
        <w:t>.67</w:t>
      </w:r>
    </w:p>
    <w:p w14:paraId="28D625A2" w14:textId="77777777" w:rsidR="001B6887" w:rsidRPr="001B6887" w:rsidRDefault="001B6887" w:rsidP="001B6887">
      <w:pPr>
        <w:rPr>
          <w:rFonts w:ascii="Arial" w:hAnsi="Arial" w:cs="Arial"/>
          <w:caps/>
          <w:color w:val="333333"/>
          <w:sz w:val="27"/>
          <w:szCs w:val="27"/>
        </w:rPr>
      </w:pPr>
    </w:p>
    <w:p w14:paraId="3A6E804F"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Глава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вторая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Особенности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социальной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адаптации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студенчества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в</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условиях</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формирования</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рыночных</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отношений</w:t>
      </w:r>
      <w:r w:rsidRPr="001B6887">
        <w:rPr>
          <w:rFonts w:ascii="Arial" w:hAnsi="Arial" w:cs="Arial"/>
          <w:caps/>
          <w:color w:val="333333"/>
          <w:sz w:val="27"/>
          <w:szCs w:val="27"/>
        </w:rPr>
        <w:t>.</w:t>
      </w:r>
    </w:p>
    <w:p w14:paraId="3C3D2E7A" w14:textId="77777777" w:rsidR="001B6887" w:rsidRPr="001B6887" w:rsidRDefault="001B6887" w:rsidP="001B6887">
      <w:pPr>
        <w:rPr>
          <w:rFonts w:ascii="Arial" w:hAnsi="Arial" w:cs="Arial"/>
          <w:caps/>
          <w:color w:val="333333"/>
          <w:sz w:val="27"/>
          <w:szCs w:val="27"/>
        </w:rPr>
      </w:pPr>
    </w:p>
    <w:p w14:paraId="122CE354" w14:textId="77777777" w:rsidR="001B6887" w:rsidRPr="001B6887" w:rsidRDefault="001B6887" w:rsidP="001B6887">
      <w:pPr>
        <w:rPr>
          <w:rFonts w:ascii="Arial" w:hAnsi="Arial" w:cs="Arial"/>
          <w:caps/>
          <w:color w:val="333333"/>
          <w:sz w:val="27"/>
          <w:szCs w:val="27"/>
        </w:rPr>
      </w:pPr>
      <w:r w:rsidRPr="001B6887">
        <w:rPr>
          <w:rFonts w:ascii="Arial" w:hAnsi="Arial" w:cs="Arial" w:hint="eastAsia"/>
          <w:caps/>
          <w:color w:val="333333"/>
          <w:sz w:val="27"/>
          <w:szCs w:val="27"/>
        </w:rPr>
        <w:t>§</w:t>
      </w:r>
      <w:r w:rsidRPr="001B6887">
        <w:rPr>
          <w:rFonts w:ascii="Arial" w:hAnsi="Arial" w:cs="Arial"/>
          <w:caps/>
          <w:color w:val="333333"/>
          <w:sz w:val="27"/>
          <w:szCs w:val="27"/>
        </w:rPr>
        <w:t xml:space="preserve"> 1. </w:t>
      </w:r>
      <w:r w:rsidRPr="001B6887">
        <w:rPr>
          <w:rFonts w:ascii="Arial" w:hAnsi="Arial" w:cs="Arial" w:hint="eastAsia"/>
          <w:caps/>
          <w:color w:val="333333"/>
          <w:sz w:val="27"/>
          <w:szCs w:val="27"/>
        </w:rPr>
        <w:t>Критерии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факторы</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адаптации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студенческой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молодежи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на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материалах</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Астраханской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области</w:t>
      </w:r>
      <w:r w:rsidRPr="001B6887">
        <w:rPr>
          <w:rFonts w:ascii="Arial" w:hAnsi="Arial" w:cs="Arial"/>
          <w:caps/>
          <w:color w:val="333333"/>
          <w:sz w:val="27"/>
          <w:szCs w:val="27"/>
        </w:rPr>
        <w:t>).88</w:t>
      </w:r>
    </w:p>
    <w:p w14:paraId="5F19BB4C" w14:textId="77777777" w:rsidR="001B6887" w:rsidRPr="001B6887" w:rsidRDefault="001B6887" w:rsidP="001B6887">
      <w:pPr>
        <w:rPr>
          <w:rFonts w:ascii="Arial" w:hAnsi="Arial" w:cs="Arial"/>
          <w:caps/>
          <w:color w:val="333333"/>
          <w:sz w:val="27"/>
          <w:szCs w:val="27"/>
        </w:rPr>
      </w:pPr>
    </w:p>
    <w:p w14:paraId="2013FB89" w14:textId="79332BC5" w:rsidR="00F0131B" w:rsidRPr="001B6887" w:rsidRDefault="001B6887" w:rsidP="001B6887">
      <w:r w:rsidRPr="001B6887">
        <w:rPr>
          <w:rFonts w:ascii="Arial" w:hAnsi="Arial" w:cs="Arial" w:hint="eastAsia"/>
          <w:caps/>
          <w:color w:val="333333"/>
          <w:sz w:val="27"/>
          <w:szCs w:val="27"/>
        </w:rPr>
        <w:t>§</w:t>
      </w:r>
      <w:r w:rsidRPr="001B6887">
        <w:rPr>
          <w:rFonts w:ascii="Arial" w:hAnsi="Arial" w:cs="Arial"/>
          <w:caps/>
          <w:color w:val="333333"/>
          <w:sz w:val="27"/>
          <w:szCs w:val="27"/>
        </w:rPr>
        <w:t xml:space="preserve"> 2. </w:t>
      </w:r>
      <w:r w:rsidRPr="001B6887">
        <w:rPr>
          <w:rFonts w:ascii="Arial" w:hAnsi="Arial" w:cs="Arial" w:hint="eastAsia"/>
          <w:caps/>
          <w:color w:val="333333"/>
          <w:sz w:val="27"/>
          <w:szCs w:val="27"/>
        </w:rPr>
        <w:t>Проблемы</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оптимизации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процесса</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социальной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адаптации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студенческой</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молодежи</w:t>
      </w:r>
      <w:r w:rsidRPr="001B6887">
        <w:rPr>
          <w:rFonts w:ascii="Arial" w:hAnsi="Arial" w:cs="Arial"/>
          <w:caps/>
          <w:color w:val="333333"/>
          <w:sz w:val="27"/>
          <w:szCs w:val="27"/>
        </w:rPr>
        <w:t xml:space="preserve"> </w:t>
      </w:r>
      <w:r w:rsidRPr="001B6887">
        <w:rPr>
          <w:rFonts w:ascii="Arial" w:hAnsi="Arial" w:cs="Arial" w:hint="eastAsia"/>
          <w:caps/>
          <w:color w:val="333333"/>
          <w:sz w:val="27"/>
          <w:szCs w:val="27"/>
        </w:rPr>
        <w:t>региона</w:t>
      </w:r>
      <w:r w:rsidRPr="001B6887">
        <w:rPr>
          <w:rFonts w:ascii="Arial" w:hAnsi="Arial" w:cs="Arial"/>
          <w:caps/>
          <w:color w:val="333333"/>
          <w:sz w:val="27"/>
          <w:szCs w:val="27"/>
        </w:rPr>
        <w:t>.110</w:t>
      </w:r>
    </w:p>
    <w:sectPr w:rsidR="00F0131B" w:rsidRPr="001B68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F9879" w14:textId="77777777" w:rsidR="00CE6727" w:rsidRDefault="00CE6727">
      <w:pPr>
        <w:spacing w:after="0" w:line="240" w:lineRule="auto"/>
      </w:pPr>
      <w:r>
        <w:separator/>
      </w:r>
    </w:p>
  </w:endnote>
  <w:endnote w:type="continuationSeparator" w:id="0">
    <w:p w14:paraId="7E0E894C" w14:textId="77777777" w:rsidR="00CE6727" w:rsidRDefault="00CE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524A8" w14:textId="77777777" w:rsidR="00CE6727" w:rsidRDefault="00CE6727"/>
    <w:p w14:paraId="725C0CA2" w14:textId="77777777" w:rsidR="00CE6727" w:rsidRDefault="00CE6727"/>
    <w:p w14:paraId="505D8741" w14:textId="77777777" w:rsidR="00CE6727" w:rsidRDefault="00CE6727"/>
    <w:p w14:paraId="2F1AB1BD" w14:textId="77777777" w:rsidR="00CE6727" w:rsidRDefault="00CE6727"/>
    <w:p w14:paraId="2E21736E" w14:textId="77777777" w:rsidR="00CE6727" w:rsidRDefault="00CE6727"/>
    <w:p w14:paraId="54561FA5" w14:textId="77777777" w:rsidR="00CE6727" w:rsidRDefault="00CE6727"/>
    <w:p w14:paraId="0708F13C" w14:textId="77777777" w:rsidR="00CE6727" w:rsidRDefault="00CE67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3FFCA7" wp14:editId="1DCC68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379E5" w14:textId="77777777" w:rsidR="00CE6727" w:rsidRDefault="00CE67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3FFC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8379E5" w14:textId="77777777" w:rsidR="00CE6727" w:rsidRDefault="00CE67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1B3AAC" w14:textId="77777777" w:rsidR="00CE6727" w:rsidRDefault="00CE6727"/>
    <w:p w14:paraId="18A6DB50" w14:textId="77777777" w:rsidR="00CE6727" w:rsidRDefault="00CE6727"/>
    <w:p w14:paraId="5438453B" w14:textId="77777777" w:rsidR="00CE6727" w:rsidRDefault="00CE67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D04FE2" wp14:editId="639562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61670" w14:textId="77777777" w:rsidR="00CE6727" w:rsidRDefault="00CE6727"/>
                          <w:p w14:paraId="3397C65E" w14:textId="77777777" w:rsidR="00CE6727" w:rsidRDefault="00CE67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D04F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061670" w14:textId="77777777" w:rsidR="00CE6727" w:rsidRDefault="00CE6727"/>
                    <w:p w14:paraId="3397C65E" w14:textId="77777777" w:rsidR="00CE6727" w:rsidRDefault="00CE67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C4D8FB" w14:textId="77777777" w:rsidR="00CE6727" w:rsidRDefault="00CE6727"/>
    <w:p w14:paraId="53C4C1EA" w14:textId="77777777" w:rsidR="00CE6727" w:rsidRDefault="00CE6727">
      <w:pPr>
        <w:rPr>
          <w:sz w:val="2"/>
          <w:szCs w:val="2"/>
        </w:rPr>
      </w:pPr>
    </w:p>
    <w:p w14:paraId="3E5018B5" w14:textId="77777777" w:rsidR="00CE6727" w:rsidRDefault="00CE6727"/>
    <w:p w14:paraId="21D0A468" w14:textId="77777777" w:rsidR="00CE6727" w:rsidRDefault="00CE6727">
      <w:pPr>
        <w:spacing w:after="0" w:line="240" w:lineRule="auto"/>
      </w:pPr>
    </w:p>
  </w:footnote>
  <w:footnote w:type="continuationSeparator" w:id="0">
    <w:p w14:paraId="4F33C4E7" w14:textId="77777777" w:rsidR="00CE6727" w:rsidRDefault="00CE6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727"/>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60744</TotalTime>
  <Pages>3</Pages>
  <Words>295</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3028</cp:revision>
  <cp:lastPrinted>2009-02-06T05:36:00Z</cp:lastPrinted>
  <dcterms:created xsi:type="dcterms:W3CDTF">2025-11-25T20:19:00Z</dcterms:created>
  <dcterms:modified xsi:type="dcterms:W3CDTF">2026-02-03T09:36:00Z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