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D80D" w14:textId="7CEA0933" w:rsidR="00E47B30" w:rsidRDefault="00807195" w:rsidP="00807195">
      <w:r w:rsidRPr="00807195">
        <w:rPr>
          <w:rFonts w:hint="eastAsia"/>
        </w:rPr>
        <w:t>Рунаева</w:t>
      </w:r>
      <w:r w:rsidRPr="00807195">
        <w:t xml:space="preserve"> </w:t>
      </w:r>
      <w:r w:rsidRPr="00807195">
        <w:rPr>
          <w:rFonts w:hint="eastAsia"/>
        </w:rPr>
        <w:t>Анна</w:t>
      </w:r>
      <w:r w:rsidRPr="00807195">
        <w:t xml:space="preserve"> </w:t>
      </w:r>
      <w:r w:rsidRPr="00807195">
        <w:rPr>
          <w:rFonts w:hint="eastAsia"/>
        </w:rPr>
        <w:t>Ильинична</w:t>
      </w:r>
      <w:r>
        <w:t xml:space="preserve"> </w:t>
      </w:r>
      <w:r w:rsidRPr="00807195">
        <w:rPr>
          <w:rFonts w:hint="eastAsia"/>
        </w:rPr>
        <w:t>Формирование</w:t>
      </w:r>
      <w:r w:rsidRPr="00807195">
        <w:t xml:space="preserve"> </w:t>
      </w:r>
      <w:r w:rsidRPr="00807195">
        <w:rPr>
          <w:rFonts w:hint="eastAsia"/>
        </w:rPr>
        <w:t>системы</w:t>
      </w:r>
      <w:r w:rsidRPr="00807195">
        <w:t xml:space="preserve"> </w:t>
      </w:r>
      <w:r w:rsidRPr="00807195">
        <w:rPr>
          <w:rFonts w:hint="eastAsia"/>
        </w:rPr>
        <w:t>управления</w:t>
      </w:r>
      <w:r w:rsidRPr="00807195">
        <w:t xml:space="preserve"> </w:t>
      </w:r>
      <w:r w:rsidRPr="00807195">
        <w:rPr>
          <w:rFonts w:hint="eastAsia"/>
        </w:rPr>
        <w:t>собственностью</w:t>
      </w:r>
      <w:r w:rsidRPr="00807195">
        <w:t xml:space="preserve"> </w:t>
      </w:r>
      <w:r w:rsidRPr="00807195">
        <w:rPr>
          <w:rFonts w:hint="eastAsia"/>
        </w:rPr>
        <w:t>в</w:t>
      </w:r>
      <w:r w:rsidRPr="00807195">
        <w:t xml:space="preserve"> </w:t>
      </w:r>
      <w:r w:rsidRPr="00807195">
        <w:rPr>
          <w:rFonts w:hint="eastAsia"/>
        </w:rPr>
        <w:t>туристско</w:t>
      </w:r>
      <w:r w:rsidRPr="00807195">
        <w:t>-</w:t>
      </w:r>
      <w:r w:rsidRPr="00807195">
        <w:rPr>
          <w:rFonts w:hint="eastAsia"/>
        </w:rPr>
        <w:t>рекреационной</w:t>
      </w:r>
      <w:r w:rsidRPr="00807195">
        <w:t xml:space="preserve"> </w:t>
      </w:r>
      <w:r w:rsidRPr="00807195">
        <w:rPr>
          <w:rFonts w:hint="eastAsia"/>
        </w:rPr>
        <w:t>сфере</w:t>
      </w:r>
      <w:r w:rsidRPr="00807195">
        <w:t xml:space="preserve"> </w:t>
      </w:r>
      <w:r w:rsidRPr="00807195">
        <w:rPr>
          <w:rFonts w:hint="eastAsia"/>
        </w:rPr>
        <w:t>на</w:t>
      </w:r>
      <w:r w:rsidRPr="00807195">
        <w:t xml:space="preserve"> </w:t>
      </w:r>
      <w:r w:rsidRPr="00807195">
        <w:rPr>
          <w:rFonts w:hint="eastAsia"/>
        </w:rPr>
        <w:t>основе</w:t>
      </w:r>
      <w:r w:rsidRPr="00807195">
        <w:t xml:space="preserve"> </w:t>
      </w:r>
      <w:r w:rsidRPr="00807195">
        <w:rPr>
          <w:rFonts w:hint="eastAsia"/>
        </w:rPr>
        <w:t>кластерного</w:t>
      </w:r>
      <w:r w:rsidRPr="00807195">
        <w:t xml:space="preserve"> </w:t>
      </w:r>
      <w:r w:rsidRPr="00807195">
        <w:rPr>
          <w:rFonts w:hint="eastAsia"/>
        </w:rPr>
        <w:t>подхода</w:t>
      </w:r>
    </w:p>
    <w:p w14:paraId="7958EF5C" w14:textId="77777777" w:rsidR="00807195" w:rsidRDefault="00807195" w:rsidP="00807195">
      <w:r>
        <w:rPr>
          <w:rFonts w:hint="eastAsia"/>
        </w:rPr>
        <w:t>ОГЛАВЛЕНИЕ</w:t>
      </w:r>
      <w:r>
        <w:t xml:space="preserve"> </w:t>
      </w:r>
      <w:r>
        <w:rPr>
          <w:rFonts w:hint="eastAsia"/>
        </w:rPr>
        <w:t>ДИССЕРТАЦИИ</w:t>
      </w:r>
    </w:p>
    <w:p w14:paraId="63E38ACA" w14:textId="77777777" w:rsidR="00807195" w:rsidRDefault="00807195" w:rsidP="00807195">
      <w:r>
        <w:rPr>
          <w:rFonts w:hint="eastAsia"/>
        </w:rPr>
        <w:t>кандидат</w:t>
      </w:r>
      <w:r>
        <w:t xml:space="preserve"> </w:t>
      </w:r>
      <w:r>
        <w:rPr>
          <w:rFonts w:hint="eastAsia"/>
        </w:rPr>
        <w:t>наук</w:t>
      </w:r>
      <w:r>
        <w:t xml:space="preserve"> </w:t>
      </w:r>
      <w:r>
        <w:rPr>
          <w:rFonts w:hint="eastAsia"/>
        </w:rPr>
        <w:t>Рунаева</w:t>
      </w:r>
      <w:r>
        <w:t xml:space="preserve"> </w:t>
      </w:r>
      <w:r>
        <w:rPr>
          <w:rFonts w:hint="eastAsia"/>
        </w:rPr>
        <w:t>Анна</w:t>
      </w:r>
      <w:r>
        <w:t xml:space="preserve"> </w:t>
      </w:r>
      <w:r>
        <w:rPr>
          <w:rFonts w:hint="eastAsia"/>
        </w:rPr>
        <w:t>Ильинична</w:t>
      </w:r>
    </w:p>
    <w:p w14:paraId="2B5056A7" w14:textId="77777777" w:rsidR="00807195" w:rsidRDefault="00807195" w:rsidP="00807195">
      <w:r>
        <w:rPr>
          <w:rFonts w:hint="eastAsia"/>
        </w:rPr>
        <w:t>Введение</w:t>
      </w:r>
    </w:p>
    <w:p w14:paraId="44191464" w14:textId="77777777" w:rsidR="00807195" w:rsidRDefault="00807195" w:rsidP="00807195"/>
    <w:p w14:paraId="1130245C" w14:textId="77777777" w:rsidR="00807195" w:rsidRDefault="00807195" w:rsidP="00807195">
      <w:r>
        <w:t xml:space="preserve">1 </w:t>
      </w:r>
      <w:r>
        <w:rPr>
          <w:rFonts w:hint="eastAsia"/>
        </w:rPr>
        <w:t>Собственность</w:t>
      </w:r>
      <w:r>
        <w:t xml:space="preserve"> </w:t>
      </w:r>
      <w:r>
        <w:rPr>
          <w:rFonts w:hint="eastAsia"/>
        </w:rPr>
        <w:t>в</w:t>
      </w:r>
      <w:r>
        <w:t xml:space="preserve"> </w:t>
      </w:r>
      <w:r>
        <w:rPr>
          <w:rFonts w:hint="eastAsia"/>
        </w:rPr>
        <w:t>сфере</w:t>
      </w:r>
      <w:r>
        <w:t xml:space="preserve"> </w:t>
      </w:r>
      <w:r>
        <w:rPr>
          <w:rFonts w:hint="eastAsia"/>
        </w:rPr>
        <w:t>туризма</w:t>
      </w:r>
      <w:r>
        <w:t xml:space="preserve"> </w:t>
      </w:r>
      <w:r>
        <w:rPr>
          <w:rFonts w:hint="eastAsia"/>
        </w:rPr>
        <w:t>и</w:t>
      </w:r>
      <w:r>
        <w:t xml:space="preserve"> </w:t>
      </w:r>
      <w:r>
        <w:rPr>
          <w:rFonts w:hint="eastAsia"/>
        </w:rPr>
        <w:t>рекреации</w:t>
      </w:r>
      <w:r>
        <w:t xml:space="preserve"> </w:t>
      </w:r>
      <w:r>
        <w:rPr>
          <w:rFonts w:hint="eastAsia"/>
        </w:rPr>
        <w:t>как</w:t>
      </w:r>
      <w:r>
        <w:t xml:space="preserve"> </w:t>
      </w:r>
      <w:r>
        <w:rPr>
          <w:rFonts w:hint="eastAsia"/>
        </w:rPr>
        <w:t>объект</w:t>
      </w:r>
      <w:r>
        <w:t xml:space="preserve"> </w:t>
      </w:r>
      <w:r>
        <w:rPr>
          <w:rFonts w:hint="eastAsia"/>
        </w:rPr>
        <w:t>управления</w:t>
      </w:r>
    </w:p>
    <w:p w14:paraId="7EEFA3B3" w14:textId="77777777" w:rsidR="00807195" w:rsidRDefault="00807195" w:rsidP="00807195"/>
    <w:p w14:paraId="4A6818C4" w14:textId="77777777" w:rsidR="00807195" w:rsidRDefault="00807195" w:rsidP="00807195">
      <w:r>
        <w:t xml:space="preserve">1.1 </w:t>
      </w:r>
      <w:r>
        <w:rPr>
          <w:rFonts w:hint="eastAsia"/>
        </w:rPr>
        <w:t>Управление</w:t>
      </w:r>
      <w:r>
        <w:t xml:space="preserve"> </w:t>
      </w:r>
      <w:r>
        <w:rPr>
          <w:rFonts w:hint="eastAsia"/>
        </w:rPr>
        <w:t>собственностью</w:t>
      </w:r>
      <w:r>
        <w:t xml:space="preserve">: </w:t>
      </w:r>
      <w:r>
        <w:rPr>
          <w:rFonts w:hint="eastAsia"/>
        </w:rPr>
        <w:t>сущность</w:t>
      </w:r>
      <w:r>
        <w:t xml:space="preserve">, </w:t>
      </w:r>
      <w:r>
        <w:rPr>
          <w:rFonts w:hint="eastAsia"/>
        </w:rPr>
        <w:t>концепция</w:t>
      </w:r>
      <w:r>
        <w:t xml:space="preserve">, </w:t>
      </w:r>
      <w:r>
        <w:rPr>
          <w:rFonts w:hint="eastAsia"/>
        </w:rPr>
        <w:t>инструменты</w:t>
      </w:r>
    </w:p>
    <w:p w14:paraId="168AF218" w14:textId="77777777" w:rsidR="00807195" w:rsidRDefault="00807195" w:rsidP="00807195"/>
    <w:p w14:paraId="6B7642DB" w14:textId="77777777" w:rsidR="00807195" w:rsidRDefault="00807195" w:rsidP="00807195">
      <w:r>
        <w:t xml:space="preserve">1.2 </w:t>
      </w:r>
      <w:r>
        <w:rPr>
          <w:rFonts w:hint="eastAsia"/>
        </w:rPr>
        <w:t>Кластерный</w:t>
      </w:r>
      <w:r>
        <w:t xml:space="preserve"> </w:t>
      </w:r>
      <w:r>
        <w:rPr>
          <w:rFonts w:hint="eastAsia"/>
        </w:rPr>
        <w:t>подход</w:t>
      </w:r>
      <w:r>
        <w:t xml:space="preserve"> </w:t>
      </w:r>
      <w:r>
        <w:rPr>
          <w:rFonts w:hint="eastAsia"/>
        </w:rPr>
        <w:t>к</w:t>
      </w:r>
      <w:r>
        <w:t xml:space="preserve"> </w:t>
      </w:r>
      <w:r>
        <w:rPr>
          <w:rFonts w:hint="eastAsia"/>
        </w:rPr>
        <w:t>организации</w:t>
      </w:r>
    </w:p>
    <w:p w14:paraId="32EFB7FB" w14:textId="77777777" w:rsidR="00807195" w:rsidRDefault="00807195" w:rsidP="00807195"/>
    <w:p w14:paraId="3171EBBB" w14:textId="77777777" w:rsidR="00807195" w:rsidRDefault="00807195" w:rsidP="00807195">
      <w:r>
        <w:rPr>
          <w:rFonts w:hint="eastAsia"/>
        </w:rPr>
        <w:t>туристско</w:t>
      </w:r>
      <w:r>
        <w:t>-</w:t>
      </w:r>
      <w:r>
        <w:rPr>
          <w:rFonts w:hint="eastAsia"/>
        </w:rPr>
        <w:t>рекреационных</w:t>
      </w:r>
      <w:r>
        <w:t xml:space="preserve"> </w:t>
      </w:r>
      <w:r>
        <w:rPr>
          <w:rFonts w:hint="eastAsia"/>
        </w:rPr>
        <w:t>комплексов</w:t>
      </w:r>
    </w:p>
    <w:p w14:paraId="7A6D2CB6" w14:textId="77777777" w:rsidR="00807195" w:rsidRDefault="00807195" w:rsidP="00807195"/>
    <w:p w14:paraId="495942C5" w14:textId="77777777" w:rsidR="00807195" w:rsidRDefault="00807195" w:rsidP="00807195">
      <w:r>
        <w:t xml:space="preserve">1.3 </w:t>
      </w:r>
      <w:r>
        <w:rPr>
          <w:rFonts w:hint="eastAsia"/>
        </w:rPr>
        <w:t>Система</w:t>
      </w:r>
      <w:r>
        <w:t xml:space="preserve"> </w:t>
      </w:r>
      <w:r>
        <w:rPr>
          <w:rFonts w:hint="eastAsia"/>
        </w:rPr>
        <w:t>управления</w:t>
      </w:r>
      <w:r>
        <w:t xml:space="preserve"> </w:t>
      </w:r>
      <w:r>
        <w:rPr>
          <w:rFonts w:hint="eastAsia"/>
        </w:rPr>
        <w:t>собственностью</w:t>
      </w:r>
      <w:r>
        <w:t xml:space="preserve"> </w:t>
      </w:r>
      <w:r>
        <w:rPr>
          <w:rFonts w:hint="eastAsia"/>
        </w:rPr>
        <w:t>в</w:t>
      </w:r>
      <w:r>
        <w:t xml:space="preserve"> </w:t>
      </w:r>
      <w:r>
        <w:rPr>
          <w:rFonts w:hint="eastAsia"/>
        </w:rPr>
        <w:t>рамках</w:t>
      </w:r>
      <w:r>
        <w:t xml:space="preserve"> </w:t>
      </w:r>
      <w:r>
        <w:rPr>
          <w:rFonts w:hint="eastAsia"/>
        </w:rPr>
        <w:t>туристско</w:t>
      </w:r>
      <w:r>
        <w:t>-</w:t>
      </w:r>
      <w:r>
        <w:rPr>
          <w:rFonts w:hint="eastAsia"/>
        </w:rPr>
        <w:t>рекреационного</w:t>
      </w:r>
      <w:r>
        <w:t xml:space="preserve"> </w:t>
      </w:r>
      <w:r>
        <w:rPr>
          <w:rFonts w:hint="eastAsia"/>
        </w:rPr>
        <w:t>кластера</w:t>
      </w:r>
    </w:p>
    <w:p w14:paraId="006354C4" w14:textId="77777777" w:rsidR="00807195" w:rsidRDefault="00807195" w:rsidP="00807195"/>
    <w:p w14:paraId="7DB78478" w14:textId="77777777" w:rsidR="00807195" w:rsidRDefault="00807195" w:rsidP="00807195">
      <w:r>
        <w:t xml:space="preserve">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управления</w:t>
      </w:r>
      <w:r>
        <w:t xml:space="preserve"> </w:t>
      </w:r>
      <w:r>
        <w:rPr>
          <w:rFonts w:hint="eastAsia"/>
        </w:rPr>
        <w:t>собственностью</w:t>
      </w:r>
      <w:r>
        <w:t xml:space="preserve"> </w:t>
      </w:r>
      <w:r>
        <w:rPr>
          <w:rFonts w:hint="eastAsia"/>
        </w:rPr>
        <w:t>туристско</w:t>
      </w:r>
      <w:r>
        <w:t>-</w:t>
      </w:r>
      <w:r>
        <w:rPr>
          <w:rFonts w:hint="eastAsia"/>
        </w:rPr>
        <w:t>рекреационного</w:t>
      </w:r>
      <w:r>
        <w:t xml:space="preserve"> </w:t>
      </w:r>
      <w:r>
        <w:rPr>
          <w:rFonts w:hint="eastAsia"/>
        </w:rPr>
        <w:t>кластера</w:t>
      </w:r>
    </w:p>
    <w:p w14:paraId="0461E250" w14:textId="77777777" w:rsidR="00807195" w:rsidRDefault="00807195" w:rsidP="00807195"/>
    <w:p w14:paraId="3A33DC86" w14:textId="77777777" w:rsidR="00807195" w:rsidRDefault="00807195" w:rsidP="00807195">
      <w:r>
        <w:t xml:space="preserve">2.1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туристско</w:t>
      </w:r>
      <w:r>
        <w:t>-</w:t>
      </w:r>
      <w:r>
        <w:rPr>
          <w:rFonts w:hint="eastAsia"/>
        </w:rPr>
        <w:t>рекреационных</w:t>
      </w:r>
      <w:r>
        <w:t xml:space="preserve"> </w:t>
      </w:r>
      <w:r>
        <w:rPr>
          <w:rFonts w:hint="eastAsia"/>
        </w:rPr>
        <w:t>кластеров</w:t>
      </w:r>
    </w:p>
    <w:p w14:paraId="729FC2C4" w14:textId="77777777" w:rsidR="00807195" w:rsidRDefault="00807195" w:rsidP="00807195"/>
    <w:p w14:paraId="75FFBAFB" w14:textId="77777777" w:rsidR="00807195" w:rsidRDefault="00807195" w:rsidP="00807195">
      <w:r>
        <w:t xml:space="preserve">2.2 </w:t>
      </w:r>
      <w:r>
        <w:rPr>
          <w:rFonts w:hint="eastAsia"/>
        </w:rPr>
        <w:t>Анализ</w:t>
      </w:r>
      <w:r>
        <w:t xml:space="preserve"> </w:t>
      </w:r>
      <w:r>
        <w:rPr>
          <w:rFonts w:hint="eastAsia"/>
        </w:rPr>
        <w:t>структуры</w:t>
      </w:r>
      <w:r>
        <w:t xml:space="preserve"> </w:t>
      </w:r>
      <w:r>
        <w:rPr>
          <w:rFonts w:hint="eastAsia"/>
        </w:rPr>
        <w:t>собственности</w:t>
      </w:r>
      <w:r>
        <w:t xml:space="preserve"> </w:t>
      </w:r>
      <w:r>
        <w:rPr>
          <w:rFonts w:hint="eastAsia"/>
        </w:rPr>
        <w:t>в</w:t>
      </w:r>
      <w:r>
        <w:t xml:space="preserve"> </w:t>
      </w:r>
      <w:r>
        <w:rPr>
          <w:rFonts w:hint="eastAsia"/>
        </w:rPr>
        <w:t>кластере</w:t>
      </w:r>
      <w:r>
        <w:t xml:space="preserve"> </w:t>
      </w:r>
      <w:r>
        <w:rPr>
          <w:rFonts w:hint="eastAsia"/>
        </w:rPr>
        <w:t>туристско</w:t>
      </w:r>
      <w:r>
        <w:t>-</w:t>
      </w:r>
      <w:r>
        <w:rPr>
          <w:rFonts w:hint="eastAsia"/>
        </w:rPr>
        <w:t>рекреационного</w:t>
      </w:r>
      <w:r>
        <w:t xml:space="preserve"> </w:t>
      </w:r>
      <w:r>
        <w:rPr>
          <w:rFonts w:hint="eastAsia"/>
        </w:rPr>
        <w:t>типа</w:t>
      </w:r>
    </w:p>
    <w:p w14:paraId="6EB53108" w14:textId="77777777" w:rsidR="00807195" w:rsidRDefault="00807195" w:rsidP="00807195"/>
    <w:p w14:paraId="3826F7DE" w14:textId="77777777" w:rsidR="00807195" w:rsidRDefault="00807195" w:rsidP="00807195">
      <w:r>
        <w:t xml:space="preserve">2.3 </w:t>
      </w:r>
      <w:r>
        <w:rPr>
          <w:rFonts w:hint="eastAsia"/>
        </w:rPr>
        <w:t>Методы</w:t>
      </w:r>
      <w:r>
        <w:t xml:space="preserve"> </w:t>
      </w:r>
      <w:r>
        <w:rPr>
          <w:rFonts w:hint="eastAsia"/>
        </w:rPr>
        <w:t>оценки</w:t>
      </w:r>
      <w:r>
        <w:t xml:space="preserve"> </w:t>
      </w:r>
      <w:r>
        <w:rPr>
          <w:rFonts w:hint="eastAsia"/>
        </w:rPr>
        <w:t>эффективности</w:t>
      </w:r>
      <w:r>
        <w:t xml:space="preserve"> </w:t>
      </w:r>
      <w:r>
        <w:rPr>
          <w:rFonts w:hint="eastAsia"/>
        </w:rPr>
        <w:t>управления</w:t>
      </w:r>
      <w:r>
        <w:t xml:space="preserve"> </w:t>
      </w:r>
      <w:r>
        <w:rPr>
          <w:rFonts w:hint="eastAsia"/>
        </w:rPr>
        <w:t>собственностью</w:t>
      </w:r>
      <w:r>
        <w:t xml:space="preserve"> </w:t>
      </w:r>
      <w:r>
        <w:rPr>
          <w:rFonts w:hint="eastAsia"/>
        </w:rPr>
        <w:t>туристско</w:t>
      </w:r>
      <w:r>
        <w:t>-</w:t>
      </w:r>
      <w:r>
        <w:rPr>
          <w:rFonts w:hint="eastAsia"/>
        </w:rPr>
        <w:t>рекреационного</w:t>
      </w:r>
      <w:r>
        <w:t xml:space="preserve"> </w:t>
      </w:r>
      <w:r>
        <w:rPr>
          <w:rFonts w:hint="eastAsia"/>
        </w:rPr>
        <w:t>кластера</w:t>
      </w:r>
    </w:p>
    <w:p w14:paraId="49FFD225" w14:textId="77777777" w:rsidR="00807195" w:rsidRDefault="00807195" w:rsidP="00807195"/>
    <w:p w14:paraId="762DAEC1" w14:textId="77777777" w:rsidR="00807195" w:rsidRDefault="00807195" w:rsidP="00807195">
      <w:r>
        <w:t xml:space="preserve">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системы</w:t>
      </w:r>
      <w:r>
        <w:t xml:space="preserve"> </w:t>
      </w:r>
      <w:r>
        <w:rPr>
          <w:rFonts w:hint="eastAsia"/>
        </w:rPr>
        <w:t>управления</w:t>
      </w:r>
      <w:r>
        <w:t xml:space="preserve"> </w:t>
      </w:r>
      <w:r>
        <w:rPr>
          <w:rFonts w:hint="eastAsia"/>
        </w:rPr>
        <w:t>собственностью</w:t>
      </w:r>
      <w:r>
        <w:t xml:space="preserve"> </w:t>
      </w:r>
      <w:r>
        <w:rPr>
          <w:rFonts w:hint="eastAsia"/>
        </w:rPr>
        <w:t>в</w:t>
      </w:r>
      <w:r>
        <w:t xml:space="preserve"> </w:t>
      </w:r>
      <w:r>
        <w:rPr>
          <w:rFonts w:hint="eastAsia"/>
        </w:rPr>
        <w:t>кластере</w:t>
      </w:r>
      <w:r>
        <w:t xml:space="preserve"> </w:t>
      </w:r>
      <w:r>
        <w:rPr>
          <w:rFonts w:hint="eastAsia"/>
        </w:rPr>
        <w:t>туристско</w:t>
      </w:r>
      <w:r>
        <w:lastRenderedPageBreak/>
        <w:t>-</w:t>
      </w:r>
      <w:r>
        <w:rPr>
          <w:rFonts w:hint="eastAsia"/>
        </w:rPr>
        <w:t>рекреационного</w:t>
      </w:r>
      <w:r>
        <w:t xml:space="preserve"> </w:t>
      </w:r>
      <w:r>
        <w:rPr>
          <w:rFonts w:hint="eastAsia"/>
        </w:rPr>
        <w:t>типа</w:t>
      </w:r>
    </w:p>
    <w:p w14:paraId="51960FBC" w14:textId="77777777" w:rsidR="00807195" w:rsidRDefault="00807195" w:rsidP="00807195"/>
    <w:p w14:paraId="04E66F40" w14:textId="77777777" w:rsidR="00807195" w:rsidRDefault="00807195" w:rsidP="00807195">
      <w:r>
        <w:t xml:space="preserve">3.1 </w:t>
      </w:r>
      <w:r>
        <w:rPr>
          <w:rFonts w:hint="eastAsia"/>
        </w:rPr>
        <w:t>Ключевые</w:t>
      </w:r>
      <w:r>
        <w:t xml:space="preserve"> </w:t>
      </w:r>
      <w:r>
        <w:rPr>
          <w:rFonts w:hint="eastAsia"/>
        </w:rPr>
        <w:t>проблемы</w:t>
      </w:r>
      <w:r>
        <w:t xml:space="preserve"> </w:t>
      </w:r>
      <w:r>
        <w:rPr>
          <w:rFonts w:hint="eastAsia"/>
        </w:rPr>
        <w:t>управления</w:t>
      </w:r>
      <w:r>
        <w:t xml:space="preserve"> </w:t>
      </w:r>
      <w:r>
        <w:rPr>
          <w:rFonts w:hint="eastAsia"/>
        </w:rPr>
        <w:t>собственностью</w:t>
      </w:r>
      <w:r>
        <w:t xml:space="preserve"> </w:t>
      </w:r>
      <w:r>
        <w:rPr>
          <w:rFonts w:hint="eastAsia"/>
        </w:rPr>
        <w:t>в</w:t>
      </w:r>
      <w:r>
        <w:t xml:space="preserve"> </w:t>
      </w:r>
      <w:r>
        <w:rPr>
          <w:rFonts w:hint="eastAsia"/>
        </w:rPr>
        <w:t>туристско</w:t>
      </w:r>
      <w:r>
        <w:t>-</w:t>
      </w:r>
      <w:r>
        <w:rPr>
          <w:rFonts w:hint="eastAsia"/>
        </w:rPr>
        <w:t>рекреационной</w:t>
      </w:r>
      <w:r>
        <w:t xml:space="preserve"> </w:t>
      </w:r>
      <w:r>
        <w:rPr>
          <w:rFonts w:hint="eastAsia"/>
        </w:rPr>
        <w:t>сфере</w:t>
      </w:r>
    </w:p>
    <w:p w14:paraId="17469676" w14:textId="77777777" w:rsidR="00807195" w:rsidRDefault="00807195" w:rsidP="00807195"/>
    <w:p w14:paraId="0A06E6CA" w14:textId="77777777" w:rsidR="00807195" w:rsidRDefault="00807195" w:rsidP="00807195">
      <w:r>
        <w:t xml:space="preserve">3.2 </w:t>
      </w:r>
      <w:r>
        <w:rPr>
          <w:rFonts w:hint="eastAsia"/>
        </w:rPr>
        <w:t>Стратегические</w:t>
      </w:r>
      <w:r>
        <w:t xml:space="preserve"> </w:t>
      </w:r>
      <w:r>
        <w:rPr>
          <w:rFonts w:hint="eastAsia"/>
        </w:rPr>
        <w:t>приоритеты</w:t>
      </w:r>
      <w:r>
        <w:t xml:space="preserve"> </w:t>
      </w:r>
      <w:r>
        <w:rPr>
          <w:rFonts w:hint="eastAsia"/>
        </w:rPr>
        <w:t>управления</w:t>
      </w:r>
      <w:r>
        <w:t xml:space="preserve"> </w:t>
      </w:r>
      <w:r>
        <w:rPr>
          <w:rFonts w:hint="eastAsia"/>
        </w:rPr>
        <w:t>собственностью</w:t>
      </w:r>
      <w:r>
        <w:t xml:space="preserve"> </w:t>
      </w:r>
      <w:r>
        <w:rPr>
          <w:rFonts w:hint="eastAsia"/>
        </w:rPr>
        <w:t>туристско</w:t>
      </w:r>
      <w:r>
        <w:t>-</w:t>
      </w:r>
      <w:r>
        <w:rPr>
          <w:rFonts w:hint="eastAsia"/>
        </w:rPr>
        <w:t>рекреационного</w:t>
      </w:r>
      <w:r>
        <w:t xml:space="preserve"> </w:t>
      </w:r>
      <w:r>
        <w:rPr>
          <w:rFonts w:hint="eastAsia"/>
        </w:rPr>
        <w:t>кластера</w:t>
      </w:r>
    </w:p>
    <w:p w14:paraId="45D09685" w14:textId="77777777" w:rsidR="00807195" w:rsidRDefault="00807195" w:rsidP="00807195"/>
    <w:p w14:paraId="6E2B3C90" w14:textId="77777777" w:rsidR="00807195" w:rsidRDefault="00807195" w:rsidP="00807195">
      <w:r>
        <w:t xml:space="preserve">3.3 </w:t>
      </w:r>
      <w:r>
        <w:rPr>
          <w:rFonts w:hint="eastAsia"/>
        </w:rPr>
        <w:t>Апробация</w:t>
      </w:r>
      <w:r>
        <w:t xml:space="preserve"> </w:t>
      </w:r>
      <w:r>
        <w:rPr>
          <w:rFonts w:hint="eastAsia"/>
        </w:rPr>
        <w:t>методических</w:t>
      </w:r>
      <w:r>
        <w:t xml:space="preserve"> </w:t>
      </w:r>
      <w:r>
        <w:rPr>
          <w:rFonts w:hint="eastAsia"/>
        </w:rPr>
        <w:t>рекомендаций</w:t>
      </w:r>
      <w:r>
        <w:t xml:space="preserve"> </w:t>
      </w:r>
      <w:r>
        <w:rPr>
          <w:rFonts w:hint="eastAsia"/>
        </w:rPr>
        <w:t>оценки</w:t>
      </w:r>
      <w:r>
        <w:t xml:space="preserve"> </w:t>
      </w:r>
      <w:r>
        <w:rPr>
          <w:rFonts w:hint="eastAsia"/>
        </w:rPr>
        <w:t>процесса</w:t>
      </w:r>
      <w:r>
        <w:t xml:space="preserve"> </w:t>
      </w:r>
      <w:r>
        <w:rPr>
          <w:rFonts w:hint="eastAsia"/>
        </w:rPr>
        <w:t>управления</w:t>
      </w:r>
    </w:p>
    <w:p w14:paraId="0BBF4EC3" w14:textId="77777777" w:rsidR="00807195" w:rsidRDefault="00807195" w:rsidP="00807195"/>
    <w:p w14:paraId="453D386D" w14:textId="77777777" w:rsidR="00807195" w:rsidRDefault="00807195" w:rsidP="00807195">
      <w:r>
        <w:rPr>
          <w:rFonts w:hint="eastAsia"/>
        </w:rPr>
        <w:t>собственностью</w:t>
      </w:r>
      <w:r>
        <w:t xml:space="preserve"> </w:t>
      </w:r>
      <w:r>
        <w:rPr>
          <w:rFonts w:hint="eastAsia"/>
        </w:rPr>
        <w:t>туристско</w:t>
      </w:r>
      <w:r>
        <w:t>-</w:t>
      </w:r>
      <w:r>
        <w:rPr>
          <w:rFonts w:hint="eastAsia"/>
        </w:rPr>
        <w:t>рекреационного</w:t>
      </w:r>
      <w:r>
        <w:t xml:space="preserve"> </w:t>
      </w:r>
      <w:r>
        <w:rPr>
          <w:rFonts w:hint="eastAsia"/>
        </w:rPr>
        <w:t>кластера</w:t>
      </w:r>
    </w:p>
    <w:p w14:paraId="58AA802B" w14:textId="77777777" w:rsidR="00807195" w:rsidRDefault="00807195" w:rsidP="00807195"/>
    <w:p w14:paraId="2003D1E8" w14:textId="77777777" w:rsidR="00807195" w:rsidRDefault="00807195" w:rsidP="00807195">
      <w:r>
        <w:rPr>
          <w:rFonts w:hint="eastAsia"/>
        </w:rPr>
        <w:t>Заключение</w:t>
      </w:r>
    </w:p>
    <w:p w14:paraId="4D98746B" w14:textId="77777777" w:rsidR="00807195" w:rsidRDefault="00807195" w:rsidP="00807195"/>
    <w:p w14:paraId="6CB6FD1E" w14:textId="77777777" w:rsidR="00807195" w:rsidRDefault="00807195" w:rsidP="00807195">
      <w:r>
        <w:rPr>
          <w:rFonts w:hint="eastAsia"/>
        </w:rPr>
        <w:t>Список</w:t>
      </w:r>
      <w:r>
        <w:t xml:space="preserve"> </w:t>
      </w:r>
      <w:r>
        <w:rPr>
          <w:rFonts w:hint="eastAsia"/>
        </w:rPr>
        <w:t>литературы</w:t>
      </w:r>
    </w:p>
    <w:p w14:paraId="43195658" w14:textId="77777777" w:rsidR="00807195" w:rsidRDefault="00807195" w:rsidP="00807195"/>
    <w:p w14:paraId="12BD3B69" w14:textId="3E123DEB" w:rsidR="00807195" w:rsidRPr="00807195" w:rsidRDefault="00807195" w:rsidP="00807195">
      <w:r>
        <w:rPr>
          <w:rFonts w:hint="eastAsia"/>
        </w:rPr>
        <w:t>Приложения</w:t>
      </w:r>
    </w:p>
    <w:sectPr w:rsidR="00807195" w:rsidRPr="00807195" w:rsidSect="00D779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9FE4" w14:textId="77777777" w:rsidR="00D77906" w:rsidRDefault="00D77906">
      <w:pPr>
        <w:spacing w:after="0" w:line="240" w:lineRule="auto"/>
      </w:pPr>
      <w:r>
        <w:separator/>
      </w:r>
    </w:p>
  </w:endnote>
  <w:endnote w:type="continuationSeparator" w:id="0">
    <w:p w14:paraId="5FBE11B0" w14:textId="77777777" w:rsidR="00D77906" w:rsidRDefault="00D7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3D67" w14:textId="77777777" w:rsidR="00D77906" w:rsidRDefault="00D77906"/>
    <w:p w14:paraId="683676AD" w14:textId="77777777" w:rsidR="00D77906" w:rsidRDefault="00D77906"/>
    <w:p w14:paraId="0C73B806" w14:textId="77777777" w:rsidR="00D77906" w:rsidRDefault="00D77906"/>
    <w:p w14:paraId="4E67643E" w14:textId="77777777" w:rsidR="00D77906" w:rsidRDefault="00D77906"/>
    <w:p w14:paraId="6F7D82DA" w14:textId="77777777" w:rsidR="00D77906" w:rsidRDefault="00D77906"/>
    <w:p w14:paraId="3D11C75A" w14:textId="77777777" w:rsidR="00D77906" w:rsidRDefault="00D77906"/>
    <w:p w14:paraId="6E199FBC" w14:textId="77777777" w:rsidR="00D77906" w:rsidRDefault="00D779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8CC89E" wp14:editId="68F924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3F05D" w14:textId="77777777" w:rsidR="00D77906" w:rsidRDefault="00D77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CC8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53F05D" w14:textId="77777777" w:rsidR="00D77906" w:rsidRDefault="00D77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11D98B" w14:textId="77777777" w:rsidR="00D77906" w:rsidRDefault="00D77906"/>
    <w:p w14:paraId="0FD39938" w14:textId="77777777" w:rsidR="00D77906" w:rsidRDefault="00D77906"/>
    <w:p w14:paraId="43A9A627" w14:textId="77777777" w:rsidR="00D77906" w:rsidRDefault="00D779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095AAE" wp14:editId="36E897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04AD" w14:textId="77777777" w:rsidR="00D77906" w:rsidRDefault="00D77906"/>
                          <w:p w14:paraId="74FB42C7" w14:textId="77777777" w:rsidR="00D77906" w:rsidRDefault="00D779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95A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7704AD" w14:textId="77777777" w:rsidR="00D77906" w:rsidRDefault="00D77906"/>
                    <w:p w14:paraId="74FB42C7" w14:textId="77777777" w:rsidR="00D77906" w:rsidRDefault="00D779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57F178" w14:textId="77777777" w:rsidR="00D77906" w:rsidRDefault="00D77906"/>
    <w:p w14:paraId="6ED7777C" w14:textId="77777777" w:rsidR="00D77906" w:rsidRDefault="00D77906">
      <w:pPr>
        <w:rPr>
          <w:sz w:val="2"/>
          <w:szCs w:val="2"/>
        </w:rPr>
      </w:pPr>
    </w:p>
    <w:p w14:paraId="5B0FC9A7" w14:textId="77777777" w:rsidR="00D77906" w:rsidRDefault="00D77906"/>
    <w:p w14:paraId="07B80462" w14:textId="77777777" w:rsidR="00D77906" w:rsidRDefault="00D77906">
      <w:pPr>
        <w:spacing w:after="0" w:line="240" w:lineRule="auto"/>
      </w:pPr>
    </w:p>
  </w:footnote>
  <w:footnote w:type="continuationSeparator" w:id="0">
    <w:p w14:paraId="41315194" w14:textId="77777777" w:rsidR="00D77906" w:rsidRDefault="00D7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06"/>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12254</TotalTime>
  <Pages>2</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1896</cp:revision>
  <cp:lastPrinted>2009-02-06T05:36:00Z</cp:lastPrinted>
  <dcterms:created xsi:type="dcterms:W3CDTF">2024-04-09T10:20:00Z</dcterms:created>
  <dcterms:modified xsi:type="dcterms:W3CDTF">2024-04-24T18:18:00Z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