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E9C30" w14:textId="689C1E47" w:rsidR="00F946A2" w:rsidRDefault="00B940BB" w:rsidP="00B940BB">
      <w:r w:rsidRPr="00B940BB">
        <w:rPr>
          <w:rFonts w:hint="eastAsia"/>
        </w:rPr>
        <w:t>Уонг</w:t>
      </w:r>
      <w:r w:rsidRPr="00B940BB">
        <w:t xml:space="preserve"> </w:t>
      </w:r>
      <w:r w:rsidRPr="00B940BB">
        <w:rPr>
          <w:rFonts w:hint="eastAsia"/>
        </w:rPr>
        <w:t>Минь</w:t>
      </w:r>
      <w:r w:rsidRPr="00B940BB">
        <w:t xml:space="preserve"> </w:t>
      </w:r>
      <w:r w:rsidRPr="00B940BB">
        <w:rPr>
          <w:rFonts w:hint="eastAsia"/>
        </w:rPr>
        <w:t>Туан</w:t>
      </w:r>
      <w:r>
        <w:t xml:space="preserve"> </w:t>
      </w:r>
      <w:r w:rsidRPr="00B940BB">
        <w:rPr>
          <w:rFonts w:hint="eastAsia"/>
        </w:rPr>
        <w:t>Концепт</w:t>
      </w:r>
      <w:r w:rsidRPr="00B940BB">
        <w:t xml:space="preserve"> </w:t>
      </w:r>
      <w:r w:rsidRPr="00B940BB">
        <w:rPr>
          <w:rFonts w:hint="eastAsia"/>
        </w:rPr>
        <w:t>Вьетнам</w:t>
      </w:r>
      <w:r w:rsidRPr="00B940BB">
        <w:t xml:space="preserve"> </w:t>
      </w:r>
      <w:r w:rsidRPr="00B940BB">
        <w:rPr>
          <w:rFonts w:hint="eastAsia"/>
        </w:rPr>
        <w:t>в</w:t>
      </w:r>
      <w:r w:rsidRPr="00B940BB">
        <w:t xml:space="preserve"> </w:t>
      </w:r>
      <w:r w:rsidRPr="00B940BB">
        <w:rPr>
          <w:rFonts w:hint="eastAsia"/>
        </w:rPr>
        <w:t>современном</w:t>
      </w:r>
      <w:r w:rsidRPr="00B940BB">
        <w:t xml:space="preserve"> </w:t>
      </w:r>
      <w:r w:rsidRPr="00B940BB">
        <w:rPr>
          <w:rFonts w:hint="eastAsia"/>
        </w:rPr>
        <w:t>русском</w:t>
      </w:r>
      <w:r w:rsidRPr="00B940BB">
        <w:t xml:space="preserve"> </w:t>
      </w:r>
      <w:r w:rsidRPr="00B940BB">
        <w:rPr>
          <w:rFonts w:hint="eastAsia"/>
        </w:rPr>
        <w:t>языке</w:t>
      </w:r>
    </w:p>
    <w:p w14:paraId="64AD3DFF" w14:textId="77777777" w:rsidR="00B940BB" w:rsidRDefault="00B940BB" w:rsidP="00B940BB">
      <w:r>
        <w:rPr>
          <w:rFonts w:hint="eastAsia"/>
        </w:rPr>
        <w:t>ОГЛАВЛЕНИЕ</w:t>
      </w:r>
      <w:r>
        <w:t xml:space="preserve"> </w:t>
      </w:r>
      <w:r>
        <w:rPr>
          <w:rFonts w:hint="eastAsia"/>
        </w:rPr>
        <w:t>ДИССЕРТАЦИИ</w:t>
      </w:r>
    </w:p>
    <w:p w14:paraId="65303DF8" w14:textId="77777777" w:rsidR="00B940BB" w:rsidRDefault="00B940BB" w:rsidP="00B940BB">
      <w:r>
        <w:rPr>
          <w:rFonts w:hint="eastAsia"/>
        </w:rPr>
        <w:t>кандидат</w:t>
      </w:r>
      <w:r>
        <w:t xml:space="preserve"> </w:t>
      </w:r>
      <w:r>
        <w:rPr>
          <w:rFonts w:hint="eastAsia"/>
        </w:rPr>
        <w:t>наук</w:t>
      </w:r>
      <w:r>
        <w:t xml:space="preserve"> </w:t>
      </w:r>
      <w:r>
        <w:rPr>
          <w:rFonts w:hint="eastAsia"/>
        </w:rPr>
        <w:t>Уонг</w:t>
      </w:r>
      <w:r>
        <w:t xml:space="preserve"> </w:t>
      </w:r>
      <w:r>
        <w:rPr>
          <w:rFonts w:hint="eastAsia"/>
        </w:rPr>
        <w:t>Минь</w:t>
      </w:r>
      <w:r>
        <w:t xml:space="preserve"> </w:t>
      </w:r>
      <w:r>
        <w:rPr>
          <w:rFonts w:hint="eastAsia"/>
        </w:rPr>
        <w:t>Туан</w:t>
      </w:r>
    </w:p>
    <w:p w14:paraId="06C6473D" w14:textId="77777777" w:rsidR="00B940BB" w:rsidRDefault="00B940BB" w:rsidP="00B940BB">
      <w:r>
        <w:rPr>
          <w:rFonts w:hint="eastAsia"/>
        </w:rPr>
        <w:t>Введение</w:t>
      </w:r>
    </w:p>
    <w:p w14:paraId="7FA79119" w14:textId="77777777" w:rsidR="00B940BB" w:rsidRDefault="00B940BB" w:rsidP="00B940BB"/>
    <w:p w14:paraId="5A767726" w14:textId="77777777" w:rsidR="00B940BB" w:rsidRDefault="00B940BB" w:rsidP="00B940BB">
      <w:r>
        <w:rPr>
          <w:rFonts w:hint="eastAsia"/>
        </w:rPr>
        <w:t>Глава</w:t>
      </w:r>
      <w:r>
        <w:t xml:space="preserve"> 1. </w:t>
      </w:r>
      <w:r>
        <w:rPr>
          <w:rFonts w:hint="eastAsia"/>
        </w:rPr>
        <w:t>Структура</w:t>
      </w:r>
      <w:r>
        <w:t xml:space="preserve"> </w:t>
      </w:r>
      <w:r>
        <w:rPr>
          <w:rFonts w:hint="eastAsia"/>
        </w:rPr>
        <w:t>концепта</w:t>
      </w:r>
      <w:r>
        <w:t xml:space="preserve"> </w:t>
      </w:r>
      <w:r>
        <w:rPr>
          <w:rFonts w:hint="eastAsia"/>
        </w:rPr>
        <w:t>Вьетнам</w:t>
      </w:r>
      <w:r>
        <w:t xml:space="preserve"> </w:t>
      </w:r>
      <w:r>
        <w:rPr>
          <w:rFonts w:hint="eastAsia"/>
        </w:rPr>
        <w:t>по</w:t>
      </w:r>
      <w:r>
        <w:t xml:space="preserve"> </w:t>
      </w:r>
      <w:r>
        <w:rPr>
          <w:rFonts w:hint="eastAsia"/>
        </w:rPr>
        <w:t>данным</w:t>
      </w:r>
      <w:r>
        <w:t xml:space="preserve"> </w:t>
      </w:r>
      <w:r>
        <w:rPr>
          <w:rFonts w:hint="eastAsia"/>
        </w:rPr>
        <w:t>словарей</w:t>
      </w:r>
      <w:r>
        <w:t xml:space="preserve"> </w:t>
      </w:r>
      <w:r>
        <w:rPr>
          <w:rFonts w:hint="eastAsia"/>
        </w:rPr>
        <w:t>и</w:t>
      </w:r>
      <w:r>
        <w:t xml:space="preserve"> </w:t>
      </w:r>
      <w:r>
        <w:rPr>
          <w:rFonts w:hint="eastAsia"/>
        </w:rPr>
        <w:t>экспериментальных</w:t>
      </w:r>
      <w:r>
        <w:t xml:space="preserve"> </w:t>
      </w:r>
      <w:r>
        <w:rPr>
          <w:rFonts w:hint="eastAsia"/>
        </w:rPr>
        <w:t>исследований</w:t>
      </w:r>
    </w:p>
    <w:p w14:paraId="0DC5CB71" w14:textId="77777777" w:rsidR="00B940BB" w:rsidRDefault="00B940BB" w:rsidP="00B940BB"/>
    <w:p w14:paraId="781A7155" w14:textId="77777777" w:rsidR="00B940BB" w:rsidRDefault="00B940BB" w:rsidP="00B940BB">
      <w:r>
        <w:t xml:space="preserve">1.1. </w:t>
      </w:r>
      <w:r>
        <w:rPr>
          <w:rFonts w:hint="eastAsia"/>
        </w:rPr>
        <w:t>Методика</w:t>
      </w:r>
      <w:r>
        <w:t xml:space="preserve"> </w:t>
      </w:r>
      <w:r>
        <w:rPr>
          <w:rFonts w:hint="eastAsia"/>
        </w:rPr>
        <w:t>описания</w:t>
      </w:r>
      <w:r>
        <w:t xml:space="preserve"> </w:t>
      </w:r>
      <w:r>
        <w:rPr>
          <w:rFonts w:hint="eastAsia"/>
        </w:rPr>
        <w:t>ономастических</w:t>
      </w:r>
      <w:r>
        <w:t xml:space="preserve"> </w:t>
      </w:r>
      <w:r>
        <w:rPr>
          <w:rFonts w:hint="eastAsia"/>
        </w:rPr>
        <w:t>концептов</w:t>
      </w:r>
    </w:p>
    <w:p w14:paraId="297ACE6E" w14:textId="77777777" w:rsidR="00B940BB" w:rsidRDefault="00B940BB" w:rsidP="00B940BB"/>
    <w:p w14:paraId="674E11DF" w14:textId="77777777" w:rsidR="00B940BB" w:rsidRDefault="00B940BB" w:rsidP="00B940BB">
      <w:r>
        <w:t xml:space="preserve">1.2. </w:t>
      </w:r>
      <w:r>
        <w:rPr>
          <w:rFonts w:hint="eastAsia"/>
        </w:rPr>
        <w:t>Содержание</w:t>
      </w:r>
      <w:r>
        <w:t xml:space="preserve"> </w:t>
      </w:r>
      <w:r>
        <w:rPr>
          <w:rFonts w:hint="eastAsia"/>
        </w:rPr>
        <w:t>концепта</w:t>
      </w:r>
      <w:r>
        <w:t xml:space="preserve"> </w:t>
      </w:r>
      <w:r>
        <w:rPr>
          <w:rFonts w:hint="eastAsia"/>
        </w:rPr>
        <w:t>Вьетнам</w:t>
      </w:r>
      <w:r>
        <w:t xml:space="preserve"> </w:t>
      </w:r>
      <w:r>
        <w:rPr>
          <w:rFonts w:hint="eastAsia"/>
        </w:rPr>
        <w:t>в</w:t>
      </w:r>
      <w:r>
        <w:t xml:space="preserve"> </w:t>
      </w:r>
      <w:r>
        <w:rPr>
          <w:rFonts w:hint="eastAsia"/>
        </w:rPr>
        <w:t>словарях</w:t>
      </w:r>
      <w:r>
        <w:t xml:space="preserve"> </w:t>
      </w:r>
      <w:r>
        <w:rPr>
          <w:rFonts w:hint="eastAsia"/>
        </w:rPr>
        <w:t>русского</w:t>
      </w:r>
      <w:r>
        <w:t xml:space="preserve"> </w:t>
      </w:r>
      <w:r>
        <w:rPr>
          <w:rFonts w:hint="eastAsia"/>
        </w:rPr>
        <w:t>языка</w:t>
      </w:r>
    </w:p>
    <w:p w14:paraId="391095E4" w14:textId="77777777" w:rsidR="00B940BB" w:rsidRDefault="00B940BB" w:rsidP="00B940BB"/>
    <w:p w14:paraId="4C532BA9" w14:textId="77777777" w:rsidR="00B940BB" w:rsidRDefault="00B940BB" w:rsidP="00B940BB">
      <w:r>
        <w:t xml:space="preserve">1.3. </w:t>
      </w:r>
      <w:r>
        <w:rPr>
          <w:rFonts w:hint="eastAsia"/>
        </w:rPr>
        <w:t>Анализ</w:t>
      </w:r>
      <w:r>
        <w:t xml:space="preserve"> </w:t>
      </w:r>
      <w:r>
        <w:rPr>
          <w:rFonts w:hint="eastAsia"/>
        </w:rPr>
        <w:t>словообразовательного</w:t>
      </w:r>
      <w:r>
        <w:t xml:space="preserve"> </w:t>
      </w:r>
      <w:r>
        <w:rPr>
          <w:rFonts w:hint="eastAsia"/>
        </w:rPr>
        <w:t>гнезда</w:t>
      </w:r>
      <w:r>
        <w:t xml:space="preserve"> </w:t>
      </w:r>
      <w:r>
        <w:rPr>
          <w:rFonts w:hint="eastAsia"/>
        </w:rPr>
        <w:t>лексемы</w:t>
      </w:r>
      <w:r>
        <w:t xml:space="preserve"> </w:t>
      </w:r>
      <w:r>
        <w:rPr>
          <w:rFonts w:hint="eastAsia"/>
        </w:rPr>
        <w:t>Вьетнам</w:t>
      </w:r>
      <w:r>
        <w:t xml:space="preserve"> </w:t>
      </w:r>
      <w:r>
        <w:rPr>
          <w:rFonts w:hint="eastAsia"/>
        </w:rPr>
        <w:t>по</w:t>
      </w:r>
      <w:r>
        <w:t xml:space="preserve"> </w:t>
      </w:r>
      <w:r>
        <w:rPr>
          <w:rFonts w:hint="eastAsia"/>
        </w:rPr>
        <w:t>данным</w:t>
      </w:r>
      <w:r>
        <w:t xml:space="preserve"> </w:t>
      </w:r>
      <w:r>
        <w:rPr>
          <w:rFonts w:hint="eastAsia"/>
        </w:rPr>
        <w:t>толковых</w:t>
      </w:r>
      <w:r>
        <w:t xml:space="preserve"> </w:t>
      </w:r>
      <w:r>
        <w:rPr>
          <w:rFonts w:hint="eastAsia"/>
        </w:rPr>
        <w:t>словарей</w:t>
      </w:r>
      <w:r>
        <w:t xml:space="preserve"> </w:t>
      </w:r>
      <w:r>
        <w:rPr>
          <w:rFonts w:hint="eastAsia"/>
        </w:rPr>
        <w:t>и</w:t>
      </w:r>
      <w:r>
        <w:t xml:space="preserve"> </w:t>
      </w:r>
      <w:r>
        <w:rPr>
          <w:rFonts w:hint="eastAsia"/>
        </w:rPr>
        <w:t>академической</w:t>
      </w:r>
      <w:r>
        <w:t xml:space="preserve"> </w:t>
      </w:r>
      <w:r>
        <w:rPr>
          <w:rFonts w:hint="eastAsia"/>
        </w:rPr>
        <w:t>«</w:t>
      </w:r>
      <w:r>
        <w:rPr>
          <w:rFonts w:hint="eastAsia"/>
        </w:rPr>
        <w:t>Грамматики</w:t>
      </w:r>
      <w:r>
        <w:t xml:space="preserve"> </w:t>
      </w:r>
      <w:r>
        <w:rPr>
          <w:rFonts w:hint="eastAsia"/>
        </w:rPr>
        <w:t>русского</w:t>
      </w:r>
      <w:r>
        <w:t xml:space="preserve"> </w:t>
      </w:r>
      <w:r>
        <w:rPr>
          <w:rFonts w:hint="eastAsia"/>
        </w:rPr>
        <w:t>языка</w:t>
      </w:r>
      <w:r>
        <w:rPr>
          <w:rFonts w:hint="eastAsia"/>
        </w:rPr>
        <w:t>»</w:t>
      </w:r>
    </w:p>
    <w:p w14:paraId="2DBED873" w14:textId="77777777" w:rsidR="00B940BB" w:rsidRDefault="00B940BB" w:rsidP="00B940BB"/>
    <w:p w14:paraId="0D827664" w14:textId="77777777" w:rsidR="00B940BB" w:rsidRDefault="00B940BB" w:rsidP="00B940BB">
      <w:r>
        <w:t xml:space="preserve">1.4. </w:t>
      </w:r>
      <w:r>
        <w:rPr>
          <w:rFonts w:hint="eastAsia"/>
        </w:rPr>
        <w:t>Когнитивные</w:t>
      </w:r>
      <w:r>
        <w:t xml:space="preserve"> </w:t>
      </w:r>
      <w:r>
        <w:rPr>
          <w:rFonts w:hint="eastAsia"/>
        </w:rPr>
        <w:t>признаки</w:t>
      </w:r>
      <w:r>
        <w:t xml:space="preserve"> </w:t>
      </w:r>
      <w:r>
        <w:rPr>
          <w:rFonts w:hint="eastAsia"/>
        </w:rPr>
        <w:t>концепта</w:t>
      </w:r>
      <w:r>
        <w:t xml:space="preserve"> </w:t>
      </w:r>
      <w:r>
        <w:rPr>
          <w:rFonts w:hint="eastAsia"/>
        </w:rPr>
        <w:t>Вьетнам</w:t>
      </w:r>
      <w:r>
        <w:t xml:space="preserve"> </w:t>
      </w:r>
      <w:r>
        <w:rPr>
          <w:rFonts w:hint="eastAsia"/>
        </w:rPr>
        <w:t>по</w:t>
      </w:r>
      <w:r>
        <w:t xml:space="preserve"> </w:t>
      </w:r>
      <w:r>
        <w:rPr>
          <w:rFonts w:hint="eastAsia"/>
        </w:rPr>
        <w:t>данным</w:t>
      </w:r>
      <w:r>
        <w:t xml:space="preserve"> </w:t>
      </w:r>
      <w:r>
        <w:rPr>
          <w:rFonts w:hint="eastAsia"/>
        </w:rPr>
        <w:t>эксперимента</w:t>
      </w:r>
    </w:p>
    <w:p w14:paraId="6104A029" w14:textId="77777777" w:rsidR="00B940BB" w:rsidRDefault="00B940BB" w:rsidP="00B940BB"/>
    <w:p w14:paraId="098129D4" w14:textId="77777777" w:rsidR="00B940BB" w:rsidRDefault="00B940BB" w:rsidP="00B940BB">
      <w:r>
        <w:t xml:space="preserve">1.4.1. </w:t>
      </w:r>
      <w:r>
        <w:rPr>
          <w:rFonts w:hint="eastAsia"/>
        </w:rPr>
        <w:t>Когнитивные</w:t>
      </w:r>
      <w:r>
        <w:t xml:space="preserve"> </w:t>
      </w:r>
      <w:r>
        <w:rPr>
          <w:rFonts w:hint="eastAsia"/>
        </w:rPr>
        <w:t>признаки</w:t>
      </w:r>
      <w:r>
        <w:t xml:space="preserve"> </w:t>
      </w:r>
      <w:r>
        <w:rPr>
          <w:rFonts w:hint="eastAsia"/>
        </w:rPr>
        <w:t>концепта</w:t>
      </w:r>
      <w:r>
        <w:t xml:space="preserve"> </w:t>
      </w:r>
      <w:r>
        <w:rPr>
          <w:rFonts w:hint="eastAsia"/>
        </w:rPr>
        <w:t>Вьетнам</w:t>
      </w:r>
      <w:r>
        <w:t xml:space="preserve"> </w:t>
      </w:r>
      <w:r>
        <w:rPr>
          <w:rFonts w:hint="eastAsia"/>
        </w:rPr>
        <w:t>по</w:t>
      </w:r>
      <w:r>
        <w:t xml:space="preserve"> </w:t>
      </w:r>
      <w:r>
        <w:rPr>
          <w:rFonts w:hint="eastAsia"/>
        </w:rPr>
        <w:t>данным</w:t>
      </w:r>
      <w:r>
        <w:t xml:space="preserve"> </w:t>
      </w:r>
      <w:r>
        <w:rPr>
          <w:rFonts w:hint="eastAsia"/>
        </w:rPr>
        <w:t>социолингвистического</w:t>
      </w:r>
      <w:r>
        <w:t xml:space="preserve"> </w:t>
      </w:r>
      <w:r>
        <w:rPr>
          <w:rFonts w:hint="eastAsia"/>
        </w:rPr>
        <w:t>опроса</w:t>
      </w:r>
    </w:p>
    <w:p w14:paraId="3B2E50D4" w14:textId="77777777" w:rsidR="00B940BB" w:rsidRDefault="00B940BB" w:rsidP="00B940BB"/>
    <w:p w14:paraId="7ADFB24C" w14:textId="77777777" w:rsidR="00B940BB" w:rsidRDefault="00B940BB" w:rsidP="00B940BB">
      <w:r>
        <w:t xml:space="preserve">1.4.2. </w:t>
      </w:r>
      <w:r>
        <w:rPr>
          <w:rFonts w:hint="eastAsia"/>
        </w:rPr>
        <w:t>Перцептивный</w:t>
      </w:r>
      <w:r>
        <w:t xml:space="preserve"> </w:t>
      </w:r>
      <w:r>
        <w:rPr>
          <w:rFonts w:hint="eastAsia"/>
        </w:rPr>
        <w:t>образ</w:t>
      </w:r>
      <w:r>
        <w:t xml:space="preserve"> </w:t>
      </w:r>
      <w:r>
        <w:rPr>
          <w:rFonts w:hint="eastAsia"/>
        </w:rPr>
        <w:t>концепта</w:t>
      </w:r>
      <w:r>
        <w:t xml:space="preserve"> </w:t>
      </w:r>
      <w:r>
        <w:rPr>
          <w:rFonts w:hint="eastAsia"/>
        </w:rPr>
        <w:t>Вьетнам</w:t>
      </w:r>
      <w:r>
        <w:t xml:space="preserve"> </w:t>
      </w:r>
      <w:r>
        <w:rPr>
          <w:rFonts w:hint="eastAsia"/>
        </w:rPr>
        <w:t>по</w:t>
      </w:r>
      <w:r>
        <w:t xml:space="preserve"> </w:t>
      </w:r>
      <w:r>
        <w:rPr>
          <w:rFonts w:hint="eastAsia"/>
        </w:rPr>
        <w:t>данным</w:t>
      </w:r>
      <w:r>
        <w:t xml:space="preserve"> </w:t>
      </w:r>
      <w:r>
        <w:rPr>
          <w:rFonts w:hint="eastAsia"/>
        </w:rPr>
        <w:t>психолингвистического</w:t>
      </w:r>
      <w:r>
        <w:t xml:space="preserve"> </w:t>
      </w:r>
      <w:r>
        <w:rPr>
          <w:rFonts w:hint="eastAsia"/>
        </w:rPr>
        <w:t>эксперимента</w:t>
      </w:r>
    </w:p>
    <w:p w14:paraId="72C81347" w14:textId="77777777" w:rsidR="00B940BB" w:rsidRDefault="00B940BB" w:rsidP="00B940BB"/>
    <w:p w14:paraId="00988CCC" w14:textId="77777777" w:rsidR="00B940BB" w:rsidRDefault="00B940BB" w:rsidP="00B940BB">
      <w:r>
        <w:rPr>
          <w:rFonts w:hint="eastAsia"/>
        </w:rPr>
        <w:t>Выводы</w:t>
      </w:r>
    </w:p>
    <w:p w14:paraId="775E2747" w14:textId="77777777" w:rsidR="00B940BB" w:rsidRDefault="00B940BB" w:rsidP="00B940BB"/>
    <w:p w14:paraId="7215BF55" w14:textId="77777777" w:rsidR="00B940BB" w:rsidRDefault="00B940BB" w:rsidP="00B940BB">
      <w:r>
        <w:rPr>
          <w:rFonts w:hint="eastAsia"/>
        </w:rPr>
        <w:t>Глава</w:t>
      </w:r>
      <w:r>
        <w:t xml:space="preserve"> 2. </w:t>
      </w:r>
      <w:r>
        <w:rPr>
          <w:rFonts w:hint="eastAsia"/>
        </w:rPr>
        <w:t>Репрезентация</w:t>
      </w:r>
      <w:r>
        <w:t xml:space="preserve"> </w:t>
      </w:r>
      <w:r>
        <w:rPr>
          <w:rFonts w:hint="eastAsia"/>
        </w:rPr>
        <w:t>концепта</w:t>
      </w:r>
      <w:r>
        <w:t xml:space="preserve"> </w:t>
      </w:r>
      <w:r>
        <w:rPr>
          <w:rFonts w:hint="eastAsia"/>
        </w:rPr>
        <w:t>Вьетнам</w:t>
      </w:r>
      <w:r>
        <w:t xml:space="preserve"> </w:t>
      </w:r>
      <w:r>
        <w:rPr>
          <w:rFonts w:hint="eastAsia"/>
        </w:rPr>
        <w:t>в</w:t>
      </w:r>
      <w:r>
        <w:t xml:space="preserve"> </w:t>
      </w:r>
      <w:r>
        <w:rPr>
          <w:rFonts w:hint="eastAsia"/>
        </w:rPr>
        <w:t>текстах</w:t>
      </w:r>
      <w:r>
        <w:t xml:space="preserve"> </w:t>
      </w:r>
      <w:r>
        <w:rPr>
          <w:rFonts w:hint="eastAsia"/>
        </w:rPr>
        <w:t>СМИ</w:t>
      </w:r>
    </w:p>
    <w:p w14:paraId="475A24E0" w14:textId="77777777" w:rsidR="00B940BB" w:rsidRDefault="00B940BB" w:rsidP="00B940BB"/>
    <w:p w14:paraId="68458F19" w14:textId="77777777" w:rsidR="00B940BB" w:rsidRDefault="00B940BB" w:rsidP="00B940BB">
      <w:r>
        <w:t xml:space="preserve">2.1. </w:t>
      </w:r>
      <w:r>
        <w:rPr>
          <w:rFonts w:hint="eastAsia"/>
        </w:rPr>
        <w:t>Позитивная</w:t>
      </w:r>
      <w:r>
        <w:t xml:space="preserve"> </w:t>
      </w:r>
      <w:r>
        <w:rPr>
          <w:rFonts w:hint="eastAsia"/>
        </w:rPr>
        <w:t>медиатизация</w:t>
      </w:r>
      <w:r>
        <w:t xml:space="preserve"> </w:t>
      </w:r>
      <w:r>
        <w:rPr>
          <w:rFonts w:hint="eastAsia"/>
        </w:rPr>
        <w:t>войны</w:t>
      </w:r>
      <w:r>
        <w:t xml:space="preserve"> </w:t>
      </w:r>
      <w:r>
        <w:rPr>
          <w:rFonts w:hint="eastAsia"/>
        </w:rPr>
        <w:t>во</w:t>
      </w:r>
      <w:r>
        <w:t xml:space="preserve"> </w:t>
      </w:r>
      <w:r>
        <w:rPr>
          <w:rFonts w:hint="eastAsia"/>
        </w:rPr>
        <w:t>Вьетнаме</w:t>
      </w:r>
      <w:r>
        <w:t xml:space="preserve"> </w:t>
      </w:r>
      <w:r>
        <w:rPr>
          <w:rFonts w:hint="eastAsia"/>
        </w:rPr>
        <w:t>в</w:t>
      </w:r>
      <w:r>
        <w:t xml:space="preserve"> </w:t>
      </w:r>
      <w:r>
        <w:rPr>
          <w:rFonts w:hint="eastAsia"/>
        </w:rPr>
        <w:t>СМИ</w:t>
      </w:r>
      <w:r>
        <w:t xml:space="preserve"> </w:t>
      </w:r>
      <w:r>
        <w:rPr>
          <w:rFonts w:hint="eastAsia"/>
        </w:rPr>
        <w:t>советского</w:t>
      </w:r>
      <w:r>
        <w:t xml:space="preserve"> </w:t>
      </w:r>
      <w:r>
        <w:rPr>
          <w:rFonts w:hint="eastAsia"/>
        </w:rPr>
        <w:t>периода</w:t>
      </w:r>
    </w:p>
    <w:p w14:paraId="4F8F973C" w14:textId="77777777" w:rsidR="00B940BB" w:rsidRDefault="00B940BB" w:rsidP="00B940BB"/>
    <w:p w14:paraId="52A9BAE1" w14:textId="77777777" w:rsidR="00B940BB" w:rsidRDefault="00B940BB" w:rsidP="00B940BB">
      <w:r>
        <w:t xml:space="preserve">2.2. </w:t>
      </w:r>
      <w:r>
        <w:rPr>
          <w:rFonts w:hint="eastAsia"/>
        </w:rPr>
        <w:t>Анализ</w:t>
      </w:r>
      <w:r>
        <w:t xml:space="preserve"> </w:t>
      </w:r>
      <w:r>
        <w:rPr>
          <w:rFonts w:hint="eastAsia"/>
        </w:rPr>
        <w:t>концептуальных</w:t>
      </w:r>
      <w:r>
        <w:t xml:space="preserve"> </w:t>
      </w:r>
      <w:r>
        <w:rPr>
          <w:rFonts w:hint="eastAsia"/>
        </w:rPr>
        <w:t>сфер</w:t>
      </w:r>
      <w:r>
        <w:t xml:space="preserve"> </w:t>
      </w:r>
      <w:r>
        <w:rPr>
          <w:rFonts w:hint="eastAsia"/>
        </w:rPr>
        <w:t>когнитивной</w:t>
      </w:r>
      <w:r>
        <w:t xml:space="preserve"> </w:t>
      </w:r>
      <w:r>
        <w:rPr>
          <w:rFonts w:hint="eastAsia"/>
        </w:rPr>
        <w:t>матрицы</w:t>
      </w:r>
      <w:r>
        <w:t xml:space="preserve"> </w:t>
      </w:r>
      <w:r>
        <w:rPr>
          <w:rFonts w:hint="eastAsia"/>
        </w:rPr>
        <w:t>концепта</w:t>
      </w:r>
      <w:r>
        <w:t xml:space="preserve"> </w:t>
      </w:r>
      <w:r>
        <w:rPr>
          <w:rFonts w:hint="eastAsia"/>
        </w:rPr>
        <w:t>Вьетнам</w:t>
      </w:r>
      <w:r>
        <w:t xml:space="preserve"> </w:t>
      </w:r>
      <w:r>
        <w:rPr>
          <w:rFonts w:hint="eastAsia"/>
        </w:rPr>
        <w:t>в</w:t>
      </w:r>
      <w:r>
        <w:t xml:space="preserve"> </w:t>
      </w:r>
      <w:r>
        <w:rPr>
          <w:rFonts w:hint="eastAsia"/>
        </w:rPr>
        <w:t>российских</w:t>
      </w:r>
      <w:r>
        <w:t xml:space="preserve"> </w:t>
      </w:r>
      <w:r>
        <w:rPr>
          <w:rFonts w:hint="eastAsia"/>
        </w:rPr>
        <w:t>СМИ</w:t>
      </w:r>
    </w:p>
    <w:p w14:paraId="54731AA9" w14:textId="77777777" w:rsidR="00B940BB" w:rsidRDefault="00B940BB" w:rsidP="00B940BB"/>
    <w:p w14:paraId="5ED2A5D3" w14:textId="77777777" w:rsidR="00B940BB" w:rsidRDefault="00B940BB" w:rsidP="00B940BB">
      <w:r>
        <w:t xml:space="preserve">2.2.1. </w:t>
      </w:r>
      <w:r>
        <w:rPr>
          <w:rFonts w:hint="eastAsia"/>
        </w:rPr>
        <w:t>Концептуальная</w:t>
      </w:r>
      <w:r>
        <w:t xml:space="preserve"> </w:t>
      </w:r>
      <w:r>
        <w:rPr>
          <w:rFonts w:hint="eastAsia"/>
        </w:rPr>
        <w:t>сфера</w:t>
      </w:r>
      <w:r>
        <w:t xml:space="preserve"> </w:t>
      </w:r>
      <w:r>
        <w:rPr>
          <w:rFonts w:hint="eastAsia"/>
        </w:rPr>
        <w:t>География</w:t>
      </w:r>
      <w:r>
        <w:t xml:space="preserve"> </w:t>
      </w:r>
      <w:r>
        <w:rPr>
          <w:rFonts w:hint="eastAsia"/>
        </w:rPr>
        <w:t>Вьетнама</w:t>
      </w:r>
    </w:p>
    <w:p w14:paraId="52308716" w14:textId="77777777" w:rsidR="00B940BB" w:rsidRDefault="00B940BB" w:rsidP="00B940BB"/>
    <w:p w14:paraId="2ABB455D" w14:textId="77777777" w:rsidR="00B940BB" w:rsidRDefault="00B940BB" w:rsidP="00B940BB">
      <w:r>
        <w:t xml:space="preserve">2.2.2. </w:t>
      </w:r>
      <w:r>
        <w:rPr>
          <w:rFonts w:hint="eastAsia"/>
        </w:rPr>
        <w:t>Концептуальная</w:t>
      </w:r>
      <w:r>
        <w:t xml:space="preserve"> </w:t>
      </w:r>
      <w:r>
        <w:rPr>
          <w:rFonts w:hint="eastAsia"/>
        </w:rPr>
        <w:t>сфера</w:t>
      </w:r>
      <w:r>
        <w:t xml:space="preserve"> </w:t>
      </w:r>
      <w:r>
        <w:rPr>
          <w:rFonts w:hint="eastAsia"/>
        </w:rPr>
        <w:t>Государственный</w:t>
      </w:r>
      <w:r>
        <w:t xml:space="preserve"> </w:t>
      </w:r>
      <w:r>
        <w:rPr>
          <w:rFonts w:hint="eastAsia"/>
        </w:rPr>
        <w:t>строй</w:t>
      </w:r>
    </w:p>
    <w:p w14:paraId="6D60C99D" w14:textId="77777777" w:rsidR="00B940BB" w:rsidRDefault="00B940BB" w:rsidP="00B940BB"/>
    <w:p w14:paraId="35237B28" w14:textId="77777777" w:rsidR="00B940BB" w:rsidRDefault="00B940BB" w:rsidP="00B940BB">
      <w:r>
        <w:t xml:space="preserve">2.2.3. </w:t>
      </w:r>
      <w:r>
        <w:rPr>
          <w:rFonts w:hint="eastAsia"/>
        </w:rPr>
        <w:t>Концептуальная</w:t>
      </w:r>
      <w:r>
        <w:t xml:space="preserve"> </w:t>
      </w:r>
      <w:r>
        <w:rPr>
          <w:rFonts w:hint="eastAsia"/>
        </w:rPr>
        <w:t>сфера</w:t>
      </w:r>
      <w:r>
        <w:t xml:space="preserve"> </w:t>
      </w:r>
      <w:r>
        <w:rPr>
          <w:rFonts w:hint="eastAsia"/>
        </w:rPr>
        <w:t>Экономика</w:t>
      </w:r>
    </w:p>
    <w:p w14:paraId="2D386F65" w14:textId="77777777" w:rsidR="00B940BB" w:rsidRDefault="00B940BB" w:rsidP="00B940BB"/>
    <w:p w14:paraId="69164291" w14:textId="77777777" w:rsidR="00B940BB" w:rsidRDefault="00B940BB" w:rsidP="00B940BB">
      <w:r>
        <w:t xml:space="preserve">2.2.4. </w:t>
      </w:r>
      <w:r>
        <w:rPr>
          <w:rFonts w:hint="eastAsia"/>
        </w:rPr>
        <w:t>Концептуальная</w:t>
      </w:r>
      <w:r>
        <w:t xml:space="preserve"> </w:t>
      </w:r>
      <w:r>
        <w:rPr>
          <w:rFonts w:hint="eastAsia"/>
        </w:rPr>
        <w:t>сфера</w:t>
      </w:r>
      <w:r>
        <w:t xml:space="preserve"> </w:t>
      </w:r>
      <w:r>
        <w:rPr>
          <w:rFonts w:hint="eastAsia"/>
        </w:rPr>
        <w:t>Природа</w:t>
      </w:r>
    </w:p>
    <w:p w14:paraId="16049C74" w14:textId="77777777" w:rsidR="00B940BB" w:rsidRDefault="00B940BB" w:rsidP="00B940BB"/>
    <w:p w14:paraId="49F2D792" w14:textId="77777777" w:rsidR="00B940BB" w:rsidRDefault="00B940BB" w:rsidP="00B940BB">
      <w:r>
        <w:t xml:space="preserve">2.2.5. </w:t>
      </w:r>
      <w:r>
        <w:rPr>
          <w:rFonts w:hint="eastAsia"/>
        </w:rPr>
        <w:t>Концептуальная</w:t>
      </w:r>
      <w:r>
        <w:t xml:space="preserve"> </w:t>
      </w:r>
      <w:r>
        <w:rPr>
          <w:rFonts w:hint="eastAsia"/>
        </w:rPr>
        <w:t>сфера</w:t>
      </w:r>
      <w:r>
        <w:t xml:space="preserve"> </w:t>
      </w:r>
      <w:r>
        <w:rPr>
          <w:rFonts w:hint="eastAsia"/>
        </w:rPr>
        <w:t>Религия</w:t>
      </w:r>
    </w:p>
    <w:p w14:paraId="0444D62F" w14:textId="77777777" w:rsidR="00B940BB" w:rsidRDefault="00B940BB" w:rsidP="00B940BB"/>
    <w:p w14:paraId="5FD969E4" w14:textId="77777777" w:rsidR="00B940BB" w:rsidRDefault="00B940BB" w:rsidP="00B940BB">
      <w:r>
        <w:t xml:space="preserve">2.2.6. </w:t>
      </w:r>
      <w:r>
        <w:rPr>
          <w:rFonts w:hint="eastAsia"/>
        </w:rPr>
        <w:t>Концептуальная</w:t>
      </w:r>
      <w:r>
        <w:t xml:space="preserve"> </w:t>
      </w:r>
      <w:r>
        <w:rPr>
          <w:rFonts w:hint="eastAsia"/>
        </w:rPr>
        <w:t>сфера</w:t>
      </w:r>
      <w:r>
        <w:t xml:space="preserve"> </w:t>
      </w:r>
      <w:r>
        <w:rPr>
          <w:rFonts w:hint="eastAsia"/>
        </w:rPr>
        <w:t>Вьетнамский</w:t>
      </w:r>
      <w:r>
        <w:t xml:space="preserve"> </w:t>
      </w:r>
      <w:r>
        <w:rPr>
          <w:rFonts w:hint="eastAsia"/>
        </w:rPr>
        <w:t>язык</w:t>
      </w:r>
    </w:p>
    <w:p w14:paraId="32C03F19" w14:textId="77777777" w:rsidR="00B940BB" w:rsidRDefault="00B940BB" w:rsidP="00B940BB"/>
    <w:p w14:paraId="144171CF" w14:textId="77777777" w:rsidR="00B940BB" w:rsidRDefault="00B940BB" w:rsidP="00B940BB">
      <w:r>
        <w:t xml:space="preserve">2.2.7. </w:t>
      </w:r>
      <w:r>
        <w:rPr>
          <w:rFonts w:hint="eastAsia"/>
        </w:rPr>
        <w:t>Концептуальная</w:t>
      </w:r>
      <w:r>
        <w:t xml:space="preserve"> </w:t>
      </w:r>
      <w:r>
        <w:rPr>
          <w:rFonts w:hint="eastAsia"/>
        </w:rPr>
        <w:t>сфера</w:t>
      </w:r>
      <w:r>
        <w:t xml:space="preserve"> </w:t>
      </w:r>
      <w:r>
        <w:rPr>
          <w:rFonts w:hint="eastAsia"/>
        </w:rPr>
        <w:t>История</w:t>
      </w:r>
    </w:p>
    <w:p w14:paraId="2DB7CFDE" w14:textId="77777777" w:rsidR="00B940BB" w:rsidRDefault="00B940BB" w:rsidP="00B940BB"/>
    <w:p w14:paraId="7FAE3DED" w14:textId="77777777" w:rsidR="00B940BB" w:rsidRDefault="00B940BB" w:rsidP="00B940BB">
      <w:r>
        <w:t xml:space="preserve">2.2.8. </w:t>
      </w:r>
      <w:r>
        <w:rPr>
          <w:rFonts w:hint="eastAsia"/>
        </w:rPr>
        <w:t>Концептуальная</w:t>
      </w:r>
      <w:r>
        <w:t xml:space="preserve"> </w:t>
      </w:r>
      <w:r>
        <w:rPr>
          <w:rFonts w:hint="eastAsia"/>
        </w:rPr>
        <w:t>сфера</w:t>
      </w:r>
      <w:r>
        <w:t xml:space="preserve"> </w:t>
      </w:r>
      <w:r>
        <w:rPr>
          <w:rFonts w:hint="eastAsia"/>
        </w:rPr>
        <w:t>Культура</w:t>
      </w:r>
    </w:p>
    <w:p w14:paraId="5A8ABBD6" w14:textId="77777777" w:rsidR="00B940BB" w:rsidRDefault="00B940BB" w:rsidP="00B940BB"/>
    <w:p w14:paraId="1754DBA2" w14:textId="77777777" w:rsidR="00B940BB" w:rsidRDefault="00B940BB" w:rsidP="00B940BB">
      <w:r>
        <w:t xml:space="preserve">2.2.9. </w:t>
      </w:r>
      <w:r>
        <w:rPr>
          <w:rFonts w:hint="eastAsia"/>
        </w:rPr>
        <w:t>Концептуальная</w:t>
      </w:r>
      <w:r>
        <w:t xml:space="preserve"> </w:t>
      </w:r>
      <w:r>
        <w:rPr>
          <w:rFonts w:hint="eastAsia"/>
        </w:rPr>
        <w:t>сфера</w:t>
      </w:r>
      <w:r>
        <w:t xml:space="preserve"> </w:t>
      </w:r>
      <w:r>
        <w:rPr>
          <w:rFonts w:hint="eastAsia"/>
        </w:rPr>
        <w:t>Население</w:t>
      </w:r>
    </w:p>
    <w:p w14:paraId="2D7A95FE" w14:textId="77777777" w:rsidR="00B940BB" w:rsidRDefault="00B940BB" w:rsidP="00B940BB"/>
    <w:p w14:paraId="52D8F755" w14:textId="77777777" w:rsidR="00B940BB" w:rsidRDefault="00B940BB" w:rsidP="00B940BB">
      <w:r>
        <w:t xml:space="preserve">2.3. </w:t>
      </w:r>
      <w:r>
        <w:rPr>
          <w:rFonts w:hint="eastAsia"/>
        </w:rPr>
        <w:t>Событийный</w:t>
      </w:r>
      <w:r>
        <w:t xml:space="preserve"> </w:t>
      </w:r>
      <w:r>
        <w:rPr>
          <w:rFonts w:hint="eastAsia"/>
        </w:rPr>
        <w:t>информационный</w:t>
      </w:r>
      <w:r>
        <w:t xml:space="preserve"> </w:t>
      </w:r>
      <w:r>
        <w:rPr>
          <w:rFonts w:hint="eastAsia"/>
        </w:rPr>
        <w:t>повод</w:t>
      </w:r>
      <w:r>
        <w:t xml:space="preserve"> </w:t>
      </w:r>
      <w:r>
        <w:rPr>
          <w:rFonts w:hint="eastAsia"/>
        </w:rPr>
        <w:t>как</w:t>
      </w:r>
      <w:r>
        <w:t xml:space="preserve"> </w:t>
      </w:r>
      <w:r>
        <w:rPr>
          <w:rFonts w:hint="eastAsia"/>
        </w:rPr>
        <w:t>инструмент</w:t>
      </w:r>
      <w:r>
        <w:t xml:space="preserve"> </w:t>
      </w:r>
      <w:r>
        <w:rPr>
          <w:rFonts w:hint="eastAsia"/>
        </w:rPr>
        <w:t>пополнения</w:t>
      </w:r>
      <w:r>
        <w:t xml:space="preserve"> </w:t>
      </w:r>
      <w:r>
        <w:rPr>
          <w:rFonts w:hint="eastAsia"/>
        </w:rPr>
        <w:t>знаний</w:t>
      </w:r>
      <w:r>
        <w:t xml:space="preserve"> </w:t>
      </w:r>
      <w:r>
        <w:rPr>
          <w:rFonts w:hint="eastAsia"/>
        </w:rPr>
        <w:t>о</w:t>
      </w:r>
      <w:r>
        <w:t xml:space="preserve"> </w:t>
      </w:r>
      <w:r>
        <w:rPr>
          <w:rFonts w:hint="eastAsia"/>
        </w:rPr>
        <w:t>концепте</w:t>
      </w:r>
      <w:r>
        <w:t xml:space="preserve"> </w:t>
      </w:r>
      <w:r>
        <w:rPr>
          <w:rFonts w:hint="eastAsia"/>
        </w:rPr>
        <w:t>Вьетнам</w:t>
      </w:r>
    </w:p>
    <w:p w14:paraId="68954B59" w14:textId="77777777" w:rsidR="00B940BB" w:rsidRDefault="00B940BB" w:rsidP="00B940BB"/>
    <w:p w14:paraId="42787C82" w14:textId="77777777" w:rsidR="00B940BB" w:rsidRDefault="00B940BB" w:rsidP="00B940BB">
      <w:r>
        <w:rPr>
          <w:rFonts w:hint="eastAsia"/>
        </w:rPr>
        <w:t>Выводы</w:t>
      </w:r>
    </w:p>
    <w:p w14:paraId="234D65A3" w14:textId="77777777" w:rsidR="00B940BB" w:rsidRDefault="00B940BB" w:rsidP="00B940BB"/>
    <w:p w14:paraId="6B40F2F5" w14:textId="77777777" w:rsidR="00B940BB" w:rsidRDefault="00B940BB" w:rsidP="00B940BB">
      <w:r>
        <w:rPr>
          <w:rFonts w:hint="eastAsia"/>
        </w:rPr>
        <w:t>Заключение</w:t>
      </w:r>
    </w:p>
    <w:p w14:paraId="35B58B8E" w14:textId="77777777" w:rsidR="00B940BB" w:rsidRDefault="00B940BB" w:rsidP="00B940BB"/>
    <w:p w14:paraId="10B78574" w14:textId="77777777" w:rsidR="00B940BB" w:rsidRDefault="00B940BB" w:rsidP="00B940BB">
      <w:r>
        <w:rPr>
          <w:rFonts w:hint="eastAsia"/>
        </w:rPr>
        <w:t>Список</w:t>
      </w:r>
      <w:r>
        <w:t xml:space="preserve"> </w:t>
      </w:r>
      <w:r>
        <w:rPr>
          <w:rFonts w:hint="eastAsia"/>
        </w:rPr>
        <w:t>используемых</w:t>
      </w:r>
      <w:r>
        <w:t xml:space="preserve"> </w:t>
      </w:r>
      <w:r>
        <w:rPr>
          <w:rFonts w:hint="eastAsia"/>
        </w:rPr>
        <w:t>словарей</w:t>
      </w:r>
      <w:r>
        <w:t xml:space="preserve"> </w:t>
      </w:r>
      <w:r>
        <w:rPr>
          <w:rFonts w:hint="eastAsia"/>
        </w:rPr>
        <w:t>и</w:t>
      </w:r>
      <w:r>
        <w:t xml:space="preserve"> </w:t>
      </w:r>
      <w:r>
        <w:rPr>
          <w:rFonts w:hint="eastAsia"/>
        </w:rPr>
        <w:t>грамматик</w:t>
      </w:r>
    </w:p>
    <w:p w14:paraId="6B8775D3" w14:textId="77777777" w:rsidR="00B940BB" w:rsidRDefault="00B940BB" w:rsidP="00B940BB"/>
    <w:p w14:paraId="3A3F1E1F" w14:textId="46C012D1" w:rsidR="00B940BB" w:rsidRPr="00B940BB" w:rsidRDefault="00B940BB" w:rsidP="00B940BB">
      <w:r>
        <w:rPr>
          <w:rFonts w:hint="eastAsia"/>
        </w:rPr>
        <w:lastRenderedPageBreak/>
        <w:t>Список</w:t>
      </w:r>
      <w:r>
        <w:t xml:space="preserve"> </w:t>
      </w:r>
      <w:r>
        <w:rPr>
          <w:rFonts w:hint="eastAsia"/>
        </w:rPr>
        <w:t>использованной</w:t>
      </w:r>
      <w:r>
        <w:t xml:space="preserve"> </w:t>
      </w:r>
      <w:r>
        <w:rPr>
          <w:rFonts w:hint="eastAsia"/>
        </w:rPr>
        <w:t>литературы</w:t>
      </w:r>
    </w:p>
    <w:sectPr w:rsidR="00B940BB" w:rsidRPr="00B940BB" w:rsidSect="003471B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ED4FE" w14:textId="77777777" w:rsidR="003471B1" w:rsidRDefault="003471B1">
      <w:pPr>
        <w:spacing w:after="0" w:line="240" w:lineRule="auto"/>
      </w:pPr>
      <w:r>
        <w:separator/>
      </w:r>
    </w:p>
  </w:endnote>
  <w:endnote w:type="continuationSeparator" w:id="0">
    <w:p w14:paraId="353FDF60" w14:textId="77777777" w:rsidR="003471B1" w:rsidRDefault="00347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B0896" w14:textId="77777777" w:rsidR="003471B1" w:rsidRDefault="003471B1"/>
    <w:p w14:paraId="3A154626" w14:textId="77777777" w:rsidR="003471B1" w:rsidRDefault="003471B1"/>
    <w:p w14:paraId="5D30E99C" w14:textId="77777777" w:rsidR="003471B1" w:rsidRDefault="003471B1"/>
    <w:p w14:paraId="387EDC4A" w14:textId="77777777" w:rsidR="003471B1" w:rsidRDefault="003471B1"/>
    <w:p w14:paraId="75D5DBD2" w14:textId="77777777" w:rsidR="003471B1" w:rsidRDefault="003471B1"/>
    <w:p w14:paraId="285EF86F" w14:textId="77777777" w:rsidR="003471B1" w:rsidRDefault="003471B1"/>
    <w:p w14:paraId="5E6D7897" w14:textId="77777777" w:rsidR="003471B1" w:rsidRDefault="003471B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080D3C" wp14:editId="24F0AE3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DA8D9" w14:textId="77777777" w:rsidR="003471B1" w:rsidRDefault="003471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080D3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4CDA8D9" w14:textId="77777777" w:rsidR="003471B1" w:rsidRDefault="003471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B81086" w14:textId="77777777" w:rsidR="003471B1" w:rsidRDefault="003471B1"/>
    <w:p w14:paraId="385EAC16" w14:textId="77777777" w:rsidR="003471B1" w:rsidRDefault="003471B1"/>
    <w:p w14:paraId="22FCA5CE" w14:textId="77777777" w:rsidR="003471B1" w:rsidRDefault="003471B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58FBCE" wp14:editId="30C0D6A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50FEA" w14:textId="77777777" w:rsidR="003471B1" w:rsidRDefault="003471B1"/>
                          <w:p w14:paraId="5C404B1D" w14:textId="77777777" w:rsidR="003471B1" w:rsidRDefault="003471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58FBC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B050FEA" w14:textId="77777777" w:rsidR="003471B1" w:rsidRDefault="003471B1"/>
                    <w:p w14:paraId="5C404B1D" w14:textId="77777777" w:rsidR="003471B1" w:rsidRDefault="003471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719332" w14:textId="77777777" w:rsidR="003471B1" w:rsidRDefault="003471B1"/>
    <w:p w14:paraId="0D28CA52" w14:textId="77777777" w:rsidR="003471B1" w:rsidRDefault="003471B1">
      <w:pPr>
        <w:rPr>
          <w:sz w:val="2"/>
          <w:szCs w:val="2"/>
        </w:rPr>
      </w:pPr>
    </w:p>
    <w:p w14:paraId="70E66781" w14:textId="77777777" w:rsidR="003471B1" w:rsidRDefault="003471B1"/>
    <w:p w14:paraId="521DB726" w14:textId="77777777" w:rsidR="003471B1" w:rsidRDefault="003471B1">
      <w:pPr>
        <w:spacing w:after="0" w:line="240" w:lineRule="auto"/>
      </w:pPr>
    </w:p>
  </w:footnote>
  <w:footnote w:type="continuationSeparator" w:id="0">
    <w:p w14:paraId="7AF84786" w14:textId="77777777" w:rsidR="003471B1" w:rsidRDefault="00347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1B1"/>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41996</TotalTime>
  <Pages>3</Pages>
  <Words>219</Words>
  <Characters>1251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5329</cp:revision>
  <cp:lastPrinted>2009-02-06T05:36:00Z</cp:lastPrinted>
  <dcterms:created xsi:type="dcterms:W3CDTF">2024-01-07T13:43:00Z</dcterms:created>
  <dcterms:modified xsi:type="dcterms:W3CDTF">2024-03-12T18:15:00Z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