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D91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Федеральное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государственное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бюджетное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образовательное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учреждение</w:t>
      </w:r>
    </w:p>
    <w:p w14:paraId="748B1A96"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высшего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образования</w:t>
      </w:r>
    </w:p>
    <w:p w14:paraId="1787E46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w:t>
      </w:r>
      <w:r w:rsidRPr="00660512">
        <w:rPr>
          <w:rFonts w:ascii="Helvetica" w:hAnsi="Helvetica" w:cs="Helvetica" w:hint="eastAsia"/>
          <w:b/>
          <w:bCs/>
          <w:color w:val="222222"/>
          <w:sz w:val="21"/>
          <w:szCs w:val="21"/>
        </w:rPr>
        <w:t>Казанский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национальный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исследовательский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технологический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университет</w:t>
      </w:r>
      <w:r w:rsidRPr="00660512">
        <w:rPr>
          <w:rFonts w:ascii="Helvetica" w:hAnsi="Helvetica" w:cs="Helvetica" w:hint="eastAsia"/>
          <w:b/>
          <w:bCs/>
          <w:color w:val="222222"/>
          <w:sz w:val="21"/>
          <w:szCs w:val="21"/>
        </w:rPr>
        <w:t>»</w:t>
      </w:r>
    </w:p>
    <w:p w14:paraId="535128B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правах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рукописи</w:t>
      </w:r>
    </w:p>
    <w:p w14:paraId="6B92E4C4"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 </w:t>
      </w:r>
    </w:p>
    <w:p w14:paraId="7D5F249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ИВАНОВА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МАРИЯ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АЛЕКСАНДРОВНА</w:t>
      </w:r>
    </w:p>
    <w:p w14:paraId="460AC82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ОЧИСТКА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ОБЪЕКТОВ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p>
    <w:p w14:paraId="26ACAB2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СОРБЦИОННЫМ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w:t>
      </w:r>
    </w:p>
    <w:p w14:paraId="492DBE3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p>
    <w:p w14:paraId="7AE845A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03.02.8</w:t>
      </w:r>
      <w:r w:rsidRPr="00660512">
        <w:rPr>
          <w:rFonts w:ascii="Helvetica" w:hAnsi="Helvetica" w:cs="Helvetica"/>
          <w:b/>
          <w:bCs/>
          <w:color w:val="222222"/>
          <w:sz w:val="21"/>
          <w:szCs w:val="21"/>
        </w:rPr>
        <w:tab/>
        <w:t xml:space="preserve">- </w:t>
      </w:r>
      <w:r w:rsidRPr="00660512">
        <w:rPr>
          <w:rFonts w:ascii="Helvetica" w:hAnsi="Helvetica" w:cs="Helvetica" w:hint="eastAsia"/>
          <w:b/>
          <w:bCs/>
          <w:color w:val="222222"/>
          <w:sz w:val="21"/>
          <w:szCs w:val="21"/>
        </w:rPr>
        <w:t>Экология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химии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нефтехимии</w:t>
      </w:r>
      <w:r w:rsidRPr="00660512">
        <w:rPr>
          <w:rFonts w:ascii="Helvetica" w:hAnsi="Helvetica" w:cs="Helvetica"/>
          <w:b/>
          <w:bCs/>
          <w:color w:val="222222"/>
          <w:sz w:val="21"/>
          <w:szCs w:val="21"/>
        </w:rPr>
        <w:t>)</w:t>
      </w:r>
    </w:p>
    <w:p w14:paraId="3BC4546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ДИССЕРТАЦИЯ</w:t>
      </w:r>
    </w:p>
    <w:p w14:paraId="75E6093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соискание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ученой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степени</w:t>
      </w:r>
    </w:p>
    <w:p w14:paraId="14FD80F8"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кандидата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технических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наук</w:t>
      </w:r>
    </w:p>
    <w:p w14:paraId="5C495DD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Научный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руководитель</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доктор</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технических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наук</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профессор</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Зенитова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Л</w:t>
      </w:r>
      <w:r w:rsidRPr="00660512">
        <w:rPr>
          <w:rFonts w:ascii="Helvetica" w:hAnsi="Helvetica" w:cs="Helvetica"/>
          <w:b/>
          <w:bCs/>
          <w:color w:val="222222"/>
          <w:sz w:val="21"/>
          <w:szCs w:val="21"/>
        </w:rPr>
        <w:t>.</w:t>
      </w:r>
      <w:r w:rsidRPr="00660512">
        <w:rPr>
          <w:rFonts w:ascii="Helvetica" w:hAnsi="Helvetica" w:cs="Helvetica" w:hint="eastAsia"/>
          <w:b/>
          <w:bCs/>
          <w:color w:val="222222"/>
          <w:sz w:val="21"/>
          <w:szCs w:val="21"/>
        </w:rPr>
        <w:t>А</w:t>
      </w:r>
      <w:r w:rsidRPr="00660512">
        <w:rPr>
          <w:rFonts w:ascii="Helvetica" w:hAnsi="Helvetica" w:cs="Helvetica"/>
          <w:b/>
          <w:bCs/>
          <w:color w:val="222222"/>
          <w:sz w:val="21"/>
          <w:szCs w:val="21"/>
        </w:rPr>
        <w:t>.</w:t>
      </w:r>
    </w:p>
    <w:p w14:paraId="05A2FB3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Казань</w:t>
      </w:r>
      <w:r w:rsidRPr="00660512">
        <w:rPr>
          <w:rFonts w:ascii="Helvetica" w:hAnsi="Helvetica" w:cs="Helvetica"/>
          <w:b/>
          <w:bCs/>
          <w:color w:val="222222"/>
          <w:sz w:val="21"/>
          <w:szCs w:val="21"/>
        </w:rPr>
        <w:t xml:space="preserve"> - 2020</w:t>
      </w:r>
    </w:p>
    <w:p w14:paraId="588B761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 </w:t>
      </w:r>
    </w:p>
    <w:p w14:paraId="793D604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w:t>
      </w:r>
    </w:p>
    <w:p w14:paraId="42A2CE5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ОГЛАВЛЕНИЕ</w:t>
      </w:r>
    </w:p>
    <w:p w14:paraId="7AD3D8D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СПИСОК</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СОКРАЩЕНИЙ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УСЛОВНЫХ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ОБОЗНАЧЕНИЙ</w:t>
      </w:r>
      <w:r w:rsidRPr="00660512">
        <w:rPr>
          <w:rFonts w:ascii="Helvetica" w:hAnsi="Helvetica" w:cs="Helvetica"/>
          <w:b/>
          <w:bCs/>
          <w:color w:val="222222"/>
          <w:sz w:val="21"/>
          <w:szCs w:val="21"/>
        </w:rPr>
        <w:tab/>
        <w:t>6</w:t>
      </w:r>
    </w:p>
    <w:p w14:paraId="2C33ABF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ВВЕДЕНИЕ</w:t>
      </w:r>
      <w:r w:rsidRPr="00660512">
        <w:rPr>
          <w:rFonts w:ascii="Helvetica" w:hAnsi="Helvetica" w:cs="Helvetica"/>
          <w:b/>
          <w:bCs/>
          <w:color w:val="222222"/>
          <w:sz w:val="21"/>
          <w:szCs w:val="21"/>
        </w:rPr>
        <w:tab/>
        <w:t>7</w:t>
      </w:r>
    </w:p>
    <w:p w14:paraId="555A061D"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1 </w:t>
      </w:r>
      <w:r w:rsidRPr="00660512">
        <w:rPr>
          <w:rFonts w:ascii="Helvetica" w:hAnsi="Helvetica" w:cs="Helvetica" w:hint="eastAsia"/>
          <w:b/>
          <w:bCs/>
          <w:color w:val="222222"/>
          <w:sz w:val="21"/>
          <w:szCs w:val="21"/>
        </w:rPr>
        <w:t>Аналитический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обзор</w:t>
      </w:r>
      <w:r w:rsidRPr="00660512">
        <w:rPr>
          <w:rFonts w:ascii="Helvetica" w:hAnsi="Helvetica" w:cs="Helvetica"/>
          <w:b/>
          <w:bCs/>
          <w:color w:val="222222"/>
          <w:sz w:val="21"/>
          <w:szCs w:val="21"/>
        </w:rPr>
        <w:tab/>
        <w:t>15</w:t>
      </w:r>
    </w:p>
    <w:p w14:paraId="79A9746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Ликвидация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нефтяных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загрязнений</w:t>
      </w:r>
      <w:r w:rsidRPr="00660512">
        <w:rPr>
          <w:rFonts w:ascii="Helvetica" w:hAnsi="Helvetica" w:cs="Helvetica"/>
          <w:b/>
          <w:bCs/>
          <w:color w:val="222222"/>
          <w:sz w:val="21"/>
          <w:szCs w:val="21"/>
        </w:rPr>
        <w:tab/>
        <w:t>15</w:t>
      </w:r>
    </w:p>
    <w:p w14:paraId="74E29204"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1.1.1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Влияние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загрязнение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окружающей</w:t>
      </w:r>
    </w:p>
    <w:p w14:paraId="3308892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lastRenderedPageBreak/>
        <w:t>среды</w:t>
      </w:r>
      <w:r w:rsidRPr="00660512">
        <w:rPr>
          <w:rFonts w:ascii="Helvetica" w:hAnsi="Helvetica" w:cs="Helvetica"/>
          <w:b/>
          <w:bCs/>
          <w:color w:val="222222"/>
          <w:sz w:val="21"/>
          <w:szCs w:val="21"/>
        </w:rPr>
        <w:tab/>
        <w:t>15</w:t>
      </w:r>
    </w:p>
    <w:p w14:paraId="6981A38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1.1.2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Классификация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существующих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методов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очистки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ликвидации</w:t>
      </w:r>
    </w:p>
    <w:p w14:paraId="2D6C865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поверхности</w:t>
      </w:r>
      <w:r w:rsidRPr="00660512">
        <w:rPr>
          <w:rFonts w:ascii="Helvetica" w:hAnsi="Helvetica" w:cs="Helvetica"/>
          <w:b/>
          <w:bCs/>
          <w:color w:val="222222"/>
          <w:sz w:val="21"/>
          <w:szCs w:val="21"/>
        </w:rPr>
        <w:tab/>
        <w:t>18</w:t>
      </w:r>
    </w:p>
    <w:p w14:paraId="376B2FF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1.1.3</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Классификация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ликвидации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p>
    <w:p w14:paraId="261D026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с</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поверхности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характеристика</w:t>
      </w:r>
      <w:r w:rsidRPr="00660512">
        <w:rPr>
          <w:rFonts w:ascii="Helvetica" w:hAnsi="Helvetica" w:cs="Helvetica"/>
          <w:b/>
          <w:bCs/>
          <w:color w:val="222222"/>
          <w:sz w:val="21"/>
          <w:szCs w:val="21"/>
        </w:rPr>
        <w:tab/>
        <w:t>23</w:t>
      </w:r>
    </w:p>
    <w:p w14:paraId="41F32A06"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1.1.4</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Критерии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выбора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нефтяного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локализации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аварийных</w:t>
      </w:r>
    </w:p>
    <w:p w14:paraId="28A00FE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разливов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объектах</w:t>
      </w:r>
      <w:r w:rsidRPr="00660512">
        <w:rPr>
          <w:rFonts w:ascii="Helvetica" w:hAnsi="Helvetica" w:cs="Helvetica"/>
          <w:b/>
          <w:bCs/>
          <w:color w:val="222222"/>
          <w:sz w:val="21"/>
          <w:szCs w:val="21"/>
        </w:rPr>
        <w:tab/>
        <w:t>29</w:t>
      </w:r>
    </w:p>
    <w:p w14:paraId="1F8E139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Исходные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получения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нефтяного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31</w:t>
      </w:r>
    </w:p>
    <w:p w14:paraId="2891599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1.2.1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Пенополиуретаны</w:t>
      </w:r>
      <w:r w:rsidRPr="00660512">
        <w:rPr>
          <w:rFonts w:ascii="Helvetica" w:hAnsi="Helvetica" w:cs="Helvetica"/>
          <w:b/>
          <w:bCs/>
          <w:color w:val="222222"/>
          <w:sz w:val="21"/>
          <w:szCs w:val="21"/>
        </w:rPr>
        <w:tab/>
        <w:t>31</w:t>
      </w:r>
    </w:p>
    <w:p w14:paraId="6B26233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1.2.2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Растительные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сельскохозяйственные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отходы</w:t>
      </w:r>
      <w:r w:rsidRPr="00660512">
        <w:rPr>
          <w:rFonts w:ascii="Helvetica" w:hAnsi="Helvetica" w:cs="Helvetica"/>
          <w:b/>
          <w:bCs/>
          <w:color w:val="222222"/>
          <w:sz w:val="21"/>
          <w:szCs w:val="21"/>
        </w:rPr>
        <w:tab/>
        <w:t>46</w:t>
      </w:r>
    </w:p>
    <w:p w14:paraId="31219B0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1.3 </w:t>
      </w:r>
      <w:r w:rsidRPr="00660512">
        <w:rPr>
          <w:rFonts w:ascii="Helvetica" w:hAnsi="Helvetica" w:cs="Helvetica" w:hint="eastAsia"/>
          <w:b/>
          <w:bCs/>
          <w:color w:val="222222"/>
          <w:sz w:val="21"/>
          <w:szCs w:val="21"/>
        </w:rPr>
        <w:t>Основы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технологии</w:t>
      </w:r>
      <w:r w:rsidRPr="00660512">
        <w:rPr>
          <w:rFonts w:ascii="Helvetica" w:hAnsi="Helvetica" w:cs="Helvetica"/>
          <w:b/>
          <w:bCs/>
          <w:color w:val="222222"/>
          <w:sz w:val="21"/>
          <w:szCs w:val="21"/>
        </w:rPr>
        <w:tab/>
        <w:t>53</w:t>
      </w:r>
    </w:p>
    <w:p w14:paraId="7145D95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1.3.1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из</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растворов</w:t>
      </w:r>
      <w:r w:rsidRPr="00660512">
        <w:rPr>
          <w:rFonts w:ascii="Helvetica" w:hAnsi="Helvetica" w:cs="Helvetica"/>
          <w:b/>
          <w:bCs/>
          <w:color w:val="222222"/>
          <w:sz w:val="21"/>
          <w:szCs w:val="21"/>
        </w:rPr>
        <w:tab/>
        <w:t>53</w:t>
      </w:r>
    </w:p>
    <w:p w14:paraId="1FAF275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1.3.2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Кинетика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динамика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из</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растворов</w:t>
      </w:r>
      <w:r w:rsidRPr="00660512">
        <w:rPr>
          <w:rFonts w:ascii="Helvetica" w:hAnsi="Helvetica" w:cs="Helvetica"/>
          <w:b/>
          <w:bCs/>
          <w:color w:val="222222"/>
          <w:sz w:val="21"/>
          <w:szCs w:val="21"/>
        </w:rPr>
        <w:tab/>
        <w:t>55</w:t>
      </w:r>
    </w:p>
    <w:p w14:paraId="1D83D9B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2 </w:t>
      </w:r>
      <w:r w:rsidRPr="00660512">
        <w:rPr>
          <w:rFonts w:ascii="Helvetica" w:hAnsi="Helvetica" w:cs="Helvetica" w:hint="eastAsia"/>
          <w:b/>
          <w:bCs/>
          <w:color w:val="222222"/>
          <w:sz w:val="21"/>
          <w:szCs w:val="21"/>
        </w:rPr>
        <w:t>Материалы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методы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ab/>
        <w:t>59</w:t>
      </w:r>
    </w:p>
    <w:p w14:paraId="664511E8"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2.1. </w:t>
      </w:r>
      <w:r w:rsidRPr="00660512">
        <w:rPr>
          <w:rFonts w:ascii="Helvetica" w:hAnsi="Helvetica" w:cs="Helvetica" w:hint="eastAsia"/>
          <w:b/>
          <w:bCs/>
          <w:color w:val="222222"/>
          <w:sz w:val="21"/>
          <w:szCs w:val="21"/>
        </w:rPr>
        <w:t>Характеристики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исходных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компонентов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синтеза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59</w:t>
      </w:r>
    </w:p>
    <w:p w14:paraId="02CCE0DB"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Характеристики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нефтепродуктов</w:t>
      </w:r>
      <w:r w:rsidRPr="00660512">
        <w:rPr>
          <w:rFonts w:ascii="Helvetica" w:hAnsi="Helvetica" w:cs="Helvetica"/>
          <w:b/>
          <w:bCs/>
          <w:color w:val="222222"/>
          <w:sz w:val="21"/>
          <w:szCs w:val="21"/>
        </w:rPr>
        <w:tab/>
        <w:t>61</w:t>
      </w:r>
    </w:p>
    <w:p w14:paraId="08DAD06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Технология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получения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нефтяного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p>
    <w:p w14:paraId="4D7ADF8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63</w:t>
      </w:r>
    </w:p>
    <w:p w14:paraId="7DDD5CF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lastRenderedPageBreak/>
        <w:t xml:space="preserve"> </w:t>
      </w:r>
    </w:p>
    <w:p w14:paraId="3045B14D"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w:t>
      </w:r>
    </w:p>
    <w:p w14:paraId="7CAFAAD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2.1.3</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Методы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нефтяного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ab/>
        <w:t>66</w:t>
      </w:r>
    </w:p>
    <w:p w14:paraId="7A38F794"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2.1.4</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Определение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химического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потребления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кислорода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ХПК</w:t>
      </w:r>
      <w:r w:rsidRPr="00660512">
        <w:rPr>
          <w:rFonts w:ascii="Helvetica" w:hAnsi="Helvetica" w:cs="Helvetica"/>
          <w:b/>
          <w:bCs/>
          <w:color w:val="222222"/>
          <w:sz w:val="21"/>
          <w:szCs w:val="21"/>
        </w:rPr>
        <w:t>)</w:t>
      </w:r>
      <w:r w:rsidRPr="00660512">
        <w:rPr>
          <w:rFonts w:ascii="Helvetica" w:hAnsi="Helvetica" w:cs="Helvetica"/>
          <w:b/>
          <w:bCs/>
          <w:color w:val="222222"/>
          <w:sz w:val="21"/>
          <w:szCs w:val="21"/>
        </w:rPr>
        <w:tab/>
        <w:t>70</w:t>
      </w:r>
    </w:p>
    <w:p w14:paraId="767ED91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2.1.5</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Определение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теплопроводности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термического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сопротивления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при</w:t>
      </w:r>
    </w:p>
    <w:p w14:paraId="7B5ADF4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стационарном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тепловом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режиме</w:t>
      </w:r>
      <w:r w:rsidRPr="00660512">
        <w:rPr>
          <w:rFonts w:ascii="Helvetica" w:hAnsi="Helvetica" w:cs="Helvetica"/>
          <w:b/>
          <w:bCs/>
          <w:color w:val="222222"/>
          <w:sz w:val="21"/>
          <w:szCs w:val="21"/>
        </w:rPr>
        <w:tab/>
        <w:t>71</w:t>
      </w:r>
    </w:p>
    <w:p w14:paraId="6833BEB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2.1.6</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Определение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количества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поглощенной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сорбционным</w:t>
      </w:r>
    </w:p>
    <w:p w14:paraId="2428674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материалом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методом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центробежного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сепарирования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возможности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многократного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использования</w:t>
      </w:r>
      <w:r w:rsidRPr="00660512">
        <w:rPr>
          <w:rFonts w:ascii="Helvetica" w:hAnsi="Helvetica" w:cs="Helvetica"/>
          <w:b/>
          <w:bCs/>
          <w:color w:val="222222"/>
          <w:sz w:val="21"/>
          <w:szCs w:val="21"/>
        </w:rPr>
        <w:tab/>
        <w:t>75</w:t>
      </w:r>
    </w:p>
    <w:p w14:paraId="3D0F88E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2.1.7</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ИК</w:t>
      </w:r>
      <w:r w:rsidRPr="00660512">
        <w:rPr>
          <w:rFonts w:ascii="Helvetica" w:hAnsi="Helvetica" w:cs="Helvetica"/>
          <w:b/>
          <w:bCs/>
          <w:color w:val="222222"/>
          <w:sz w:val="21"/>
          <w:szCs w:val="21"/>
        </w:rPr>
        <w:t>-</w:t>
      </w:r>
      <w:r w:rsidRPr="00660512">
        <w:rPr>
          <w:rFonts w:ascii="Helvetica" w:hAnsi="Helvetica" w:cs="Helvetica" w:hint="eastAsia"/>
          <w:b/>
          <w:bCs/>
          <w:color w:val="222222"/>
          <w:sz w:val="21"/>
          <w:szCs w:val="21"/>
        </w:rPr>
        <w:t>спектроскопические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ab/>
        <w:t>75</w:t>
      </w:r>
    </w:p>
    <w:p w14:paraId="1803EBE6"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2.1.8</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Микрофотографии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ab/>
        <w:t>76</w:t>
      </w:r>
    </w:p>
    <w:p w14:paraId="697D923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2.1.9</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Определение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потерь</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влаги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сушке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термогравиметрическом</w:t>
      </w:r>
    </w:p>
    <w:p w14:paraId="115E787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анализаторе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влажности</w:t>
      </w:r>
      <w:r w:rsidRPr="00660512">
        <w:rPr>
          <w:rFonts w:ascii="Helvetica" w:hAnsi="Helvetica" w:cs="Helvetica"/>
          <w:b/>
          <w:bCs/>
          <w:color w:val="222222"/>
          <w:sz w:val="21"/>
          <w:szCs w:val="21"/>
        </w:rPr>
        <w:t xml:space="preserve"> UMS-70</w:t>
      </w:r>
      <w:r w:rsidRPr="00660512">
        <w:rPr>
          <w:rFonts w:ascii="Helvetica" w:hAnsi="Helvetica" w:cs="Helvetica"/>
          <w:b/>
          <w:bCs/>
          <w:color w:val="222222"/>
          <w:sz w:val="21"/>
          <w:szCs w:val="21"/>
        </w:rPr>
        <w:tab/>
        <w:t>76</w:t>
      </w:r>
    </w:p>
    <w:p w14:paraId="7040EB3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2.1.10</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Определение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w:t>
      </w:r>
      <w:r w:rsidRPr="00660512">
        <w:rPr>
          <w:rFonts w:ascii="Helvetica" w:hAnsi="Helvetica" w:cs="Helvetica" w:hint="eastAsia"/>
          <w:b/>
          <w:bCs/>
          <w:color w:val="222222"/>
          <w:sz w:val="21"/>
          <w:szCs w:val="21"/>
        </w:rPr>
        <w:t>плавучести</w:t>
      </w:r>
      <w:r w:rsidRPr="00660512">
        <w:rPr>
          <w:rFonts w:ascii="Helvetica" w:hAnsi="Helvetica" w:cs="Helvetica" w:hint="eastAsia"/>
          <w:b/>
          <w:bCs/>
          <w:color w:val="222222"/>
          <w:sz w:val="21"/>
          <w:szCs w:val="21"/>
        </w:rPr>
        <w:t>»</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ab/>
        <w:t>77</w:t>
      </w:r>
    </w:p>
    <w:p w14:paraId="058D53DD"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3 </w:t>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p>
    <w:p w14:paraId="19D6EA8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78</w:t>
      </w:r>
    </w:p>
    <w:p w14:paraId="64EFFB1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Химизм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процесса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образования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p>
    <w:p w14:paraId="65803DC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наполнителей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происхождения</w:t>
      </w:r>
      <w:r w:rsidRPr="00660512">
        <w:rPr>
          <w:rFonts w:ascii="Helvetica" w:hAnsi="Helvetica" w:cs="Helvetica"/>
          <w:b/>
          <w:bCs/>
          <w:color w:val="222222"/>
          <w:sz w:val="21"/>
          <w:szCs w:val="21"/>
        </w:rPr>
        <w:tab/>
        <w:t>80</w:t>
      </w:r>
    </w:p>
    <w:p w14:paraId="03CDE8E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шелухи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гречихи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p>
    <w:p w14:paraId="0D6C02CB"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lastRenderedPageBreak/>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87</w:t>
      </w:r>
    </w:p>
    <w:p w14:paraId="03B3CD5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3.3</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p>
    <w:p w14:paraId="23D825F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Вьетнама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90</w:t>
      </w:r>
    </w:p>
    <w:p w14:paraId="36346B0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3.4</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скорлупы</w:t>
      </w:r>
    </w:p>
    <w:p w14:paraId="13FA317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грецких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орехов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также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перемолотых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стержней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початков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кукурузы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94</w:t>
      </w:r>
    </w:p>
    <w:p w14:paraId="0048D19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3.5</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древесных</w:t>
      </w:r>
    </w:p>
    <w:p w14:paraId="049C5CA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опилок</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101</w:t>
      </w:r>
    </w:p>
    <w:p w14:paraId="7D9B364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3.6</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вспененного</w:t>
      </w:r>
    </w:p>
    <w:p w14:paraId="467D3DA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пенополистирола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нефтеемкость</w:t>
      </w:r>
      <w:r w:rsidRPr="00660512">
        <w:rPr>
          <w:rFonts w:ascii="Helvetica" w:hAnsi="Helvetica" w:cs="Helvetica"/>
          <w:b/>
          <w:bCs/>
          <w:color w:val="222222"/>
          <w:sz w:val="21"/>
          <w:szCs w:val="21"/>
        </w:rPr>
        <w:tab/>
        <w:t>104</w:t>
      </w:r>
    </w:p>
    <w:p w14:paraId="4DB41CA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 </w:t>
      </w:r>
    </w:p>
    <w:p w14:paraId="11BBB704"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4</w:t>
      </w:r>
    </w:p>
    <w:p w14:paraId="6968DC7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3.7</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Исследование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процесса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сорбции</w:t>
      </w:r>
      <w:r w:rsidRPr="00660512">
        <w:rPr>
          <w:rFonts w:ascii="Helvetica" w:hAnsi="Helvetica" w:cs="Helvetica"/>
          <w:b/>
          <w:bCs/>
          <w:color w:val="222222"/>
          <w:sz w:val="21"/>
          <w:szCs w:val="21"/>
        </w:rPr>
        <w:t>-</w:t>
      </w:r>
      <w:r w:rsidRPr="00660512">
        <w:rPr>
          <w:rFonts w:ascii="Helvetica" w:hAnsi="Helvetica" w:cs="Helvetica" w:hint="eastAsia"/>
          <w:b/>
          <w:bCs/>
          <w:color w:val="222222"/>
          <w:sz w:val="21"/>
          <w:szCs w:val="21"/>
        </w:rPr>
        <w:t>десорбции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сорбционным</w:t>
      </w:r>
      <w:r w:rsidRPr="00660512">
        <w:rPr>
          <w:rFonts w:ascii="Helvetica" w:hAnsi="Helvetica" w:cs="Helvetica"/>
          <w:b/>
          <w:bCs/>
          <w:color w:val="222222"/>
          <w:sz w:val="21"/>
          <w:szCs w:val="21"/>
        </w:rPr>
        <w:t xml:space="preserve"> 109 </w:t>
      </w:r>
      <w:r w:rsidRPr="00660512">
        <w:rPr>
          <w:rFonts w:ascii="Helvetica" w:hAnsi="Helvetica" w:cs="Helvetica" w:hint="eastAsia"/>
          <w:b/>
          <w:bCs/>
          <w:color w:val="222222"/>
          <w:sz w:val="21"/>
          <w:szCs w:val="21"/>
        </w:rPr>
        <w:t>материалом</w:t>
      </w:r>
    </w:p>
    <w:p w14:paraId="76DE63B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3.8</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Регенерация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поглощенной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сорбционным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материалом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методом</w:t>
      </w:r>
    </w:p>
    <w:p w14:paraId="4CA392C8"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центробежного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сепарирования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возможности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многократного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использования</w:t>
      </w:r>
      <w:r w:rsidRPr="00660512">
        <w:rPr>
          <w:rFonts w:ascii="Helvetica" w:hAnsi="Helvetica" w:cs="Helvetica"/>
          <w:b/>
          <w:bCs/>
          <w:color w:val="222222"/>
          <w:sz w:val="21"/>
          <w:szCs w:val="21"/>
        </w:rPr>
        <w:tab/>
        <w:t>117</w:t>
      </w:r>
    </w:p>
    <w:p w14:paraId="3A42EAE2"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3.9</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Сорбционный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p>
    <w:p w14:paraId="3439ACFB"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120</w:t>
      </w:r>
    </w:p>
    <w:p w14:paraId="23ADDA99"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3.9.1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Назначение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область</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применения</w:t>
      </w:r>
      <w:r w:rsidRPr="00660512">
        <w:rPr>
          <w:rFonts w:ascii="Helvetica" w:hAnsi="Helvetica" w:cs="Helvetica"/>
          <w:b/>
          <w:bCs/>
          <w:color w:val="222222"/>
          <w:sz w:val="21"/>
          <w:szCs w:val="21"/>
        </w:rPr>
        <w:tab/>
        <w:t>120</w:t>
      </w:r>
    </w:p>
    <w:p w14:paraId="5FA7E903"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3.9.2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Общая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характеристика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w:t>
      </w:r>
      <w:r w:rsidRPr="00660512">
        <w:rPr>
          <w:rFonts w:ascii="Helvetica" w:hAnsi="Helvetica" w:cs="Helvetica" w:hint="eastAsia"/>
          <w:b/>
          <w:bCs/>
          <w:color w:val="222222"/>
          <w:sz w:val="21"/>
          <w:szCs w:val="21"/>
        </w:rPr>
        <w:lastRenderedPageBreak/>
        <w:t>иала</w:t>
      </w:r>
      <w:r w:rsidRPr="00660512">
        <w:rPr>
          <w:rFonts w:ascii="Helvetica" w:hAnsi="Helvetica" w:cs="Helvetica"/>
          <w:b/>
          <w:bCs/>
          <w:color w:val="222222"/>
          <w:sz w:val="21"/>
          <w:szCs w:val="21"/>
        </w:rPr>
        <w:tab/>
        <w:t>121</w:t>
      </w:r>
    </w:p>
    <w:p w14:paraId="47A2F23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3.9.3</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Преимущества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ab/>
        <w:t>122</w:t>
      </w:r>
    </w:p>
    <w:p w14:paraId="5133889D"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4 </w:t>
      </w:r>
      <w:r w:rsidRPr="00660512">
        <w:rPr>
          <w:rFonts w:ascii="Helvetica" w:hAnsi="Helvetica" w:cs="Helvetica" w:hint="eastAsia"/>
          <w:b/>
          <w:bCs/>
          <w:color w:val="222222"/>
          <w:sz w:val="21"/>
          <w:szCs w:val="21"/>
        </w:rPr>
        <w:t>Альтернативные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способы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использования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Гринсорб</w:t>
      </w:r>
      <w:r w:rsidRPr="00660512">
        <w:rPr>
          <w:rFonts w:ascii="Helvetica" w:hAnsi="Helvetica" w:cs="Helvetica"/>
          <w:b/>
          <w:bCs/>
          <w:color w:val="222222"/>
          <w:sz w:val="21"/>
          <w:szCs w:val="21"/>
        </w:rPr>
        <w:tab/>
        <w:t>124</w:t>
      </w:r>
    </w:p>
    <w:p w14:paraId="410CDE4E"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4.1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очистки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сточных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вод</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химических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предприятий</w:t>
      </w:r>
      <w:r w:rsidRPr="00660512">
        <w:rPr>
          <w:rFonts w:ascii="Helvetica" w:hAnsi="Helvetica" w:cs="Helvetica"/>
          <w:b/>
          <w:bCs/>
          <w:color w:val="222222"/>
          <w:sz w:val="21"/>
          <w:szCs w:val="21"/>
        </w:rPr>
        <w:tab/>
        <w:t>124</w:t>
      </w:r>
    </w:p>
    <w:p w14:paraId="25B92610"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4.2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исследования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Гринсорб</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p>
    <w:p w14:paraId="4AF5F17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теплопроводность</w:t>
      </w:r>
      <w:r w:rsidRPr="00660512">
        <w:rPr>
          <w:rFonts w:ascii="Helvetica" w:hAnsi="Helvetica" w:cs="Helvetica"/>
          <w:b/>
          <w:bCs/>
          <w:color w:val="222222"/>
          <w:sz w:val="21"/>
          <w:szCs w:val="21"/>
        </w:rPr>
        <w:tab/>
        <w:t>128</w:t>
      </w:r>
    </w:p>
    <w:p w14:paraId="583DC1F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5 </w:t>
      </w:r>
      <w:r w:rsidRPr="00660512">
        <w:rPr>
          <w:rFonts w:ascii="Helvetica" w:hAnsi="Helvetica" w:cs="Helvetica" w:hint="eastAsia"/>
          <w:b/>
          <w:bCs/>
          <w:color w:val="222222"/>
          <w:sz w:val="21"/>
          <w:szCs w:val="21"/>
        </w:rPr>
        <w:t>Технология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производства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Гринсорб</w:t>
      </w:r>
      <w:r w:rsidRPr="00660512">
        <w:rPr>
          <w:rFonts w:ascii="Helvetica" w:hAnsi="Helvetica" w:cs="Helvetica"/>
          <w:b/>
          <w:bCs/>
          <w:color w:val="222222"/>
          <w:sz w:val="21"/>
          <w:szCs w:val="21"/>
        </w:rPr>
        <w:t xml:space="preserve"> 130</w:t>
      </w:r>
    </w:p>
    <w:p w14:paraId="5447091B"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5.1</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Описание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технологического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процесса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схемы</w:t>
      </w:r>
      <w:r w:rsidRPr="00660512">
        <w:rPr>
          <w:rFonts w:ascii="Helvetica" w:hAnsi="Helvetica" w:cs="Helvetica"/>
          <w:b/>
          <w:bCs/>
          <w:color w:val="222222"/>
          <w:sz w:val="21"/>
          <w:szCs w:val="21"/>
        </w:rPr>
        <w:tab/>
        <w:t>130</w:t>
      </w:r>
    </w:p>
    <w:p w14:paraId="44352B9F"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5.2</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Мобильный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комплекс</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изготовления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ab/>
        <w:t>133</w:t>
      </w:r>
    </w:p>
    <w:p w14:paraId="46D7524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5.3</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Материальный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баланс</w:t>
      </w:r>
      <w:r w:rsidRPr="00660512">
        <w:rPr>
          <w:rFonts w:ascii="Helvetica" w:hAnsi="Helvetica" w:cs="Helvetica"/>
          <w:b/>
          <w:bCs/>
          <w:color w:val="222222"/>
          <w:sz w:val="21"/>
          <w:szCs w:val="21"/>
        </w:rPr>
        <w:tab/>
        <w:t>138</w:t>
      </w:r>
    </w:p>
    <w:p w14:paraId="4D7CF7C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5.4</w:t>
      </w:r>
      <w:r w:rsidRPr="00660512">
        <w:rPr>
          <w:rFonts w:ascii="Helvetica" w:hAnsi="Helvetica" w:cs="Helvetica"/>
          <w:b/>
          <w:bCs/>
          <w:color w:val="222222"/>
          <w:sz w:val="21"/>
          <w:szCs w:val="21"/>
        </w:rPr>
        <w:tab/>
      </w:r>
      <w:r w:rsidRPr="00660512">
        <w:rPr>
          <w:rFonts w:ascii="Helvetica" w:hAnsi="Helvetica" w:cs="Helvetica" w:hint="eastAsia"/>
          <w:b/>
          <w:bCs/>
          <w:color w:val="222222"/>
          <w:sz w:val="21"/>
          <w:szCs w:val="21"/>
        </w:rPr>
        <w:t>Методика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утилизации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отработанного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p>
    <w:p w14:paraId="4E3AD37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путем</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введения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битум</w:t>
      </w:r>
      <w:r w:rsidRPr="00660512">
        <w:rPr>
          <w:rFonts w:ascii="Helvetica" w:hAnsi="Helvetica" w:cs="Helvetica"/>
          <w:b/>
          <w:bCs/>
          <w:color w:val="222222"/>
          <w:sz w:val="21"/>
          <w:szCs w:val="21"/>
        </w:rPr>
        <w:tab/>
        <w:t>139</w:t>
      </w:r>
    </w:p>
    <w:p w14:paraId="41CFDA05"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6 </w:t>
      </w:r>
      <w:r w:rsidRPr="00660512">
        <w:rPr>
          <w:rFonts w:ascii="Helvetica" w:hAnsi="Helvetica" w:cs="Helvetica" w:hint="eastAsia"/>
          <w:b/>
          <w:bCs/>
          <w:color w:val="222222"/>
          <w:sz w:val="21"/>
          <w:szCs w:val="21"/>
        </w:rPr>
        <w:t>Наработка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опытной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партии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для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апробирования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его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полевых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условиях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эколого</w:t>
      </w:r>
      <w:r w:rsidRPr="00660512">
        <w:rPr>
          <w:rFonts w:ascii="Helvetica" w:hAnsi="Helvetica" w:cs="Helvetica"/>
          <w:b/>
          <w:bCs/>
          <w:color w:val="222222"/>
          <w:sz w:val="21"/>
          <w:szCs w:val="21"/>
        </w:rPr>
        <w:t>-</w:t>
      </w:r>
      <w:r w:rsidRPr="00660512">
        <w:rPr>
          <w:rFonts w:ascii="Helvetica" w:hAnsi="Helvetica" w:cs="Helvetica" w:hint="eastAsia"/>
          <w:b/>
          <w:bCs/>
          <w:color w:val="222222"/>
          <w:sz w:val="21"/>
          <w:szCs w:val="21"/>
        </w:rPr>
        <w:t>экономический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расчет</w:t>
      </w:r>
      <w:r w:rsidRPr="00660512">
        <w:rPr>
          <w:rFonts w:ascii="Helvetica" w:hAnsi="Helvetica" w:cs="Helvetica"/>
          <w:b/>
          <w:bCs/>
          <w:color w:val="222222"/>
          <w:sz w:val="21"/>
          <w:szCs w:val="21"/>
        </w:rPr>
        <w:tab/>
        <w:t>142</w:t>
      </w:r>
    </w:p>
    <w:p w14:paraId="5DEBBE7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Глава</w:t>
      </w:r>
      <w:r w:rsidRPr="00660512">
        <w:rPr>
          <w:rFonts w:ascii="Helvetica" w:hAnsi="Helvetica" w:cs="Helvetica"/>
          <w:b/>
          <w:bCs/>
          <w:color w:val="222222"/>
          <w:sz w:val="21"/>
          <w:szCs w:val="21"/>
        </w:rPr>
        <w:t xml:space="preserve"> 7 </w:t>
      </w:r>
      <w:r w:rsidRPr="00660512">
        <w:rPr>
          <w:rFonts w:ascii="Helvetica" w:hAnsi="Helvetica" w:cs="Helvetica" w:hint="eastAsia"/>
          <w:b/>
          <w:bCs/>
          <w:color w:val="222222"/>
          <w:sz w:val="21"/>
          <w:szCs w:val="21"/>
        </w:rPr>
        <w:t>Метрологическая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обработка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результатов</w:t>
      </w:r>
      <w:r w:rsidRPr="00660512">
        <w:rPr>
          <w:rFonts w:ascii="Helvetica" w:hAnsi="Helvetica" w:cs="Helvetica"/>
          <w:b/>
          <w:bCs/>
          <w:color w:val="222222"/>
          <w:sz w:val="21"/>
          <w:szCs w:val="21"/>
        </w:rPr>
        <w:tab/>
        <w:t>145</w:t>
      </w:r>
    </w:p>
    <w:p w14:paraId="37F6D47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ЗАКЛЮЧЕНИЕ</w:t>
      </w:r>
      <w:r w:rsidRPr="00660512">
        <w:rPr>
          <w:rFonts w:ascii="Helvetica" w:hAnsi="Helvetica" w:cs="Helvetica"/>
          <w:b/>
          <w:bCs/>
          <w:color w:val="222222"/>
          <w:sz w:val="21"/>
          <w:szCs w:val="21"/>
        </w:rPr>
        <w:tab/>
        <w:t>171</w:t>
      </w:r>
    </w:p>
    <w:p w14:paraId="1341AF0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СПИСОК</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ЛИТЕРАТУРЫ</w:t>
      </w:r>
      <w:r w:rsidRPr="00660512">
        <w:rPr>
          <w:rFonts w:ascii="Helvetica" w:hAnsi="Helvetica" w:cs="Helvetica"/>
          <w:b/>
          <w:bCs/>
          <w:color w:val="222222"/>
          <w:sz w:val="21"/>
          <w:szCs w:val="21"/>
        </w:rPr>
        <w:tab/>
        <w:t>173</w:t>
      </w:r>
    </w:p>
    <w:p w14:paraId="59E4523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 xml:space="preserve"> </w:t>
      </w:r>
    </w:p>
    <w:p w14:paraId="273219EA"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b/>
          <w:bCs/>
          <w:color w:val="222222"/>
          <w:sz w:val="21"/>
          <w:szCs w:val="21"/>
        </w:rPr>
        <w:t>5</w:t>
      </w:r>
    </w:p>
    <w:p w14:paraId="4818E001"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Приложения</w:t>
      </w:r>
      <w:r w:rsidRPr="00660512">
        <w:rPr>
          <w:rFonts w:ascii="Helvetica" w:hAnsi="Helvetica" w:cs="Helvetica"/>
          <w:b/>
          <w:bCs/>
          <w:color w:val="222222"/>
          <w:sz w:val="21"/>
          <w:szCs w:val="21"/>
        </w:rPr>
        <w:tab/>
        <w:t>189</w:t>
      </w:r>
    </w:p>
    <w:p w14:paraId="7D565077"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Приложение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Технологический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регламент</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техн</w:t>
      </w:r>
      <w:r w:rsidRPr="00660512">
        <w:rPr>
          <w:rFonts w:ascii="Helvetica" w:hAnsi="Helvetica" w:cs="Helvetica" w:hint="eastAsia"/>
          <w:b/>
          <w:bCs/>
          <w:color w:val="222222"/>
          <w:sz w:val="21"/>
          <w:szCs w:val="21"/>
        </w:rPr>
        <w:lastRenderedPageBreak/>
        <w:t>ические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условия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ринсорб</w:t>
      </w:r>
      <w:r w:rsidRPr="00660512">
        <w:rPr>
          <w:rFonts w:ascii="Helvetica" w:hAnsi="Helvetica" w:cs="Helvetica"/>
          <w:b/>
          <w:bCs/>
          <w:color w:val="222222"/>
          <w:sz w:val="21"/>
          <w:szCs w:val="21"/>
        </w:rPr>
        <w:tab/>
        <w:t>190</w:t>
      </w:r>
    </w:p>
    <w:p w14:paraId="7359D7B8"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Технологический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регламент</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изготовлению</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Гринсорб</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191</w:t>
      </w:r>
    </w:p>
    <w:p w14:paraId="58B59CA9"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Технические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условия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Гринсорб</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210</w:t>
      </w:r>
    </w:p>
    <w:p w14:paraId="4A47F21C"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Приложение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Б</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Таблицы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значениями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нефтеемкости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материалов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растительных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полимерных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отходов</w:t>
      </w:r>
      <w:r w:rsidRPr="00660512">
        <w:rPr>
          <w:rFonts w:ascii="Helvetica" w:hAnsi="Helvetica" w:cs="Helvetica"/>
          <w:b/>
          <w:bCs/>
          <w:color w:val="222222"/>
          <w:sz w:val="21"/>
          <w:szCs w:val="21"/>
        </w:rPr>
        <w:tab/>
        <w:t>224</w:t>
      </w:r>
    </w:p>
    <w:p w14:paraId="451FF988" w14:textId="77777777" w:rsidR="00660512" w:rsidRPr="00660512"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Приложение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В</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Результаты</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проведения</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полевых</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испытаний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ab/>
        <w:t>228</w:t>
      </w:r>
    </w:p>
    <w:p w14:paraId="3ED11E57" w14:textId="7E1948E7" w:rsidR="001D529C" w:rsidRDefault="00660512" w:rsidP="00660512">
      <w:pPr>
        <w:rPr>
          <w:rFonts w:ascii="Helvetica" w:hAnsi="Helvetica" w:cs="Helvetica"/>
          <w:b/>
          <w:bCs/>
          <w:color w:val="222222"/>
          <w:sz w:val="21"/>
          <w:szCs w:val="21"/>
        </w:rPr>
      </w:pPr>
      <w:r w:rsidRPr="00660512">
        <w:rPr>
          <w:rFonts w:ascii="Helvetica" w:hAnsi="Helvetica" w:cs="Helvetica" w:hint="eastAsia"/>
          <w:b/>
          <w:bCs/>
          <w:color w:val="222222"/>
          <w:sz w:val="21"/>
          <w:szCs w:val="21"/>
        </w:rPr>
        <w:t>Приложение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Г</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Акт</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опытной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проверки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сорбционной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способности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сорбента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основе</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пенополиуретана</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измельченной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рисовой</w:t>
      </w:r>
      <w:r w:rsidRPr="00660512">
        <w:rPr>
          <w:rFonts w:ascii="Helvetica" w:hAnsi="Helvetica" w:cs="Helvetica"/>
          <w:b/>
          <w:bCs/>
          <w:color w:val="222222"/>
          <w:sz w:val="21"/>
          <w:szCs w:val="21"/>
        </w:rPr>
        <w:t xml:space="preserve"> </w:t>
      </w:r>
      <w:r w:rsidRPr="00660512">
        <w:rPr>
          <w:rFonts w:ascii="Helvetica" w:hAnsi="Helvetica" w:cs="Helvetica" w:hint="eastAsia"/>
          <w:b/>
          <w:bCs/>
          <w:color w:val="222222"/>
          <w:sz w:val="21"/>
          <w:szCs w:val="21"/>
        </w:rPr>
        <w:t>соломы</w:t>
      </w:r>
      <w:r w:rsidRPr="00660512">
        <w:rPr>
          <w:rFonts w:ascii="Helvetica" w:hAnsi="Helvetica" w:cs="Helvetica"/>
          <w:b/>
          <w:bCs/>
          <w:color w:val="222222"/>
          <w:sz w:val="21"/>
          <w:szCs w:val="21"/>
        </w:rPr>
        <w:tab/>
        <w:t>229</w:t>
      </w:r>
    </w:p>
    <w:p w14:paraId="2B0EB557" w14:textId="034C8ED5" w:rsidR="00660512" w:rsidRDefault="00660512" w:rsidP="00660512">
      <w:pPr>
        <w:rPr>
          <w:rFonts w:ascii="Helvetica" w:hAnsi="Helvetica" w:cs="Helvetica"/>
          <w:b/>
          <w:bCs/>
          <w:color w:val="222222"/>
          <w:sz w:val="21"/>
          <w:szCs w:val="21"/>
        </w:rPr>
      </w:pPr>
    </w:p>
    <w:p w14:paraId="2B10245F" w14:textId="255023B0" w:rsidR="00660512" w:rsidRDefault="00660512" w:rsidP="00660512">
      <w:pPr>
        <w:rPr>
          <w:rFonts w:ascii="Helvetica" w:hAnsi="Helvetica" w:cs="Helvetica"/>
          <w:b/>
          <w:bCs/>
          <w:color w:val="222222"/>
          <w:sz w:val="21"/>
          <w:szCs w:val="21"/>
        </w:rPr>
      </w:pPr>
    </w:p>
    <w:p w14:paraId="0E75D2E2" w14:textId="5927E791" w:rsidR="00660512" w:rsidRDefault="00660512" w:rsidP="00660512">
      <w:pPr>
        <w:rPr>
          <w:rFonts w:ascii="Helvetica" w:hAnsi="Helvetica" w:cs="Helvetica"/>
          <w:b/>
          <w:bCs/>
          <w:color w:val="222222"/>
          <w:sz w:val="21"/>
          <w:szCs w:val="21"/>
        </w:rPr>
      </w:pPr>
    </w:p>
    <w:p w14:paraId="31789EEB" w14:textId="77777777" w:rsidR="00660512" w:rsidRDefault="00660512" w:rsidP="00660512">
      <w:r>
        <w:rPr>
          <w:rFonts w:hint="eastAsia"/>
        </w:rPr>
        <w:t>Заключение</w:t>
      </w:r>
    </w:p>
    <w:p w14:paraId="7B756E11" w14:textId="77777777" w:rsidR="00660512" w:rsidRDefault="00660512" w:rsidP="00660512">
      <w:r>
        <w:t>1.</w:t>
      </w:r>
      <w:r>
        <w:tab/>
      </w:r>
      <w:r>
        <w:rPr>
          <w:rFonts w:hint="eastAsia"/>
        </w:rPr>
        <w:t>С</w:t>
      </w:r>
      <w:r>
        <w:t xml:space="preserve"> </w:t>
      </w:r>
      <w:r>
        <w:rPr>
          <w:rFonts w:hint="eastAsia"/>
        </w:rPr>
        <w:t>целью</w:t>
      </w:r>
      <w:r>
        <w:t xml:space="preserve"> </w:t>
      </w:r>
      <w:r>
        <w:rPr>
          <w:rFonts w:hint="eastAsia"/>
        </w:rPr>
        <w:t>снижения</w:t>
      </w:r>
      <w:r>
        <w:t xml:space="preserve"> </w:t>
      </w:r>
      <w:r>
        <w:rPr>
          <w:rFonts w:hint="eastAsia"/>
        </w:rPr>
        <w:t>техногенного</w:t>
      </w:r>
      <w:r>
        <w:t xml:space="preserve"> </w:t>
      </w:r>
      <w:r>
        <w:rPr>
          <w:rFonts w:hint="eastAsia"/>
        </w:rPr>
        <w:t>воздействия</w:t>
      </w:r>
      <w:r>
        <w:t xml:space="preserve"> </w:t>
      </w:r>
      <w:r>
        <w:rPr>
          <w:rFonts w:hint="eastAsia"/>
        </w:rPr>
        <w:t>разливов</w:t>
      </w:r>
      <w:r>
        <w:t xml:space="preserve"> </w:t>
      </w:r>
      <w:r>
        <w:rPr>
          <w:rFonts w:hint="eastAsia"/>
        </w:rPr>
        <w:t>нефти</w:t>
      </w:r>
      <w:r>
        <w:t xml:space="preserve"> </w:t>
      </w:r>
      <w:r>
        <w:rPr>
          <w:rFonts w:hint="eastAsia"/>
        </w:rPr>
        <w:t>и</w:t>
      </w:r>
      <w:r>
        <w:t xml:space="preserve"> </w:t>
      </w:r>
      <w:r>
        <w:rPr>
          <w:rFonts w:hint="eastAsia"/>
        </w:rPr>
        <w:t>нефтепродуктов</w:t>
      </w:r>
      <w:r>
        <w:t xml:space="preserve"> </w:t>
      </w:r>
      <w:r>
        <w:rPr>
          <w:rFonts w:hint="eastAsia"/>
        </w:rPr>
        <w:t>на</w:t>
      </w:r>
      <w:r>
        <w:t xml:space="preserve"> </w:t>
      </w:r>
      <w:r>
        <w:rPr>
          <w:rFonts w:hint="eastAsia"/>
        </w:rPr>
        <w:t>водные</w:t>
      </w:r>
      <w:r>
        <w:t xml:space="preserve"> </w:t>
      </w:r>
      <w:r>
        <w:rPr>
          <w:rFonts w:hint="eastAsia"/>
        </w:rPr>
        <w:t>ресурсы</w:t>
      </w:r>
      <w:r>
        <w:t xml:space="preserve">, </w:t>
      </w:r>
      <w:r>
        <w:rPr>
          <w:rFonts w:hint="eastAsia"/>
        </w:rPr>
        <w:t>а</w:t>
      </w:r>
      <w:r>
        <w:t xml:space="preserve"> </w:t>
      </w:r>
      <w:r>
        <w:rPr>
          <w:rFonts w:hint="eastAsia"/>
        </w:rPr>
        <w:t>также</w:t>
      </w:r>
      <w:r>
        <w:t xml:space="preserve"> </w:t>
      </w:r>
      <w:r>
        <w:rPr>
          <w:rFonts w:hint="eastAsia"/>
        </w:rPr>
        <w:t>для</w:t>
      </w:r>
      <w:r>
        <w:t xml:space="preserve"> </w:t>
      </w:r>
      <w:r>
        <w:rPr>
          <w:rFonts w:hint="eastAsia"/>
        </w:rPr>
        <w:t>уменьшения</w:t>
      </w:r>
      <w:r>
        <w:t xml:space="preserve"> </w:t>
      </w:r>
      <w:r>
        <w:rPr>
          <w:rFonts w:hint="eastAsia"/>
        </w:rPr>
        <w:t>загрязнения</w:t>
      </w:r>
      <w:r>
        <w:t xml:space="preserve"> </w:t>
      </w:r>
      <w:r>
        <w:rPr>
          <w:rFonts w:hint="eastAsia"/>
        </w:rPr>
        <w:t>окружающей</w:t>
      </w:r>
      <w:r>
        <w:t xml:space="preserve"> </w:t>
      </w:r>
      <w:r>
        <w:rPr>
          <w:rFonts w:hint="eastAsia"/>
        </w:rPr>
        <w:t>среды</w:t>
      </w:r>
      <w:r>
        <w:t xml:space="preserve"> </w:t>
      </w:r>
      <w:r>
        <w:rPr>
          <w:rFonts w:hint="eastAsia"/>
        </w:rPr>
        <w:t>отходами</w:t>
      </w:r>
      <w:r>
        <w:t xml:space="preserve"> </w:t>
      </w:r>
      <w:r>
        <w:rPr>
          <w:rFonts w:hint="eastAsia"/>
        </w:rPr>
        <w:t>целлюлозосодержащих</w:t>
      </w:r>
      <w:r>
        <w:t xml:space="preserve"> </w:t>
      </w:r>
      <w:r>
        <w:rPr>
          <w:rFonts w:hint="eastAsia"/>
        </w:rPr>
        <w:t>и</w:t>
      </w:r>
      <w:r>
        <w:t xml:space="preserve"> </w:t>
      </w:r>
      <w:r>
        <w:rPr>
          <w:rFonts w:hint="eastAsia"/>
        </w:rPr>
        <w:t>полимерных</w:t>
      </w:r>
      <w:r>
        <w:t xml:space="preserve"> </w:t>
      </w:r>
      <w:r>
        <w:rPr>
          <w:rFonts w:hint="eastAsia"/>
        </w:rPr>
        <w:t>производств</w:t>
      </w:r>
      <w:r>
        <w:t xml:space="preserve"> </w:t>
      </w:r>
      <w:r>
        <w:rPr>
          <w:rFonts w:hint="eastAsia"/>
        </w:rPr>
        <w:t>предложен</w:t>
      </w:r>
      <w:r>
        <w:t xml:space="preserve"> </w:t>
      </w:r>
      <w:r>
        <w:rPr>
          <w:rFonts w:hint="eastAsia"/>
        </w:rPr>
        <w:t>способ</w:t>
      </w:r>
      <w:r>
        <w:t xml:space="preserve"> </w:t>
      </w:r>
      <w:r>
        <w:rPr>
          <w:rFonts w:hint="eastAsia"/>
        </w:rPr>
        <w:t>их</w:t>
      </w:r>
      <w:r>
        <w:t xml:space="preserve"> </w:t>
      </w:r>
      <w:r>
        <w:rPr>
          <w:rFonts w:hint="eastAsia"/>
        </w:rPr>
        <w:t>ликвидация</w:t>
      </w:r>
      <w:r>
        <w:t xml:space="preserve"> </w:t>
      </w:r>
      <w:r>
        <w:rPr>
          <w:rFonts w:hint="eastAsia"/>
        </w:rPr>
        <w:t>с</w:t>
      </w:r>
      <w:r>
        <w:t xml:space="preserve"> </w:t>
      </w:r>
      <w:r>
        <w:rPr>
          <w:rFonts w:hint="eastAsia"/>
        </w:rPr>
        <w:t>помощью</w:t>
      </w:r>
      <w:r>
        <w:t xml:space="preserve"> </w:t>
      </w:r>
      <w:r>
        <w:rPr>
          <w:rFonts w:hint="eastAsia"/>
        </w:rPr>
        <w:t>высокоэффективного</w:t>
      </w:r>
      <w:r>
        <w:t xml:space="preserve"> </w:t>
      </w:r>
      <w:r>
        <w:rPr>
          <w:rFonts w:hint="eastAsia"/>
        </w:rPr>
        <w:t>экономичного</w:t>
      </w:r>
      <w:r>
        <w:t xml:space="preserve"> </w:t>
      </w:r>
      <w:r>
        <w:rPr>
          <w:rFonts w:hint="eastAsia"/>
        </w:rPr>
        <w:t>сорбционного</w:t>
      </w:r>
      <w:r>
        <w:t xml:space="preserve"> </w:t>
      </w:r>
      <w:r>
        <w:rPr>
          <w:rFonts w:hint="eastAsia"/>
        </w:rPr>
        <w:t>материала</w:t>
      </w:r>
      <w:r>
        <w:t xml:space="preserve"> </w:t>
      </w:r>
      <w:r>
        <w:rPr>
          <w:rFonts w:hint="eastAsia"/>
        </w:rPr>
        <w:t>на</w:t>
      </w:r>
      <w:r>
        <w:t xml:space="preserve"> </w:t>
      </w:r>
      <w:r>
        <w:rPr>
          <w:rFonts w:hint="eastAsia"/>
        </w:rPr>
        <w:t>основе</w:t>
      </w:r>
      <w:r>
        <w:t xml:space="preserve"> </w:t>
      </w:r>
      <w:r>
        <w:rPr>
          <w:rFonts w:hint="eastAsia"/>
        </w:rPr>
        <w:t>эластичного</w:t>
      </w:r>
      <w:r>
        <w:t xml:space="preserve"> </w:t>
      </w:r>
      <w:r>
        <w:rPr>
          <w:rFonts w:hint="eastAsia"/>
        </w:rPr>
        <w:t>пенополиуретана</w:t>
      </w:r>
      <w:r>
        <w:t xml:space="preserve"> </w:t>
      </w:r>
      <w:r>
        <w:rPr>
          <w:rFonts w:hint="eastAsia"/>
        </w:rPr>
        <w:t>с</w:t>
      </w:r>
      <w:r>
        <w:t xml:space="preserve"> </w:t>
      </w:r>
      <w:r>
        <w:rPr>
          <w:rFonts w:hint="eastAsia"/>
        </w:rPr>
        <w:t>использованием</w:t>
      </w:r>
      <w:r>
        <w:t xml:space="preserve"> </w:t>
      </w:r>
      <w:r>
        <w:rPr>
          <w:rFonts w:hint="eastAsia"/>
        </w:rPr>
        <w:t>целлюлозсодержащих</w:t>
      </w:r>
      <w:r>
        <w:t xml:space="preserve"> </w:t>
      </w:r>
      <w:r>
        <w:rPr>
          <w:rFonts w:hint="eastAsia"/>
        </w:rPr>
        <w:t>и</w:t>
      </w:r>
      <w:r>
        <w:t xml:space="preserve"> </w:t>
      </w:r>
      <w:r>
        <w:rPr>
          <w:rFonts w:hint="eastAsia"/>
        </w:rPr>
        <w:t>полимерных</w:t>
      </w:r>
      <w:r>
        <w:t xml:space="preserve"> </w:t>
      </w:r>
      <w:r>
        <w:rPr>
          <w:rFonts w:hint="eastAsia"/>
        </w:rPr>
        <w:t>отходов</w:t>
      </w:r>
      <w:r>
        <w:t>.</w:t>
      </w:r>
    </w:p>
    <w:p w14:paraId="630C7411" w14:textId="77777777" w:rsidR="00660512" w:rsidRDefault="00660512" w:rsidP="00660512">
      <w:r>
        <w:t>2.</w:t>
      </w:r>
      <w:r>
        <w:tab/>
      </w:r>
      <w:r>
        <w:rPr>
          <w:rFonts w:hint="eastAsia"/>
        </w:rPr>
        <w:t>Наивысшей</w:t>
      </w:r>
      <w:r>
        <w:t xml:space="preserve"> </w:t>
      </w:r>
      <w:r>
        <w:rPr>
          <w:rFonts w:hint="eastAsia"/>
        </w:rPr>
        <w:t>поглощающей</w:t>
      </w:r>
      <w:r>
        <w:t xml:space="preserve"> </w:t>
      </w:r>
      <w:r>
        <w:rPr>
          <w:rFonts w:hint="eastAsia"/>
        </w:rPr>
        <w:t>способностью</w:t>
      </w:r>
      <w:r>
        <w:t xml:space="preserve"> (~ 13,0 </w:t>
      </w:r>
      <w:r>
        <w:rPr>
          <w:rFonts w:hint="eastAsia"/>
        </w:rPr>
        <w:t>г</w:t>
      </w:r>
      <w:r>
        <w:t>/</w:t>
      </w:r>
      <w:r>
        <w:rPr>
          <w:rFonts w:hint="eastAsia"/>
        </w:rPr>
        <w:t>г</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w:t>
      </w:r>
      <w:r>
        <w:rPr>
          <w:rFonts w:hint="eastAsia"/>
        </w:rPr>
        <w:t>плавучестью</w:t>
      </w:r>
      <w:r>
        <w:rPr>
          <w:rFonts w:hint="eastAsia"/>
        </w:rPr>
        <w:t>»</w:t>
      </w:r>
      <w:r>
        <w:t xml:space="preserve"> </w:t>
      </w:r>
      <w:r>
        <w:rPr>
          <w:rFonts w:hint="eastAsia"/>
        </w:rPr>
        <w:t>и</w:t>
      </w:r>
      <w:r>
        <w:t xml:space="preserve"> </w:t>
      </w:r>
      <w:r>
        <w:rPr>
          <w:rFonts w:hint="eastAsia"/>
        </w:rPr>
        <w:t>селективностью</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нефти</w:t>
      </w:r>
      <w:r>
        <w:t xml:space="preserve"> (</w:t>
      </w:r>
      <w:r>
        <w:rPr>
          <w:rFonts w:hint="eastAsia"/>
        </w:rPr>
        <w:t>а</w:t>
      </w:r>
      <w:r>
        <w:t xml:space="preserve">=0,4 </w:t>
      </w:r>
      <w:r>
        <w:rPr>
          <w:rFonts w:hint="eastAsia"/>
        </w:rPr>
        <w:t>при</w:t>
      </w:r>
      <w:r>
        <w:t xml:space="preserve"> 120 </w:t>
      </w:r>
      <w:r>
        <w:rPr>
          <w:rFonts w:hint="eastAsia"/>
        </w:rPr>
        <w:t>минутах</w:t>
      </w:r>
      <w:r>
        <w:t xml:space="preserve"> </w:t>
      </w:r>
      <w:r>
        <w:rPr>
          <w:rFonts w:hint="eastAsia"/>
        </w:rPr>
        <w:t>экспозиции</w:t>
      </w:r>
      <w:r>
        <w:t xml:space="preserve">) </w:t>
      </w:r>
      <w:r>
        <w:rPr>
          <w:rFonts w:hint="eastAsia"/>
        </w:rPr>
        <w:t>обладает</w:t>
      </w:r>
      <w:r>
        <w:t xml:space="preserve"> </w:t>
      </w:r>
      <w:r>
        <w:rPr>
          <w:rFonts w:hint="eastAsia"/>
        </w:rPr>
        <w:t>эластичный</w:t>
      </w:r>
      <w:r>
        <w:t xml:space="preserve"> </w:t>
      </w:r>
      <w:r>
        <w:rPr>
          <w:rFonts w:hint="eastAsia"/>
        </w:rPr>
        <w:t>сорбционный</w:t>
      </w:r>
      <w:r>
        <w:t xml:space="preserve"> </w:t>
      </w:r>
      <w:r>
        <w:rPr>
          <w:rFonts w:hint="eastAsia"/>
        </w:rPr>
        <w:t>материал</w:t>
      </w:r>
      <w:r>
        <w:t xml:space="preserve"> </w:t>
      </w:r>
      <w:r>
        <w:rPr>
          <w:rFonts w:hint="eastAsia"/>
        </w:rPr>
        <w:t>с</w:t>
      </w:r>
      <w:r>
        <w:t xml:space="preserve"> </w:t>
      </w:r>
      <w:r>
        <w:rPr>
          <w:rFonts w:hint="eastAsia"/>
        </w:rPr>
        <w:t>использованием</w:t>
      </w:r>
      <w:r>
        <w:t xml:space="preserve"> </w:t>
      </w:r>
      <w:r>
        <w:rPr>
          <w:rFonts w:hint="eastAsia"/>
        </w:rPr>
        <w:t>измельченной</w:t>
      </w:r>
      <w:r>
        <w:t xml:space="preserve"> </w:t>
      </w:r>
      <w:r>
        <w:rPr>
          <w:rFonts w:hint="eastAsia"/>
        </w:rPr>
        <w:t>рисовой</w:t>
      </w:r>
      <w:r>
        <w:t xml:space="preserve"> </w:t>
      </w:r>
      <w:r>
        <w:rPr>
          <w:rFonts w:hint="eastAsia"/>
        </w:rPr>
        <w:t>соломы</w:t>
      </w:r>
      <w:r>
        <w:t xml:space="preserve"> </w:t>
      </w:r>
      <w:r>
        <w:rPr>
          <w:rFonts w:hint="eastAsia"/>
        </w:rPr>
        <w:t>в</w:t>
      </w:r>
      <w:r>
        <w:t xml:space="preserve"> </w:t>
      </w:r>
      <w:r>
        <w:rPr>
          <w:rFonts w:hint="eastAsia"/>
        </w:rPr>
        <w:t>количестве</w:t>
      </w:r>
      <w:r>
        <w:t xml:space="preserve"> 30% </w:t>
      </w:r>
      <w:r>
        <w:rPr>
          <w:rFonts w:hint="eastAsia"/>
        </w:rPr>
        <w:t>масс</w:t>
      </w:r>
      <w:r>
        <w:t xml:space="preserve">. </w:t>
      </w:r>
      <w:r>
        <w:rPr>
          <w:rFonts w:hint="eastAsia"/>
        </w:rPr>
        <w:t>Массовое</w:t>
      </w:r>
      <w:r>
        <w:t xml:space="preserve"> </w:t>
      </w:r>
      <w:r>
        <w:rPr>
          <w:rFonts w:hint="eastAsia"/>
        </w:rPr>
        <w:t>соотношение</w:t>
      </w:r>
      <w:r>
        <w:t xml:space="preserve"> </w:t>
      </w:r>
      <w:r>
        <w:rPr>
          <w:rFonts w:hint="eastAsia"/>
        </w:rPr>
        <w:t>компонентов</w:t>
      </w:r>
      <w:r>
        <w:t xml:space="preserve"> </w:t>
      </w:r>
      <w:r>
        <w:rPr>
          <w:rFonts w:hint="eastAsia"/>
        </w:rPr>
        <w:t>сорбционного</w:t>
      </w:r>
      <w:r>
        <w:t xml:space="preserve"> </w:t>
      </w:r>
      <w:r>
        <w:rPr>
          <w:rFonts w:hint="eastAsia"/>
        </w:rPr>
        <w:t>материала</w:t>
      </w:r>
      <w:r>
        <w:t xml:space="preserve"> </w:t>
      </w:r>
      <w:r>
        <w:rPr>
          <w:rFonts w:hint="eastAsia"/>
        </w:rPr>
        <w:t>А</w:t>
      </w:r>
      <w:r>
        <w:t xml:space="preserve"> : </w:t>
      </w:r>
      <w:r>
        <w:rPr>
          <w:rFonts w:hint="eastAsia"/>
        </w:rPr>
        <w:t>Б</w:t>
      </w:r>
      <w:r>
        <w:t xml:space="preserve"> : </w:t>
      </w:r>
      <w:r>
        <w:rPr>
          <w:rFonts w:hint="eastAsia"/>
        </w:rPr>
        <w:t>наполни</w:t>
      </w:r>
      <w:r>
        <w:rPr>
          <w:rFonts w:hint="eastAsia"/>
        </w:rPr>
        <w:lastRenderedPageBreak/>
        <w:t>тель</w:t>
      </w:r>
      <w:r>
        <w:t xml:space="preserve"> = 1 : 0,6 : 0,16-0,72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типа</w:t>
      </w:r>
      <w:r>
        <w:t xml:space="preserve"> </w:t>
      </w:r>
      <w:r>
        <w:rPr>
          <w:rFonts w:hint="eastAsia"/>
        </w:rPr>
        <w:t>наполнителя</w:t>
      </w:r>
      <w:r>
        <w:t xml:space="preserve">). </w:t>
      </w:r>
      <w:r>
        <w:rPr>
          <w:rFonts w:hint="eastAsia"/>
        </w:rPr>
        <w:t>Наибольшая</w:t>
      </w:r>
      <w:r>
        <w:t xml:space="preserve"> </w:t>
      </w:r>
      <w:r>
        <w:rPr>
          <w:rFonts w:hint="eastAsia"/>
        </w:rPr>
        <w:t>интенсивность</w:t>
      </w:r>
      <w:r>
        <w:t xml:space="preserve"> </w:t>
      </w:r>
      <w:r>
        <w:rPr>
          <w:rFonts w:hint="eastAsia"/>
        </w:rPr>
        <w:t>поглощения</w:t>
      </w:r>
      <w:r>
        <w:t xml:space="preserve"> </w:t>
      </w:r>
      <w:r>
        <w:rPr>
          <w:rFonts w:hint="eastAsia"/>
        </w:rPr>
        <w:t>сорбционным</w:t>
      </w:r>
      <w:r>
        <w:t xml:space="preserve"> </w:t>
      </w:r>
      <w:r>
        <w:rPr>
          <w:rFonts w:hint="eastAsia"/>
        </w:rPr>
        <w:t>материалом</w:t>
      </w:r>
      <w:r>
        <w:t xml:space="preserve"> </w:t>
      </w:r>
      <w:r>
        <w:rPr>
          <w:rFonts w:hint="eastAsia"/>
        </w:rPr>
        <w:t>нефти</w:t>
      </w:r>
      <w:r>
        <w:t xml:space="preserve"> </w:t>
      </w:r>
      <w:r>
        <w:rPr>
          <w:rFonts w:hint="eastAsia"/>
        </w:rPr>
        <w:t>наблюдается</w:t>
      </w:r>
      <w:r>
        <w:t xml:space="preserve"> </w:t>
      </w:r>
      <w:r>
        <w:rPr>
          <w:rFonts w:hint="eastAsia"/>
        </w:rPr>
        <w:t>за</w:t>
      </w:r>
      <w:r>
        <w:t xml:space="preserve"> </w:t>
      </w:r>
      <w:r>
        <w:rPr>
          <w:rFonts w:hint="eastAsia"/>
        </w:rPr>
        <w:t>первые</w:t>
      </w:r>
      <w:r>
        <w:t xml:space="preserve"> 15 - 30 </w:t>
      </w:r>
      <w:r>
        <w:rPr>
          <w:rFonts w:hint="eastAsia"/>
        </w:rPr>
        <w:t>минут</w:t>
      </w:r>
      <w:r>
        <w:t xml:space="preserve">, </w:t>
      </w:r>
      <w:r>
        <w:rPr>
          <w:rFonts w:hint="eastAsia"/>
        </w:rPr>
        <w:t>а</w:t>
      </w:r>
      <w:r>
        <w:t xml:space="preserve"> </w:t>
      </w:r>
      <w:r>
        <w:rPr>
          <w:rFonts w:hint="eastAsia"/>
        </w:rPr>
        <w:t>максимальная</w:t>
      </w:r>
      <w:r>
        <w:t xml:space="preserve"> - </w:t>
      </w:r>
      <w:r>
        <w:rPr>
          <w:rFonts w:hint="eastAsia"/>
        </w:rPr>
        <w:t>достигается</w:t>
      </w:r>
      <w:r>
        <w:t xml:space="preserve"> </w:t>
      </w:r>
      <w:r>
        <w:rPr>
          <w:rFonts w:hint="eastAsia"/>
        </w:rPr>
        <w:t>за</w:t>
      </w:r>
      <w:r>
        <w:t xml:space="preserve"> 2 </w:t>
      </w:r>
      <w:r>
        <w:rPr>
          <w:rFonts w:hint="eastAsia"/>
        </w:rPr>
        <w:t>часа</w:t>
      </w:r>
      <w:r>
        <w:t xml:space="preserve">. </w:t>
      </w:r>
      <w:r>
        <w:rPr>
          <w:rFonts w:hint="eastAsia"/>
        </w:rPr>
        <w:t>Сорбционный</w:t>
      </w:r>
      <w:r>
        <w:t xml:space="preserve"> </w:t>
      </w:r>
      <w:r>
        <w:rPr>
          <w:rFonts w:hint="eastAsia"/>
        </w:rPr>
        <w:t>материал</w:t>
      </w:r>
      <w:r>
        <w:t xml:space="preserve"> </w:t>
      </w:r>
      <w:r>
        <w:rPr>
          <w:rFonts w:hint="eastAsia"/>
        </w:rPr>
        <w:t>обладает</w:t>
      </w:r>
      <w:r>
        <w:t xml:space="preserve"> ~ 90 % </w:t>
      </w:r>
      <w:r>
        <w:rPr>
          <w:rFonts w:hint="eastAsia"/>
        </w:rPr>
        <w:t>удерживающей</w:t>
      </w:r>
      <w:r>
        <w:t xml:space="preserve"> </w:t>
      </w:r>
      <w:r>
        <w:rPr>
          <w:rFonts w:hint="eastAsia"/>
        </w:rPr>
        <w:t>способностью</w:t>
      </w:r>
      <w:r>
        <w:t xml:space="preserve">, </w:t>
      </w:r>
      <w:r>
        <w:rPr>
          <w:rFonts w:hint="eastAsia"/>
        </w:rPr>
        <w:t>которая</w:t>
      </w:r>
      <w:r>
        <w:t xml:space="preserve"> </w:t>
      </w:r>
      <w:r>
        <w:rPr>
          <w:rFonts w:hint="eastAsia"/>
        </w:rPr>
        <w:t>сохраняется</w:t>
      </w:r>
      <w:r>
        <w:t xml:space="preserve"> </w:t>
      </w:r>
      <w:r>
        <w:rPr>
          <w:rFonts w:hint="eastAsia"/>
        </w:rPr>
        <w:t>во</w:t>
      </w:r>
      <w:r>
        <w:t xml:space="preserve"> </w:t>
      </w:r>
      <w:r>
        <w:rPr>
          <w:rFonts w:hint="eastAsia"/>
        </w:rPr>
        <w:t>времени</w:t>
      </w:r>
      <w:r>
        <w:t xml:space="preserve">, </w:t>
      </w:r>
      <w:r>
        <w:rPr>
          <w:rFonts w:hint="eastAsia"/>
        </w:rPr>
        <w:t>что</w:t>
      </w:r>
      <w:r>
        <w:t xml:space="preserve"> </w:t>
      </w:r>
      <w:r>
        <w:rPr>
          <w:rFonts w:hint="eastAsia"/>
        </w:rPr>
        <w:t>позволяет</w:t>
      </w:r>
      <w:r>
        <w:t xml:space="preserve"> </w:t>
      </w:r>
      <w:r>
        <w:rPr>
          <w:rFonts w:hint="eastAsia"/>
        </w:rPr>
        <w:t>использовать</w:t>
      </w:r>
      <w:r>
        <w:t xml:space="preserve"> </w:t>
      </w:r>
      <w:r>
        <w:rPr>
          <w:rFonts w:hint="eastAsia"/>
        </w:rPr>
        <w:t>его</w:t>
      </w:r>
      <w:r>
        <w:t xml:space="preserve"> </w:t>
      </w:r>
      <w:r>
        <w:rPr>
          <w:rFonts w:hint="eastAsia"/>
        </w:rPr>
        <w:t>в</w:t>
      </w:r>
      <w:r>
        <w:t xml:space="preserve"> </w:t>
      </w:r>
      <w:r>
        <w:rPr>
          <w:rFonts w:hint="eastAsia"/>
        </w:rPr>
        <w:t>труднодоступных</w:t>
      </w:r>
      <w:r>
        <w:t xml:space="preserve"> </w:t>
      </w:r>
      <w:r>
        <w:rPr>
          <w:rFonts w:hint="eastAsia"/>
        </w:rPr>
        <w:t>местах</w:t>
      </w:r>
      <w:r>
        <w:t xml:space="preserve"> </w:t>
      </w:r>
      <w:r>
        <w:rPr>
          <w:rFonts w:hint="eastAsia"/>
        </w:rPr>
        <w:t>в</w:t>
      </w:r>
      <w:r>
        <w:t xml:space="preserve"> </w:t>
      </w:r>
      <w:r>
        <w:rPr>
          <w:rFonts w:hint="eastAsia"/>
        </w:rPr>
        <w:t>течении</w:t>
      </w:r>
      <w:r>
        <w:t xml:space="preserve"> </w:t>
      </w:r>
      <w:r>
        <w:rPr>
          <w:rFonts w:hint="eastAsia"/>
        </w:rPr>
        <w:t>длительного</w:t>
      </w:r>
      <w:r>
        <w:t xml:space="preserve"> </w:t>
      </w:r>
      <w:r>
        <w:rPr>
          <w:rFonts w:hint="eastAsia"/>
        </w:rPr>
        <w:t>времени</w:t>
      </w:r>
      <w:r>
        <w:t xml:space="preserve"> </w:t>
      </w:r>
      <w:r>
        <w:rPr>
          <w:rFonts w:hint="eastAsia"/>
        </w:rPr>
        <w:t>до</w:t>
      </w:r>
      <w:r>
        <w:t xml:space="preserve"> </w:t>
      </w:r>
      <w:r>
        <w:rPr>
          <w:rFonts w:hint="eastAsia"/>
        </w:rPr>
        <w:t>момента</w:t>
      </w:r>
      <w:r>
        <w:t xml:space="preserve"> </w:t>
      </w:r>
      <w:r>
        <w:rPr>
          <w:rFonts w:hint="eastAsia"/>
        </w:rPr>
        <w:t>сбора</w:t>
      </w:r>
      <w:r>
        <w:t xml:space="preserve"> </w:t>
      </w:r>
      <w:r>
        <w:rPr>
          <w:rFonts w:hint="eastAsia"/>
        </w:rPr>
        <w:t>и</w:t>
      </w:r>
      <w:r>
        <w:t xml:space="preserve"> </w:t>
      </w:r>
      <w:r>
        <w:rPr>
          <w:rFonts w:hint="eastAsia"/>
        </w:rPr>
        <w:t>ликвидации</w:t>
      </w:r>
      <w:r>
        <w:t>.</w:t>
      </w:r>
    </w:p>
    <w:p w14:paraId="6FCD8D9C" w14:textId="77777777" w:rsidR="00660512" w:rsidRDefault="00660512" w:rsidP="00660512">
      <w:r>
        <w:t>3.</w:t>
      </w:r>
      <w:r>
        <w:tab/>
      </w:r>
      <w:r>
        <w:rPr>
          <w:rFonts w:hint="eastAsia"/>
        </w:rPr>
        <w:t>Процесс</w:t>
      </w:r>
      <w:r>
        <w:t xml:space="preserve"> </w:t>
      </w:r>
      <w:r>
        <w:rPr>
          <w:rFonts w:hint="eastAsia"/>
        </w:rPr>
        <w:t>сорбции</w:t>
      </w:r>
      <w:r>
        <w:t>-</w:t>
      </w:r>
      <w:r>
        <w:rPr>
          <w:rFonts w:hint="eastAsia"/>
        </w:rPr>
        <w:t>десорбции</w:t>
      </w:r>
      <w:r>
        <w:t xml:space="preserve"> </w:t>
      </w:r>
      <w:r>
        <w:rPr>
          <w:rFonts w:hint="eastAsia"/>
        </w:rPr>
        <w:t>разработанного</w:t>
      </w:r>
      <w:r>
        <w:t xml:space="preserve"> </w:t>
      </w:r>
      <w:r>
        <w:rPr>
          <w:rFonts w:hint="eastAsia"/>
        </w:rPr>
        <w:t>сорбционного</w:t>
      </w:r>
      <w:r>
        <w:t xml:space="preserve"> </w:t>
      </w:r>
      <w:r>
        <w:rPr>
          <w:rFonts w:hint="eastAsia"/>
        </w:rPr>
        <w:t>материала</w:t>
      </w:r>
      <w:r>
        <w:t xml:space="preserve"> </w:t>
      </w:r>
      <w:r>
        <w:rPr>
          <w:rFonts w:hint="eastAsia"/>
        </w:rPr>
        <w:t>разделяется</w:t>
      </w:r>
      <w:r>
        <w:t xml:space="preserve"> </w:t>
      </w:r>
      <w:r>
        <w:rPr>
          <w:rFonts w:hint="eastAsia"/>
        </w:rPr>
        <w:t>на</w:t>
      </w:r>
      <w:r>
        <w:t xml:space="preserve"> </w:t>
      </w:r>
      <w:r>
        <w:rPr>
          <w:rFonts w:hint="eastAsia"/>
        </w:rPr>
        <w:t>три</w:t>
      </w:r>
      <w:r>
        <w:t xml:space="preserve"> </w:t>
      </w:r>
      <w:r>
        <w:rPr>
          <w:rFonts w:hint="eastAsia"/>
        </w:rPr>
        <w:t>стадии</w:t>
      </w:r>
      <w:r>
        <w:t xml:space="preserve">. </w:t>
      </w:r>
      <w:r>
        <w:rPr>
          <w:rFonts w:hint="eastAsia"/>
        </w:rPr>
        <w:t>Наибольшее</w:t>
      </w:r>
      <w:r>
        <w:t xml:space="preserve"> </w:t>
      </w:r>
      <w:r>
        <w:rPr>
          <w:rFonts w:hint="eastAsia"/>
        </w:rPr>
        <w:t>поглощение</w:t>
      </w:r>
      <w:r>
        <w:t xml:space="preserve"> </w:t>
      </w:r>
      <w:r>
        <w:rPr>
          <w:rFonts w:hint="eastAsia"/>
        </w:rPr>
        <w:t>наблюдается</w:t>
      </w:r>
      <w:r>
        <w:t xml:space="preserve"> </w:t>
      </w:r>
      <w:r>
        <w:rPr>
          <w:rFonts w:hint="eastAsia"/>
        </w:rPr>
        <w:t>в</w:t>
      </w:r>
      <w:r>
        <w:t xml:space="preserve"> </w:t>
      </w:r>
      <w:r>
        <w:rPr>
          <w:rFonts w:hint="eastAsia"/>
        </w:rPr>
        <w:t>течение</w:t>
      </w:r>
      <w:r>
        <w:t xml:space="preserve"> </w:t>
      </w:r>
      <w:r>
        <w:rPr>
          <w:rFonts w:hint="eastAsia"/>
        </w:rPr>
        <w:t>первых</w:t>
      </w:r>
      <w:r>
        <w:t xml:space="preserve"> 15 - 30 </w:t>
      </w:r>
      <w:r>
        <w:rPr>
          <w:rFonts w:hint="eastAsia"/>
        </w:rPr>
        <w:t>минут</w:t>
      </w:r>
      <w:r>
        <w:t xml:space="preserve">, </w:t>
      </w:r>
      <w:r>
        <w:rPr>
          <w:rFonts w:hint="eastAsia"/>
        </w:rPr>
        <w:t>которая</w:t>
      </w:r>
      <w:r>
        <w:t xml:space="preserve"> </w:t>
      </w:r>
      <w:r>
        <w:rPr>
          <w:rFonts w:hint="eastAsia"/>
        </w:rPr>
        <w:t>является</w:t>
      </w:r>
      <w:r>
        <w:t xml:space="preserve"> </w:t>
      </w:r>
      <w:r>
        <w:rPr>
          <w:rFonts w:hint="eastAsia"/>
        </w:rPr>
        <w:t>определяющей</w:t>
      </w:r>
      <w:r>
        <w:t xml:space="preserve">. </w:t>
      </w:r>
      <w:r>
        <w:rPr>
          <w:rFonts w:hint="eastAsia"/>
        </w:rPr>
        <w:t>На</w:t>
      </w:r>
      <w:r>
        <w:t xml:space="preserve"> </w:t>
      </w:r>
      <w:r>
        <w:rPr>
          <w:rFonts w:hint="eastAsia"/>
        </w:rPr>
        <w:t>второй</w:t>
      </w:r>
      <w:r>
        <w:t xml:space="preserve"> </w:t>
      </w:r>
      <w:r>
        <w:rPr>
          <w:rFonts w:hint="eastAsia"/>
        </w:rPr>
        <w:t>—</w:t>
      </w:r>
      <w:r>
        <w:t xml:space="preserve"> </w:t>
      </w:r>
      <w:r>
        <w:rPr>
          <w:rFonts w:hint="eastAsia"/>
        </w:rPr>
        <w:t>до</w:t>
      </w:r>
      <w:r>
        <w:t xml:space="preserve"> 80 </w:t>
      </w:r>
      <w:r>
        <w:rPr>
          <w:rFonts w:hint="eastAsia"/>
        </w:rPr>
        <w:t>минут</w:t>
      </w:r>
      <w:r>
        <w:t xml:space="preserve"> </w:t>
      </w:r>
      <w:r>
        <w:rPr>
          <w:rFonts w:hint="eastAsia"/>
        </w:rPr>
        <w:t>сорбция</w:t>
      </w:r>
      <w:r>
        <w:t xml:space="preserve"> </w:t>
      </w:r>
      <w:r>
        <w:rPr>
          <w:rFonts w:hint="eastAsia"/>
        </w:rPr>
        <w:t>происходит</w:t>
      </w:r>
      <w:r>
        <w:t xml:space="preserve"> </w:t>
      </w:r>
      <w:r>
        <w:rPr>
          <w:rFonts w:hint="eastAsia"/>
        </w:rPr>
        <w:t>с</w:t>
      </w:r>
      <w:r>
        <w:t xml:space="preserve"> </w:t>
      </w:r>
      <w:r>
        <w:rPr>
          <w:rFonts w:hint="eastAsia"/>
        </w:rPr>
        <w:t>меньшей</w:t>
      </w:r>
      <w:r>
        <w:t xml:space="preserve"> </w:t>
      </w:r>
      <w:r>
        <w:rPr>
          <w:rFonts w:hint="eastAsia"/>
        </w:rPr>
        <w:t>скоростью</w:t>
      </w:r>
      <w:r>
        <w:t xml:space="preserve">. </w:t>
      </w:r>
      <w:r>
        <w:rPr>
          <w:rFonts w:hint="eastAsia"/>
        </w:rPr>
        <w:t>На</w:t>
      </w:r>
      <w:r>
        <w:t xml:space="preserve"> </w:t>
      </w:r>
      <w:r>
        <w:rPr>
          <w:rFonts w:hint="eastAsia"/>
        </w:rPr>
        <w:t>третьем</w:t>
      </w:r>
      <w:r>
        <w:t xml:space="preserve"> </w:t>
      </w:r>
      <w:r>
        <w:rPr>
          <w:rFonts w:hint="eastAsia"/>
        </w:rPr>
        <w:t>этапе</w:t>
      </w:r>
      <w:r>
        <w:t xml:space="preserve"> (~ </w:t>
      </w:r>
      <w:r>
        <w:rPr>
          <w:rFonts w:hint="eastAsia"/>
        </w:rPr>
        <w:t>до</w:t>
      </w:r>
      <w:r>
        <w:t xml:space="preserve"> 2 </w:t>
      </w:r>
      <w:r>
        <w:rPr>
          <w:rFonts w:hint="eastAsia"/>
        </w:rPr>
        <w:t>часов</w:t>
      </w:r>
      <w:r>
        <w:t xml:space="preserve">), </w:t>
      </w:r>
      <w:r>
        <w:rPr>
          <w:rFonts w:hint="eastAsia"/>
        </w:rPr>
        <w:t>кривая</w:t>
      </w:r>
      <w:r>
        <w:t xml:space="preserve"> </w:t>
      </w:r>
      <w:r>
        <w:rPr>
          <w:rFonts w:hint="eastAsia"/>
        </w:rPr>
        <w:t>сорбции</w:t>
      </w:r>
      <w:r>
        <w:t xml:space="preserve"> </w:t>
      </w:r>
      <w:r>
        <w:rPr>
          <w:rFonts w:hint="eastAsia"/>
        </w:rPr>
        <w:t>выходит</w:t>
      </w:r>
      <w:r>
        <w:t xml:space="preserve"> </w:t>
      </w:r>
      <w:r>
        <w:rPr>
          <w:rFonts w:hint="eastAsia"/>
        </w:rPr>
        <w:t>на</w:t>
      </w:r>
      <w:r>
        <w:t xml:space="preserve"> </w:t>
      </w:r>
      <w:r>
        <w:rPr>
          <w:rFonts w:hint="eastAsia"/>
        </w:rPr>
        <w:t>плато</w:t>
      </w:r>
      <w:r>
        <w:t xml:space="preserve">. </w:t>
      </w:r>
      <w:r>
        <w:rPr>
          <w:rFonts w:hint="eastAsia"/>
        </w:rPr>
        <w:t>Процесс</w:t>
      </w:r>
      <w:r>
        <w:t xml:space="preserve"> </w:t>
      </w:r>
      <w:r>
        <w:rPr>
          <w:rFonts w:hint="eastAsia"/>
        </w:rPr>
        <w:t>десорбции</w:t>
      </w:r>
      <w:r>
        <w:t xml:space="preserve"> </w:t>
      </w:r>
      <w:r>
        <w:rPr>
          <w:rFonts w:hint="eastAsia"/>
        </w:rPr>
        <w:t>характеризуется</w:t>
      </w:r>
      <w:r>
        <w:t xml:space="preserve"> </w:t>
      </w:r>
      <w:r>
        <w:rPr>
          <w:rFonts w:hint="eastAsia"/>
        </w:rPr>
        <w:t>двумя</w:t>
      </w:r>
      <w:r>
        <w:t xml:space="preserve"> </w:t>
      </w:r>
      <w:r>
        <w:rPr>
          <w:rFonts w:hint="eastAsia"/>
        </w:rPr>
        <w:t>стадиями</w:t>
      </w:r>
      <w:r>
        <w:t xml:space="preserve">. </w:t>
      </w:r>
      <w:r>
        <w:rPr>
          <w:rFonts w:hint="eastAsia"/>
        </w:rPr>
        <w:t>Интенсивная</w:t>
      </w:r>
      <w:r>
        <w:t xml:space="preserve"> </w:t>
      </w:r>
      <w:r>
        <w:rPr>
          <w:rFonts w:hint="eastAsia"/>
        </w:rPr>
        <w:t>десорбция</w:t>
      </w:r>
      <w:r>
        <w:t xml:space="preserve"> </w:t>
      </w:r>
      <w:r>
        <w:rPr>
          <w:rFonts w:hint="eastAsia"/>
        </w:rPr>
        <w:t>первой</w:t>
      </w:r>
      <w:r>
        <w:t xml:space="preserve"> </w:t>
      </w:r>
      <w:r>
        <w:rPr>
          <w:rFonts w:hint="eastAsia"/>
        </w:rPr>
        <w:t>стадии</w:t>
      </w:r>
      <w:r>
        <w:t xml:space="preserve"> (</w:t>
      </w:r>
      <w:r>
        <w:rPr>
          <w:rFonts w:hint="eastAsia"/>
        </w:rPr>
        <w:t>до</w:t>
      </w:r>
      <w:r>
        <w:t xml:space="preserve"> ~ 25 %) </w:t>
      </w:r>
      <w:r>
        <w:rPr>
          <w:rFonts w:hint="eastAsia"/>
        </w:rPr>
        <w:t>происходит</w:t>
      </w:r>
      <w:r>
        <w:t xml:space="preserve"> </w:t>
      </w:r>
      <w:r>
        <w:rPr>
          <w:rFonts w:hint="eastAsia"/>
        </w:rPr>
        <w:t>за</w:t>
      </w:r>
      <w:r>
        <w:t xml:space="preserve"> </w:t>
      </w:r>
      <w:r>
        <w:rPr>
          <w:rFonts w:hint="eastAsia"/>
        </w:rPr>
        <w:t>первые</w:t>
      </w:r>
      <w:r>
        <w:t xml:space="preserve"> 15 </w:t>
      </w:r>
      <w:r>
        <w:rPr>
          <w:rFonts w:hint="eastAsia"/>
        </w:rPr>
        <w:t>минут</w:t>
      </w:r>
      <w:r>
        <w:t xml:space="preserve">. </w:t>
      </w:r>
      <w:r>
        <w:rPr>
          <w:rFonts w:hint="eastAsia"/>
        </w:rPr>
        <w:t>На</w:t>
      </w:r>
      <w:r>
        <w:t xml:space="preserve"> </w:t>
      </w:r>
      <w:r>
        <w:rPr>
          <w:rFonts w:hint="eastAsia"/>
        </w:rPr>
        <w:t>второй</w:t>
      </w:r>
      <w:r>
        <w:t xml:space="preserve"> </w:t>
      </w:r>
      <w:r>
        <w:rPr>
          <w:rFonts w:hint="eastAsia"/>
        </w:rPr>
        <w:t>стадии</w:t>
      </w:r>
      <w:r>
        <w:t xml:space="preserve"> </w:t>
      </w:r>
      <w:r>
        <w:rPr>
          <w:rFonts w:hint="eastAsia"/>
        </w:rPr>
        <w:t>происходит</w:t>
      </w:r>
      <w:r>
        <w:t xml:space="preserve"> </w:t>
      </w:r>
      <w:r>
        <w:rPr>
          <w:rFonts w:hint="eastAsia"/>
        </w:rPr>
        <w:t>незначительная</w:t>
      </w:r>
      <w:r>
        <w:t xml:space="preserve"> </w:t>
      </w:r>
      <w:r>
        <w:rPr>
          <w:rFonts w:hint="eastAsia"/>
        </w:rPr>
        <w:t>потеря</w:t>
      </w:r>
      <w:r>
        <w:t xml:space="preserve"> </w:t>
      </w:r>
      <w:r>
        <w:rPr>
          <w:rFonts w:hint="eastAsia"/>
        </w:rPr>
        <w:t>поглощенного</w:t>
      </w:r>
      <w:r>
        <w:t xml:space="preserve"> </w:t>
      </w:r>
      <w:r>
        <w:rPr>
          <w:rFonts w:hint="eastAsia"/>
        </w:rPr>
        <w:t>нефтепродукта</w:t>
      </w:r>
      <w:r>
        <w:t>.</w:t>
      </w:r>
    </w:p>
    <w:p w14:paraId="3BBE86EB" w14:textId="77777777" w:rsidR="00660512" w:rsidRDefault="00660512" w:rsidP="00660512">
      <w:r>
        <w:t>4.</w:t>
      </w:r>
      <w:r>
        <w:tab/>
      </w:r>
      <w:r>
        <w:rPr>
          <w:rFonts w:hint="eastAsia"/>
        </w:rPr>
        <w:t>Экологичность</w:t>
      </w:r>
      <w:r>
        <w:t xml:space="preserve"> </w:t>
      </w:r>
      <w:r>
        <w:rPr>
          <w:rFonts w:hint="eastAsia"/>
        </w:rPr>
        <w:t>разработанного</w:t>
      </w:r>
      <w:r>
        <w:t xml:space="preserve"> </w:t>
      </w:r>
      <w:r>
        <w:rPr>
          <w:rFonts w:hint="eastAsia"/>
        </w:rPr>
        <w:t>сорбционного</w:t>
      </w:r>
      <w:r>
        <w:t xml:space="preserve"> </w:t>
      </w:r>
      <w:r>
        <w:rPr>
          <w:rFonts w:hint="eastAsia"/>
        </w:rPr>
        <w:t>материала</w:t>
      </w:r>
      <w:r>
        <w:t xml:space="preserve"> </w:t>
      </w:r>
      <w:r>
        <w:rPr>
          <w:rFonts w:hint="eastAsia"/>
        </w:rPr>
        <w:t>подтверждается</w:t>
      </w:r>
      <w:r>
        <w:t xml:space="preserve"> </w:t>
      </w:r>
      <w:r>
        <w:rPr>
          <w:rFonts w:hint="eastAsia"/>
        </w:rPr>
        <w:t>возможностью</w:t>
      </w:r>
      <w:r>
        <w:t xml:space="preserve"> </w:t>
      </w:r>
      <w:r>
        <w:rPr>
          <w:rFonts w:hint="eastAsia"/>
        </w:rPr>
        <w:t>его</w:t>
      </w:r>
      <w:r>
        <w:t xml:space="preserve"> </w:t>
      </w:r>
      <w:r>
        <w:rPr>
          <w:rFonts w:hint="eastAsia"/>
        </w:rPr>
        <w:t>регенерации</w:t>
      </w:r>
      <w:r>
        <w:t xml:space="preserve"> </w:t>
      </w:r>
      <w:r>
        <w:rPr>
          <w:rFonts w:hint="eastAsia"/>
        </w:rPr>
        <w:t>и</w:t>
      </w:r>
      <w:r>
        <w:t xml:space="preserve"> </w:t>
      </w:r>
      <w:r>
        <w:rPr>
          <w:rFonts w:hint="eastAsia"/>
        </w:rPr>
        <w:t>сбора</w:t>
      </w:r>
      <w:r>
        <w:t xml:space="preserve"> </w:t>
      </w:r>
      <w:r>
        <w:rPr>
          <w:rFonts w:hint="eastAsia"/>
        </w:rPr>
        <w:t>разлитой</w:t>
      </w:r>
      <w:r>
        <w:t xml:space="preserve"> </w:t>
      </w:r>
      <w:r>
        <w:rPr>
          <w:rFonts w:hint="eastAsia"/>
        </w:rPr>
        <w:t>нефти</w:t>
      </w:r>
    </w:p>
    <w:p w14:paraId="174AB8EB" w14:textId="77777777" w:rsidR="00660512" w:rsidRDefault="00660512" w:rsidP="00660512">
      <w:r>
        <w:t xml:space="preserve"> </w:t>
      </w:r>
    </w:p>
    <w:p w14:paraId="28A4D727" w14:textId="77777777" w:rsidR="00660512" w:rsidRDefault="00660512" w:rsidP="00660512">
      <w:r>
        <w:t>172</w:t>
      </w:r>
    </w:p>
    <w:p w14:paraId="56DECD75" w14:textId="77777777" w:rsidR="00660512" w:rsidRDefault="00660512" w:rsidP="00660512">
      <w:r>
        <w:rPr>
          <w:rFonts w:hint="eastAsia"/>
        </w:rPr>
        <w:t>методом</w:t>
      </w:r>
      <w:r>
        <w:t xml:space="preserve"> </w:t>
      </w:r>
      <w:r>
        <w:rPr>
          <w:rFonts w:hint="eastAsia"/>
        </w:rPr>
        <w:t>центробежного</w:t>
      </w:r>
      <w:r>
        <w:t xml:space="preserve"> </w:t>
      </w:r>
      <w:r>
        <w:rPr>
          <w:rFonts w:hint="eastAsia"/>
        </w:rPr>
        <w:t>сепарирования</w:t>
      </w:r>
      <w:r>
        <w:t xml:space="preserve">. </w:t>
      </w:r>
      <w:r>
        <w:rPr>
          <w:rFonts w:hint="eastAsia"/>
        </w:rPr>
        <w:t>Многократное</w:t>
      </w:r>
      <w:r>
        <w:t xml:space="preserve"> (</w:t>
      </w:r>
      <w:r>
        <w:rPr>
          <w:rFonts w:hint="eastAsia"/>
        </w:rPr>
        <w:t>до</w:t>
      </w:r>
      <w:r>
        <w:t xml:space="preserve"> 4 </w:t>
      </w:r>
      <w:r>
        <w:rPr>
          <w:rFonts w:hint="eastAsia"/>
        </w:rPr>
        <w:t>циклов</w:t>
      </w:r>
      <w:r>
        <w:t xml:space="preserve">) </w:t>
      </w:r>
      <w:r>
        <w:rPr>
          <w:rFonts w:hint="eastAsia"/>
        </w:rPr>
        <w:t>использование</w:t>
      </w:r>
      <w:r>
        <w:t xml:space="preserve"> </w:t>
      </w:r>
      <w:r>
        <w:rPr>
          <w:rFonts w:hint="eastAsia"/>
        </w:rPr>
        <w:t>сорбционного</w:t>
      </w:r>
      <w:r>
        <w:t xml:space="preserve"> </w:t>
      </w:r>
      <w:r>
        <w:rPr>
          <w:rFonts w:hint="eastAsia"/>
        </w:rPr>
        <w:t>материала</w:t>
      </w:r>
      <w:r>
        <w:t xml:space="preserve">, </w:t>
      </w:r>
      <w:r>
        <w:rPr>
          <w:rFonts w:hint="eastAsia"/>
        </w:rPr>
        <w:t>регенерированного</w:t>
      </w:r>
      <w:r>
        <w:t xml:space="preserve"> </w:t>
      </w:r>
      <w:r>
        <w:rPr>
          <w:rFonts w:hint="eastAsia"/>
        </w:rPr>
        <w:t>методом</w:t>
      </w:r>
      <w:r>
        <w:t xml:space="preserve"> </w:t>
      </w:r>
      <w:r>
        <w:rPr>
          <w:rFonts w:hint="eastAsia"/>
        </w:rPr>
        <w:t>сепарирования</w:t>
      </w:r>
      <w:r>
        <w:t xml:space="preserve">, </w:t>
      </w:r>
      <w:r>
        <w:rPr>
          <w:rFonts w:hint="eastAsia"/>
        </w:rPr>
        <w:t>позволяет</w:t>
      </w:r>
      <w:r>
        <w:t xml:space="preserve"> </w:t>
      </w:r>
      <w:r>
        <w:rPr>
          <w:rFonts w:hint="eastAsia"/>
        </w:rPr>
        <w:t>извлечь</w:t>
      </w:r>
      <w:r>
        <w:t xml:space="preserve"> </w:t>
      </w:r>
      <w:r>
        <w:rPr>
          <w:rFonts w:hint="eastAsia"/>
        </w:rPr>
        <w:t>до</w:t>
      </w:r>
      <w:r>
        <w:t xml:space="preserve"> 99,5% </w:t>
      </w:r>
      <w:r>
        <w:rPr>
          <w:rFonts w:hint="eastAsia"/>
        </w:rPr>
        <w:t>нефти</w:t>
      </w:r>
      <w:r>
        <w:t xml:space="preserve"> </w:t>
      </w:r>
      <w:r>
        <w:rPr>
          <w:rFonts w:hint="eastAsia"/>
        </w:rPr>
        <w:t>за</w:t>
      </w:r>
      <w:r>
        <w:t xml:space="preserve"> </w:t>
      </w:r>
      <w:r>
        <w:rPr>
          <w:rFonts w:hint="eastAsia"/>
        </w:rPr>
        <w:t>счет</w:t>
      </w:r>
      <w:r>
        <w:t xml:space="preserve"> </w:t>
      </w:r>
      <w:r>
        <w:rPr>
          <w:rFonts w:hint="eastAsia"/>
        </w:rPr>
        <w:t>процесса</w:t>
      </w:r>
      <w:r>
        <w:t xml:space="preserve"> </w:t>
      </w:r>
      <w:r>
        <w:rPr>
          <w:rFonts w:hint="eastAsia"/>
        </w:rPr>
        <w:t>взаимодействия</w:t>
      </w:r>
      <w:r>
        <w:t xml:space="preserve"> </w:t>
      </w:r>
      <w:r>
        <w:rPr>
          <w:rFonts w:hint="eastAsia"/>
        </w:rPr>
        <w:t>гидроксильных</w:t>
      </w:r>
      <w:r>
        <w:t xml:space="preserve"> </w:t>
      </w:r>
      <w:r>
        <w:rPr>
          <w:rFonts w:hint="eastAsia"/>
        </w:rPr>
        <w:t>групп</w:t>
      </w:r>
      <w:r>
        <w:t xml:space="preserve"> </w:t>
      </w:r>
      <w:r>
        <w:rPr>
          <w:rFonts w:hint="eastAsia"/>
        </w:rPr>
        <w:t>целлюлозы</w:t>
      </w:r>
      <w:r>
        <w:t xml:space="preserve"> </w:t>
      </w:r>
      <w:r>
        <w:rPr>
          <w:rFonts w:hint="eastAsia"/>
        </w:rPr>
        <w:t>и</w:t>
      </w:r>
      <w:r>
        <w:t xml:space="preserve"> </w:t>
      </w:r>
      <w:r>
        <w:rPr>
          <w:rFonts w:hint="eastAsia"/>
        </w:rPr>
        <w:t>лигнина</w:t>
      </w:r>
      <w:r>
        <w:t xml:space="preserve">, </w:t>
      </w:r>
      <w:r>
        <w:rPr>
          <w:rFonts w:hint="eastAsia"/>
        </w:rPr>
        <w:t>содержащихся</w:t>
      </w:r>
      <w:r>
        <w:t xml:space="preserve"> </w:t>
      </w:r>
      <w:r>
        <w:rPr>
          <w:rFonts w:hint="eastAsia"/>
        </w:rPr>
        <w:t>в</w:t>
      </w:r>
      <w:r>
        <w:t xml:space="preserve"> </w:t>
      </w:r>
      <w:r>
        <w:rPr>
          <w:rFonts w:hint="eastAsia"/>
        </w:rPr>
        <w:t>наполнителях</w:t>
      </w:r>
      <w:r>
        <w:t xml:space="preserve"> </w:t>
      </w:r>
      <w:r>
        <w:rPr>
          <w:rFonts w:hint="eastAsia"/>
        </w:rPr>
        <w:t>растительного</w:t>
      </w:r>
      <w:r>
        <w:t xml:space="preserve"> </w:t>
      </w:r>
      <w:r>
        <w:rPr>
          <w:rFonts w:hint="eastAsia"/>
        </w:rPr>
        <w:t>происхождения</w:t>
      </w:r>
      <w:r>
        <w:t xml:space="preserve">, </w:t>
      </w:r>
      <w:r>
        <w:rPr>
          <w:rFonts w:hint="eastAsia"/>
        </w:rPr>
        <w:t>с</w:t>
      </w:r>
      <w:r>
        <w:t xml:space="preserve"> </w:t>
      </w:r>
      <w:r>
        <w:rPr>
          <w:rFonts w:hint="eastAsia"/>
        </w:rPr>
        <w:t>изоцианатсодержащим</w:t>
      </w:r>
      <w:r>
        <w:t xml:space="preserve"> </w:t>
      </w:r>
      <w:r>
        <w:rPr>
          <w:rFonts w:hint="eastAsia"/>
        </w:rPr>
        <w:t>компонентом</w:t>
      </w:r>
      <w:r>
        <w:t xml:space="preserve"> </w:t>
      </w:r>
      <w:r>
        <w:rPr>
          <w:rFonts w:hint="eastAsia"/>
        </w:rPr>
        <w:t>при</w:t>
      </w:r>
      <w:r>
        <w:t xml:space="preserve"> </w:t>
      </w:r>
      <w:r>
        <w:rPr>
          <w:rFonts w:hint="eastAsia"/>
        </w:rPr>
        <w:t>синтезе</w:t>
      </w:r>
      <w:r>
        <w:t xml:space="preserve"> </w:t>
      </w:r>
      <w:r>
        <w:rPr>
          <w:rFonts w:hint="eastAsia"/>
        </w:rPr>
        <w:t>пенополиуретанового</w:t>
      </w:r>
      <w:r>
        <w:t xml:space="preserve"> </w:t>
      </w:r>
      <w:r>
        <w:rPr>
          <w:rFonts w:hint="eastAsia"/>
        </w:rPr>
        <w:t>сорбционного</w:t>
      </w:r>
      <w:r>
        <w:t xml:space="preserve"> </w:t>
      </w:r>
      <w:r>
        <w:rPr>
          <w:rFonts w:hint="eastAsia"/>
        </w:rPr>
        <w:t>материала</w:t>
      </w:r>
      <w:r>
        <w:t xml:space="preserve">, </w:t>
      </w:r>
      <w:r>
        <w:rPr>
          <w:rFonts w:hint="eastAsia"/>
        </w:rPr>
        <w:t>что</w:t>
      </w:r>
      <w:r>
        <w:t xml:space="preserve"> </w:t>
      </w:r>
      <w:r>
        <w:rPr>
          <w:rFonts w:hint="eastAsia"/>
        </w:rPr>
        <w:t>повышает</w:t>
      </w:r>
      <w:r>
        <w:t xml:space="preserve"> </w:t>
      </w:r>
      <w:r>
        <w:rPr>
          <w:rFonts w:hint="eastAsia"/>
        </w:rPr>
        <w:t>прочностные</w:t>
      </w:r>
      <w:r>
        <w:t xml:space="preserve"> </w:t>
      </w:r>
      <w:r>
        <w:rPr>
          <w:rFonts w:hint="eastAsia"/>
        </w:rPr>
        <w:t>показатели</w:t>
      </w:r>
      <w:r>
        <w:t xml:space="preserve"> </w:t>
      </w:r>
      <w:r>
        <w:rPr>
          <w:rFonts w:hint="eastAsia"/>
        </w:rPr>
        <w:t>материала</w:t>
      </w:r>
      <w:r>
        <w:t xml:space="preserve"> </w:t>
      </w:r>
      <w:r>
        <w:rPr>
          <w:rFonts w:hint="eastAsia"/>
        </w:rPr>
        <w:t>и</w:t>
      </w:r>
      <w:r>
        <w:t xml:space="preserve"> </w:t>
      </w:r>
      <w:r>
        <w:rPr>
          <w:rFonts w:hint="eastAsia"/>
        </w:rPr>
        <w:t>позволяет</w:t>
      </w:r>
      <w:r>
        <w:t xml:space="preserve"> </w:t>
      </w:r>
      <w:r>
        <w:rPr>
          <w:rFonts w:hint="eastAsia"/>
        </w:rPr>
        <w:t>его</w:t>
      </w:r>
      <w:r>
        <w:t xml:space="preserve"> </w:t>
      </w:r>
      <w:r>
        <w:rPr>
          <w:rFonts w:hint="eastAsia"/>
        </w:rPr>
        <w:t>многократное</w:t>
      </w:r>
      <w:r>
        <w:t xml:space="preserve"> </w:t>
      </w:r>
      <w:r>
        <w:rPr>
          <w:rFonts w:hint="eastAsia"/>
        </w:rPr>
        <w:t>использование</w:t>
      </w:r>
      <w:r>
        <w:t>.</w:t>
      </w:r>
    </w:p>
    <w:p w14:paraId="3C7CD69F" w14:textId="77777777" w:rsidR="00660512" w:rsidRDefault="00660512" w:rsidP="00660512">
      <w:r>
        <w:lastRenderedPageBreak/>
        <w:t>5.</w:t>
      </w:r>
      <w:r>
        <w:tab/>
      </w:r>
      <w:r>
        <w:rPr>
          <w:rFonts w:hint="eastAsia"/>
        </w:rPr>
        <w:t>Показана</w:t>
      </w:r>
      <w:r>
        <w:t xml:space="preserve"> </w:t>
      </w:r>
      <w:r>
        <w:rPr>
          <w:rFonts w:hint="eastAsia"/>
        </w:rPr>
        <w:t>возможность</w:t>
      </w:r>
      <w:r>
        <w:t xml:space="preserve"> </w:t>
      </w:r>
      <w:r>
        <w:rPr>
          <w:rFonts w:hint="eastAsia"/>
        </w:rPr>
        <w:t>использования</w:t>
      </w:r>
      <w:r>
        <w:t xml:space="preserve"> </w:t>
      </w:r>
      <w:r>
        <w:rPr>
          <w:rFonts w:hint="eastAsia"/>
        </w:rPr>
        <w:t>разработанного</w:t>
      </w:r>
      <w:r>
        <w:t xml:space="preserve"> </w:t>
      </w:r>
      <w:r>
        <w:rPr>
          <w:rFonts w:hint="eastAsia"/>
        </w:rPr>
        <w:t>сорбционного</w:t>
      </w:r>
      <w:r>
        <w:t xml:space="preserve"> </w:t>
      </w:r>
      <w:r>
        <w:rPr>
          <w:rFonts w:hint="eastAsia"/>
        </w:rPr>
        <w:t>материала</w:t>
      </w:r>
      <w:r>
        <w:t xml:space="preserve"> </w:t>
      </w:r>
      <w:r>
        <w:rPr>
          <w:rFonts w:hint="eastAsia"/>
        </w:rPr>
        <w:t>для</w:t>
      </w:r>
      <w:r>
        <w:t xml:space="preserve"> </w:t>
      </w:r>
      <w:r>
        <w:rPr>
          <w:rFonts w:hint="eastAsia"/>
        </w:rPr>
        <w:t>очистки</w:t>
      </w:r>
      <w:r>
        <w:t xml:space="preserve"> </w:t>
      </w:r>
      <w:r>
        <w:rPr>
          <w:rFonts w:hint="eastAsia"/>
        </w:rPr>
        <w:t>химзагрязненных</w:t>
      </w:r>
      <w:r>
        <w:t xml:space="preserve"> </w:t>
      </w:r>
      <w:r>
        <w:rPr>
          <w:rFonts w:hint="eastAsia"/>
        </w:rPr>
        <w:t>сточных</w:t>
      </w:r>
      <w:r>
        <w:t xml:space="preserve"> </w:t>
      </w:r>
      <w:r>
        <w:rPr>
          <w:rFonts w:hint="eastAsia"/>
        </w:rPr>
        <w:t>вод</w:t>
      </w:r>
      <w:r>
        <w:t xml:space="preserve">, </w:t>
      </w:r>
      <w:r>
        <w:rPr>
          <w:rFonts w:hint="eastAsia"/>
        </w:rPr>
        <w:t>содержащих</w:t>
      </w:r>
      <w:r>
        <w:t xml:space="preserve"> </w:t>
      </w:r>
      <w:r>
        <w:rPr>
          <w:rFonts w:hint="eastAsia"/>
        </w:rPr>
        <w:t>отходы</w:t>
      </w:r>
      <w:r>
        <w:t xml:space="preserve"> </w:t>
      </w:r>
      <w:r>
        <w:rPr>
          <w:rFonts w:hint="eastAsia"/>
        </w:rPr>
        <w:t>производства</w:t>
      </w:r>
      <w:r>
        <w:t xml:space="preserve"> </w:t>
      </w:r>
      <w:r>
        <w:rPr>
          <w:rFonts w:hint="eastAsia"/>
        </w:rPr>
        <w:t>простых</w:t>
      </w:r>
      <w:r>
        <w:t xml:space="preserve"> </w:t>
      </w:r>
      <w:r>
        <w:rPr>
          <w:rFonts w:hint="eastAsia"/>
        </w:rPr>
        <w:t>полиэфиров</w:t>
      </w:r>
      <w:r>
        <w:t xml:space="preserve"> </w:t>
      </w:r>
      <w:r>
        <w:rPr>
          <w:rFonts w:hint="eastAsia"/>
        </w:rPr>
        <w:t>ПАО</w:t>
      </w:r>
      <w:r>
        <w:t xml:space="preserve"> </w:t>
      </w:r>
      <w:r>
        <w:rPr>
          <w:rFonts w:hint="eastAsia"/>
        </w:rPr>
        <w:t>«</w:t>
      </w:r>
      <w:r>
        <w:rPr>
          <w:rFonts w:hint="eastAsia"/>
        </w:rPr>
        <w:t>Нижнекамскнефтехим</w:t>
      </w:r>
      <w:r>
        <w:rPr>
          <w:rFonts w:hint="eastAsia"/>
        </w:rPr>
        <w:t>»</w:t>
      </w:r>
      <w:r>
        <w:t xml:space="preserve"> </w:t>
      </w:r>
      <w:r>
        <w:rPr>
          <w:rFonts w:hint="eastAsia"/>
        </w:rPr>
        <w:t>снижая</w:t>
      </w:r>
      <w:r>
        <w:t xml:space="preserve"> </w:t>
      </w:r>
      <w:r>
        <w:rPr>
          <w:rFonts w:hint="eastAsia"/>
        </w:rPr>
        <w:t>ХПК</w:t>
      </w:r>
      <w:r>
        <w:t xml:space="preserve"> ~ </w:t>
      </w:r>
      <w:r>
        <w:rPr>
          <w:rFonts w:hint="eastAsia"/>
        </w:rPr>
        <w:t>на</w:t>
      </w:r>
      <w:r>
        <w:t xml:space="preserve"> 30% </w:t>
      </w:r>
      <w:r>
        <w:rPr>
          <w:rFonts w:hint="eastAsia"/>
        </w:rPr>
        <w:t>только</w:t>
      </w:r>
      <w:r>
        <w:t xml:space="preserve"> </w:t>
      </w:r>
      <w:r>
        <w:rPr>
          <w:rFonts w:hint="eastAsia"/>
        </w:rPr>
        <w:t>за</w:t>
      </w:r>
      <w:r>
        <w:t xml:space="preserve"> </w:t>
      </w:r>
      <w:r>
        <w:rPr>
          <w:rFonts w:hint="eastAsia"/>
        </w:rPr>
        <w:t>первый</w:t>
      </w:r>
      <w:r>
        <w:t xml:space="preserve"> </w:t>
      </w:r>
      <w:r>
        <w:rPr>
          <w:rFonts w:hint="eastAsia"/>
        </w:rPr>
        <w:t>цикл</w:t>
      </w:r>
      <w:r>
        <w:t xml:space="preserve"> </w:t>
      </w:r>
      <w:r>
        <w:rPr>
          <w:rFonts w:hint="eastAsia"/>
        </w:rPr>
        <w:t>очистки</w:t>
      </w:r>
    </w:p>
    <w:p w14:paraId="1C4278CA" w14:textId="77777777" w:rsidR="00660512" w:rsidRDefault="00660512" w:rsidP="00660512">
      <w:r>
        <w:t>-5</w:t>
      </w:r>
    </w:p>
    <w:p w14:paraId="3D20ADDB" w14:textId="77777777" w:rsidR="00660512" w:rsidRDefault="00660512" w:rsidP="00660512">
      <w:r>
        <w:rPr>
          <w:rFonts w:hint="eastAsia"/>
        </w:rPr>
        <w:t>при</w:t>
      </w:r>
      <w:r>
        <w:t xml:space="preserve"> </w:t>
      </w:r>
      <w:r>
        <w:rPr>
          <w:rFonts w:hint="eastAsia"/>
        </w:rPr>
        <w:t>расходе</w:t>
      </w:r>
      <w:r>
        <w:t xml:space="preserve"> </w:t>
      </w:r>
      <w:r>
        <w:rPr>
          <w:rFonts w:hint="eastAsia"/>
        </w:rPr>
        <w:t>сорбционного</w:t>
      </w:r>
      <w:r>
        <w:t xml:space="preserve"> </w:t>
      </w:r>
      <w:r>
        <w:rPr>
          <w:rFonts w:hint="eastAsia"/>
        </w:rPr>
        <w:t>материала</w:t>
      </w:r>
      <w:r>
        <w:t xml:space="preserve"> ~80 </w:t>
      </w:r>
      <w:r>
        <w:rPr>
          <w:rFonts w:hint="eastAsia"/>
        </w:rPr>
        <w:t>г</w:t>
      </w:r>
      <w:r>
        <w:t>/</w:t>
      </w:r>
      <w:r>
        <w:rPr>
          <w:rFonts w:hint="eastAsia"/>
        </w:rPr>
        <w:t>м</w:t>
      </w:r>
      <w:r>
        <w:t xml:space="preserve"> .</w:t>
      </w:r>
    </w:p>
    <w:p w14:paraId="29BA878C" w14:textId="77777777" w:rsidR="00660512" w:rsidRDefault="00660512" w:rsidP="00660512">
      <w:r>
        <w:t>6.</w:t>
      </w:r>
      <w:r>
        <w:tab/>
      </w:r>
      <w:r>
        <w:rPr>
          <w:rFonts w:hint="eastAsia"/>
        </w:rPr>
        <w:t>Разработанный</w:t>
      </w:r>
      <w:r>
        <w:t xml:space="preserve"> </w:t>
      </w:r>
      <w:r>
        <w:rPr>
          <w:rFonts w:hint="eastAsia"/>
        </w:rPr>
        <w:t>способ</w:t>
      </w:r>
      <w:r>
        <w:t xml:space="preserve"> </w:t>
      </w:r>
      <w:r>
        <w:rPr>
          <w:rFonts w:hint="eastAsia"/>
        </w:rPr>
        <w:t>позволяет</w:t>
      </w:r>
      <w:r>
        <w:t xml:space="preserve"> </w:t>
      </w:r>
      <w:r>
        <w:rPr>
          <w:rFonts w:hint="eastAsia"/>
        </w:rPr>
        <w:t>производить</w:t>
      </w:r>
      <w:r>
        <w:t xml:space="preserve"> </w:t>
      </w:r>
      <w:r>
        <w:rPr>
          <w:rFonts w:hint="eastAsia"/>
        </w:rPr>
        <w:t>сорбционный</w:t>
      </w:r>
      <w:r>
        <w:t xml:space="preserve"> </w:t>
      </w:r>
      <w:r>
        <w:rPr>
          <w:rFonts w:hint="eastAsia"/>
        </w:rPr>
        <w:t>материал</w:t>
      </w:r>
      <w:r>
        <w:t xml:space="preserve">, </w:t>
      </w:r>
      <w:r>
        <w:rPr>
          <w:rFonts w:hint="eastAsia"/>
        </w:rPr>
        <w:t>как</w:t>
      </w:r>
      <w:r>
        <w:t xml:space="preserve"> </w:t>
      </w:r>
      <w:r>
        <w:rPr>
          <w:rFonts w:hint="eastAsia"/>
        </w:rPr>
        <w:t>в</w:t>
      </w:r>
      <w:r>
        <w:t xml:space="preserve"> </w:t>
      </w:r>
      <w:r>
        <w:rPr>
          <w:rFonts w:hint="eastAsia"/>
        </w:rPr>
        <w:t>стационарных</w:t>
      </w:r>
      <w:r>
        <w:t xml:space="preserve"> </w:t>
      </w:r>
      <w:r>
        <w:rPr>
          <w:rFonts w:hint="eastAsia"/>
        </w:rPr>
        <w:t>заводских</w:t>
      </w:r>
      <w:r>
        <w:t xml:space="preserve"> </w:t>
      </w:r>
      <w:r>
        <w:rPr>
          <w:rFonts w:hint="eastAsia"/>
        </w:rPr>
        <w:t>условиях</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месте</w:t>
      </w:r>
      <w:r>
        <w:t xml:space="preserve"> </w:t>
      </w:r>
      <w:r>
        <w:rPr>
          <w:rFonts w:hint="eastAsia"/>
        </w:rPr>
        <w:t>аварий</w:t>
      </w:r>
      <w:r>
        <w:t xml:space="preserve"> </w:t>
      </w:r>
      <w:r>
        <w:rPr>
          <w:rFonts w:hint="eastAsia"/>
        </w:rPr>
        <w:t>в</w:t>
      </w:r>
      <w:r>
        <w:t xml:space="preserve"> </w:t>
      </w:r>
      <w:r>
        <w:rPr>
          <w:rFonts w:hint="eastAsia"/>
        </w:rPr>
        <w:t>режиме</w:t>
      </w:r>
      <w:r>
        <w:t xml:space="preserve"> </w:t>
      </w:r>
      <w:r>
        <w:rPr>
          <w:rFonts w:hint="eastAsia"/>
        </w:rPr>
        <w:t>чрезвычайных</w:t>
      </w:r>
      <w:r>
        <w:t xml:space="preserve"> </w:t>
      </w:r>
      <w:r>
        <w:rPr>
          <w:rFonts w:hint="eastAsia"/>
        </w:rPr>
        <w:t>ситуаций</w:t>
      </w:r>
      <w:r>
        <w:t xml:space="preserve"> </w:t>
      </w:r>
      <w:r>
        <w:rPr>
          <w:rFonts w:hint="eastAsia"/>
        </w:rPr>
        <w:t>за</w:t>
      </w:r>
      <w:r>
        <w:t xml:space="preserve"> </w:t>
      </w:r>
      <w:r>
        <w:rPr>
          <w:rFonts w:hint="eastAsia"/>
        </w:rPr>
        <w:t>счет</w:t>
      </w:r>
      <w:r>
        <w:t xml:space="preserve"> </w:t>
      </w:r>
      <w:r>
        <w:rPr>
          <w:rFonts w:hint="eastAsia"/>
        </w:rPr>
        <w:t>направленного</w:t>
      </w:r>
      <w:r>
        <w:t xml:space="preserve"> </w:t>
      </w:r>
      <w:r>
        <w:rPr>
          <w:rFonts w:hint="eastAsia"/>
        </w:rPr>
        <w:t>регулирования</w:t>
      </w:r>
      <w:r>
        <w:t xml:space="preserve"> </w:t>
      </w:r>
      <w:r>
        <w:rPr>
          <w:rFonts w:hint="eastAsia"/>
        </w:rPr>
        <w:t>скоростью</w:t>
      </w:r>
      <w:r>
        <w:t xml:space="preserve"> </w:t>
      </w:r>
      <w:r>
        <w:rPr>
          <w:rFonts w:hint="eastAsia"/>
        </w:rPr>
        <w:t>его</w:t>
      </w:r>
      <w:r>
        <w:t xml:space="preserve"> </w:t>
      </w:r>
      <w:r>
        <w:rPr>
          <w:rFonts w:hint="eastAsia"/>
        </w:rPr>
        <w:t>получения</w:t>
      </w:r>
      <w:r>
        <w:t xml:space="preserve"> (</w:t>
      </w:r>
      <w:r>
        <w:rPr>
          <w:rFonts w:hint="eastAsia"/>
        </w:rPr>
        <w:t>от</w:t>
      </w:r>
      <w:r>
        <w:t xml:space="preserve"> 8 </w:t>
      </w:r>
      <w:r>
        <w:rPr>
          <w:rFonts w:hint="eastAsia"/>
        </w:rPr>
        <w:t>до</w:t>
      </w:r>
      <w:r>
        <w:t xml:space="preserve"> 16 </w:t>
      </w:r>
      <w:r>
        <w:rPr>
          <w:rFonts w:hint="eastAsia"/>
        </w:rPr>
        <w:t>минут</w:t>
      </w:r>
      <w:r>
        <w:t xml:space="preserve">), </w:t>
      </w:r>
      <w:r>
        <w:rPr>
          <w:rFonts w:hint="eastAsia"/>
        </w:rPr>
        <w:t>сократив</w:t>
      </w:r>
      <w:r>
        <w:t xml:space="preserve"> </w:t>
      </w:r>
      <w:r>
        <w:rPr>
          <w:rFonts w:hint="eastAsia"/>
        </w:rPr>
        <w:t>время</w:t>
      </w:r>
      <w:r>
        <w:t xml:space="preserve"> </w:t>
      </w:r>
      <w:r>
        <w:rPr>
          <w:rFonts w:hint="eastAsia"/>
        </w:rPr>
        <w:t>на</w:t>
      </w:r>
      <w:r>
        <w:t xml:space="preserve"> </w:t>
      </w:r>
      <w:r>
        <w:rPr>
          <w:rFonts w:hint="eastAsia"/>
        </w:rPr>
        <w:t>ликвидацию</w:t>
      </w:r>
      <w:r>
        <w:t xml:space="preserve"> </w:t>
      </w:r>
      <w:r>
        <w:rPr>
          <w:rFonts w:hint="eastAsia"/>
        </w:rPr>
        <w:t>последствий</w:t>
      </w:r>
      <w:r>
        <w:t xml:space="preserve"> </w:t>
      </w:r>
      <w:r>
        <w:rPr>
          <w:rFonts w:hint="eastAsia"/>
        </w:rPr>
        <w:t>аварийных</w:t>
      </w:r>
      <w:r>
        <w:t xml:space="preserve"> </w:t>
      </w:r>
      <w:r>
        <w:rPr>
          <w:rFonts w:hint="eastAsia"/>
        </w:rPr>
        <w:t>разливов</w:t>
      </w:r>
      <w:r>
        <w:t xml:space="preserve"> </w:t>
      </w:r>
      <w:r>
        <w:rPr>
          <w:rFonts w:hint="eastAsia"/>
        </w:rPr>
        <w:t>нефтепродуктов</w:t>
      </w:r>
      <w:r>
        <w:t xml:space="preserve"> </w:t>
      </w:r>
      <w:r>
        <w:rPr>
          <w:rFonts w:hint="eastAsia"/>
        </w:rPr>
        <w:t>и</w:t>
      </w:r>
      <w:r>
        <w:t xml:space="preserve"> </w:t>
      </w:r>
      <w:r>
        <w:rPr>
          <w:rFonts w:hint="eastAsia"/>
        </w:rPr>
        <w:t>топлив</w:t>
      </w:r>
      <w:r>
        <w:t xml:space="preserve"> </w:t>
      </w:r>
      <w:r>
        <w:rPr>
          <w:rFonts w:hint="eastAsia"/>
        </w:rPr>
        <w:t>и</w:t>
      </w:r>
      <w:r>
        <w:t xml:space="preserve"> </w:t>
      </w:r>
      <w:r>
        <w:rPr>
          <w:rFonts w:hint="eastAsia"/>
        </w:rPr>
        <w:t>тем</w:t>
      </w:r>
      <w:r>
        <w:t xml:space="preserve"> </w:t>
      </w:r>
      <w:r>
        <w:rPr>
          <w:rFonts w:hint="eastAsia"/>
        </w:rPr>
        <w:t>самым</w:t>
      </w:r>
      <w:r>
        <w:t xml:space="preserve"> </w:t>
      </w:r>
      <w:r>
        <w:rPr>
          <w:rFonts w:hint="eastAsia"/>
        </w:rPr>
        <w:t>снижая</w:t>
      </w:r>
      <w:r>
        <w:t xml:space="preserve"> </w:t>
      </w:r>
      <w:r>
        <w:rPr>
          <w:rFonts w:hint="eastAsia"/>
        </w:rPr>
        <w:t>негативное</w:t>
      </w:r>
      <w:r>
        <w:t xml:space="preserve"> </w:t>
      </w:r>
      <w:r>
        <w:rPr>
          <w:rFonts w:hint="eastAsia"/>
        </w:rPr>
        <w:t>воздействия</w:t>
      </w:r>
      <w:r>
        <w:t xml:space="preserve"> </w:t>
      </w:r>
      <w:r>
        <w:rPr>
          <w:rFonts w:hint="eastAsia"/>
        </w:rPr>
        <w:t>на</w:t>
      </w:r>
      <w:r>
        <w:t xml:space="preserve"> </w:t>
      </w:r>
      <w:r>
        <w:rPr>
          <w:rFonts w:hint="eastAsia"/>
        </w:rPr>
        <w:t>флору</w:t>
      </w:r>
      <w:r>
        <w:t xml:space="preserve"> </w:t>
      </w:r>
      <w:r>
        <w:rPr>
          <w:rFonts w:hint="eastAsia"/>
        </w:rPr>
        <w:t>и</w:t>
      </w:r>
      <w:r>
        <w:t xml:space="preserve"> </w:t>
      </w:r>
      <w:r>
        <w:rPr>
          <w:rFonts w:hint="eastAsia"/>
        </w:rPr>
        <w:t>фауну</w:t>
      </w:r>
      <w:r>
        <w:t xml:space="preserve"> </w:t>
      </w:r>
      <w:r>
        <w:rPr>
          <w:rFonts w:hint="eastAsia"/>
        </w:rPr>
        <w:t>водоемов</w:t>
      </w:r>
      <w:r>
        <w:t>.</w:t>
      </w:r>
    </w:p>
    <w:p w14:paraId="6AEB79BE" w14:textId="73EEC94B" w:rsidR="00660512" w:rsidRPr="00660512" w:rsidRDefault="00660512" w:rsidP="00660512">
      <w:r>
        <w:t>7.</w:t>
      </w:r>
      <w:r>
        <w:tab/>
      </w:r>
      <w:r>
        <w:rPr>
          <w:rFonts w:hint="eastAsia"/>
        </w:rPr>
        <w:t>Разработан</w:t>
      </w:r>
      <w:r>
        <w:t xml:space="preserve"> </w:t>
      </w:r>
      <w:r>
        <w:rPr>
          <w:rFonts w:hint="eastAsia"/>
        </w:rPr>
        <w:t>технологический</w:t>
      </w:r>
      <w:r>
        <w:t xml:space="preserve"> </w:t>
      </w:r>
      <w:r>
        <w:rPr>
          <w:rFonts w:hint="eastAsia"/>
        </w:rPr>
        <w:t>регламент</w:t>
      </w:r>
      <w:r>
        <w:t xml:space="preserve"> </w:t>
      </w:r>
      <w:r>
        <w:rPr>
          <w:rFonts w:hint="eastAsia"/>
        </w:rPr>
        <w:t>и</w:t>
      </w:r>
      <w:r>
        <w:t xml:space="preserve"> </w:t>
      </w:r>
      <w:r>
        <w:rPr>
          <w:rFonts w:hint="eastAsia"/>
        </w:rPr>
        <w:t>технические</w:t>
      </w:r>
      <w:r>
        <w:t xml:space="preserve"> </w:t>
      </w:r>
      <w:r>
        <w:rPr>
          <w:rFonts w:hint="eastAsia"/>
        </w:rPr>
        <w:t>условия</w:t>
      </w:r>
      <w:r>
        <w:t xml:space="preserve"> </w:t>
      </w:r>
      <w:r>
        <w:rPr>
          <w:rFonts w:hint="eastAsia"/>
        </w:rPr>
        <w:t>на</w:t>
      </w:r>
      <w:r>
        <w:t xml:space="preserve"> </w:t>
      </w:r>
      <w:r>
        <w:rPr>
          <w:rFonts w:hint="eastAsia"/>
        </w:rPr>
        <w:t>сорбционный</w:t>
      </w:r>
      <w:r>
        <w:t xml:space="preserve"> </w:t>
      </w:r>
      <w:r>
        <w:rPr>
          <w:rFonts w:hint="eastAsia"/>
        </w:rPr>
        <w:t>материал</w:t>
      </w:r>
      <w:r>
        <w:t xml:space="preserve"> </w:t>
      </w:r>
      <w:r>
        <w:rPr>
          <w:rFonts w:hint="eastAsia"/>
        </w:rPr>
        <w:t>Гринсорб</w:t>
      </w:r>
      <w:r>
        <w:t xml:space="preserve">. </w:t>
      </w:r>
      <w:r>
        <w:rPr>
          <w:rFonts w:hint="eastAsia"/>
        </w:rPr>
        <w:t>Опытная</w:t>
      </w:r>
      <w:r>
        <w:t xml:space="preserve"> </w:t>
      </w:r>
      <w:r>
        <w:rPr>
          <w:rFonts w:hint="eastAsia"/>
        </w:rPr>
        <w:t>партия</w:t>
      </w:r>
      <w:r>
        <w:t xml:space="preserve"> </w:t>
      </w:r>
      <w:r>
        <w:rPr>
          <w:rFonts w:hint="eastAsia"/>
        </w:rPr>
        <w:t>сорбционного</w:t>
      </w:r>
      <w:r>
        <w:t xml:space="preserve"> </w:t>
      </w:r>
      <w:r>
        <w:rPr>
          <w:rFonts w:hint="eastAsia"/>
        </w:rPr>
        <w:t>материала</w:t>
      </w:r>
      <w:r>
        <w:t xml:space="preserve"> </w:t>
      </w:r>
      <w:r>
        <w:rPr>
          <w:rFonts w:hint="eastAsia"/>
        </w:rPr>
        <w:t>в</w:t>
      </w:r>
      <w:r>
        <w:t xml:space="preserve"> </w:t>
      </w:r>
      <w:r>
        <w:rPr>
          <w:rFonts w:hint="eastAsia"/>
        </w:rPr>
        <w:t>количестве</w:t>
      </w:r>
      <w:r>
        <w:t xml:space="preserve"> 50 </w:t>
      </w:r>
      <w:r>
        <w:rPr>
          <w:rFonts w:hint="eastAsia"/>
        </w:rPr>
        <w:t>кг</w:t>
      </w:r>
      <w:r>
        <w:t xml:space="preserve"> </w:t>
      </w:r>
      <w:r>
        <w:rPr>
          <w:rFonts w:hint="eastAsia"/>
        </w:rPr>
        <w:t>апробирована</w:t>
      </w:r>
      <w:r>
        <w:t xml:space="preserve"> </w:t>
      </w:r>
      <w:r>
        <w:rPr>
          <w:rFonts w:hint="eastAsia"/>
        </w:rPr>
        <w:t>в</w:t>
      </w:r>
      <w:r>
        <w:t xml:space="preserve"> </w:t>
      </w:r>
      <w:r>
        <w:rPr>
          <w:rFonts w:hint="eastAsia"/>
        </w:rPr>
        <w:t>полевых</w:t>
      </w:r>
      <w:r>
        <w:t xml:space="preserve"> </w:t>
      </w:r>
      <w:r>
        <w:rPr>
          <w:rFonts w:hint="eastAsia"/>
        </w:rPr>
        <w:t>условиях</w:t>
      </w:r>
      <w:r>
        <w:t xml:space="preserve"> </w:t>
      </w:r>
      <w:r>
        <w:rPr>
          <w:rFonts w:hint="eastAsia"/>
        </w:rPr>
        <w:t>Обществом</w:t>
      </w:r>
      <w:r>
        <w:t xml:space="preserve"> </w:t>
      </w:r>
      <w:r>
        <w:rPr>
          <w:rFonts w:hint="eastAsia"/>
        </w:rPr>
        <w:t>с</w:t>
      </w:r>
      <w:r>
        <w:t xml:space="preserve"> </w:t>
      </w:r>
      <w:r>
        <w:rPr>
          <w:rFonts w:hint="eastAsia"/>
        </w:rPr>
        <w:t>ограниченной</w:t>
      </w:r>
      <w:r>
        <w:t xml:space="preserve"> </w:t>
      </w:r>
      <w:r>
        <w:rPr>
          <w:rFonts w:hint="eastAsia"/>
        </w:rPr>
        <w:t>ответственностью</w:t>
      </w:r>
      <w:r>
        <w:t xml:space="preserve"> </w:t>
      </w:r>
      <w:r>
        <w:rPr>
          <w:rFonts w:hint="eastAsia"/>
        </w:rPr>
        <w:t>«</w:t>
      </w:r>
      <w:r>
        <w:rPr>
          <w:rFonts w:hint="eastAsia"/>
        </w:rPr>
        <w:t>Научно</w:t>
      </w:r>
      <w:r>
        <w:t>-</w:t>
      </w:r>
      <w:r>
        <w:rPr>
          <w:rFonts w:hint="eastAsia"/>
        </w:rPr>
        <w:t>производственная</w:t>
      </w:r>
      <w:r>
        <w:t xml:space="preserve"> </w:t>
      </w:r>
      <w:r>
        <w:rPr>
          <w:rFonts w:hint="eastAsia"/>
        </w:rPr>
        <w:t>фирма</w:t>
      </w:r>
      <w:r>
        <w:t xml:space="preserve"> </w:t>
      </w:r>
      <w:r>
        <w:rPr>
          <w:rFonts w:hint="eastAsia"/>
        </w:rPr>
        <w:t>«</w:t>
      </w:r>
      <w:r>
        <w:rPr>
          <w:rFonts w:hint="eastAsia"/>
        </w:rPr>
        <w:t>Современные</w:t>
      </w:r>
      <w:r>
        <w:t xml:space="preserve"> </w:t>
      </w:r>
      <w:r>
        <w:rPr>
          <w:rFonts w:hint="eastAsia"/>
        </w:rPr>
        <w:t>технологии</w:t>
      </w:r>
      <w:r>
        <w:rPr>
          <w:rFonts w:hint="eastAsia"/>
        </w:rPr>
        <w:t>»</w:t>
      </w:r>
      <w:r>
        <w:t xml:space="preserve">, </w:t>
      </w:r>
      <w:r>
        <w:rPr>
          <w:rFonts w:hint="eastAsia"/>
        </w:rPr>
        <w:t>г</w:t>
      </w:r>
      <w:r>
        <w:t xml:space="preserve">. </w:t>
      </w:r>
      <w:r>
        <w:rPr>
          <w:rFonts w:hint="eastAsia"/>
        </w:rPr>
        <w:t>Йошкар</w:t>
      </w:r>
      <w:r>
        <w:t>-</w:t>
      </w:r>
      <w:r>
        <w:rPr>
          <w:rFonts w:hint="eastAsia"/>
        </w:rPr>
        <w:t>Ола</w:t>
      </w:r>
      <w:r>
        <w:t xml:space="preserve"> </w:t>
      </w:r>
      <w:r>
        <w:rPr>
          <w:rFonts w:hint="eastAsia"/>
        </w:rPr>
        <w:t>и</w:t>
      </w:r>
      <w:r>
        <w:t xml:space="preserve"> </w:t>
      </w:r>
      <w:r>
        <w:rPr>
          <w:rFonts w:hint="eastAsia"/>
        </w:rPr>
        <w:t>рекомендована</w:t>
      </w:r>
      <w:r>
        <w:t xml:space="preserve"> </w:t>
      </w:r>
      <w:r>
        <w:rPr>
          <w:rFonts w:hint="eastAsia"/>
        </w:rPr>
        <w:t>для</w:t>
      </w:r>
      <w:r>
        <w:t xml:space="preserve"> </w:t>
      </w:r>
      <w:r>
        <w:rPr>
          <w:rFonts w:hint="eastAsia"/>
        </w:rPr>
        <w:t>покрытия</w:t>
      </w:r>
      <w:r>
        <w:t xml:space="preserve"> </w:t>
      </w:r>
      <w:r>
        <w:rPr>
          <w:rFonts w:hint="eastAsia"/>
        </w:rPr>
        <w:t>поверхностей</w:t>
      </w:r>
      <w:r>
        <w:t xml:space="preserve"> </w:t>
      </w:r>
      <w:r>
        <w:rPr>
          <w:rFonts w:hint="eastAsia"/>
        </w:rPr>
        <w:t>на</w:t>
      </w:r>
      <w:r>
        <w:t xml:space="preserve"> </w:t>
      </w:r>
      <w:r>
        <w:rPr>
          <w:rFonts w:hint="eastAsia"/>
        </w:rPr>
        <w:t>суше</w:t>
      </w:r>
      <w:r>
        <w:t xml:space="preserve"> </w:t>
      </w:r>
      <w:r>
        <w:rPr>
          <w:rFonts w:hint="eastAsia"/>
        </w:rPr>
        <w:t>и</w:t>
      </w:r>
      <w:r>
        <w:t xml:space="preserve"> </w:t>
      </w:r>
      <w:r>
        <w:rPr>
          <w:rFonts w:hint="eastAsia"/>
        </w:rPr>
        <w:t>воде</w:t>
      </w:r>
      <w:r>
        <w:t xml:space="preserve"> </w:t>
      </w:r>
      <w:r>
        <w:rPr>
          <w:rFonts w:hint="eastAsia"/>
        </w:rPr>
        <w:t>с</w:t>
      </w:r>
      <w:r>
        <w:t xml:space="preserve"> </w:t>
      </w:r>
      <w:r>
        <w:rPr>
          <w:rFonts w:hint="eastAsia"/>
        </w:rPr>
        <w:t>использованием</w:t>
      </w:r>
      <w:r>
        <w:t xml:space="preserve"> </w:t>
      </w:r>
      <w:r>
        <w:rPr>
          <w:rFonts w:hint="eastAsia"/>
        </w:rPr>
        <w:t>штатных</w:t>
      </w:r>
      <w:r>
        <w:t xml:space="preserve"> </w:t>
      </w:r>
      <w:r>
        <w:rPr>
          <w:rFonts w:hint="eastAsia"/>
        </w:rPr>
        <w:t>серийных</w:t>
      </w:r>
      <w:r>
        <w:t xml:space="preserve"> </w:t>
      </w:r>
      <w:r>
        <w:rPr>
          <w:rFonts w:hint="eastAsia"/>
        </w:rPr>
        <w:t>распылителей</w:t>
      </w:r>
      <w:r>
        <w:t xml:space="preserve">. </w:t>
      </w:r>
      <w:r>
        <w:rPr>
          <w:rFonts w:hint="eastAsia"/>
        </w:rPr>
        <w:t>Выявлено</w:t>
      </w:r>
      <w:r>
        <w:t xml:space="preserve">, </w:t>
      </w:r>
      <w:r>
        <w:rPr>
          <w:rFonts w:hint="eastAsia"/>
        </w:rPr>
        <w:t>что</w:t>
      </w:r>
      <w:r>
        <w:t xml:space="preserve"> </w:t>
      </w:r>
      <w:r>
        <w:rPr>
          <w:rFonts w:hint="eastAsia"/>
        </w:rPr>
        <w:t>сорбционный</w:t>
      </w:r>
      <w:r>
        <w:t xml:space="preserve"> </w:t>
      </w:r>
      <w:r>
        <w:rPr>
          <w:rFonts w:hint="eastAsia"/>
        </w:rPr>
        <w:t>материал</w:t>
      </w:r>
      <w:r>
        <w:t xml:space="preserve"> </w:t>
      </w:r>
      <w:r>
        <w:rPr>
          <w:rFonts w:hint="eastAsia"/>
        </w:rPr>
        <w:t>по</w:t>
      </w:r>
      <w:r>
        <w:t xml:space="preserve"> </w:t>
      </w:r>
      <w:r>
        <w:rPr>
          <w:rFonts w:hint="eastAsia"/>
        </w:rPr>
        <w:t>своим</w:t>
      </w:r>
      <w:r>
        <w:t xml:space="preserve"> </w:t>
      </w:r>
      <w:r>
        <w:rPr>
          <w:rFonts w:hint="eastAsia"/>
        </w:rPr>
        <w:t>характеристикам</w:t>
      </w:r>
      <w:r>
        <w:t xml:space="preserve"> </w:t>
      </w:r>
      <w:r>
        <w:rPr>
          <w:rFonts w:hint="eastAsia"/>
        </w:rPr>
        <w:t>соответствует</w:t>
      </w:r>
      <w:r>
        <w:t xml:space="preserve"> </w:t>
      </w:r>
      <w:r>
        <w:rPr>
          <w:rFonts w:hint="eastAsia"/>
        </w:rPr>
        <w:t>заявленным</w:t>
      </w:r>
      <w:r>
        <w:t xml:space="preserve"> </w:t>
      </w:r>
      <w:r>
        <w:rPr>
          <w:rFonts w:hint="eastAsia"/>
        </w:rPr>
        <w:t>и</w:t>
      </w:r>
      <w:r>
        <w:t xml:space="preserve"> </w:t>
      </w:r>
      <w:r>
        <w:rPr>
          <w:rFonts w:hint="eastAsia"/>
        </w:rPr>
        <w:t>целесообразен</w:t>
      </w:r>
      <w:r>
        <w:t xml:space="preserve"> </w:t>
      </w:r>
      <w:r>
        <w:rPr>
          <w:rFonts w:hint="eastAsia"/>
        </w:rPr>
        <w:t>для</w:t>
      </w:r>
      <w:r>
        <w:t xml:space="preserve"> </w:t>
      </w:r>
      <w:r>
        <w:rPr>
          <w:rFonts w:hint="eastAsia"/>
        </w:rPr>
        <w:t>применения</w:t>
      </w:r>
      <w:r>
        <w:t xml:space="preserve"> </w:t>
      </w:r>
      <w:r>
        <w:rPr>
          <w:rFonts w:hint="eastAsia"/>
        </w:rPr>
        <w:t>по</w:t>
      </w:r>
      <w:r>
        <w:t xml:space="preserve"> </w:t>
      </w:r>
      <w:r>
        <w:rPr>
          <w:rFonts w:hint="eastAsia"/>
        </w:rPr>
        <w:t>прямому</w:t>
      </w:r>
      <w:r>
        <w:t xml:space="preserve"> </w:t>
      </w:r>
      <w:r>
        <w:rPr>
          <w:rFonts w:hint="eastAsia"/>
        </w:rPr>
        <w:t>назначению</w:t>
      </w:r>
      <w:r>
        <w:t xml:space="preserve">. </w:t>
      </w:r>
      <w:r>
        <w:rPr>
          <w:rFonts w:hint="eastAsia"/>
        </w:rPr>
        <w:t>Также</w:t>
      </w:r>
      <w:r>
        <w:t xml:space="preserve"> </w:t>
      </w:r>
      <w:r>
        <w:rPr>
          <w:rFonts w:hint="eastAsia"/>
        </w:rPr>
        <w:t>сорбционный</w:t>
      </w:r>
      <w:r>
        <w:t xml:space="preserve"> </w:t>
      </w:r>
      <w:r>
        <w:rPr>
          <w:rFonts w:hint="eastAsia"/>
        </w:rPr>
        <w:t>материал</w:t>
      </w:r>
      <w:r>
        <w:t xml:space="preserve"> </w:t>
      </w:r>
      <w:r>
        <w:rPr>
          <w:rFonts w:hint="eastAsia"/>
        </w:rPr>
        <w:t>положительно</w:t>
      </w:r>
      <w:r>
        <w:t xml:space="preserve"> </w:t>
      </w:r>
      <w:r>
        <w:rPr>
          <w:rFonts w:hint="eastAsia"/>
        </w:rPr>
        <w:t>апробирован</w:t>
      </w:r>
      <w:r>
        <w:t xml:space="preserve"> </w:t>
      </w:r>
      <w:r>
        <w:rPr>
          <w:rFonts w:hint="eastAsia"/>
        </w:rPr>
        <w:t>с</w:t>
      </w:r>
      <w:r>
        <w:t xml:space="preserve"> </w:t>
      </w:r>
      <w:r>
        <w:rPr>
          <w:rFonts w:hint="eastAsia"/>
        </w:rPr>
        <w:t>целью</w:t>
      </w:r>
      <w:r>
        <w:t xml:space="preserve"> </w:t>
      </w:r>
      <w:r>
        <w:rPr>
          <w:rFonts w:hint="eastAsia"/>
        </w:rPr>
        <w:t>ликвидации</w:t>
      </w:r>
      <w:r>
        <w:t xml:space="preserve"> </w:t>
      </w:r>
      <w:r>
        <w:rPr>
          <w:rFonts w:hint="eastAsia"/>
        </w:rPr>
        <w:t>разлива</w:t>
      </w:r>
      <w:r>
        <w:t xml:space="preserve"> </w:t>
      </w:r>
      <w:r>
        <w:rPr>
          <w:rFonts w:hint="eastAsia"/>
        </w:rPr>
        <w:t>технического</w:t>
      </w:r>
      <w:r>
        <w:t xml:space="preserve"> </w:t>
      </w:r>
      <w:r>
        <w:rPr>
          <w:rFonts w:hint="eastAsia"/>
        </w:rPr>
        <w:t>масла</w:t>
      </w:r>
      <w:r>
        <w:t xml:space="preserve"> </w:t>
      </w:r>
      <w:r>
        <w:rPr>
          <w:rFonts w:hint="eastAsia"/>
        </w:rPr>
        <w:t>«</w:t>
      </w:r>
      <w:r>
        <w:rPr>
          <w:rFonts w:hint="eastAsia"/>
        </w:rPr>
        <w:t>ВМ</w:t>
      </w:r>
      <w:r>
        <w:t>-1</w:t>
      </w:r>
      <w:r>
        <w:rPr>
          <w:rFonts w:hint="eastAsia"/>
        </w:rPr>
        <w:t>»</w:t>
      </w:r>
      <w:r>
        <w:t xml:space="preserve"> </w:t>
      </w:r>
      <w:r>
        <w:rPr>
          <w:rFonts w:hint="eastAsia"/>
        </w:rPr>
        <w:t>на</w:t>
      </w:r>
      <w:r>
        <w:t xml:space="preserve"> </w:t>
      </w:r>
      <w:r>
        <w:rPr>
          <w:rFonts w:hint="eastAsia"/>
        </w:rPr>
        <w:t>ООО</w:t>
      </w:r>
      <w:r>
        <w:t xml:space="preserve"> </w:t>
      </w:r>
      <w:r>
        <w:rPr>
          <w:rFonts w:hint="eastAsia"/>
        </w:rPr>
        <w:t>«</w:t>
      </w:r>
      <w:r>
        <w:rPr>
          <w:rFonts w:hint="eastAsia"/>
        </w:rPr>
        <w:t>Весто</w:t>
      </w:r>
      <w:r>
        <w:rPr>
          <w:rFonts w:hint="eastAsia"/>
        </w:rPr>
        <w:t>»</w:t>
      </w:r>
      <w:r>
        <w:t xml:space="preserve">, </w:t>
      </w:r>
      <w:r>
        <w:rPr>
          <w:rFonts w:hint="eastAsia"/>
        </w:rPr>
        <w:t>г</w:t>
      </w:r>
      <w:r>
        <w:t xml:space="preserve">. </w:t>
      </w:r>
      <w:r>
        <w:rPr>
          <w:rFonts w:hint="eastAsia"/>
        </w:rPr>
        <w:t>Казань</w:t>
      </w:r>
      <w:r>
        <w:t>.</w:t>
      </w:r>
    </w:p>
    <w:sectPr w:rsidR="00660512" w:rsidRPr="006605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36A0" w14:textId="77777777" w:rsidR="000671EE" w:rsidRDefault="000671EE">
      <w:pPr>
        <w:spacing w:after="0" w:line="240" w:lineRule="auto"/>
      </w:pPr>
      <w:r>
        <w:separator/>
      </w:r>
    </w:p>
  </w:endnote>
  <w:endnote w:type="continuationSeparator" w:id="0">
    <w:p w14:paraId="6838DB1A" w14:textId="77777777" w:rsidR="000671EE" w:rsidRDefault="0006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8A9B" w14:textId="77777777" w:rsidR="000671EE" w:rsidRDefault="000671EE"/>
    <w:p w14:paraId="7F1B4222" w14:textId="77777777" w:rsidR="000671EE" w:rsidRDefault="000671EE"/>
    <w:p w14:paraId="53C50CC9" w14:textId="77777777" w:rsidR="000671EE" w:rsidRDefault="000671EE"/>
    <w:p w14:paraId="49884D5E" w14:textId="77777777" w:rsidR="000671EE" w:rsidRDefault="000671EE"/>
    <w:p w14:paraId="0D0CDA88" w14:textId="77777777" w:rsidR="000671EE" w:rsidRDefault="000671EE"/>
    <w:p w14:paraId="41283C8B" w14:textId="77777777" w:rsidR="000671EE" w:rsidRDefault="000671EE"/>
    <w:p w14:paraId="3FA76F9F" w14:textId="77777777" w:rsidR="000671EE" w:rsidRDefault="000671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8E76C" wp14:editId="53F2E8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9D60" w14:textId="77777777" w:rsidR="000671EE" w:rsidRDefault="00067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8E7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19D60" w14:textId="77777777" w:rsidR="000671EE" w:rsidRDefault="00067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1F969" w14:textId="77777777" w:rsidR="000671EE" w:rsidRDefault="000671EE"/>
    <w:p w14:paraId="5079F208" w14:textId="77777777" w:rsidR="000671EE" w:rsidRDefault="000671EE"/>
    <w:p w14:paraId="71470248" w14:textId="77777777" w:rsidR="000671EE" w:rsidRDefault="000671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5623C" wp14:editId="1D2657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9AAE" w14:textId="77777777" w:rsidR="000671EE" w:rsidRDefault="000671EE"/>
                          <w:p w14:paraId="6A41D468" w14:textId="77777777" w:rsidR="000671EE" w:rsidRDefault="00067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562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B39AAE" w14:textId="77777777" w:rsidR="000671EE" w:rsidRDefault="000671EE"/>
                    <w:p w14:paraId="6A41D468" w14:textId="77777777" w:rsidR="000671EE" w:rsidRDefault="00067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2F7B24" w14:textId="77777777" w:rsidR="000671EE" w:rsidRDefault="000671EE"/>
    <w:p w14:paraId="5493FF00" w14:textId="77777777" w:rsidR="000671EE" w:rsidRDefault="000671EE">
      <w:pPr>
        <w:rPr>
          <w:sz w:val="2"/>
          <w:szCs w:val="2"/>
        </w:rPr>
      </w:pPr>
    </w:p>
    <w:p w14:paraId="4CAA848E" w14:textId="77777777" w:rsidR="000671EE" w:rsidRDefault="000671EE"/>
    <w:p w14:paraId="44AC2875" w14:textId="77777777" w:rsidR="000671EE" w:rsidRDefault="000671EE">
      <w:pPr>
        <w:spacing w:after="0" w:line="240" w:lineRule="auto"/>
      </w:pPr>
    </w:p>
  </w:footnote>
  <w:footnote w:type="continuationSeparator" w:id="0">
    <w:p w14:paraId="4E41571F" w14:textId="77777777" w:rsidR="000671EE" w:rsidRDefault="0006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EE"/>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195400</TotalTime>
  <Pages>8</Pages>
  <Words>1335</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1011</cp:revision>
  <cp:lastPrinted>2009-02-06T05:36:00Z</cp:lastPrinted>
  <dcterms:created xsi:type="dcterms:W3CDTF">2024-01-07T13:43:00Z</dcterms:created>
  <dcterms:modified xsi:type="dcterms:W3CDTF">2025-10-31T18:17:00Z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