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42840" w:rsidRDefault="00D42840" w:rsidP="00D42840">
      <w:r w:rsidRPr="006320B0">
        <w:rPr>
          <w:rFonts w:ascii="Times New Roman" w:eastAsia="Times New Roman" w:hAnsi="Times New Roman" w:cs="Times New Roman"/>
          <w:b/>
          <w:sz w:val="24"/>
          <w:szCs w:val="24"/>
          <w:lang w:eastAsia="ru-RU"/>
        </w:rPr>
        <w:t>Тітаренко Любов Сергіївна</w:t>
      </w:r>
      <w:r w:rsidRPr="006320B0">
        <w:rPr>
          <w:rFonts w:ascii="Times New Roman" w:eastAsia="Times New Roman" w:hAnsi="Times New Roman" w:cs="Times New Roman"/>
          <w:sz w:val="24"/>
          <w:szCs w:val="24"/>
          <w:lang w:eastAsia="ru-RU"/>
        </w:rPr>
        <w:t>, концертмейстер з хору ТВЗК «Київський національний академічний театр оперети». Назва дисертації:</w:t>
      </w:r>
      <w:r w:rsidRPr="006320B0">
        <w:rPr>
          <w:rFonts w:ascii="Times New Roman" w:eastAsia="Times New Roman" w:hAnsi="Times New Roman" w:cs="Times New Roman"/>
          <w:b/>
          <w:sz w:val="24"/>
          <w:szCs w:val="24"/>
          <w:lang w:eastAsia="ru-RU"/>
        </w:rPr>
        <w:t xml:space="preserve"> </w:t>
      </w:r>
      <w:r w:rsidRPr="006320B0">
        <w:rPr>
          <w:rFonts w:ascii="Times New Roman" w:eastAsia="Times New Roman" w:hAnsi="Times New Roman" w:cs="Times New Roman"/>
          <w:sz w:val="24"/>
          <w:szCs w:val="24"/>
          <w:lang w:eastAsia="ru-RU"/>
        </w:rPr>
        <w:t>«Фітцвільямова вірджинальна книга як жанрово-стильова антологія англійської клавірної музики другої половини XVI – початку XVII століття».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молоді та спорту України</w:t>
      </w:r>
    </w:p>
    <w:sectPr w:rsidR="00925CD0" w:rsidRPr="00D4284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077C1-DD87-4519-AD68-F7EA6D97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2020-07-11T20:42:00Z</dcterms:created>
  <dcterms:modified xsi:type="dcterms:W3CDTF">2020-07-11T20:48:00Z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