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292" w:rsidRDefault="009C2292" w:rsidP="009C2292">
      <w:pPr>
        <w:rPr>
          <w:lang w:eastAsia="ru-RU"/>
        </w:rPr>
      </w:pPr>
      <w:r>
        <w:rPr>
          <w:rFonts w:hint="eastAsia"/>
          <w:lang w:eastAsia="ru-RU"/>
        </w:rPr>
        <w:t>Введение</w:t>
      </w:r>
      <w:r>
        <w:rPr>
          <w:lang w:eastAsia="ru-RU"/>
        </w:rPr>
        <w:t></w:t>
      </w:r>
      <w:r>
        <w:rPr>
          <w:lang w:eastAsia="ru-RU"/>
        </w:rPr>
        <w:t></w:t>
      </w:r>
    </w:p>
    <w:p w:rsidR="009C2292" w:rsidRDefault="009C2292" w:rsidP="009C2292">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Современное</w:t>
      </w:r>
      <w:r>
        <w:rPr>
          <w:lang w:eastAsia="ru-RU"/>
        </w:rPr>
        <w:t></w:t>
      </w:r>
      <w:r>
        <w:rPr>
          <w:rFonts w:hint="eastAsia"/>
          <w:lang w:eastAsia="ru-RU"/>
        </w:rPr>
        <w:t>состояние</w:t>
      </w:r>
      <w:r>
        <w:rPr>
          <w:lang w:eastAsia="ru-RU"/>
        </w:rPr>
        <w:t></w:t>
      </w:r>
      <w:r>
        <w:rPr>
          <w:rFonts w:hint="eastAsia"/>
          <w:lang w:eastAsia="ru-RU"/>
        </w:rPr>
        <w:t>и</w:t>
      </w:r>
      <w:r>
        <w:rPr>
          <w:lang w:eastAsia="ru-RU"/>
        </w:rPr>
        <w:t></w:t>
      </w:r>
      <w:r>
        <w:rPr>
          <w:rFonts w:hint="eastAsia"/>
          <w:lang w:eastAsia="ru-RU"/>
        </w:rPr>
        <w:t>перспективы</w:t>
      </w:r>
      <w:r>
        <w:rPr>
          <w:lang w:eastAsia="ru-RU"/>
        </w:rPr>
        <w:t></w:t>
      </w:r>
      <w:r>
        <w:rPr>
          <w:rFonts w:hint="eastAsia"/>
          <w:lang w:eastAsia="ru-RU"/>
        </w:rPr>
        <w:t>развития</w:t>
      </w:r>
      <w:r>
        <w:rPr>
          <w:lang w:eastAsia="ru-RU"/>
        </w:rPr>
        <w:t></w:t>
      </w:r>
      <w:r>
        <w:rPr>
          <w:rFonts w:hint="eastAsia"/>
          <w:lang w:eastAsia="ru-RU"/>
        </w:rPr>
        <w:t>инвестиционного</w:t>
      </w:r>
      <w:r>
        <w:rPr>
          <w:lang w:eastAsia="ru-RU"/>
        </w:rPr>
        <w:t></w:t>
      </w:r>
      <w:r>
        <w:rPr>
          <w:rFonts w:hint="eastAsia"/>
          <w:lang w:eastAsia="ru-RU"/>
        </w:rPr>
        <w:t>процесса</w:t>
      </w:r>
      <w:r>
        <w:rPr>
          <w:lang w:eastAsia="ru-RU"/>
        </w:rPr>
        <w:t></w:t>
      </w:r>
      <w:r>
        <w:rPr>
          <w:rFonts w:hint="eastAsia"/>
          <w:lang w:eastAsia="ru-RU"/>
        </w:rPr>
        <w:t>в</w:t>
      </w:r>
      <w:r>
        <w:rPr>
          <w:lang w:eastAsia="ru-RU"/>
        </w:rPr>
        <w:t></w:t>
      </w:r>
      <w:r>
        <w:rPr>
          <w:rFonts w:hint="eastAsia"/>
          <w:lang w:eastAsia="ru-RU"/>
        </w:rPr>
        <w:t>субъекте</w:t>
      </w:r>
      <w:r>
        <w:rPr>
          <w:lang w:eastAsia="ru-RU"/>
        </w:rPr>
        <w:t></w:t>
      </w:r>
      <w:r>
        <w:rPr>
          <w:rFonts w:hint="eastAsia"/>
          <w:lang w:eastAsia="ru-RU"/>
        </w:rPr>
        <w:t>Федерации</w:t>
      </w:r>
      <w:r>
        <w:rPr>
          <w:lang w:eastAsia="ru-RU"/>
        </w:rPr>
        <w:t></w:t>
      </w:r>
      <w:r>
        <w:rPr>
          <w:lang w:eastAsia="ru-RU"/>
        </w:rPr>
        <w:t></w:t>
      </w:r>
      <w:r>
        <w:rPr>
          <w:lang w:eastAsia="ru-RU"/>
        </w:rPr>
        <w:t></w:t>
      </w:r>
    </w:p>
    <w:p w:rsidR="009C2292" w:rsidRDefault="009C2292" w:rsidP="009C2292">
      <w:pPr>
        <w:rPr>
          <w:lang w:eastAsia="ru-RU"/>
        </w:rPr>
      </w:pPr>
      <w:r>
        <w:rPr>
          <w:lang w:eastAsia="ru-RU"/>
        </w:rPr>
        <w:t></w:t>
      </w:r>
      <w:r>
        <w:rPr>
          <w:lang w:eastAsia="ru-RU"/>
        </w:rPr>
        <w:t></w:t>
      </w:r>
      <w:r>
        <w:rPr>
          <w:lang w:eastAsia="ru-RU"/>
        </w:rPr>
        <w:t></w:t>
      </w:r>
      <w:r>
        <w:rPr>
          <w:lang w:eastAsia="ru-RU"/>
        </w:rPr>
        <w:t></w:t>
      </w:r>
      <w:r>
        <w:rPr>
          <w:rFonts w:hint="eastAsia"/>
          <w:lang w:eastAsia="ru-RU"/>
        </w:rPr>
        <w:t>Условия</w:t>
      </w:r>
      <w:r>
        <w:rPr>
          <w:lang w:eastAsia="ru-RU"/>
        </w:rPr>
        <w:t></w:t>
      </w:r>
      <w:r>
        <w:rPr>
          <w:rFonts w:hint="eastAsia"/>
          <w:lang w:eastAsia="ru-RU"/>
        </w:rPr>
        <w:t>становления</w:t>
      </w:r>
      <w:r>
        <w:rPr>
          <w:lang w:eastAsia="ru-RU"/>
        </w:rPr>
        <w:t></w:t>
      </w:r>
      <w:r>
        <w:rPr>
          <w:rFonts w:hint="eastAsia"/>
          <w:lang w:eastAsia="ru-RU"/>
        </w:rPr>
        <w:t>инвестиционного</w:t>
      </w:r>
      <w:r>
        <w:rPr>
          <w:lang w:eastAsia="ru-RU"/>
        </w:rPr>
        <w:t></w:t>
      </w:r>
      <w:r>
        <w:rPr>
          <w:rFonts w:hint="eastAsia"/>
          <w:lang w:eastAsia="ru-RU"/>
        </w:rPr>
        <w:t>процесса</w:t>
      </w:r>
      <w:r>
        <w:rPr>
          <w:lang w:eastAsia="ru-RU"/>
        </w:rPr>
        <w:t></w:t>
      </w:r>
      <w:r>
        <w:rPr>
          <w:rFonts w:hint="eastAsia"/>
          <w:lang w:eastAsia="ru-RU"/>
        </w:rPr>
        <w:t>в</w:t>
      </w:r>
      <w:r>
        <w:rPr>
          <w:lang w:eastAsia="ru-RU"/>
        </w:rPr>
        <w:t></w:t>
      </w:r>
      <w:r>
        <w:rPr>
          <w:rFonts w:hint="eastAsia"/>
          <w:lang w:eastAsia="ru-RU"/>
        </w:rPr>
        <w:t>субъекте</w:t>
      </w:r>
    </w:p>
    <w:p w:rsidR="009C2292" w:rsidRDefault="009C2292" w:rsidP="009C2292">
      <w:pPr>
        <w:rPr>
          <w:lang w:eastAsia="ru-RU"/>
        </w:rPr>
      </w:pPr>
      <w:r>
        <w:rPr>
          <w:rFonts w:hint="eastAsia"/>
          <w:lang w:eastAsia="ru-RU"/>
        </w:rPr>
        <w:t>Федерации</w:t>
      </w:r>
      <w:r>
        <w:rPr>
          <w:lang w:eastAsia="ru-RU"/>
        </w:rPr>
        <w:t></w:t>
      </w:r>
      <w:r>
        <w:rPr>
          <w:lang w:eastAsia="ru-RU"/>
        </w:rPr>
        <w:t></w:t>
      </w:r>
      <w:r>
        <w:rPr>
          <w:rFonts w:hint="eastAsia"/>
          <w:lang w:eastAsia="ru-RU"/>
        </w:rPr>
        <w:t>Цели</w:t>
      </w:r>
      <w:r>
        <w:rPr>
          <w:lang w:eastAsia="ru-RU"/>
        </w:rPr>
        <w:t></w:t>
      </w:r>
      <w:r>
        <w:rPr>
          <w:rFonts w:hint="eastAsia"/>
          <w:lang w:eastAsia="ru-RU"/>
        </w:rPr>
        <w:t>и</w:t>
      </w:r>
      <w:r>
        <w:rPr>
          <w:lang w:eastAsia="ru-RU"/>
        </w:rPr>
        <w:t></w:t>
      </w:r>
      <w:r>
        <w:rPr>
          <w:rFonts w:hint="eastAsia"/>
          <w:lang w:eastAsia="ru-RU"/>
        </w:rPr>
        <w:t>приоритеты</w:t>
      </w:r>
      <w:r>
        <w:rPr>
          <w:lang w:eastAsia="ru-RU"/>
        </w:rPr>
        <w:t></w:t>
      </w:r>
      <w:r>
        <w:rPr>
          <w:rFonts w:hint="eastAsia"/>
          <w:lang w:eastAsia="ru-RU"/>
        </w:rPr>
        <w:t>инвестиционной</w:t>
      </w:r>
      <w:r>
        <w:rPr>
          <w:lang w:eastAsia="ru-RU"/>
        </w:rPr>
        <w:t></w:t>
      </w:r>
      <w:r>
        <w:rPr>
          <w:rFonts w:hint="eastAsia"/>
          <w:lang w:eastAsia="ru-RU"/>
        </w:rPr>
        <w:t>деятельности</w:t>
      </w:r>
    </w:p>
    <w:p w:rsidR="009C2292" w:rsidRDefault="009C2292" w:rsidP="009C2292">
      <w:pPr>
        <w:rPr>
          <w:lang w:eastAsia="ru-RU"/>
        </w:rPr>
      </w:pPr>
      <w:r>
        <w:rPr>
          <w:lang w:eastAsia="ru-RU"/>
        </w:rPr>
        <w:t></w:t>
      </w:r>
      <w:r>
        <w:rPr>
          <w:rFonts w:hint="eastAsia"/>
          <w:lang w:eastAsia="ru-RU"/>
        </w:rPr>
        <w:t>на</w:t>
      </w:r>
      <w:r>
        <w:rPr>
          <w:lang w:eastAsia="ru-RU"/>
        </w:rPr>
        <w:t></w:t>
      </w:r>
      <w:r>
        <w:rPr>
          <w:rFonts w:hint="eastAsia"/>
          <w:lang w:eastAsia="ru-RU"/>
        </w:rPr>
        <w:t>примере</w:t>
      </w:r>
      <w:r>
        <w:rPr>
          <w:lang w:eastAsia="ru-RU"/>
        </w:rPr>
        <w:t></w:t>
      </w:r>
      <w:r>
        <w:rPr>
          <w:rFonts w:hint="eastAsia"/>
          <w:lang w:eastAsia="ru-RU"/>
        </w:rPr>
        <w:t>г</w:t>
      </w:r>
      <w:r>
        <w:rPr>
          <w:lang w:eastAsia="ru-RU"/>
        </w:rPr>
        <w:t></w:t>
      </w:r>
      <w:r>
        <w:rPr>
          <w:lang w:eastAsia="ru-RU"/>
        </w:rPr>
        <w:t></w:t>
      </w:r>
      <w:r>
        <w:rPr>
          <w:rFonts w:hint="eastAsia"/>
          <w:lang w:eastAsia="ru-RU"/>
        </w:rPr>
        <w:t>Москвы</w:t>
      </w:r>
      <w:r>
        <w:rPr>
          <w:lang w:eastAsia="ru-RU"/>
        </w:rPr>
        <w:t></w:t>
      </w:r>
      <w:r>
        <w:rPr>
          <w:lang w:eastAsia="ru-RU"/>
        </w:rPr>
        <w:t></w:t>
      </w:r>
    </w:p>
    <w:p w:rsidR="009C2292" w:rsidRDefault="009C2292" w:rsidP="009C229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Инвестиционная</w:t>
      </w:r>
      <w:r>
        <w:rPr>
          <w:lang w:eastAsia="ru-RU"/>
        </w:rPr>
        <w:t></w:t>
      </w:r>
      <w:r>
        <w:rPr>
          <w:rFonts w:hint="eastAsia"/>
          <w:lang w:eastAsia="ru-RU"/>
        </w:rPr>
        <w:t>деятельность</w:t>
      </w:r>
      <w:r>
        <w:rPr>
          <w:lang w:eastAsia="ru-RU"/>
        </w:rPr>
        <w:t></w:t>
      </w:r>
      <w:r>
        <w:rPr>
          <w:rFonts w:hint="eastAsia"/>
          <w:lang w:eastAsia="ru-RU"/>
        </w:rPr>
        <w:t>как</w:t>
      </w:r>
      <w:r>
        <w:rPr>
          <w:lang w:eastAsia="ru-RU"/>
        </w:rPr>
        <w:t></w:t>
      </w:r>
      <w:r>
        <w:rPr>
          <w:rFonts w:hint="eastAsia"/>
          <w:lang w:eastAsia="ru-RU"/>
        </w:rPr>
        <w:t>основа</w:t>
      </w:r>
      <w:r>
        <w:rPr>
          <w:lang w:eastAsia="ru-RU"/>
        </w:rPr>
        <w:t></w:t>
      </w:r>
      <w:r>
        <w:rPr>
          <w:rFonts w:hint="eastAsia"/>
          <w:lang w:eastAsia="ru-RU"/>
        </w:rPr>
        <w:t>муниципальной</w:t>
      </w:r>
    </w:p>
    <w:p w:rsidR="009C2292" w:rsidRDefault="009C2292" w:rsidP="009C2292">
      <w:pPr>
        <w:rPr>
          <w:lang w:eastAsia="ru-RU"/>
        </w:rPr>
      </w:pPr>
      <w:r>
        <w:rPr>
          <w:rFonts w:hint="eastAsia"/>
          <w:lang w:eastAsia="ru-RU"/>
        </w:rPr>
        <w:t>политики</w:t>
      </w:r>
      <w:r>
        <w:rPr>
          <w:lang w:eastAsia="ru-RU"/>
        </w:rPr>
        <w:t></w:t>
      </w:r>
      <w:r>
        <w:rPr>
          <w:rFonts w:hint="eastAsia"/>
          <w:lang w:eastAsia="ru-RU"/>
        </w:rPr>
        <w:t>в</w:t>
      </w:r>
      <w:r>
        <w:rPr>
          <w:lang w:eastAsia="ru-RU"/>
        </w:rPr>
        <w:t></w:t>
      </w:r>
      <w:r>
        <w:rPr>
          <w:rFonts w:hint="eastAsia"/>
          <w:lang w:eastAsia="ru-RU"/>
        </w:rPr>
        <w:t>г</w:t>
      </w:r>
      <w:r>
        <w:rPr>
          <w:lang w:eastAsia="ru-RU"/>
        </w:rPr>
        <w:t></w:t>
      </w:r>
      <w:r>
        <w:rPr>
          <w:lang w:eastAsia="ru-RU"/>
        </w:rPr>
        <w:t></w:t>
      </w:r>
      <w:r>
        <w:rPr>
          <w:rFonts w:hint="eastAsia"/>
          <w:lang w:eastAsia="ru-RU"/>
        </w:rPr>
        <w:t>Москве</w:t>
      </w:r>
      <w:r>
        <w:rPr>
          <w:lang w:eastAsia="ru-RU"/>
        </w:rPr>
        <w:t></w:t>
      </w:r>
      <w:r>
        <w:rPr>
          <w:lang w:eastAsia="ru-RU"/>
        </w:rPr>
        <w:t></w:t>
      </w:r>
      <w:r>
        <w:rPr>
          <w:lang w:eastAsia="ru-RU"/>
        </w:rPr>
        <w:t></w:t>
      </w:r>
      <w:r>
        <w:rPr>
          <w:lang w:eastAsia="ru-RU"/>
        </w:rPr>
        <w:t></w:t>
      </w:r>
    </w:p>
    <w:p w:rsidR="009C2292" w:rsidRDefault="009C2292" w:rsidP="009C229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Основы</w:t>
      </w:r>
      <w:r>
        <w:rPr>
          <w:lang w:eastAsia="ru-RU"/>
        </w:rPr>
        <w:t></w:t>
      </w:r>
      <w:r>
        <w:rPr>
          <w:rFonts w:hint="eastAsia"/>
          <w:lang w:eastAsia="ru-RU"/>
        </w:rPr>
        <w:t>формирования</w:t>
      </w:r>
      <w:r>
        <w:rPr>
          <w:lang w:eastAsia="ru-RU"/>
        </w:rPr>
        <w:t></w:t>
      </w:r>
      <w:r>
        <w:rPr>
          <w:rFonts w:hint="eastAsia"/>
          <w:lang w:eastAsia="ru-RU"/>
        </w:rPr>
        <w:t>инвестиционного</w:t>
      </w:r>
      <w:r>
        <w:rPr>
          <w:lang w:eastAsia="ru-RU"/>
        </w:rPr>
        <w:t></w:t>
      </w:r>
      <w:r>
        <w:rPr>
          <w:rFonts w:hint="eastAsia"/>
          <w:lang w:eastAsia="ru-RU"/>
        </w:rPr>
        <w:t>комплекса</w:t>
      </w:r>
    </w:p>
    <w:p w:rsidR="009C2292" w:rsidRDefault="009C2292" w:rsidP="009C2292">
      <w:pPr>
        <w:rPr>
          <w:lang w:eastAsia="ru-RU"/>
        </w:rPr>
      </w:pPr>
      <w:r>
        <w:rPr>
          <w:rFonts w:hint="eastAsia"/>
          <w:lang w:eastAsia="ru-RU"/>
        </w:rPr>
        <w:t>в</w:t>
      </w:r>
      <w:r>
        <w:rPr>
          <w:lang w:eastAsia="ru-RU"/>
        </w:rPr>
        <w:t></w:t>
      </w:r>
      <w:r>
        <w:rPr>
          <w:rFonts w:hint="eastAsia"/>
          <w:lang w:eastAsia="ru-RU"/>
        </w:rPr>
        <w:t>рамках</w:t>
      </w:r>
      <w:r>
        <w:rPr>
          <w:lang w:eastAsia="ru-RU"/>
        </w:rPr>
        <w:t></w:t>
      </w:r>
      <w:r>
        <w:rPr>
          <w:rFonts w:hint="eastAsia"/>
          <w:lang w:eastAsia="ru-RU"/>
        </w:rPr>
        <w:t>инвестиционно</w:t>
      </w:r>
      <w:r>
        <w:rPr>
          <w:lang w:eastAsia="ru-RU"/>
        </w:rPr>
        <w:t></w:t>
      </w:r>
      <w:r>
        <w:rPr>
          <w:rFonts w:hint="eastAsia"/>
          <w:lang w:eastAsia="ru-RU"/>
        </w:rPr>
        <w:t>заемной</w:t>
      </w:r>
      <w:r>
        <w:rPr>
          <w:lang w:eastAsia="ru-RU"/>
        </w:rPr>
        <w:t></w:t>
      </w:r>
      <w:r>
        <w:rPr>
          <w:rFonts w:hint="eastAsia"/>
          <w:lang w:eastAsia="ru-RU"/>
        </w:rPr>
        <w:t>системы</w:t>
      </w:r>
      <w:r>
        <w:rPr>
          <w:lang w:eastAsia="ru-RU"/>
        </w:rPr>
        <w:t></w:t>
      </w:r>
      <w:r>
        <w:rPr>
          <w:rFonts w:hint="eastAsia"/>
          <w:lang w:eastAsia="ru-RU"/>
        </w:rPr>
        <w:t>г</w:t>
      </w:r>
      <w:r>
        <w:rPr>
          <w:lang w:eastAsia="ru-RU"/>
        </w:rPr>
        <w:t></w:t>
      </w:r>
      <w:r>
        <w:rPr>
          <w:lang w:eastAsia="ru-RU"/>
        </w:rPr>
        <w:t></w:t>
      </w:r>
      <w:r>
        <w:rPr>
          <w:rFonts w:hint="eastAsia"/>
          <w:lang w:eastAsia="ru-RU"/>
        </w:rPr>
        <w:t>Москвы</w:t>
      </w:r>
      <w:r>
        <w:rPr>
          <w:lang w:eastAsia="ru-RU"/>
        </w:rPr>
        <w:t></w:t>
      </w:r>
      <w:r>
        <w:rPr>
          <w:lang w:eastAsia="ru-RU"/>
        </w:rPr>
        <w:t></w:t>
      </w:r>
      <w:r>
        <w:rPr>
          <w:lang w:eastAsia="ru-RU"/>
        </w:rPr>
        <w:t></w:t>
      </w:r>
    </w:p>
    <w:p w:rsidR="009C2292" w:rsidRDefault="009C2292" w:rsidP="009C2292">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Инвестиционный</w:t>
      </w:r>
      <w:r>
        <w:rPr>
          <w:lang w:eastAsia="ru-RU"/>
        </w:rPr>
        <w:t></w:t>
      </w:r>
      <w:r>
        <w:rPr>
          <w:rFonts w:hint="eastAsia"/>
          <w:lang w:eastAsia="ru-RU"/>
        </w:rPr>
        <w:t>комплекс</w:t>
      </w:r>
      <w:r>
        <w:rPr>
          <w:lang w:eastAsia="ru-RU"/>
        </w:rPr>
        <w:t></w:t>
      </w:r>
      <w:r>
        <w:rPr>
          <w:rFonts w:hint="eastAsia"/>
          <w:lang w:eastAsia="ru-RU"/>
        </w:rPr>
        <w:t>как</w:t>
      </w:r>
      <w:r>
        <w:rPr>
          <w:lang w:eastAsia="ru-RU"/>
        </w:rPr>
        <w:t></w:t>
      </w:r>
      <w:r>
        <w:rPr>
          <w:rFonts w:hint="eastAsia"/>
          <w:lang w:eastAsia="ru-RU"/>
        </w:rPr>
        <w:t>объект</w:t>
      </w:r>
      <w:r>
        <w:rPr>
          <w:lang w:eastAsia="ru-RU"/>
        </w:rPr>
        <w:t></w:t>
      </w:r>
      <w:r>
        <w:rPr>
          <w:rFonts w:hint="eastAsia"/>
          <w:lang w:eastAsia="ru-RU"/>
        </w:rPr>
        <w:t>и</w:t>
      </w:r>
      <w:r>
        <w:rPr>
          <w:lang w:eastAsia="ru-RU"/>
        </w:rPr>
        <w:t></w:t>
      </w:r>
      <w:r>
        <w:rPr>
          <w:rFonts w:hint="eastAsia"/>
          <w:lang w:eastAsia="ru-RU"/>
        </w:rPr>
        <w:t>субъект</w:t>
      </w:r>
    </w:p>
    <w:p w:rsidR="009C2292" w:rsidRDefault="009C2292" w:rsidP="009C2292">
      <w:pPr>
        <w:rPr>
          <w:lang w:eastAsia="ru-RU"/>
        </w:rPr>
      </w:pPr>
      <w:r>
        <w:rPr>
          <w:rFonts w:hint="eastAsia"/>
          <w:lang w:eastAsia="ru-RU"/>
        </w:rPr>
        <w:t>управления</w:t>
      </w:r>
      <w:r>
        <w:rPr>
          <w:lang w:eastAsia="ru-RU"/>
        </w:rPr>
        <w:t></w:t>
      </w:r>
      <w:r>
        <w:rPr>
          <w:rFonts w:hint="eastAsia"/>
          <w:lang w:eastAsia="ru-RU"/>
        </w:rPr>
        <w:t>в</w:t>
      </w:r>
      <w:r>
        <w:rPr>
          <w:lang w:eastAsia="ru-RU"/>
        </w:rPr>
        <w:t></w:t>
      </w:r>
      <w:r>
        <w:rPr>
          <w:rFonts w:hint="eastAsia"/>
          <w:lang w:eastAsia="ru-RU"/>
        </w:rPr>
        <w:t>инвестиционно</w:t>
      </w:r>
      <w:r>
        <w:rPr>
          <w:lang w:eastAsia="ru-RU"/>
        </w:rPr>
        <w:t></w:t>
      </w:r>
      <w:r>
        <w:rPr>
          <w:rFonts w:hint="eastAsia"/>
          <w:lang w:eastAsia="ru-RU"/>
        </w:rPr>
        <w:t>заемной</w:t>
      </w:r>
      <w:r>
        <w:rPr>
          <w:lang w:eastAsia="ru-RU"/>
        </w:rPr>
        <w:t></w:t>
      </w:r>
      <w:r>
        <w:rPr>
          <w:rFonts w:hint="eastAsia"/>
          <w:lang w:eastAsia="ru-RU"/>
        </w:rPr>
        <w:t>системе</w:t>
      </w:r>
      <w:r>
        <w:rPr>
          <w:lang w:eastAsia="ru-RU"/>
        </w:rPr>
        <w:t></w:t>
      </w:r>
      <w:r>
        <w:rPr>
          <w:rFonts w:hint="eastAsia"/>
          <w:lang w:eastAsia="ru-RU"/>
        </w:rPr>
        <w:t>г</w:t>
      </w:r>
      <w:r>
        <w:rPr>
          <w:lang w:eastAsia="ru-RU"/>
        </w:rPr>
        <w:t></w:t>
      </w:r>
      <w:r>
        <w:rPr>
          <w:lang w:eastAsia="ru-RU"/>
        </w:rPr>
        <w:t></w:t>
      </w:r>
      <w:r>
        <w:rPr>
          <w:rFonts w:hint="eastAsia"/>
          <w:lang w:eastAsia="ru-RU"/>
        </w:rPr>
        <w:t>Москвы</w:t>
      </w:r>
      <w:r>
        <w:rPr>
          <w:lang w:eastAsia="ru-RU"/>
        </w:rPr>
        <w:t></w:t>
      </w:r>
      <w:r>
        <w:rPr>
          <w:lang w:eastAsia="ru-RU"/>
        </w:rPr>
        <w:t></w:t>
      </w:r>
      <w:r>
        <w:rPr>
          <w:lang w:eastAsia="ru-RU"/>
        </w:rPr>
        <w:t></w:t>
      </w:r>
    </w:p>
    <w:p w:rsidR="009C2292" w:rsidRDefault="009C2292" w:rsidP="009C229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Организационная</w:t>
      </w:r>
      <w:r>
        <w:rPr>
          <w:lang w:eastAsia="ru-RU"/>
        </w:rPr>
        <w:t></w:t>
      </w:r>
      <w:r>
        <w:rPr>
          <w:rFonts w:hint="eastAsia"/>
          <w:lang w:eastAsia="ru-RU"/>
        </w:rPr>
        <w:t>модель</w:t>
      </w:r>
      <w:r>
        <w:rPr>
          <w:lang w:eastAsia="ru-RU"/>
        </w:rPr>
        <w:t></w:t>
      </w:r>
      <w:r>
        <w:rPr>
          <w:rFonts w:hint="eastAsia"/>
          <w:lang w:eastAsia="ru-RU"/>
        </w:rPr>
        <w:t>инвестиционного</w:t>
      </w:r>
      <w:r>
        <w:rPr>
          <w:lang w:eastAsia="ru-RU"/>
        </w:rPr>
        <w:t></w:t>
      </w:r>
      <w:r>
        <w:rPr>
          <w:rFonts w:hint="eastAsia"/>
          <w:lang w:eastAsia="ru-RU"/>
        </w:rPr>
        <w:t>комплекса</w:t>
      </w:r>
    </w:p>
    <w:p w:rsidR="009C2292" w:rsidRDefault="009C2292" w:rsidP="009C2292">
      <w:pPr>
        <w:rPr>
          <w:lang w:eastAsia="ru-RU"/>
        </w:rPr>
      </w:pPr>
      <w:r>
        <w:rPr>
          <w:rFonts w:hint="eastAsia"/>
          <w:lang w:eastAsia="ru-RU"/>
        </w:rPr>
        <w:t>инвестиционно</w:t>
      </w:r>
      <w:r>
        <w:rPr>
          <w:lang w:eastAsia="ru-RU"/>
        </w:rPr>
        <w:t></w:t>
      </w:r>
      <w:r>
        <w:rPr>
          <w:rFonts w:hint="eastAsia"/>
          <w:lang w:eastAsia="ru-RU"/>
        </w:rPr>
        <w:t>заемной</w:t>
      </w:r>
      <w:r>
        <w:rPr>
          <w:lang w:eastAsia="ru-RU"/>
        </w:rPr>
        <w:t></w:t>
      </w:r>
      <w:r>
        <w:rPr>
          <w:rFonts w:hint="eastAsia"/>
          <w:lang w:eastAsia="ru-RU"/>
        </w:rPr>
        <w:t>системы</w:t>
      </w:r>
      <w:r>
        <w:rPr>
          <w:lang w:eastAsia="ru-RU"/>
        </w:rPr>
        <w:t></w:t>
      </w:r>
      <w:r>
        <w:rPr>
          <w:lang w:eastAsia="ru-RU"/>
        </w:rPr>
        <w:t></w:t>
      </w:r>
      <w:r>
        <w:rPr>
          <w:lang w:eastAsia="ru-RU"/>
        </w:rPr>
        <w:t></w:t>
      </w:r>
    </w:p>
    <w:p w:rsidR="009C2292" w:rsidRDefault="009C2292" w:rsidP="009C229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Порядок</w:t>
      </w:r>
      <w:r>
        <w:rPr>
          <w:lang w:eastAsia="ru-RU"/>
        </w:rPr>
        <w:t></w:t>
      </w:r>
      <w:r>
        <w:rPr>
          <w:rFonts w:hint="eastAsia"/>
          <w:lang w:eastAsia="ru-RU"/>
        </w:rPr>
        <w:t>взаимодействия</w:t>
      </w:r>
      <w:r>
        <w:rPr>
          <w:lang w:eastAsia="ru-RU"/>
        </w:rPr>
        <w:t></w:t>
      </w:r>
      <w:r>
        <w:rPr>
          <w:rFonts w:hint="eastAsia"/>
          <w:lang w:eastAsia="ru-RU"/>
        </w:rPr>
        <w:t>участников</w:t>
      </w:r>
      <w:r>
        <w:rPr>
          <w:lang w:eastAsia="ru-RU"/>
        </w:rPr>
        <w:t></w:t>
      </w:r>
      <w:r>
        <w:rPr>
          <w:rFonts w:hint="eastAsia"/>
          <w:lang w:eastAsia="ru-RU"/>
        </w:rPr>
        <w:t>инвестиционного</w:t>
      </w:r>
      <w:r>
        <w:rPr>
          <w:lang w:eastAsia="ru-RU"/>
        </w:rPr>
        <w:t></w:t>
      </w:r>
      <w:r>
        <w:rPr>
          <w:rFonts w:hint="eastAsia"/>
          <w:lang w:eastAsia="ru-RU"/>
        </w:rPr>
        <w:t>комплекса</w:t>
      </w:r>
    </w:p>
    <w:p w:rsidR="009C2292" w:rsidRDefault="009C2292" w:rsidP="009C2292">
      <w:pPr>
        <w:rPr>
          <w:lang w:eastAsia="ru-RU"/>
        </w:rPr>
      </w:pPr>
      <w:r>
        <w:rPr>
          <w:rFonts w:hint="eastAsia"/>
          <w:lang w:eastAsia="ru-RU"/>
        </w:rPr>
        <w:t>инвестиционно</w:t>
      </w:r>
      <w:r>
        <w:rPr>
          <w:lang w:eastAsia="ru-RU"/>
        </w:rPr>
        <w:t></w:t>
      </w:r>
      <w:r>
        <w:rPr>
          <w:rFonts w:hint="eastAsia"/>
          <w:lang w:eastAsia="ru-RU"/>
        </w:rPr>
        <w:t>заемной</w:t>
      </w:r>
      <w:r>
        <w:rPr>
          <w:lang w:eastAsia="ru-RU"/>
        </w:rPr>
        <w:t></w:t>
      </w:r>
      <w:r>
        <w:rPr>
          <w:rFonts w:hint="eastAsia"/>
          <w:lang w:eastAsia="ru-RU"/>
        </w:rPr>
        <w:t>системы</w:t>
      </w:r>
      <w:r>
        <w:rPr>
          <w:lang w:eastAsia="ru-RU"/>
        </w:rPr>
        <w:t></w:t>
      </w:r>
      <w:r>
        <w:rPr>
          <w:lang w:eastAsia="ru-RU"/>
        </w:rPr>
        <w:t></w:t>
      </w:r>
      <w:r>
        <w:rPr>
          <w:lang w:eastAsia="ru-RU"/>
        </w:rPr>
        <w:t></w:t>
      </w:r>
      <w:r>
        <w:rPr>
          <w:lang w:eastAsia="ru-RU"/>
        </w:rPr>
        <w:t></w:t>
      </w:r>
    </w:p>
    <w:p w:rsidR="009C2292" w:rsidRDefault="009C2292" w:rsidP="009C229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Инвестиционный</w:t>
      </w:r>
      <w:r>
        <w:rPr>
          <w:lang w:eastAsia="ru-RU"/>
        </w:rPr>
        <w:t></w:t>
      </w:r>
      <w:r>
        <w:rPr>
          <w:rFonts w:hint="eastAsia"/>
          <w:lang w:eastAsia="ru-RU"/>
        </w:rPr>
        <w:t>портфель</w:t>
      </w:r>
      <w:r>
        <w:rPr>
          <w:lang w:eastAsia="ru-RU"/>
        </w:rPr>
        <w:t></w:t>
      </w:r>
      <w:r>
        <w:rPr>
          <w:rFonts w:hint="eastAsia"/>
          <w:lang w:eastAsia="ru-RU"/>
        </w:rPr>
        <w:t>города</w:t>
      </w:r>
      <w:r>
        <w:rPr>
          <w:lang w:eastAsia="ru-RU"/>
        </w:rPr>
        <w:t></w:t>
      </w:r>
      <w:r>
        <w:rPr>
          <w:lang w:eastAsia="ru-RU"/>
        </w:rPr>
        <w:t></w:t>
      </w:r>
      <w:r>
        <w:rPr>
          <w:rFonts w:hint="eastAsia"/>
          <w:lang w:eastAsia="ru-RU"/>
        </w:rPr>
        <w:t>Структура</w:t>
      </w:r>
      <w:r>
        <w:rPr>
          <w:lang w:eastAsia="ru-RU"/>
        </w:rPr>
        <w:t></w:t>
      </w:r>
      <w:r>
        <w:rPr>
          <w:rFonts w:hint="eastAsia"/>
          <w:lang w:eastAsia="ru-RU"/>
        </w:rPr>
        <w:t>и</w:t>
      </w:r>
      <w:r>
        <w:rPr>
          <w:lang w:eastAsia="ru-RU"/>
        </w:rPr>
        <w:t></w:t>
      </w:r>
      <w:r>
        <w:rPr>
          <w:rFonts w:hint="eastAsia"/>
          <w:lang w:eastAsia="ru-RU"/>
        </w:rPr>
        <w:t>приоритеты</w:t>
      </w:r>
      <w:r>
        <w:rPr>
          <w:lang w:eastAsia="ru-RU"/>
        </w:rPr>
        <w:t></w:t>
      </w:r>
      <w:r>
        <w:rPr>
          <w:lang w:eastAsia="ru-RU"/>
        </w:rPr>
        <w:t></w:t>
      </w:r>
      <w:r>
        <w:rPr>
          <w:lang w:eastAsia="ru-RU"/>
        </w:rPr>
        <w:t></w:t>
      </w:r>
      <w:r>
        <w:rPr>
          <w:lang w:eastAsia="ru-RU"/>
        </w:rPr>
        <w:t></w:t>
      </w:r>
    </w:p>
    <w:p w:rsidR="009C2292" w:rsidRDefault="009C2292" w:rsidP="009C2292">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Организационный</w:t>
      </w:r>
      <w:r>
        <w:rPr>
          <w:lang w:eastAsia="ru-RU"/>
        </w:rPr>
        <w:t></w:t>
      </w:r>
      <w:r>
        <w:rPr>
          <w:rFonts w:hint="eastAsia"/>
          <w:lang w:eastAsia="ru-RU"/>
        </w:rPr>
        <w:t>механизм</w:t>
      </w:r>
      <w:r>
        <w:rPr>
          <w:lang w:eastAsia="ru-RU"/>
        </w:rPr>
        <w:t></w:t>
      </w:r>
      <w:r>
        <w:rPr>
          <w:rFonts w:hint="eastAsia"/>
          <w:lang w:eastAsia="ru-RU"/>
        </w:rPr>
        <w:t>управления</w:t>
      </w:r>
    </w:p>
    <w:p w:rsidR="009C2292" w:rsidRDefault="009C2292" w:rsidP="009C2292">
      <w:pPr>
        <w:rPr>
          <w:lang w:eastAsia="ru-RU"/>
        </w:rPr>
      </w:pPr>
      <w:r>
        <w:rPr>
          <w:rFonts w:hint="eastAsia"/>
          <w:lang w:eastAsia="ru-RU"/>
        </w:rPr>
        <w:t>инвестициями</w:t>
      </w:r>
      <w:r>
        <w:rPr>
          <w:lang w:eastAsia="ru-RU"/>
        </w:rPr>
        <w:t></w:t>
      </w:r>
      <w:r>
        <w:rPr>
          <w:rFonts w:hint="eastAsia"/>
          <w:lang w:eastAsia="ru-RU"/>
        </w:rPr>
        <w:t>в</w:t>
      </w:r>
      <w:r>
        <w:rPr>
          <w:lang w:eastAsia="ru-RU"/>
        </w:rPr>
        <w:t></w:t>
      </w:r>
      <w:r>
        <w:rPr>
          <w:rFonts w:hint="eastAsia"/>
          <w:lang w:eastAsia="ru-RU"/>
        </w:rPr>
        <w:t>рамках</w:t>
      </w:r>
      <w:r>
        <w:rPr>
          <w:lang w:eastAsia="ru-RU"/>
        </w:rPr>
        <w:t></w:t>
      </w:r>
      <w:r>
        <w:rPr>
          <w:rFonts w:hint="eastAsia"/>
          <w:lang w:eastAsia="ru-RU"/>
        </w:rPr>
        <w:t>инвестиционно</w:t>
      </w:r>
      <w:r>
        <w:rPr>
          <w:lang w:eastAsia="ru-RU"/>
        </w:rPr>
        <w:t></w:t>
      </w:r>
      <w:r>
        <w:rPr>
          <w:rFonts w:hint="eastAsia"/>
          <w:lang w:eastAsia="ru-RU"/>
        </w:rPr>
        <w:t>заемной</w:t>
      </w:r>
      <w:r>
        <w:rPr>
          <w:lang w:eastAsia="ru-RU"/>
        </w:rPr>
        <w:t></w:t>
      </w:r>
      <w:r>
        <w:rPr>
          <w:rFonts w:hint="eastAsia"/>
          <w:lang w:eastAsia="ru-RU"/>
        </w:rPr>
        <w:t>системы</w:t>
      </w:r>
    </w:p>
    <w:p w:rsidR="009C2292" w:rsidRDefault="009C2292" w:rsidP="009C2292">
      <w:pPr>
        <w:rPr>
          <w:lang w:eastAsia="ru-RU"/>
        </w:rPr>
      </w:pPr>
      <w:r>
        <w:rPr>
          <w:rFonts w:hint="eastAsia"/>
          <w:lang w:eastAsia="ru-RU"/>
        </w:rPr>
        <w:t>г</w:t>
      </w:r>
      <w:r>
        <w:rPr>
          <w:lang w:eastAsia="ru-RU"/>
        </w:rPr>
        <w:t></w:t>
      </w:r>
      <w:r>
        <w:rPr>
          <w:lang w:eastAsia="ru-RU"/>
        </w:rPr>
        <w:t></w:t>
      </w:r>
      <w:r>
        <w:rPr>
          <w:rFonts w:hint="eastAsia"/>
          <w:lang w:eastAsia="ru-RU"/>
        </w:rPr>
        <w:t>Москвы</w:t>
      </w:r>
      <w:r>
        <w:rPr>
          <w:lang w:eastAsia="ru-RU"/>
        </w:rPr>
        <w:t></w:t>
      </w:r>
      <w:r>
        <w:rPr>
          <w:lang w:eastAsia="ru-RU"/>
        </w:rPr>
        <w:t></w:t>
      </w:r>
      <w:r>
        <w:rPr>
          <w:lang w:eastAsia="ru-RU"/>
        </w:rPr>
        <w:t></w:t>
      </w:r>
      <w:r>
        <w:rPr>
          <w:lang w:eastAsia="ru-RU"/>
        </w:rPr>
        <w:t></w:t>
      </w:r>
    </w:p>
    <w:p w:rsidR="009C2292" w:rsidRDefault="009C2292" w:rsidP="009C229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Процедура</w:t>
      </w:r>
      <w:r>
        <w:rPr>
          <w:lang w:eastAsia="ru-RU"/>
        </w:rPr>
        <w:t></w:t>
      </w:r>
      <w:r>
        <w:rPr>
          <w:rFonts w:hint="eastAsia"/>
          <w:lang w:eastAsia="ru-RU"/>
        </w:rPr>
        <w:t>формирования</w:t>
      </w:r>
      <w:r>
        <w:rPr>
          <w:lang w:eastAsia="ru-RU"/>
        </w:rPr>
        <w:t></w:t>
      </w:r>
      <w:r>
        <w:rPr>
          <w:rFonts w:hint="eastAsia"/>
          <w:lang w:eastAsia="ru-RU"/>
        </w:rPr>
        <w:t>инвестиционного</w:t>
      </w:r>
      <w:r>
        <w:rPr>
          <w:lang w:eastAsia="ru-RU"/>
        </w:rPr>
        <w:t></w:t>
      </w:r>
      <w:r>
        <w:rPr>
          <w:rFonts w:hint="eastAsia"/>
          <w:lang w:eastAsia="ru-RU"/>
        </w:rPr>
        <w:t>портфеля</w:t>
      </w:r>
      <w:r>
        <w:rPr>
          <w:lang w:eastAsia="ru-RU"/>
        </w:rPr>
        <w:t></w:t>
      </w:r>
      <w:r>
        <w:rPr>
          <w:lang w:eastAsia="ru-RU"/>
        </w:rPr>
        <w:t></w:t>
      </w:r>
      <w:r>
        <w:rPr>
          <w:lang w:eastAsia="ru-RU"/>
        </w:rPr>
        <w:t></w:t>
      </w:r>
    </w:p>
    <w:p w:rsidR="009C2292" w:rsidRDefault="009C2292" w:rsidP="009C229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Финансирование</w:t>
      </w:r>
      <w:r>
        <w:rPr>
          <w:lang w:eastAsia="ru-RU"/>
        </w:rPr>
        <w:t></w:t>
      </w:r>
      <w:r>
        <w:rPr>
          <w:rFonts w:hint="eastAsia"/>
          <w:lang w:eastAsia="ru-RU"/>
        </w:rPr>
        <w:t>проектов</w:t>
      </w:r>
      <w:r>
        <w:rPr>
          <w:lang w:eastAsia="ru-RU"/>
        </w:rPr>
        <w:t></w:t>
      </w:r>
      <w:r>
        <w:rPr>
          <w:rFonts w:hint="eastAsia"/>
          <w:lang w:eastAsia="ru-RU"/>
        </w:rPr>
        <w:t>в</w:t>
      </w:r>
      <w:r>
        <w:rPr>
          <w:lang w:eastAsia="ru-RU"/>
        </w:rPr>
        <w:t></w:t>
      </w:r>
      <w:r>
        <w:rPr>
          <w:rFonts w:hint="eastAsia"/>
          <w:lang w:eastAsia="ru-RU"/>
        </w:rPr>
        <w:t>рамках</w:t>
      </w:r>
      <w:r>
        <w:rPr>
          <w:lang w:eastAsia="ru-RU"/>
        </w:rPr>
        <w:t></w:t>
      </w:r>
      <w:r>
        <w:rPr>
          <w:rFonts w:hint="eastAsia"/>
          <w:lang w:eastAsia="ru-RU"/>
        </w:rPr>
        <w:t>инвестиционно</w:t>
      </w:r>
      <w:r>
        <w:rPr>
          <w:lang w:eastAsia="ru-RU"/>
        </w:rPr>
        <w:t></w:t>
      </w:r>
    </w:p>
    <w:p w:rsidR="009C2292" w:rsidRDefault="009C2292" w:rsidP="009C2292">
      <w:pPr>
        <w:rPr>
          <w:lang w:eastAsia="ru-RU"/>
        </w:rPr>
      </w:pPr>
      <w:r>
        <w:rPr>
          <w:rFonts w:hint="eastAsia"/>
          <w:lang w:eastAsia="ru-RU"/>
        </w:rPr>
        <w:lastRenderedPageBreak/>
        <w:t>заемной</w:t>
      </w:r>
      <w:r>
        <w:rPr>
          <w:lang w:eastAsia="ru-RU"/>
        </w:rPr>
        <w:t></w:t>
      </w:r>
      <w:r>
        <w:rPr>
          <w:rFonts w:hint="eastAsia"/>
          <w:lang w:eastAsia="ru-RU"/>
        </w:rPr>
        <w:t>системы</w:t>
      </w:r>
      <w:r>
        <w:rPr>
          <w:lang w:eastAsia="ru-RU"/>
        </w:rPr>
        <w:t></w:t>
      </w:r>
      <w:r>
        <w:rPr>
          <w:lang w:eastAsia="ru-RU"/>
        </w:rPr>
        <w:t></w:t>
      </w:r>
      <w:r>
        <w:rPr>
          <w:lang w:eastAsia="ru-RU"/>
        </w:rPr>
        <w:t></w:t>
      </w:r>
      <w:r>
        <w:rPr>
          <w:lang w:eastAsia="ru-RU"/>
        </w:rPr>
        <w:t></w:t>
      </w:r>
    </w:p>
    <w:p w:rsidR="009C2292" w:rsidRDefault="009C2292" w:rsidP="009C229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Управление</w:t>
      </w:r>
      <w:r>
        <w:rPr>
          <w:lang w:eastAsia="ru-RU"/>
        </w:rPr>
        <w:t></w:t>
      </w:r>
      <w:r>
        <w:rPr>
          <w:rFonts w:hint="eastAsia"/>
          <w:lang w:eastAsia="ru-RU"/>
        </w:rPr>
        <w:t>реализацией</w:t>
      </w:r>
      <w:r>
        <w:rPr>
          <w:lang w:eastAsia="ru-RU"/>
        </w:rPr>
        <w:t></w:t>
      </w:r>
      <w:r>
        <w:rPr>
          <w:rFonts w:hint="eastAsia"/>
          <w:lang w:eastAsia="ru-RU"/>
        </w:rPr>
        <w:t>городских</w:t>
      </w:r>
      <w:r>
        <w:rPr>
          <w:lang w:eastAsia="ru-RU"/>
        </w:rPr>
        <w:t></w:t>
      </w:r>
      <w:r>
        <w:rPr>
          <w:rFonts w:hint="eastAsia"/>
          <w:lang w:eastAsia="ru-RU"/>
        </w:rPr>
        <w:t>инвестиционных</w:t>
      </w:r>
      <w:r>
        <w:rPr>
          <w:lang w:eastAsia="ru-RU"/>
        </w:rPr>
        <w:t></w:t>
      </w:r>
      <w:r>
        <w:rPr>
          <w:rFonts w:hint="eastAsia"/>
          <w:lang w:eastAsia="ru-RU"/>
        </w:rPr>
        <w:t>проектов</w:t>
      </w:r>
      <w:r>
        <w:rPr>
          <w:lang w:eastAsia="ru-RU"/>
        </w:rPr>
        <w:t></w:t>
      </w:r>
      <w:r>
        <w:rPr>
          <w:lang w:eastAsia="ru-RU"/>
        </w:rPr>
        <w:t></w:t>
      </w:r>
      <w:r>
        <w:rPr>
          <w:lang w:eastAsia="ru-RU"/>
        </w:rPr>
        <w:t></w:t>
      </w:r>
      <w:r>
        <w:rPr>
          <w:lang w:eastAsia="ru-RU"/>
        </w:rPr>
        <w:t></w:t>
      </w:r>
    </w:p>
    <w:p w:rsidR="009C2292" w:rsidRDefault="009C2292" w:rsidP="009C229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Управление</w:t>
      </w:r>
      <w:r>
        <w:rPr>
          <w:lang w:eastAsia="ru-RU"/>
        </w:rPr>
        <w:t></w:t>
      </w:r>
      <w:r>
        <w:rPr>
          <w:rFonts w:hint="eastAsia"/>
          <w:lang w:eastAsia="ru-RU"/>
        </w:rPr>
        <w:t>рисками</w:t>
      </w:r>
      <w:r>
        <w:rPr>
          <w:lang w:eastAsia="ru-RU"/>
        </w:rPr>
        <w:t></w:t>
      </w:r>
      <w:r>
        <w:rPr>
          <w:rFonts w:hint="eastAsia"/>
          <w:lang w:eastAsia="ru-RU"/>
        </w:rPr>
        <w:t>в</w:t>
      </w:r>
      <w:r>
        <w:rPr>
          <w:lang w:eastAsia="ru-RU"/>
        </w:rPr>
        <w:t></w:t>
      </w:r>
      <w:r>
        <w:rPr>
          <w:rFonts w:hint="eastAsia"/>
          <w:lang w:eastAsia="ru-RU"/>
        </w:rPr>
        <w:t>ходе</w:t>
      </w:r>
      <w:r>
        <w:rPr>
          <w:lang w:eastAsia="ru-RU"/>
        </w:rPr>
        <w:t></w:t>
      </w:r>
      <w:r>
        <w:rPr>
          <w:rFonts w:hint="eastAsia"/>
          <w:lang w:eastAsia="ru-RU"/>
        </w:rPr>
        <w:t>реализации</w:t>
      </w:r>
      <w:r>
        <w:rPr>
          <w:lang w:eastAsia="ru-RU"/>
        </w:rPr>
        <w:t></w:t>
      </w:r>
      <w:r>
        <w:rPr>
          <w:rFonts w:hint="eastAsia"/>
          <w:lang w:eastAsia="ru-RU"/>
        </w:rPr>
        <w:t>инвестиционных</w:t>
      </w:r>
    </w:p>
    <w:p w:rsidR="009C2292" w:rsidRDefault="009C2292" w:rsidP="009C2292">
      <w:pPr>
        <w:rPr>
          <w:lang w:eastAsia="ru-RU"/>
        </w:rPr>
      </w:pPr>
      <w:r>
        <w:rPr>
          <w:rFonts w:hint="eastAsia"/>
          <w:lang w:eastAsia="ru-RU"/>
        </w:rPr>
        <w:t>проектов</w:t>
      </w:r>
      <w:r>
        <w:rPr>
          <w:lang w:eastAsia="ru-RU"/>
        </w:rPr>
        <w:t></w:t>
      </w:r>
      <w:r>
        <w:rPr>
          <w:lang w:eastAsia="ru-RU"/>
        </w:rPr>
        <w:t></w:t>
      </w:r>
      <w:r>
        <w:rPr>
          <w:rFonts w:hint="eastAsia"/>
          <w:lang w:eastAsia="ru-RU"/>
        </w:rPr>
        <w:t>Методика</w:t>
      </w:r>
      <w:r>
        <w:rPr>
          <w:lang w:eastAsia="ru-RU"/>
        </w:rPr>
        <w:t></w:t>
      </w:r>
      <w:r>
        <w:rPr>
          <w:rFonts w:hint="eastAsia"/>
          <w:lang w:eastAsia="ru-RU"/>
        </w:rPr>
        <w:t>оценки</w:t>
      </w:r>
      <w:r>
        <w:rPr>
          <w:lang w:eastAsia="ru-RU"/>
        </w:rPr>
        <w:t></w:t>
      </w:r>
      <w:r>
        <w:rPr>
          <w:rFonts w:hint="eastAsia"/>
          <w:lang w:eastAsia="ru-RU"/>
        </w:rPr>
        <w:t>рисков</w:t>
      </w:r>
      <w:r>
        <w:rPr>
          <w:lang w:eastAsia="ru-RU"/>
        </w:rPr>
        <w:t></w:t>
      </w:r>
      <w:r>
        <w:rPr>
          <w:lang w:eastAsia="ru-RU"/>
        </w:rPr>
        <w:t></w:t>
      </w:r>
      <w:r>
        <w:rPr>
          <w:lang w:eastAsia="ru-RU"/>
        </w:rPr>
        <w:t></w:t>
      </w:r>
      <w:r>
        <w:rPr>
          <w:lang w:eastAsia="ru-RU"/>
        </w:rPr>
        <w:t></w:t>
      </w:r>
      <w:r>
        <w:rPr>
          <w:lang w:eastAsia="ru-RU"/>
        </w:rPr>
        <w:t></w:t>
      </w:r>
    </w:p>
    <w:p w:rsidR="009C2292" w:rsidRDefault="009C2292" w:rsidP="009C2292">
      <w:pPr>
        <w:rPr>
          <w:lang w:eastAsia="ru-RU"/>
        </w:rPr>
      </w:pPr>
      <w:r>
        <w:rPr>
          <w:rFonts w:hint="eastAsia"/>
          <w:lang w:eastAsia="ru-RU"/>
        </w:rPr>
        <w:t>Выводы</w:t>
      </w:r>
      <w:r>
        <w:rPr>
          <w:lang w:eastAsia="ru-RU"/>
        </w:rPr>
        <w:t></w:t>
      </w:r>
      <w:r>
        <w:rPr>
          <w:rFonts w:hint="eastAsia"/>
          <w:lang w:eastAsia="ru-RU"/>
        </w:rPr>
        <w:t>и</w:t>
      </w:r>
      <w:r>
        <w:rPr>
          <w:lang w:eastAsia="ru-RU"/>
        </w:rPr>
        <w:t></w:t>
      </w:r>
      <w:r>
        <w:rPr>
          <w:rFonts w:hint="eastAsia"/>
          <w:lang w:eastAsia="ru-RU"/>
        </w:rPr>
        <w:t>предложения</w:t>
      </w:r>
      <w:r>
        <w:rPr>
          <w:lang w:eastAsia="ru-RU"/>
        </w:rPr>
        <w:t></w:t>
      </w:r>
      <w:r>
        <w:rPr>
          <w:lang w:eastAsia="ru-RU"/>
        </w:rPr>
        <w:t></w:t>
      </w:r>
      <w:r>
        <w:rPr>
          <w:lang w:eastAsia="ru-RU"/>
        </w:rPr>
        <w:t></w:t>
      </w:r>
      <w:r>
        <w:rPr>
          <w:lang w:eastAsia="ru-RU"/>
        </w:rPr>
        <w:t></w:t>
      </w:r>
      <w:r>
        <w:rPr>
          <w:lang w:eastAsia="ru-RU"/>
        </w:rPr>
        <w:t></w:t>
      </w:r>
    </w:p>
    <w:p w:rsidR="009C2292" w:rsidRDefault="009C2292" w:rsidP="009C2292">
      <w:pPr>
        <w:rPr>
          <w:lang w:eastAsia="ru-RU"/>
        </w:rPr>
      </w:pPr>
      <w:r>
        <w:rPr>
          <w:rFonts w:hint="eastAsia"/>
          <w:lang w:eastAsia="ru-RU"/>
        </w:rPr>
        <w:t>Литература</w:t>
      </w:r>
      <w:r>
        <w:rPr>
          <w:lang w:eastAsia="ru-RU"/>
        </w:rPr>
        <w:t></w:t>
      </w:r>
      <w:r>
        <w:rPr>
          <w:lang w:eastAsia="ru-RU"/>
        </w:rPr>
        <w:t></w:t>
      </w:r>
      <w:r>
        <w:rPr>
          <w:lang w:eastAsia="ru-RU"/>
        </w:rPr>
        <w:t></w:t>
      </w:r>
      <w:r>
        <w:rPr>
          <w:lang w:eastAsia="ru-RU"/>
        </w:rPr>
        <w:t></w:t>
      </w:r>
      <w:r>
        <w:rPr>
          <w:lang w:eastAsia="ru-RU"/>
        </w:rPr>
        <w:t></w:t>
      </w:r>
    </w:p>
    <w:p w:rsidR="00985DAE" w:rsidRPr="009C2292" w:rsidRDefault="009C2292" w:rsidP="009C2292">
      <w:r>
        <w:rPr>
          <w:rFonts w:hint="eastAsia"/>
          <w:lang w:eastAsia="ru-RU"/>
        </w:rPr>
        <w:t>Приложения</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9C229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BB0" w:rsidRDefault="008C0BB0">
      <w:pPr>
        <w:spacing w:after="0" w:line="240" w:lineRule="auto"/>
      </w:pPr>
      <w:r>
        <w:separator/>
      </w:r>
    </w:p>
  </w:endnote>
  <w:endnote w:type="continuationSeparator" w:id="0">
    <w:p w:rsidR="008C0BB0" w:rsidRDefault="008C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BB0" w:rsidRDefault="008C0BB0"/>
    <w:p w:rsidR="008C0BB0" w:rsidRDefault="008C0BB0"/>
    <w:p w:rsidR="008C0BB0" w:rsidRDefault="008C0BB0"/>
    <w:p w:rsidR="008C0BB0" w:rsidRDefault="008C0BB0"/>
    <w:p w:rsidR="008C0BB0" w:rsidRDefault="008C0BB0"/>
    <w:p w:rsidR="008C0BB0" w:rsidRDefault="008C0BB0"/>
    <w:p w:rsidR="008C0BB0" w:rsidRDefault="008C0BB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BB0" w:rsidRDefault="008C0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C0BB0" w:rsidRDefault="008C0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C0BB0" w:rsidRDefault="008C0BB0"/>
    <w:p w:rsidR="008C0BB0" w:rsidRDefault="008C0BB0"/>
    <w:p w:rsidR="008C0BB0" w:rsidRDefault="008C0BB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BB0" w:rsidRDefault="008C0BB0"/>
                          <w:p w:rsidR="008C0BB0" w:rsidRDefault="008C0BB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C0BB0" w:rsidRDefault="008C0BB0"/>
                    <w:p w:rsidR="008C0BB0" w:rsidRDefault="008C0BB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C0BB0" w:rsidRDefault="008C0BB0"/>
    <w:p w:rsidR="008C0BB0" w:rsidRDefault="008C0BB0">
      <w:pPr>
        <w:rPr>
          <w:sz w:val="2"/>
          <w:szCs w:val="2"/>
        </w:rPr>
      </w:pPr>
    </w:p>
    <w:p w:rsidR="008C0BB0" w:rsidRDefault="008C0BB0"/>
    <w:p w:rsidR="008C0BB0" w:rsidRDefault="008C0BB0">
      <w:pPr>
        <w:spacing w:after="0" w:line="240" w:lineRule="auto"/>
      </w:pPr>
    </w:p>
  </w:footnote>
  <w:footnote w:type="continuationSeparator" w:id="0">
    <w:p w:rsidR="008C0BB0" w:rsidRDefault="008C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BB0"/>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E114D-56C3-444C-A355-E141C1F5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22124</TotalTime>
  <Pages>2</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1504</cp:revision>
  <cp:lastPrinted>2009-02-06T05:36:00Z</cp:lastPrinted>
  <dcterms:created xsi:type="dcterms:W3CDTF">2023-09-07T12:38:00Z</dcterms:created>
  <dcterms:modified xsi:type="dcterms:W3CDTF">2023-12-02T20:55:00Z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