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752B" w14:textId="15DA1D5F" w:rsidR="004113C3" w:rsidRDefault="008F5317" w:rsidP="008F5317">
      <w:r w:rsidRPr="008F5317">
        <w:rPr>
          <w:rFonts w:hint="eastAsia"/>
        </w:rPr>
        <w:t>Воронцов</w:t>
      </w:r>
      <w:r w:rsidRPr="008F5317">
        <w:t xml:space="preserve">, </w:t>
      </w:r>
      <w:r w:rsidRPr="008F5317">
        <w:rPr>
          <w:rFonts w:hint="eastAsia"/>
        </w:rPr>
        <w:t>Александр</w:t>
      </w:r>
      <w:r w:rsidRPr="008F5317">
        <w:t xml:space="preserve"> </w:t>
      </w:r>
      <w:r w:rsidRPr="008F5317">
        <w:rPr>
          <w:rFonts w:hint="eastAsia"/>
        </w:rPr>
        <w:t>Дмитриевич</w:t>
      </w:r>
      <w:r>
        <w:t xml:space="preserve"> </w:t>
      </w:r>
      <w:r w:rsidRPr="008F5317">
        <w:rPr>
          <w:rFonts w:hint="eastAsia"/>
        </w:rPr>
        <w:t>Формирование</w:t>
      </w:r>
      <w:r w:rsidRPr="008F5317">
        <w:t xml:space="preserve"> </w:t>
      </w:r>
      <w:r w:rsidRPr="008F5317">
        <w:rPr>
          <w:rFonts w:hint="eastAsia"/>
        </w:rPr>
        <w:t>молочного</w:t>
      </w:r>
      <w:r w:rsidRPr="008F5317">
        <w:t xml:space="preserve"> </w:t>
      </w:r>
      <w:r w:rsidRPr="008F5317">
        <w:rPr>
          <w:rFonts w:hint="eastAsia"/>
        </w:rPr>
        <w:t>промышленного</w:t>
      </w:r>
      <w:r w:rsidRPr="008F5317">
        <w:t xml:space="preserve"> </w:t>
      </w:r>
      <w:r w:rsidRPr="008F5317">
        <w:rPr>
          <w:rFonts w:hint="eastAsia"/>
        </w:rPr>
        <w:t>кластера</w:t>
      </w:r>
      <w:r w:rsidRPr="008F5317">
        <w:t xml:space="preserve"> </w:t>
      </w:r>
      <w:r w:rsidRPr="008F5317">
        <w:rPr>
          <w:rFonts w:hint="eastAsia"/>
        </w:rPr>
        <w:t>с</w:t>
      </w:r>
      <w:r w:rsidRPr="008F5317">
        <w:t xml:space="preserve"> </w:t>
      </w:r>
      <w:r w:rsidRPr="008F5317">
        <w:rPr>
          <w:rFonts w:hint="eastAsia"/>
        </w:rPr>
        <w:t>использованием</w:t>
      </w:r>
      <w:r w:rsidRPr="008F5317">
        <w:t xml:space="preserve"> </w:t>
      </w:r>
      <w:r w:rsidRPr="008F5317">
        <w:rPr>
          <w:rFonts w:hint="eastAsia"/>
        </w:rPr>
        <w:t>инструментов</w:t>
      </w:r>
      <w:r w:rsidRPr="008F5317">
        <w:t xml:space="preserve"> </w:t>
      </w:r>
      <w:r w:rsidRPr="008F5317">
        <w:rPr>
          <w:rFonts w:hint="eastAsia"/>
        </w:rPr>
        <w:t>государственно</w:t>
      </w:r>
      <w:r w:rsidRPr="008F5317">
        <w:t>-</w:t>
      </w:r>
      <w:r w:rsidRPr="008F5317">
        <w:rPr>
          <w:rFonts w:hint="eastAsia"/>
        </w:rPr>
        <w:t>частного</w:t>
      </w:r>
      <w:r w:rsidRPr="008F5317">
        <w:t xml:space="preserve"> </w:t>
      </w:r>
      <w:r w:rsidRPr="008F5317">
        <w:rPr>
          <w:rFonts w:hint="eastAsia"/>
        </w:rPr>
        <w:t>партнерства</w:t>
      </w:r>
    </w:p>
    <w:p w14:paraId="4078D541" w14:textId="77777777" w:rsidR="008F5317" w:rsidRDefault="008F5317" w:rsidP="008F5317">
      <w:r>
        <w:rPr>
          <w:rFonts w:hint="eastAsia"/>
        </w:rPr>
        <w:t>ОГЛАВЛЕНИЕ</w:t>
      </w:r>
      <w:r>
        <w:t xml:space="preserve"> </w:t>
      </w:r>
      <w:r>
        <w:rPr>
          <w:rFonts w:hint="eastAsia"/>
        </w:rPr>
        <w:t>ДИССЕРТАЦИИ</w:t>
      </w:r>
    </w:p>
    <w:p w14:paraId="769A0197" w14:textId="77777777" w:rsidR="008F5317" w:rsidRDefault="008F5317" w:rsidP="008F5317">
      <w:r>
        <w:rPr>
          <w:rFonts w:hint="eastAsia"/>
        </w:rPr>
        <w:t>кандидат</w:t>
      </w:r>
      <w:r>
        <w:t xml:space="preserve"> </w:t>
      </w:r>
      <w:r>
        <w:rPr>
          <w:rFonts w:hint="eastAsia"/>
        </w:rPr>
        <w:t>наук</w:t>
      </w:r>
      <w:r>
        <w:t xml:space="preserve"> </w:t>
      </w:r>
      <w:r>
        <w:rPr>
          <w:rFonts w:hint="eastAsia"/>
        </w:rPr>
        <w:t>Воронцов</w:t>
      </w:r>
      <w:r>
        <w:t xml:space="preserve">, </w:t>
      </w:r>
      <w:r>
        <w:rPr>
          <w:rFonts w:hint="eastAsia"/>
        </w:rPr>
        <w:t>Александр</w:t>
      </w:r>
      <w:r>
        <w:t xml:space="preserve"> </w:t>
      </w:r>
      <w:r>
        <w:rPr>
          <w:rFonts w:hint="eastAsia"/>
        </w:rPr>
        <w:t>Дмитриевич</w:t>
      </w:r>
    </w:p>
    <w:p w14:paraId="0D3BFC0A" w14:textId="77777777" w:rsidR="008F5317" w:rsidRDefault="008F5317" w:rsidP="008F5317">
      <w:r>
        <w:rPr>
          <w:rFonts w:hint="eastAsia"/>
        </w:rPr>
        <w:t>СОДЕРЖАНИЕ</w:t>
      </w:r>
    </w:p>
    <w:p w14:paraId="5140BA9D" w14:textId="77777777" w:rsidR="008F5317" w:rsidRDefault="008F5317" w:rsidP="008F5317"/>
    <w:p w14:paraId="3B43EE9B" w14:textId="77777777" w:rsidR="008F5317" w:rsidRDefault="008F5317" w:rsidP="008F5317">
      <w:r>
        <w:rPr>
          <w:rFonts w:hint="eastAsia"/>
        </w:rPr>
        <w:t>ВВЕДЕНИЕ</w:t>
      </w:r>
    </w:p>
    <w:p w14:paraId="3825746B" w14:textId="77777777" w:rsidR="008F5317" w:rsidRDefault="008F5317" w:rsidP="008F5317"/>
    <w:p w14:paraId="0FF00AFC" w14:textId="77777777" w:rsidR="008F5317" w:rsidRDefault="008F5317" w:rsidP="008F5317">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КЛАСТЕРОВ</w:t>
      </w:r>
      <w:r>
        <w:t xml:space="preserve"> </w:t>
      </w:r>
      <w:r>
        <w:rPr>
          <w:rFonts w:hint="eastAsia"/>
        </w:rPr>
        <w:t>С</w:t>
      </w:r>
      <w:r>
        <w:t xml:space="preserve"> </w:t>
      </w:r>
      <w:r>
        <w:rPr>
          <w:rFonts w:hint="eastAsia"/>
        </w:rPr>
        <w:t>ИСПОЛЬЗОВАНИЕМ</w:t>
      </w:r>
      <w:r>
        <w:t xml:space="preserve"> </w:t>
      </w:r>
      <w:r>
        <w:rPr>
          <w:rFonts w:hint="eastAsia"/>
        </w:rPr>
        <w:t>ИНСТРУМЕНТОВ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6E21E6C" w14:textId="77777777" w:rsidR="008F5317" w:rsidRDefault="008F5317" w:rsidP="008F5317"/>
    <w:p w14:paraId="2BB5C38B" w14:textId="77777777" w:rsidR="008F5317" w:rsidRDefault="008F5317" w:rsidP="008F5317">
      <w:r>
        <w:t xml:space="preserve">1.1. </w:t>
      </w:r>
      <w:r>
        <w:rPr>
          <w:rFonts w:hint="eastAsia"/>
        </w:rPr>
        <w:t>Сущность</w:t>
      </w:r>
      <w:r>
        <w:t xml:space="preserve">, </w:t>
      </w:r>
      <w:r>
        <w:rPr>
          <w:rFonts w:hint="eastAsia"/>
        </w:rPr>
        <w:t>функции</w:t>
      </w:r>
      <w:r>
        <w:t xml:space="preserve"> </w:t>
      </w:r>
      <w:r>
        <w:rPr>
          <w:rFonts w:hint="eastAsia"/>
        </w:rPr>
        <w:t>и</w:t>
      </w:r>
      <w:r>
        <w:t xml:space="preserve"> </w:t>
      </w:r>
      <w:r>
        <w:rPr>
          <w:rFonts w:hint="eastAsia"/>
        </w:rPr>
        <w:t>значение</w:t>
      </w:r>
      <w:r>
        <w:t xml:space="preserve"> </w:t>
      </w:r>
      <w:r>
        <w:rPr>
          <w:rFonts w:hint="eastAsia"/>
        </w:rPr>
        <w:t>промышленных</w:t>
      </w:r>
      <w:r>
        <w:t xml:space="preserve"> </w:t>
      </w:r>
      <w:r>
        <w:rPr>
          <w:rFonts w:hint="eastAsia"/>
        </w:rPr>
        <w:t>кластеров</w:t>
      </w:r>
    </w:p>
    <w:p w14:paraId="771B68B6" w14:textId="77777777" w:rsidR="008F5317" w:rsidRDefault="008F5317" w:rsidP="008F5317"/>
    <w:p w14:paraId="718CF750" w14:textId="77777777" w:rsidR="008F5317" w:rsidRDefault="008F5317" w:rsidP="008F5317">
      <w:r>
        <w:t xml:space="preserve">1.2.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молочного</w:t>
      </w:r>
      <w:r>
        <w:t xml:space="preserve"> </w:t>
      </w:r>
      <w:r>
        <w:rPr>
          <w:rFonts w:hint="eastAsia"/>
        </w:rPr>
        <w:t>промышленного</w:t>
      </w:r>
      <w:r>
        <w:t xml:space="preserve"> </w:t>
      </w:r>
      <w:r>
        <w:rPr>
          <w:rFonts w:hint="eastAsia"/>
        </w:rPr>
        <w:t>кластера</w:t>
      </w:r>
      <w:r>
        <w:t xml:space="preserve">, </w:t>
      </w:r>
      <w:r>
        <w:rPr>
          <w:rFonts w:hint="eastAsia"/>
        </w:rPr>
        <w:t>адаптированного</w:t>
      </w:r>
      <w:r>
        <w:t xml:space="preserve"> </w:t>
      </w:r>
      <w:r>
        <w:rPr>
          <w:rFonts w:hint="eastAsia"/>
        </w:rPr>
        <w:t>к</w:t>
      </w:r>
      <w:r>
        <w:t xml:space="preserve"> </w:t>
      </w:r>
      <w:r>
        <w:rPr>
          <w:rFonts w:hint="eastAsia"/>
        </w:rPr>
        <w:t>проблеме</w:t>
      </w:r>
      <w:r>
        <w:t xml:space="preserve"> </w:t>
      </w:r>
      <w:r>
        <w:rPr>
          <w:rFonts w:hint="eastAsia"/>
        </w:rPr>
        <w:t>импортозамещения</w:t>
      </w:r>
    </w:p>
    <w:p w14:paraId="47F8B92A" w14:textId="77777777" w:rsidR="008F5317" w:rsidRDefault="008F5317" w:rsidP="008F5317"/>
    <w:p w14:paraId="2BE458E6" w14:textId="77777777" w:rsidR="008F5317" w:rsidRDefault="008F5317" w:rsidP="008F5317">
      <w:r>
        <w:t xml:space="preserve">1.3. </w:t>
      </w:r>
      <w:r>
        <w:rPr>
          <w:rFonts w:hint="eastAsia"/>
        </w:rPr>
        <w:t>Дополненный</w:t>
      </w:r>
      <w:r>
        <w:t xml:space="preserve"> </w:t>
      </w:r>
      <w:r>
        <w:rPr>
          <w:rFonts w:hint="eastAsia"/>
        </w:rPr>
        <w:t>инструментарий</w:t>
      </w:r>
      <w:r>
        <w:t xml:space="preserve"> </w:t>
      </w:r>
      <w:r>
        <w:rPr>
          <w:rFonts w:hint="eastAsia"/>
        </w:rPr>
        <w:t>реализации</w:t>
      </w:r>
      <w:r>
        <w:t xml:space="preserve"> </w:t>
      </w:r>
      <w:r>
        <w:rPr>
          <w:rFonts w:hint="eastAsia"/>
        </w:rPr>
        <w:t>государственно</w:t>
      </w:r>
      <w:r>
        <w:t xml:space="preserve"> -</w:t>
      </w:r>
      <w:r>
        <w:rPr>
          <w:rFonts w:hint="eastAsia"/>
        </w:rPr>
        <w:t>частного</w:t>
      </w:r>
      <w:r>
        <w:t xml:space="preserve"> </w:t>
      </w:r>
      <w:r>
        <w:rPr>
          <w:rFonts w:hint="eastAsia"/>
        </w:rPr>
        <w:t>партнерства</w:t>
      </w:r>
      <w:r>
        <w:t xml:space="preserve"> </w:t>
      </w:r>
      <w:r>
        <w:rPr>
          <w:rFonts w:hint="eastAsia"/>
        </w:rPr>
        <w:t>при</w:t>
      </w:r>
      <w:r>
        <w:t xml:space="preserve"> </w:t>
      </w:r>
      <w:r>
        <w:rPr>
          <w:rFonts w:hint="eastAsia"/>
        </w:rPr>
        <w:t>формировании</w:t>
      </w:r>
      <w:r>
        <w:t xml:space="preserve"> </w:t>
      </w:r>
      <w:r>
        <w:rPr>
          <w:rFonts w:hint="eastAsia"/>
        </w:rPr>
        <w:t>молочного</w:t>
      </w:r>
      <w:r>
        <w:t xml:space="preserve"> </w:t>
      </w:r>
      <w:r>
        <w:rPr>
          <w:rFonts w:hint="eastAsia"/>
        </w:rPr>
        <w:t>промышленного</w:t>
      </w:r>
      <w:r>
        <w:t xml:space="preserve"> </w:t>
      </w:r>
      <w:r>
        <w:rPr>
          <w:rFonts w:hint="eastAsia"/>
        </w:rPr>
        <w:t>кластера</w:t>
      </w:r>
    </w:p>
    <w:p w14:paraId="723344D2" w14:textId="77777777" w:rsidR="008F5317" w:rsidRDefault="008F5317" w:rsidP="008F5317"/>
    <w:p w14:paraId="33E42141" w14:textId="77777777" w:rsidR="008F5317" w:rsidRDefault="008F5317" w:rsidP="008F5317">
      <w:r>
        <w:t xml:space="preserve">2. </w:t>
      </w:r>
      <w:r>
        <w:rPr>
          <w:rFonts w:hint="eastAsia"/>
        </w:rPr>
        <w:t>ПРАКТИЧЕСКИЕ</w:t>
      </w:r>
      <w:r>
        <w:t xml:space="preserve"> </w:t>
      </w:r>
      <w:r>
        <w:rPr>
          <w:rFonts w:hint="eastAsia"/>
        </w:rPr>
        <w:t>АСПЕКТЫ</w:t>
      </w:r>
      <w:r>
        <w:t xml:space="preserve"> </w:t>
      </w:r>
      <w:r>
        <w:rPr>
          <w:rFonts w:hint="eastAsia"/>
        </w:rPr>
        <w:t>ФОРМИРОВАНИЯ</w:t>
      </w:r>
      <w:r>
        <w:t xml:space="preserve"> </w:t>
      </w:r>
      <w:r>
        <w:rPr>
          <w:rFonts w:hint="eastAsia"/>
        </w:rPr>
        <w:t>МОЛОЧНОГО</w:t>
      </w:r>
      <w:r>
        <w:t xml:space="preserve"> </w:t>
      </w:r>
      <w:r>
        <w:rPr>
          <w:rFonts w:hint="eastAsia"/>
        </w:rPr>
        <w:t>ПРОМЫШЛЕННОГО</w:t>
      </w:r>
      <w:r>
        <w:t xml:space="preserve"> </w:t>
      </w:r>
      <w:r>
        <w:rPr>
          <w:rFonts w:hint="eastAsia"/>
        </w:rPr>
        <w:t>КЛАСТЕРА</w:t>
      </w:r>
    </w:p>
    <w:p w14:paraId="51DC82EB" w14:textId="77777777" w:rsidR="008F5317" w:rsidRDefault="008F5317" w:rsidP="008F5317"/>
    <w:p w14:paraId="13975614" w14:textId="77777777" w:rsidR="008F5317" w:rsidRDefault="008F5317" w:rsidP="008F5317">
      <w:r>
        <w:t xml:space="preserve">2.1. </w:t>
      </w:r>
      <w:r>
        <w:rPr>
          <w:rFonts w:hint="eastAsia"/>
        </w:rPr>
        <w:t>Усовершенствованная</w:t>
      </w:r>
      <w:r>
        <w:t xml:space="preserve"> </w:t>
      </w:r>
      <w:r>
        <w:rPr>
          <w:rFonts w:hint="eastAsia"/>
        </w:rPr>
        <w:t>методика</w:t>
      </w:r>
      <w:r>
        <w:t xml:space="preserve"> </w:t>
      </w:r>
      <w:r>
        <w:rPr>
          <w:rFonts w:hint="eastAsia"/>
        </w:rPr>
        <w:t>мониторинга</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молочной</w:t>
      </w:r>
      <w:r>
        <w:t xml:space="preserve"> </w:t>
      </w:r>
      <w:r>
        <w:rPr>
          <w:rFonts w:hint="eastAsia"/>
        </w:rPr>
        <w:t>промышленности</w:t>
      </w:r>
    </w:p>
    <w:p w14:paraId="2FCDF58A" w14:textId="77777777" w:rsidR="008F5317" w:rsidRDefault="008F5317" w:rsidP="008F5317"/>
    <w:p w14:paraId="0B51726C" w14:textId="77777777" w:rsidR="008F5317" w:rsidRDefault="008F5317" w:rsidP="008F5317">
      <w:r>
        <w:t xml:space="preserve">2.2. </w:t>
      </w:r>
      <w:r>
        <w:rPr>
          <w:rFonts w:hint="eastAsia"/>
        </w:rPr>
        <w:t>Практические</w:t>
      </w:r>
      <w:r>
        <w:t xml:space="preserve"> </w:t>
      </w:r>
      <w:r>
        <w:rPr>
          <w:rFonts w:hint="eastAsia"/>
        </w:rPr>
        <w:t>аспекты</w:t>
      </w:r>
      <w:r>
        <w:t xml:space="preserve"> </w:t>
      </w:r>
      <w:r>
        <w:rPr>
          <w:rFonts w:hint="eastAsia"/>
        </w:rPr>
        <w:t>устойчивого</w:t>
      </w:r>
      <w:r>
        <w:t xml:space="preserve"> </w:t>
      </w:r>
      <w:r>
        <w:rPr>
          <w:rFonts w:hint="eastAsia"/>
        </w:rPr>
        <w:t>развития</w:t>
      </w:r>
      <w:r>
        <w:t xml:space="preserve"> </w:t>
      </w:r>
      <w:r>
        <w:rPr>
          <w:rFonts w:hint="eastAsia"/>
        </w:rPr>
        <w:t>молочной</w:t>
      </w:r>
      <w:r>
        <w:t xml:space="preserve"> </w:t>
      </w:r>
      <w:r>
        <w:rPr>
          <w:rFonts w:hint="eastAsia"/>
        </w:rPr>
        <w:t>промышленности</w:t>
      </w:r>
      <w:r>
        <w:t xml:space="preserve"> </w:t>
      </w:r>
      <w:r>
        <w:rPr>
          <w:rFonts w:hint="eastAsia"/>
        </w:rPr>
        <w:t>РФ</w:t>
      </w:r>
      <w:r>
        <w:t xml:space="preserve"> </w:t>
      </w:r>
      <w:r>
        <w:rPr>
          <w:rFonts w:hint="eastAsia"/>
        </w:rPr>
        <w:t>в</w:t>
      </w:r>
      <w:r>
        <w:t xml:space="preserve"> </w:t>
      </w:r>
      <w:r>
        <w:rPr>
          <w:rFonts w:hint="eastAsia"/>
        </w:rPr>
        <w:t>рамках</w:t>
      </w:r>
      <w:r>
        <w:t xml:space="preserve"> </w:t>
      </w:r>
      <w:r>
        <w:rPr>
          <w:rFonts w:hint="eastAsia"/>
        </w:rPr>
        <w:t>кластерного</w:t>
      </w:r>
      <w:r>
        <w:t xml:space="preserve"> </w:t>
      </w:r>
      <w:r>
        <w:rPr>
          <w:rFonts w:hint="eastAsia"/>
        </w:rPr>
        <w:t>подхода</w:t>
      </w:r>
    </w:p>
    <w:p w14:paraId="4E9F510E" w14:textId="77777777" w:rsidR="008F5317" w:rsidRDefault="008F5317" w:rsidP="008F5317"/>
    <w:p w14:paraId="50F56C4A" w14:textId="77777777" w:rsidR="008F5317" w:rsidRDefault="008F5317" w:rsidP="008F5317">
      <w:r>
        <w:t xml:space="preserve">2.3.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структуры</w:t>
      </w:r>
      <w:r>
        <w:t xml:space="preserve"> </w:t>
      </w:r>
      <w:r>
        <w:rPr>
          <w:rFonts w:hint="eastAsia"/>
        </w:rPr>
        <w:t>молоч</w:t>
      </w:r>
      <w:r>
        <w:rPr>
          <w:rFonts w:hint="eastAsia"/>
        </w:rPr>
        <w:lastRenderedPageBreak/>
        <w:t>ного</w:t>
      </w:r>
      <w:r>
        <w:t xml:space="preserve"> </w:t>
      </w:r>
      <w:r>
        <w:rPr>
          <w:rFonts w:hint="eastAsia"/>
        </w:rPr>
        <w:t>промышленного</w:t>
      </w:r>
      <w:r>
        <w:t xml:space="preserve"> </w:t>
      </w:r>
      <w:r>
        <w:rPr>
          <w:rFonts w:hint="eastAsia"/>
        </w:rPr>
        <w:t>кластера</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стратегии</w:t>
      </w:r>
      <w:r>
        <w:t xml:space="preserve"> </w:t>
      </w:r>
      <w:r>
        <w:rPr>
          <w:rFonts w:hint="eastAsia"/>
        </w:rPr>
        <w:t>импортозамещения</w:t>
      </w:r>
    </w:p>
    <w:p w14:paraId="7248236E" w14:textId="77777777" w:rsidR="008F5317" w:rsidRDefault="008F5317" w:rsidP="008F5317"/>
    <w:p w14:paraId="46A66D81" w14:textId="548416EA" w:rsidR="008F5317" w:rsidRPr="008F5317" w:rsidRDefault="008F5317" w:rsidP="008F5317">
      <w:r>
        <w:t xml:space="preserve">3. </w:t>
      </w:r>
      <w:r>
        <w:rPr>
          <w:rFonts w:hint="eastAsia"/>
        </w:rPr>
        <w:t>ОСОБЕННОСТИ</w:t>
      </w:r>
      <w:r>
        <w:t xml:space="preserve"> </w:t>
      </w:r>
      <w:r>
        <w:rPr>
          <w:rFonts w:hint="eastAsia"/>
        </w:rPr>
        <w:t>ИСПОЛЬЗОВАНИЯ</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МОЛОЧНОМ</w:t>
      </w:r>
      <w:r>
        <w:t xml:space="preserve"> </w:t>
      </w:r>
      <w:r>
        <w:rPr>
          <w:rFonts w:hint="eastAsia"/>
        </w:rPr>
        <w:t>ПРОМЫШЛЕННОМ</w:t>
      </w:r>
      <w:r>
        <w:t xml:space="preserve"> </w:t>
      </w:r>
      <w:r>
        <w:rPr>
          <w:rFonts w:hint="eastAsia"/>
        </w:rPr>
        <w:t>КЛАСТЕРЕ</w:t>
      </w:r>
      <w:r>
        <w:t xml:space="preserve"> 120 3.1.</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рекомендаций</w:t>
      </w:r>
      <w:r>
        <w:t xml:space="preserve"> </w:t>
      </w:r>
      <w:r>
        <w:rPr>
          <w:rFonts w:hint="eastAsia"/>
        </w:rPr>
        <w:t>по</w:t>
      </w:r>
      <w:r>
        <w:t xml:space="preserve"> </w:t>
      </w:r>
      <w:r>
        <w:rPr>
          <w:rFonts w:hint="eastAsia"/>
        </w:rPr>
        <w:t>формированию</w:t>
      </w:r>
      <w:r>
        <w:t xml:space="preserve"> </w:t>
      </w:r>
      <w:r>
        <w:rPr>
          <w:rFonts w:hint="eastAsia"/>
        </w:rPr>
        <w:t>молочного</w:t>
      </w:r>
      <w:r>
        <w:t xml:space="preserve"> </w:t>
      </w:r>
      <w:r>
        <w:rPr>
          <w:rFonts w:hint="eastAsia"/>
        </w:rPr>
        <w:t>промышленного</w:t>
      </w:r>
      <w:r>
        <w:t xml:space="preserve"> </w:t>
      </w:r>
      <w:r>
        <w:rPr>
          <w:rFonts w:hint="eastAsia"/>
        </w:rPr>
        <w:t>кластера</w:t>
      </w:r>
      <w:r>
        <w:t xml:space="preserve"> 120 3.2.</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реализации</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при</w:t>
      </w:r>
      <w:r>
        <w:t xml:space="preserve"> </w:t>
      </w:r>
      <w:r>
        <w:rPr>
          <w:rFonts w:hint="eastAsia"/>
        </w:rPr>
        <w:t>формировании</w:t>
      </w:r>
      <w:r>
        <w:t xml:space="preserve"> </w:t>
      </w:r>
      <w:r>
        <w:rPr>
          <w:rFonts w:hint="eastAsia"/>
        </w:rPr>
        <w:t>молочного</w:t>
      </w:r>
      <w:r>
        <w:t xml:space="preserve"> </w:t>
      </w:r>
      <w:r>
        <w:rPr>
          <w:rFonts w:hint="eastAsia"/>
        </w:rPr>
        <w:t>промышленного</w:t>
      </w:r>
      <w:r>
        <w:t xml:space="preserve"> </w:t>
      </w:r>
      <w:r>
        <w:rPr>
          <w:rFonts w:hint="eastAsia"/>
        </w:rPr>
        <w:t>кластера</w:t>
      </w:r>
      <w:r>
        <w:t xml:space="preserve"> 135 3.3.</w:t>
      </w:r>
      <w:r>
        <w:rPr>
          <w:rFonts w:hint="eastAsia"/>
        </w:rPr>
        <w:t>Перспективы</w:t>
      </w:r>
      <w:r>
        <w:t xml:space="preserve"> </w:t>
      </w:r>
      <w:r>
        <w:rPr>
          <w:rFonts w:hint="eastAsia"/>
        </w:rPr>
        <w:t>реализации</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формировании</w:t>
      </w:r>
      <w:r>
        <w:t xml:space="preserve"> </w:t>
      </w:r>
      <w:r>
        <w:rPr>
          <w:rFonts w:hint="eastAsia"/>
        </w:rPr>
        <w:t>молочного</w:t>
      </w:r>
      <w:r>
        <w:t xml:space="preserve"> </w:t>
      </w:r>
      <w:r>
        <w:rPr>
          <w:rFonts w:hint="eastAsia"/>
        </w:rPr>
        <w:t>промышленного</w:t>
      </w:r>
      <w:r>
        <w:t xml:space="preserve"> </w:t>
      </w:r>
      <w:r>
        <w:rPr>
          <w:rFonts w:hint="eastAsia"/>
        </w:rPr>
        <w:t>кластера</w:t>
      </w:r>
      <w:r>
        <w:t xml:space="preserve"> 150 </w:t>
      </w:r>
      <w:r>
        <w:rPr>
          <w:rFonts w:hint="eastAsia"/>
        </w:rPr>
        <w:t>ЗАКЛЮЧЕНИЕ</w:t>
      </w:r>
      <w:r>
        <w:t xml:space="preserve"> 162 </w:t>
      </w:r>
      <w:r>
        <w:rPr>
          <w:rFonts w:hint="eastAsia"/>
        </w:rPr>
        <w:t>СПИСОК</w:t>
      </w:r>
      <w:r>
        <w:t xml:space="preserve"> </w:t>
      </w:r>
      <w:r>
        <w:rPr>
          <w:rFonts w:hint="eastAsia"/>
        </w:rPr>
        <w:t>ИСПОЛЬЗОВАННЫХ</w:t>
      </w:r>
      <w:r>
        <w:t xml:space="preserve"> </w:t>
      </w:r>
      <w:r>
        <w:rPr>
          <w:rFonts w:hint="eastAsia"/>
        </w:rPr>
        <w:t>ИСТОЧНИКОВ</w:t>
      </w:r>
      <w:r>
        <w:t xml:space="preserve"> 172 </w:t>
      </w:r>
      <w:r>
        <w:rPr>
          <w:rFonts w:hint="eastAsia"/>
        </w:rPr>
        <w:t>ПРИЛОЖЕНИЯ</w:t>
      </w:r>
    </w:p>
    <w:sectPr w:rsidR="008F5317" w:rsidRPr="008F5317" w:rsidSect="00EA69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95A8" w14:textId="77777777" w:rsidR="00EA6904" w:rsidRDefault="00EA6904">
      <w:pPr>
        <w:spacing w:after="0" w:line="240" w:lineRule="auto"/>
      </w:pPr>
      <w:r>
        <w:separator/>
      </w:r>
    </w:p>
  </w:endnote>
  <w:endnote w:type="continuationSeparator" w:id="0">
    <w:p w14:paraId="18103E22" w14:textId="77777777" w:rsidR="00EA6904" w:rsidRDefault="00EA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2B92" w14:textId="77777777" w:rsidR="00EA6904" w:rsidRDefault="00EA6904"/>
    <w:p w14:paraId="742560FE" w14:textId="77777777" w:rsidR="00EA6904" w:rsidRDefault="00EA6904"/>
    <w:p w14:paraId="5906F21F" w14:textId="77777777" w:rsidR="00EA6904" w:rsidRDefault="00EA6904"/>
    <w:p w14:paraId="7A838738" w14:textId="77777777" w:rsidR="00EA6904" w:rsidRDefault="00EA6904"/>
    <w:p w14:paraId="22E76821" w14:textId="77777777" w:rsidR="00EA6904" w:rsidRDefault="00EA6904"/>
    <w:p w14:paraId="22928C56" w14:textId="77777777" w:rsidR="00EA6904" w:rsidRDefault="00EA6904"/>
    <w:p w14:paraId="6B1E8A9E" w14:textId="77777777" w:rsidR="00EA6904" w:rsidRDefault="00EA69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26F71E" wp14:editId="75E310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879D" w14:textId="77777777" w:rsidR="00EA6904" w:rsidRDefault="00EA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6F7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22879D" w14:textId="77777777" w:rsidR="00EA6904" w:rsidRDefault="00EA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B8C544" w14:textId="77777777" w:rsidR="00EA6904" w:rsidRDefault="00EA6904"/>
    <w:p w14:paraId="04746A8B" w14:textId="77777777" w:rsidR="00EA6904" w:rsidRDefault="00EA6904"/>
    <w:p w14:paraId="012809C0" w14:textId="77777777" w:rsidR="00EA6904" w:rsidRDefault="00EA69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EC31AC" wp14:editId="5A3A50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D669" w14:textId="77777777" w:rsidR="00EA6904" w:rsidRDefault="00EA6904"/>
                          <w:p w14:paraId="71294EA9" w14:textId="77777777" w:rsidR="00EA6904" w:rsidRDefault="00EA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EC31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37D669" w14:textId="77777777" w:rsidR="00EA6904" w:rsidRDefault="00EA6904"/>
                    <w:p w14:paraId="71294EA9" w14:textId="77777777" w:rsidR="00EA6904" w:rsidRDefault="00EA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0AC784" w14:textId="77777777" w:rsidR="00EA6904" w:rsidRDefault="00EA6904"/>
    <w:p w14:paraId="5094F8B5" w14:textId="77777777" w:rsidR="00EA6904" w:rsidRDefault="00EA6904">
      <w:pPr>
        <w:rPr>
          <w:sz w:val="2"/>
          <w:szCs w:val="2"/>
        </w:rPr>
      </w:pPr>
    </w:p>
    <w:p w14:paraId="7E161064" w14:textId="77777777" w:rsidR="00EA6904" w:rsidRDefault="00EA6904"/>
    <w:p w14:paraId="2F7FC7F6" w14:textId="77777777" w:rsidR="00EA6904" w:rsidRDefault="00EA6904">
      <w:pPr>
        <w:spacing w:after="0" w:line="240" w:lineRule="auto"/>
      </w:pPr>
    </w:p>
  </w:footnote>
  <w:footnote w:type="continuationSeparator" w:id="0">
    <w:p w14:paraId="7345A7CE" w14:textId="77777777" w:rsidR="00EA6904" w:rsidRDefault="00EA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04"/>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14581</TotalTime>
  <Pages>2</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2216</cp:revision>
  <cp:lastPrinted>2009-02-06T05:36:00Z</cp:lastPrinted>
  <dcterms:created xsi:type="dcterms:W3CDTF">2024-04-09T10:20:00Z</dcterms:created>
  <dcterms:modified xsi:type="dcterms:W3CDTF">2024-04-26T13:41:00Z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