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НАЦІОНАЛЬНА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АКАДЕМІЯ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ДЕРЖАВНОГО</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УПРАВЛІННЯ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ПРИ</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ПРЕЗИДЕНТОВІ</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УКРАЇНИ</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МІЖРЕГІОНАЛЬНА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АКАДЕМІЯ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УПРАВЛІННЯ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ПЕРСОНАЛОМ</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Кваліфікаційна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наукова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праця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правах</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рукопису</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ОРЕЛ</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Марія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Григорівна</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УДК</w:t>
      </w:r>
      <w:r w:rsidRPr="00CA0E60">
        <w:rPr>
          <w:rFonts w:ascii="Times New Roman" w:eastAsia="Times New Roman" w:hAnsi="Times New Roman" w:cs="Times New Roman"/>
          <w:kern w:val="0"/>
          <w:sz w:val="28"/>
          <w:szCs w:val="28"/>
          <w:lang w:eastAsia="ru-RU"/>
        </w:rPr>
        <w:t xml:space="preserve"> 351:32-049.</w:t>
      </w:r>
      <w:proofErr w:type="gramStart"/>
      <w:r w:rsidRPr="00CA0E60">
        <w:rPr>
          <w:rFonts w:ascii="Times New Roman" w:eastAsia="Times New Roman" w:hAnsi="Times New Roman" w:cs="Times New Roman"/>
          <w:kern w:val="0"/>
          <w:sz w:val="28"/>
          <w:szCs w:val="28"/>
          <w:lang w:eastAsia="ru-RU"/>
        </w:rPr>
        <w:t>5](</w:t>
      </w:r>
      <w:proofErr w:type="gramEnd"/>
      <w:r w:rsidRPr="00CA0E60">
        <w:rPr>
          <w:rFonts w:ascii="Times New Roman" w:eastAsia="Times New Roman" w:hAnsi="Times New Roman" w:cs="Times New Roman"/>
          <w:kern w:val="0"/>
          <w:sz w:val="28"/>
          <w:szCs w:val="28"/>
          <w:lang w:eastAsia="ru-RU"/>
        </w:rPr>
        <w:t>477)</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ДИСЕРТАЦІЯ</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ТЕОРЕТИКО</w:t>
      </w:r>
      <w:r w:rsidRPr="00CA0E60">
        <w:rPr>
          <w:rFonts w:ascii="Times New Roman" w:eastAsia="Times New Roman" w:hAnsi="Times New Roman" w:cs="Times New Roman"/>
          <w:kern w:val="0"/>
          <w:sz w:val="28"/>
          <w:szCs w:val="28"/>
          <w:lang w:eastAsia="ru-RU"/>
        </w:rPr>
        <w:t>-</w:t>
      </w:r>
      <w:r w:rsidRPr="00CA0E60">
        <w:rPr>
          <w:rFonts w:ascii="Times New Roman" w:eastAsia="Times New Roman" w:hAnsi="Times New Roman" w:cs="Times New Roman" w:hint="eastAsia"/>
          <w:kern w:val="0"/>
          <w:sz w:val="28"/>
          <w:szCs w:val="28"/>
          <w:lang w:eastAsia="ru-RU"/>
        </w:rPr>
        <w:t>МЕТОДОЛОГІЧНІ</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ЗАСАДИ</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ФОРМУВАННЯ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СИСТЕМИ</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ДЕРЖАВНОГО</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УПРАВЛІННЯ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СФЕРІ</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ПОЛІТИЧНОЇ</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БЕЗПЕКИ</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kern w:val="0"/>
          <w:sz w:val="28"/>
          <w:szCs w:val="28"/>
          <w:lang w:eastAsia="ru-RU"/>
        </w:rPr>
        <w:tab/>
        <w:t>25.00.01</w:t>
      </w:r>
      <w:r w:rsidRPr="00CA0E60">
        <w:rPr>
          <w:rFonts w:ascii="Times New Roman" w:eastAsia="Times New Roman" w:hAnsi="Times New Roman" w:cs="Times New Roman"/>
          <w:kern w:val="0"/>
          <w:sz w:val="28"/>
          <w:szCs w:val="28"/>
          <w:lang w:eastAsia="ru-RU"/>
        </w:rPr>
        <w:tab/>
        <w:t>-</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теорія</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та</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історія</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державного</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управління</w:t>
      </w:r>
      <w:r w:rsidRPr="00CA0E60">
        <w:rPr>
          <w:rFonts w:ascii="Times New Roman" w:eastAsia="Times New Roman" w:hAnsi="Times New Roman" w:cs="Times New Roman"/>
          <w:kern w:val="0"/>
          <w:sz w:val="28"/>
          <w:szCs w:val="28"/>
          <w:lang w:eastAsia="ru-RU"/>
        </w:rPr>
        <w:tab/>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kern w:val="0"/>
          <w:sz w:val="28"/>
          <w:szCs w:val="28"/>
          <w:lang w:eastAsia="ru-RU"/>
        </w:rPr>
        <w:t>(</w:t>
      </w:r>
      <w:r w:rsidRPr="00CA0E60">
        <w:rPr>
          <w:rFonts w:ascii="Times New Roman" w:eastAsia="Times New Roman" w:hAnsi="Times New Roman" w:cs="Times New Roman" w:hint="eastAsia"/>
          <w:kern w:val="0"/>
          <w:sz w:val="28"/>
          <w:szCs w:val="28"/>
          <w:lang w:eastAsia="ru-RU"/>
        </w:rPr>
        <w:t>шифр</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і</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назва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наукової</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спеціальності</w:t>
      </w:r>
      <w:r w:rsidRPr="00CA0E60">
        <w:rPr>
          <w:rFonts w:ascii="Times New Roman" w:eastAsia="Times New Roman" w:hAnsi="Times New Roman" w:cs="Times New Roman"/>
          <w:kern w:val="0"/>
          <w:sz w:val="28"/>
          <w:szCs w:val="28"/>
          <w:lang w:eastAsia="ru-RU"/>
        </w:rPr>
        <w:t>)</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публічне</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управління</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та</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адміністрування</w:t>
      </w:r>
      <w:r w:rsidRPr="00CA0E60">
        <w:rPr>
          <w:rFonts w:ascii="Times New Roman" w:eastAsia="Times New Roman" w:hAnsi="Times New Roman" w:cs="Times New Roman"/>
          <w:kern w:val="0"/>
          <w:sz w:val="28"/>
          <w:szCs w:val="28"/>
          <w:lang w:eastAsia="ru-RU"/>
        </w:rPr>
        <w:tab/>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kern w:val="0"/>
          <w:sz w:val="28"/>
          <w:szCs w:val="28"/>
          <w:lang w:eastAsia="ru-RU"/>
        </w:rPr>
        <w:t>(</w:t>
      </w:r>
      <w:r w:rsidRPr="00CA0E60">
        <w:rPr>
          <w:rFonts w:ascii="Times New Roman" w:eastAsia="Times New Roman" w:hAnsi="Times New Roman" w:cs="Times New Roman" w:hint="eastAsia"/>
          <w:kern w:val="0"/>
          <w:sz w:val="28"/>
          <w:szCs w:val="28"/>
          <w:lang w:eastAsia="ru-RU"/>
        </w:rPr>
        <w:t>галузь</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знань</w:t>
      </w:r>
      <w:r w:rsidRPr="00CA0E60">
        <w:rPr>
          <w:rFonts w:ascii="Times New Roman" w:eastAsia="Times New Roman" w:hAnsi="Times New Roman" w:cs="Times New Roman"/>
          <w:kern w:val="0"/>
          <w:sz w:val="28"/>
          <w:szCs w:val="28"/>
          <w:lang w:eastAsia="ru-RU"/>
        </w:rPr>
        <w:t>)</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Подається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здобуття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наукового</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ступеня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доктора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наук</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з</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державного</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управління</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Дисертація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містить</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результати</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власних</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досліджень</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Використання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ідей</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результатів</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і</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текстів</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інших</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авторів</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мають</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посилання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відповідне</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джерело</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М</w:t>
      </w:r>
      <w:r w:rsidRPr="00CA0E60">
        <w:rPr>
          <w:rFonts w:ascii="Times New Roman" w:eastAsia="Times New Roman" w:hAnsi="Times New Roman" w:cs="Times New Roman"/>
          <w:kern w:val="0"/>
          <w:sz w:val="28"/>
          <w:szCs w:val="28"/>
          <w:lang w:eastAsia="ru-RU"/>
        </w:rPr>
        <w:t>.</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Г</w:t>
      </w:r>
      <w:r w:rsidRPr="00CA0E60">
        <w:rPr>
          <w:rFonts w:ascii="Times New Roman" w:eastAsia="Times New Roman" w:hAnsi="Times New Roman" w:cs="Times New Roman"/>
          <w:kern w:val="0"/>
          <w:sz w:val="28"/>
          <w:szCs w:val="28"/>
          <w:lang w:eastAsia="ru-RU"/>
        </w:rPr>
        <w:t>.</w:t>
      </w:r>
      <w:r w:rsidRPr="00CA0E60">
        <w:rPr>
          <w:rFonts w:ascii="Times New Roman" w:eastAsia="Times New Roman" w:hAnsi="Times New Roman" w:cs="Times New Roman"/>
          <w:kern w:val="0"/>
          <w:sz w:val="28"/>
          <w:szCs w:val="28"/>
          <w:lang w:eastAsia="ru-RU"/>
        </w:rPr>
        <w:tab/>
      </w:r>
      <w:r w:rsidRPr="00CA0E60">
        <w:rPr>
          <w:rFonts w:ascii="Times New Roman" w:eastAsia="Times New Roman" w:hAnsi="Times New Roman" w:cs="Times New Roman" w:hint="eastAsia"/>
          <w:kern w:val="0"/>
          <w:sz w:val="28"/>
          <w:szCs w:val="28"/>
          <w:lang w:eastAsia="ru-RU"/>
        </w:rPr>
        <w:t>Орел</w:t>
      </w:r>
    </w:p>
    <w:p w:rsidR="00CA0E60" w:rsidRPr="00CA0E60"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Науковий</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консультант</w:t>
      </w:r>
      <w:r w:rsidRPr="00CA0E60">
        <w:rPr>
          <w:rFonts w:ascii="Times New Roman" w:eastAsia="Times New Roman" w:hAnsi="Times New Roman" w:cs="Times New Roman"/>
          <w:kern w:val="0"/>
          <w:sz w:val="28"/>
          <w:szCs w:val="28"/>
          <w:lang w:eastAsia="ru-RU"/>
        </w:rPr>
        <w:t xml:space="preserve"> - </w:t>
      </w:r>
      <w:r w:rsidRPr="00CA0E60">
        <w:rPr>
          <w:rFonts w:ascii="Times New Roman" w:eastAsia="Times New Roman" w:hAnsi="Times New Roman" w:cs="Times New Roman" w:hint="eastAsia"/>
          <w:kern w:val="0"/>
          <w:sz w:val="28"/>
          <w:szCs w:val="28"/>
          <w:lang w:eastAsia="ru-RU"/>
        </w:rPr>
        <w:t>Білинська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Марина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Миколаївна</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доктор</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наук</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з</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державного</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управління</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професор</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заслужений</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працівник</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освіти</w:t>
      </w:r>
      <w:r w:rsidRPr="00CA0E60">
        <w:rPr>
          <w:rFonts w:ascii="Times New Roman" w:eastAsia="Times New Roman" w:hAnsi="Times New Roman" w:cs="Times New Roman"/>
          <w:kern w:val="0"/>
          <w:sz w:val="28"/>
          <w:szCs w:val="28"/>
          <w:lang w:eastAsia="ru-RU"/>
        </w:rPr>
        <w:t xml:space="preserve"> </w:t>
      </w:r>
      <w:r w:rsidRPr="00CA0E60">
        <w:rPr>
          <w:rFonts w:ascii="Times New Roman" w:eastAsia="Times New Roman" w:hAnsi="Times New Roman" w:cs="Times New Roman" w:hint="eastAsia"/>
          <w:kern w:val="0"/>
          <w:sz w:val="28"/>
          <w:szCs w:val="28"/>
          <w:lang w:eastAsia="ru-RU"/>
        </w:rPr>
        <w:t>України</w:t>
      </w:r>
    </w:p>
    <w:p w:rsidR="001A4D02" w:rsidRDefault="00CA0E60" w:rsidP="00CA0E60">
      <w:pPr>
        <w:rPr>
          <w:rFonts w:ascii="Times New Roman" w:eastAsia="Times New Roman" w:hAnsi="Times New Roman" w:cs="Times New Roman"/>
          <w:kern w:val="0"/>
          <w:sz w:val="28"/>
          <w:szCs w:val="28"/>
          <w:lang w:eastAsia="ru-RU"/>
        </w:rPr>
      </w:pPr>
      <w:r w:rsidRPr="00CA0E60">
        <w:rPr>
          <w:rFonts w:ascii="Times New Roman" w:eastAsia="Times New Roman" w:hAnsi="Times New Roman" w:cs="Times New Roman" w:hint="eastAsia"/>
          <w:kern w:val="0"/>
          <w:sz w:val="28"/>
          <w:szCs w:val="28"/>
          <w:lang w:eastAsia="ru-RU"/>
        </w:rPr>
        <w:t>Київ</w:t>
      </w:r>
      <w:r w:rsidRPr="00CA0E60">
        <w:rPr>
          <w:rFonts w:ascii="Times New Roman" w:eastAsia="Times New Roman" w:hAnsi="Times New Roman" w:cs="Times New Roman"/>
          <w:kern w:val="0"/>
          <w:sz w:val="28"/>
          <w:szCs w:val="28"/>
          <w:lang w:eastAsia="ru-RU"/>
        </w:rPr>
        <w:t>-2019</w:t>
      </w:r>
    </w:p>
    <w:p w:rsidR="00CA0E60" w:rsidRDefault="00CA0E60" w:rsidP="00CA0E60"/>
    <w:p w:rsidR="00CA0E60" w:rsidRDefault="00CA0E60" w:rsidP="00CA0E60"/>
    <w:p w:rsidR="00CA0E60" w:rsidRDefault="00CA0E60" w:rsidP="00CA0E60">
      <w:r>
        <w:rPr>
          <w:rFonts w:hint="eastAsia"/>
        </w:rPr>
        <w:t>ЗМІСТ</w:t>
      </w:r>
    </w:p>
    <w:p w:rsidR="00CA0E60" w:rsidRDefault="00CA0E60" w:rsidP="00CA0E60">
      <w:r>
        <w:rPr>
          <w:rFonts w:hint="eastAsia"/>
        </w:rPr>
        <w:t>ПЕРЕЛІК</w:t>
      </w:r>
      <w:r>
        <w:t></w:t>
      </w:r>
      <w:r>
        <w:rPr>
          <w:rFonts w:hint="eastAsia"/>
        </w:rPr>
        <w:t>УМОВНИХ</w:t>
      </w:r>
      <w:r>
        <w:t></w:t>
      </w:r>
      <w:r>
        <w:rPr>
          <w:rFonts w:hint="eastAsia"/>
        </w:rPr>
        <w:t>СКОРОЧЕНЬ</w:t>
      </w:r>
      <w:r>
        <w:tab/>
      </w:r>
      <w:r>
        <w:t></w:t>
      </w:r>
      <w:r>
        <w:t></w:t>
      </w:r>
    </w:p>
    <w:p w:rsidR="00CA0E60" w:rsidRDefault="00CA0E60" w:rsidP="00CA0E60">
      <w:r>
        <w:rPr>
          <w:rFonts w:hint="eastAsia"/>
        </w:rPr>
        <w:t>ВСТУП</w:t>
      </w:r>
      <w:r>
        <w:tab/>
      </w:r>
      <w:r>
        <w:t></w:t>
      </w:r>
      <w:r>
        <w:t></w:t>
      </w:r>
    </w:p>
    <w:p w:rsidR="00CA0E60" w:rsidRDefault="00CA0E60" w:rsidP="00CA0E60">
      <w:r>
        <w:rPr>
          <w:rFonts w:hint="eastAsia"/>
        </w:rPr>
        <w:t>РОЗДІЛ</w:t>
      </w:r>
      <w:r>
        <w:t></w:t>
      </w:r>
      <w:r>
        <w:t></w:t>
      </w:r>
      <w:r>
        <w:tab/>
      </w:r>
      <w:r>
        <w:t></w:t>
      </w:r>
      <w:r>
        <w:t></w:t>
      </w:r>
    </w:p>
    <w:p w:rsidR="00CA0E60" w:rsidRDefault="00CA0E60" w:rsidP="00CA0E60">
      <w:r>
        <w:rPr>
          <w:rFonts w:hint="eastAsia"/>
        </w:rPr>
        <w:t>ПОЛІТИЧНА</w:t>
      </w:r>
      <w:r>
        <w:t></w:t>
      </w:r>
      <w:r>
        <w:rPr>
          <w:rFonts w:hint="eastAsia"/>
        </w:rPr>
        <w:t>БЕЗПЕКА</w:t>
      </w:r>
      <w:r>
        <w:t></w:t>
      </w:r>
      <w:r>
        <w:rPr>
          <w:rFonts w:hint="eastAsia"/>
        </w:rPr>
        <w:t>ЯК</w:t>
      </w:r>
      <w:r>
        <w:t></w:t>
      </w:r>
      <w:r>
        <w:rPr>
          <w:rFonts w:hint="eastAsia"/>
        </w:rPr>
        <w:t>НАУКОВА</w:t>
      </w:r>
      <w:r>
        <w:t></w:t>
      </w:r>
      <w:r>
        <w:rPr>
          <w:rFonts w:hint="eastAsia"/>
        </w:rPr>
        <w:t>КАТЕГОРІЯ</w:t>
      </w:r>
      <w:r>
        <w:t></w:t>
      </w:r>
      <w:r>
        <w:rPr>
          <w:rFonts w:hint="eastAsia"/>
        </w:rPr>
        <w:t>ТА</w:t>
      </w:r>
      <w:r>
        <w:t></w:t>
      </w:r>
      <w:r>
        <w:rPr>
          <w:rFonts w:hint="eastAsia"/>
        </w:rPr>
        <w:t>ПРОБЛЕМНЕ</w:t>
      </w:r>
      <w:r>
        <w:t></w:t>
      </w:r>
      <w:r>
        <w:rPr>
          <w:rFonts w:hint="eastAsia"/>
        </w:rPr>
        <w:t>ПОЛЕ</w:t>
      </w:r>
      <w:r>
        <w:t></w:t>
      </w:r>
      <w:r>
        <w:rPr>
          <w:rFonts w:hint="eastAsia"/>
        </w:rPr>
        <w:t>ФОРМУВАННЯ</w:t>
      </w:r>
      <w:r>
        <w:t></w:t>
      </w:r>
      <w:r>
        <w:rPr>
          <w:rFonts w:hint="eastAsia"/>
        </w:rPr>
        <w:t>УПРАВЛІНСЬКИХ</w:t>
      </w:r>
      <w:r>
        <w:t></w:t>
      </w:r>
      <w:r>
        <w:rPr>
          <w:rFonts w:hint="eastAsia"/>
        </w:rPr>
        <w:t>РІШЕНЬ</w:t>
      </w:r>
      <w:r>
        <w:t></w:t>
      </w:r>
      <w:r>
        <w:rPr>
          <w:rFonts w:hint="eastAsia"/>
        </w:rPr>
        <w:t>ЩОДО</w:t>
      </w:r>
      <w:r>
        <w:t></w:t>
      </w:r>
      <w:r>
        <w:rPr>
          <w:rFonts w:hint="eastAsia"/>
        </w:rPr>
        <w:t>її</w:t>
      </w:r>
      <w:r>
        <w:t></w:t>
      </w:r>
      <w:r>
        <w:rPr>
          <w:rFonts w:hint="eastAsia"/>
        </w:rPr>
        <w:t>ЗАБЕЗПЕЧЕННЯ</w:t>
      </w:r>
      <w:r>
        <w:tab/>
      </w:r>
      <w:r>
        <w:t></w:t>
      </w:r>
      <w:r>
        <w:t></w:t>
      </w:r>
    </w:p>
    <w:p w:rsidR="00CA0E60" w:rsidRDefault="00CA0E60" w:rsidP="00CA0E60">
      <w:r>
        <w:t></w:t>
      </w:r>
      <w:r>
        <w:t></w:t>
      </w:r>
      <w:r>
        <w:t></w:t>
      </w:r>
      <w:r>
        <w:t></w:t>
      </w:r>
      <w:r>
        <w:tab/>
      </w:r>
      <w:r>
        <w:t></w:t>
      </w:r>
      <w:r>
        <w:rPr>
          <w:rFonts w:hint="eastAsia"/>
        </w:rPr>
        <w:t>Аналіз</w:t>
      </w:r>
      <w:r>
        <w:t></w:t>
      </w:r>
      <w:r>
        <w:rPr>
          <w:rFonts w:hint="eastAsia"/>
        </w:rPr>
        <w:t>наукових</w:t>
      </w:r>
      <w:r>
        <w:t></w:t>
      </w:r>
      <w:r>
        <w:rPr>
          <w:rFonts w:hint="eastAsia"/>
        </w:rPr>
        <w:t>джерел</w:t>
      </w:r>
      <w:r>
        <w:t></w:t>
      </w:r>
      <w:r>
        <w:rPr>
          <w:rFonts w:hint="eastAsia"/>
        </w:rPr>
        <w:t>з</w:t>
      </w:r>
      <w:r>
        <w:t></w:t>
      </w:r>
      <w:r>
        <w:rPr>
          <w:rFonts w:hint="eastAsia"/>
        </w:rPr>
        <w:t>питань</w:t>
      </w:r>
      <w:r>
        <w:t></w:t>
      </w:r>
      <w:r>
        <w:rPr>
          <w:rFonts w:hint="eastAsia"/>
        </w:rPr>
        <w:t>забезпеченн</w:t>
      </w:r>
      <w:r>
        <w:rPr>
          <w:rFonts w:hint="eastAsia"/>
        </w:rPr>
        <w:lastRenderedPageBreak/>
        <w:t>я</w:t>
      </w:r>
      <w:r>
        <w:t></w:t>
      </w:r>
      <w:r>
        <w:rPr>
          <w:rFonts w:hint="eastAsia"/>
        </w:rPr>
        <w:t>національної</w:t>
      </w:r>
      <w:r>
        <w:t></w:t>
      </w:r>
      <w:r>
        <w:rPr>
          <w:rFonts w:hint="eastAsia"/>
        </w:rPr>
        <w:t>безпеки</w:t>
      </w:r>
      <w:r>
        <w:t></w:t>
      </w:r>
      <w:r>
        <w:rPr>
          <w:rFonts w:hint="eastAsia"/>
        </w:rPr>
        <w:t>та</w:t>
      </w:r>
      <w:r>
        <w:t></w:t>
      </w:r>
      <w:r>
        <w:rPr>
          <w:rFonts w:hint="eastAsia"/>
        </w:rPr>
        <w:t>публічного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ab/>
      </w:r>
      <w:r>
        <w:t></w:t>
      </w:r>
      <w:r>
        <w:t></w:t>
      </w:r>
    </w:p>
    <w:p w:rsidR="00CA0E60" w:rsidRDefault="00CA0E60" w:rsidP="00CA0E60">
      <w:r>
        <w:t></w:t>
      </w:r>
      <w:r>
        <w:t></w:t>
      </w:r>
      <w:r>
        <w:t></w:t>
      </w:r>
      <w:r>
        <w:t></w:t>
      </w:r>
      <w:r>
        <w:tab/>
      </w:r>
      <w:r>
        <w:t></w:t>
      </w:r>
      <w:r>
        <w:rPr>
          <w:rFonts w:hint="eastAsia"/>
        </w:rPr>
        <w:t>Концептуальні</w:t>
      </w:r>
      <w:r>
        <w:t></w:t>
      </w:r>
      <w:r>
        <w:rPr>
          <w:rFonts w:hint="eastAsia"/>
        </w:rPr>
        <w:t>засади</w:t>
      </w:r>
      <w:r>
        <w:t></w:t>
      </w:r>
      <w:r>
        <w:rPr>
          <w:rFonts w:hint="eastAsia"/>
        </w:rPr>
        <w:t>дослідження</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ab/>
      </w:r>
      <w:r>
        <w:t></w:t>
      </w:r>
      <w:r>
        <w:t></w:t>
      </w:r>
    </w:p>
    <w:p w:rsidR="00CA0E60" w:rsidRDefault="00CA0E60" w:rsidP="00CA0E60">
      <w:r>
        <w:t></w:t>
      </w:r>
      <w:r>
        <w:t></w:t>
      </w:r>
      <w:r>
        <w:t></w:t>
      </w:r>
      <w:r>
        <w:t></w:t>
      </w:r>
      <w:r>
        <w:tab/>
      </w:r>
      <w:r>
        <w:t></w:t>
      </w:r>
      <w:r>
        <w:rPr>
          <w:rFonts w:hint="eastAsia"/>
        </w:rPr>
        <w:t>Політична</w:t>
      </w:r>
      <w:r>
        <w:t></w:t>
      </w:r>
      <w:r>
        <w:rPr>
          <w:rFonts w:hint="eastAsia"/>
        </w:rPr>
        <w:t>безпека</w:t>
      </w:r>
      <w:r>
        <w:t></w:t>
      </w:r>
      <w:r>
        <w:t></w:t>
      </w:r>
      <w:r>
        <w:rPr>
          <w:rFonts w:hint="eastAsia"/>
        </w:rPr>
        <w:t>як</w:t>
      </w:r>
      <w:r>
        <w:t></w:t>
      </w:r>
      <w:r>
        <w:rPr>
          <w:rFonts w:hint="eastAsia"/>
        </w:rPr>
        <w:t>соціокультурний</w:t>
      </w:r>
      <w:r>
        <w:t></w:t>
      </w:r>
      <w:r>
        <w:rPr>
          <w:rFonts w:hint="eastAsia"/>
        </w:rPr>
        <w:t>феномен</w:t>
      </w:r>
      <w:r>
        <w:t></w:t>
      </w:r>
      <w:r>
        <w:rPr>
          <w:rFonts w:hint="eastAsia"/>
        </w:rPr>
        <w:t>життєдіяльності</w:t>
      </w:r>
      <w:r>
        <w:t></w:t>
      </w:r>
      <w:r>
        <w:rPr>
          <w:rFonts w:hint="eastAsia"/>
        </w:rPr>
        <w:t>соціальних</w:t>
      </w:r>
      <w:r>
        <w:t></w:t>
      </w:r>
      <w:r>
        <w:rPr>
          <w:rFonts w:hint="eastAsia"/>
        </w:rPr>
        <w:t>систем</w:t>
      </w:r>
      <w:r>
        <w:tab/>
      </w:r>
      <w:r>
        <w:t></w:t>
      </w:r>
      <w:r>
        <w:t></w:t>
      </w:r>
    </w:p>
    <w:p w:rsidR="00CA0E60" w:rsidRDefault="00CA0E60" w:rsidP="00CA0E60">
      <w:r>
        <w:t></w:t>
      </w:r>
      <w:r>
        <w:t></w:t>
      </w:r>
      <w:r>
        <w:t></w:t>
      </w:r>
      <w:r>
        <w:t></w:t>
      </w:r>
      <w:r>
        <w:tab/>
      </w:r>
      <w:r>
        <w:t></w:t>
      </w:r>
      <w:r>
        <w:rPr>
          <w:rFonts w:hint="eastAsia"/>
        </w:rPr>
        <w:t>Характеристика</w:t>
      </w:r>
      <w:r>
        <w:t></w:t>
      </w:r>
      <w:r>
        <w:rPr>
          <w:rFonts w:hint="eastAsia"/>
        </w:rPr>
        <w:t>проблемного</w:t>
      </w:r>
      <w:r>
        <w:t></w:t>
      </w:r>
      <w:r>
        <w:rPr>
          <w:rFonts w:hint="eastAsia"/>
        </w:rPr>
        <w:t>поля</w:t>
      </w:r>
      <w:r>
        <w:t></w:t>
      </w:r>
      <w:r>
        <w:rPr>
          <w:rFonts w:hint="eastAsia"/>
        </w:rPr>
        <w:t>формування</w:t>
      </w:r>
      <w:r>
        <w:t></w:t>
      </w:r>
      <w:r>
        <w:rPr>
          <w:rFonts w:hint="eastAsia"/>
        </w:rPr>
        <w:t>управлінських</w:t>
      </w:r>
    </w:p>
    <w:p w:rsidR="00CA0E60" w:rsidRDefault="00CA0E60" w:rsidP="00CA0E60">
      <w:r>
        <w:rPr>
          <w:rFonts w:hint="eastAsia"/>
        </w:rPr>
        <w:t>рішень</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t></w:t>
      </w:r>
      <w:r>
        <w:rPr>
          <w:rFonts w:hint="eastAsia"/>
        </w:rPr>
        <w:t>їх</w:t>
      </w:r>
      <w:r>
        <w:t></w:t>
      </w:r>
      <w:r>
        <w:rPr>
          <w:rFonts w:hint="eastAsia"/>
        </w:rPr>
        <w:t>види</w:t>
      </w:r>
      <w:r>
        <w:t></w:t>
      </w:r>
      <w:r>
        <w:rPr>
          <w:rFonts w:hint="eastAsia"/>
        </w:rPr>
        <w:t>та</w:t>
      </w:r>
      <w:r>
        <w:t></w:t>
      </w:r>
      <w:r>
        <w:rPr>
          <w:rFonts w:hint="eastAsia"/>
        </w:rPr>
        <w:t>взаємозв’язок</w:t>
      </w:r>
      <w:r>
        <w:tab/>
      </w:r>
      <w:r>
        <w:t></w:t>
      </w:r>
      <w:r>
        <w:t></w:t>
      </w:r>
    </w:p>
    <w:p w:rsidR="00CA0E60" w:rsidRDefault="00CA0E60" w:rsidP="00CA0E60">
      <w:r>
        <w:rPr>
          <w:rFonts w:hint="eastAsia"/>
        </w:rPr>
        <w:t>Висновки</w:t>
      </w:r>
      <w:r>
        <w:t></w:t>
      </w:r>
      <w:r>
        <w:rPr>
          <w:rFonts w:hint="eastAsia"/>
        </w:rPr>
        <w:t>до</w:t>
      </w:r>
      <w:r>
        <w:t></w:t>
      </w:r>
      <w:r>
        <w:rPr>
          <w:rFonts w:hint="eastAsia"/>
        </w:rPr>
        <w:t>першого</w:t>
      </w:r>
      <w:r>
        <w:t></w:t>
      </w:r>
      <w:r>
        <w:rPr>
          <w:rFonts w:hint="eastAsia"/>
        </w:rPr>
        <w:t>розділу</w:t>
      </w:r>
      <w:r>
        <w:tab/>
      </w:r>
      <w:r>
        <w:t></w:t>
      </w:r>
      <w:r>
        <w:t></w:t>
      </w:r>
    </w:p>
    <w:p w:rsidR="00CA0E60" w:rsidRDefault="00CA0E60" w:rsidP="00CA0E60">
      <w:r>
        <w:rPr>
          <w:rFonts w:hint="eastAsia"/>
        </w:rPr>
        <w:t>РОЗДІЛ</w:t>
      </w:r>
      <w:r>
        <w:t></w:t>
      </w:r>
      <w:r>
        <w:t></w:t>
      </w:r>
      <w:r>
        <w:tab/>
      </w:r>
      <w:r>
        <w:t></w:t>
      </w:r>
      <w:r>
        <w:t></w:t>
      </w:r>
    </w:p>
    <w:p w:rsidR="00CA0E60" w:rsidRDefault="00CA0E60" w:rsidP="00CA0E60">
      <w:r>
        <w:rPr>
          <w:rFonts w:hint="eastAsia"/>
        </w:rPr>
        <w:t>ТЕОРЕТИЧНІ</w:t>
      </w:r>
      <w:r>
        <w:t></w:t>
      </w:r>
      <w:r>
        <w:rPr>
          <w:rFonts w:hint="eastAsia"/>
        </w:rPr>
        <w:t>ОСНОВИ</w:t>
      </w:r>
      <w:r>
        <w:t></w:t>
      </w:r>
      <w:r>
        <w:rPr>
          <w:rFonts w:hint="eastAsia"/>
        </w:rPr>
        <w:t>ІДЕНТИФІКАЦІЇ</w:t>
      </w:r>
      <w:r>
        <w:t></w:t>
      </w:r>
      <w:r>
        <w:t></w:t>
      </w:r>
      <w:r>
        <w:rPr>
          <w:rFonts w:hint="eastAsia"/>
        </w:rPr>
        <w:t>КЛАСИФІКАЦІЇ</w:t>
      </w:r>
      <w:r>
        <w:t></w:t>
      </w:r>
      <w:r>
        <w:rPr>
          <w:rFonts w:hint="eastAsia"/>
        </w:rPr>
        <w:t>ТА</w:t>
      </w:r>
      <w:r>
        <w:t></w:t>
      </w:r>
      <w:r>
        <w:rPr>
          <w:rFonts w:hint="eastAsia"/>
        </w:rPr>
        <w:t>ОЦІНЮВАННЯ</w:t>
      </w:r>
      <w:r>
        <w:t></w:t>
      </w:r>
      <w:r>
        <w:rPr>
          <w:rFonts w:hint="eastAsia"/>
        </w:rPr>
        <w:t>ІНТЕСИВНОСТІ</w:t>
      </w:r>
      <w:r>
        <w:t></w:t>
      </w:r>
      <w:r>
        <w:rPr>
          <w:rFonts w:hint="eastAsia"/>
        </w:rPr>
        <w:t>НЕБЕЗПЕК</w:t>
      </w:r>
      <w:r>
        <w:t></w:t>
      </w:r>
      <w:r>
        <w:rPr>
          <w:rFonts w:hint="eastAsia"/>
        </w:rPr>
        <w:t>ПОЛІТИЧНІЙ</w:t>
      </w:r>
      <w:r>
        <w:t></w:t>
      </w:r>
      <w:r>
        <w:rPr>
          <w:rFonts w:hint="eastAsia"/>
        </w:rPr>
        <w:t>БЕЗПЕЦІ</w:t>
      </w:r>
      <w:r>
        <w:t></w:t>
      </w:r>
      <w:r>
        <w:rPr>
          <w:rFonts w:hint="eastAsia"/>
        </w:rPr>
        <w:t>ПРИ</w:t>
      </w:r>
      <w:r>
        <w:t></w:t>
      </w:r>
      <w:r>
        <w:rPr>
          <w:rFonts w:hint="eastAsia"/>
        </w:rPr>
        <w:t>ПІДГОТОВЦІ</w:t>
      </w:r>
      <w:r>
        <w:t></w:t>
      </w:r>
      <w:r>
        <w:rPr>
          <w:rFonts w:hint="eastAsia"/>
        </w:rPr>
        <w:t>УПРАВЛІНСЬКИХ</w:t>
      </w:r>
      <w:r>
        <w:t></w:t>
      </w:r>
      <w:r>
        <w:rPr>
          <w:rFonts w:hint="eastAsia"/>
        </w:rPr>
        <w:t>РІШЕНЬ</w:t>
      </w:r>
      <w:r>
        <w:tab/>
      </w:r>
      <w:r>
        <w:t></w:t>
      </w:r>
      <w:r>
        <w:t></w:t>
      </w:r>
    </w:p>
    <w:p w:rsidR="00CA0E60" w:rsidRDefault="00CA0E60" w:rsidP="00CA0E60">
      <w:r>
        <w:t></w:t>
      </w:r>
      <w:r>
        <w:t></w:t>
      </w:r>
      <w:r>
        <w:t></w:t>
      </w:r>
      <w:r>
        <w:t></w:t>
      </w:r>
      <w:r>
        <w:tab/>
      </w:r>
      <w:r>
        <w:t></w:t>
      </w:r>
      <w:r>
        <w:rPr>
          <w:rFonts w:hint="eastAsia"/>
        </w:rPr>
        <w:t>Ідентифікація</w:t>
      </w:r>
      <w:r>
        <w:t></w:t>
      </w:r>
      <w:r>
        <w:rPr>
          <w:rFonts w:hint="eastAsia"/>
        </w:rPr>
        <w:t>небезпек</w:t>
      </w:r>
      <w:r>
        <w:t></w:t>
      </w:r>
      <w:r>
        <w:rPr>
          <w:rFonts w:hint="eastAsia"/>
        </w:rPr>
        <w:t>політичній</w:t>
      </w:r>
      <w:r>
        <w:t></w:t>
      </w:r>
      <w:r>
        <w:rPr>
          <w:rFonts w:hint="eastAsia"/>
        </w:rPr>
        <w:t>безпеці</w:t>
      </w:r>
      <w:r>
        <w:t></w:t>
      </w:r>
      <w:r>
        <w:t></w:t>
      </w:r>
      <w:r>
        <w:rPr>
          <w:rFonts w:hint="eastAsia"/>
        </w:rPr>
        <w:t>як</w:t>
      </w:r>
      <w:r>
        <w:t></w:t>
      </w:r>
      <w:r>
        <w:rPr>
          <w:rFonts w:hint="eastAsia"/>
        </w:rPr>
        <w:t>наукова</w:t>
      </w:r>
      <w:r>
        <w:t></w:t>
      </w:r>
      <w:r>
        <w:rPr>
          <w:rFonts w:hint="eastAsia"/>
        </w:rPr>
        <w:t>проблема</w:t>
      </w:r>
      <w:r>
        <w:t></w:t>
      </w:r>
      <w:r>
        <w:rPr>
          <w:rFonts w:hint="eastAsia"/>
        </w:rPr>
        <w:t>та</w:t>
      </w:r>
      <w:r>
        <w:t></w:t>
      </w:r>
      <w:r>
        <w:rPr>
          <w:rFonts w:hint="eastAsia"/>
        </w:rPr>
        <w:t>завдання</w:t>
      </w:r>
      <w:r>
        <w:t></w:t>
      </w:r>
      <w:r>
        <w:rPr>
          <w:rFonts w:hint="eastAsia"/>
        </w:rPr>
        <w:t>суб’єктів</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t></w:t>
      </w:r>
      <w:r>
        <w:t></w:t>
      </w:r>
    </w:p>
    <w:p w:rsidR="00CA0E60" w:rsidRDefault="00CA0E60" w:rsidP="00CA0E60">
      <w:r>
        <w:t></w:t>
      </w:r>
      <w:r>
        <w:t></w:t>
      </w:r>
      <w:r>
        <w:t></w:t>
      </w:r>
      <w:r>
        <w:t></w:t>
      </w:r>
      <w:r>
        <w:tab/>
      </w:r>
      <w:r>
        <w:t></w:t>
      </w:r>
      <w:r>
        <w:rPr>
          <w:rFonts w:hint="eastAsia"/>
        </w:rPr>
        <w:t>Концептуальні</w:t>
      </w:r>
      <w:r>
        <w:t></w:t>
      </w:r>
      <w:r>
        <w:rPr>
          <w:rFonts w:hint="eastAsia"/>
        </w:rPr>
        <w:t>засади</w:t>
      </w:r>
      <w:r>
        <w:t></w:t>
      </w:r>
      <w:r>
        <w:rPr>
          <w:rFonts w:hint="eastAsia"/>
        </w:rPr>
        <w:t>класифікації</w:t>
      </w:r>
      <w:r>
        <w:t></w:t>
      </w:r>
      <w:r>
        <w:rPr>
          <w:rFonts w:hint="eastAsia"/>
        </w:rPr>
        <w:t>та</w:t>
      </w:r>
      <w:r>
        <w:t></w:t>
      </w:r>
      <w:r>
        <w:rPr>
          <w:rFonts w:hint="eastAsia"/>
        </w:rPr>
        <w:t>оцінювання</w:t>
      </w:r>
      <w:r>
        <w:t></w:t>
      </w:r>
      <w:r>
        <w:rPr>
          <w:rFonts w:hint="eastAsia"/>
        </w:rPr>
        <w:t>інтенсивності</w:t>
      </w:r>
      <w:r>
        <w:t></w:t>
      </w:r>
      <w:r>
        <w:rPr>
          <w:rFonts w:hint="eastAsia"/>
        </w:rPr>
        <w:t>небезпек</w:t>
      </w:r>
      <w:r>
        <w:t></w:t>
      </w:r>
      <w:r>
        <w:rPr>
          <w:rFonts w:hint="eastAsia"/>
        </w:rPr>
        <w:t>політичній</w:t>
      </w:r>
      <w:r>
        <w:t></w:t>
      </w:r>
      <w:r>
        <w:rPr>
          <w:rFonts w:hint="eastAsia"/>
        </w:rPr>
        <w:t>безпеці</w:t>
      </w:r>
      <w:r>
        <w:tab/>
      </w:r>
      <w:r>
        <w:t></w:t>
      </w:r>
      <w:r>
        <w:t></w:t>
      </w:r>
      <w:r>
        <w:t></w:t>
      </w:r>
    </w:p>
    <w:p w:rsidR="00CA0E60" w:rsidRDefault="00CA0E60" w:rsidP="00CA0E60">
      <w:r>
        <w:t></w:t>
      </w:r>
      <w:r>
        <w:t></w:t>
      </w:r>
      <w:r>
        <w:t></w:t>
      </w:r>
      <w:r>
        <w:t></w:t>
      </w:r>
      <w:r>
        <w:tab/>
      </w:r>
      <w:r>
        <w:t></w:t>
      </w:r>
      <w:r>
        <w:rPr>
          <w:rFonts w:hint="eastAsia"/>
        </w:rPr>
        <w:t>Когнітивні</w:t>
      </w:r>
      <w:r>
        <w:t></w:t>
      </w:r>
      <w:r>
        <w:rPr>
          <w:rFonts w:hint="eastAsia"/>
        </w:rPr>
        <w:t>ознаки</w:t>
      </w:r>
      <w:r>
        <w:t></w:t>
      </w:r>
      <w:r>
        <w:rPr>
          <w:rFonts w:hint="eastAsia"/>
        </w:rPr>
        <w:t>суспільно</w:t>
      </w:r>
      <w:r>
        <w:t></w:t>
      </w:r>
      <w:r>
        <w:rPr>
          <w:rFonts w:hint="eastAsia"/>
        </w:rPr>
        <w:t>політичної</w:t>
      </w:r>
      <w:r>
        <w:t></w:t>
      </w:r>
      <w:r>
        <w:rPr>
          <w:rFonts w:hint="eastAsia"/>
        </w:rPr>
        <w:t>дестабілізації</w:t>
      </w:r>
      <w:r>
        <w:t></w:t>
      </w:r>
      <w:r>
        <w:t></w:t>
      </w:r>
      <w:r>
        <w:rPr>
          <w:rFonts w:hint="eastAsia"/>
        </w:rPr>
        <w:t>як</w:t>
      </w:r>
      <w:r>
        <w:t></w:t>
      </w:r>
      <w:r>
        <w:rPr>
          <w:rFonts w:hint="eastAsia"/>
        </w:rPr>
        <w:t>небезпеки</w:t>
      </w:r>
      <w:r>
        <w:t></w:t>
      </w:r>
      <w:r>
        <w:rPr>
          <w:rFonts w:hint="eastAsia"/>
        </w:rPr>
        <w:t>політичній</w:t>
      </w:r>
      <w:r>
        <w:t></w:t>
      </w:r>
      <w:r>
        <w:rPr>
          <w:rFonts w:hint="eastAsia"/>
        </w:rPr>
        <w:t>безпеці</w:t>
      </w:r>
      <w:r>
        <w:t></w:t>
      </w:r>
      <w:r>
        <w:rPr>
          <w:rFonts w:hint="eastAsia"/>
        </w:rPr>
        <w:t>та</w:t>
      </w:r>
      <w:r>
        <w:t></w:t>
      </w:r>
      <w:r>
        <w:rPr>
          <w:rFonts w:hint="eastAsia"/>
        </w:rPr>
        <w:t>державності</w:t>
      </w:r>
      <w:r>
        <w:tab/>
      </w:r>
      <w:r>
        <w:t></w:t>
      </w:r>
      <w:r>
        <w:t></w:t>
      </w:r>
      <w:r>
        <w:t></w:t>
      </w:r>
    </w:p>
    <w:p w:rsidR="00CA0E60" w:rsidRDefault="00CA0E60" w:rsidP="00CA0E60">
      <w:r>
        <w:t></w:t>
      </w:r>
      <w:r>
        <w:t></w:t>
      </w:r>
      <w:r>
        <w:t></w:t>
      </w:r>
      <w:r>
        <w:t></w:t>
      </w:r>
      <w:r>
        <w:tab/>
      </w:r>
      <w:r>
        <w:t></w:t>
      </w:r>
      <w:r>
        <w:rPr>
          <w:rFonts w:hint="eastAsia"/>
        </w:rPr>
        <w:t>Концептуалізація</w:t>
      </w:r>
      <w:r>
        <w:t></w:t>
      </w:r>
      <w:r>
        <w:rPr>
          <w:rFonts w:hint="eastAsia"/>
        </w:rPr>
        <w:t>типу</w:t>
      </w:r>
      <w:r>
        <w:t></w:t>
      </w:r>
      <w:r>
        <w:rPr>
          <w:rFonts w:hint="eastAsia"/>
        </w:rPr>
        <w:t>суспільно</w:t>
      </w:r>
      <w:r>
        <w:t></w:t>
      </w:r>
      <w:r>
        <w:rPr>
          <w:rFonts w:hint="eastAsia"/>
        </w:rPr>
        <w:t>політичної</w:t>
      </w:r>
      <w:r>
        <w:t></w:t>
      </w:r>
      <w:r>
        <w:rPr>
          <w:rFonts w:hint="eastAsia"/>
        </w:rPr>
        <w:t>дестабілізації</w:t>
      </w:r>
      <w:r>
        <w:t></w:t>
      </w:r>
      <w:r>
        <w:rPr>
          <w:rFonts w:hint="eastAsia"/>
        </w:rPr>
        <w:t>та</w:t>
      </w:r>
      <w:r>
        <w:t></w:t>
      </w:r>
      <w:r>
        <w:rPr>
          <w:rFonts w:hint="eastAsia"/>
        </w:rPr>
        <w:t>рівнів</w:t>
      </w:r>
      <w:r>
        <w:t></w:t>
      </w:r>
      <w:r>
        <w:rPr>
          <w:rFonts w:hint="eastAsia"/>
        </w:rPr>
        <w:t>соціального</w:t>
      </w:r>
      <w:r>
        <w:t></w:t>
      </w:r>
      <w:r>
        <w:rPr>
          <w:rFonts w:hint="eastAsia"/>
        </w:rPr>
        <w:t>збурення</w:t>
      </w:r>
      <w:r>
        <w:t></w:t>
      </w:r>
      <w:r>
        <w:rPr>
          <w:rFonts w:hint="eastAsia"/>
        </w:rPr>
        <w:t>при</w:t>
      </w:r>
      <w:r>
        <w:t></w:t>
      </w:r>
      <w:r>
        <w:rPr>
          <w:rFonts w:hint="eastAsia"/>
        </w:rPr>
        <w:t>оцінюванні</w:t>
      </w:r>
      <w:r>
        <w:t></w:t>
      </w:r>
      <w:r>
        <w:rPr>
          <w:rFonts w:hint="eastAsia"/>
        </w:rPr>
        <w:t>небезпек</w:t>
      </w:r>
      <w:r>
        <w:t></w:t>
      </w:r>
      <w:r>
        <w:rPr>
          <w:rFonts w:hint="eastAsia"/>
        </w:rPr>
        <w:t>політичній</w:t>
      </w:r>
      <w:r>
        <w:t></w:t>
      </w:r>
      <w:r>
        <w:rPr>
          <w:rFonts w:hint="eastAsia"/>
        </w:rPr>
        <w:t>безпеці</w:t>
      </w:r>
      <w:r>
        <w:t></w:t>
      </w:r>
      <w:r>
        <w:t></w:t>
      </w:r>
      <w:r>
        <w:t></w:t>
      </w:r>
      <w:r>
        <w:t></w:t>
      </w:r>
    </w:p>
    <w:p w:rsidR="00CA0E60" w:rsidRDefault="00CA0E60" w:rsidP="00CA0E60">
      <w:r>
        <w:t></w:t>
      </w:r>
      <w:r>
        <w:t></w:t>
      </w:r>
      <w:r>
        <w:t></w:t>
      </w:r>
      <w:r>
        <w:t></w:t>
      </w:r>
      <w:r>
        <w:tab/>
      </w:r>
      <w:r>
        <w:t></w:t>
      </w:r>
      <w:r>
        <w:rPr>
          <w:rFonts w:hint="eastAsia"/>
        </w:rPr>
        <w:t>Взаємозалежність</w:t>
      </w:r>
      <w:r>
        <w:t></w:t>
      </w:r>
      <w:r>
        <w:rPr>
          <w:rFonts w:hint="eastAsia"/>
        </w:rPr>
        <w:t>небезпек</w:t>
      </w:r>
      <w:r>
        <w:t></w:t>
      </w:r>
      <w:r>
        <w:rPr>
          <w:rFonts w:hint="eastAsia"/>
        </w:rPr>
        <w:t>руйнації</w:t>
      </w:r>
      <w:r>
        <w:t></w:t>
      </w:r>
      <w:r>
        <w:rPr>
          <w:rFonts w:hint="eastAsia"/>
        </w:rPr>
        <w:t>культурно</w:t>
      </w:r>
      <w:r>
        <w:t></w:t>
      </w:r>
      <w:r>
        <w:rPr>
          <w:rFonts w:hint="eastAsia"/>
        </w:rPr>
        <w:t>цивілізаційного</w:t>
      </w:r>
      <w:r>
        <w:t></w:t>
      </w:r>
      <w:r>
        <w:rPr>
          <w:rFonts w:hint="eastAsia"/>
        </w:rPr>
        <w:t>коду</w:t>
      </w:r>
      <w:r>
        <w:t></w:t>
      </w:r>
      <w:r>
        <w:rPr>
          <w:rFonts w:hint="eastAsia"/>
        </w:rPr>
        <w:t>народу</w:t>
      </w:r>
      <w:r>
        <w:t></w:t>
      </w:r>
      <w:r>
        <w:t></w:t>
      </w:r>
      <w:r>
        <w:rPr>
          <w:rFonts w:hint="eastAsia"/>
        </w:rPr>
        <w:t>нації</w:t>
      </w:r>
      <w:r>
        <w:t></w:t>
      </w:r>
      <w:r>
        <w:t></w:t>
      </w:r>
      <w:r>
        <w:rPr>
          <w:rFonts w:hint="eastAsia"/>
        </w:rPr>
        <w:t>та</w:t>
      </w:r>
      <w:r>
        <w:t></w:t>
      </w:r>
      <w:r>
        <w:rPr>
          <w:rFonts w:hint="eastAsia"/>
        </w:rPr>
        <w:t>кризи</w:t>
      </w:r>
      <w:r>
        <w:t></w:t>
      </w:r>
      <w:r>
        <w:rPr>
          <w:rFonts w:hint="eastAsia"/>
        </w:rPr>
        <w:t>державності</w:t>
      </w:r>
      <w:r>
        <w:t></w:t>
      </w:r>
      <w:r>
        <w:rPr>
          <w:rFonts w:hint="eastAsia"/>
        </w:rPr>
        <w:t>в</w:t>
      </w:r>
      <w:r>
        <w:t></w:t>
      </w:r>
      <w:r>
        <w:rPr>
          <w:rFonts w:hint="eastAsia"/>
        </w:rPr>
        <w:t>епоху</w:t>
      </w:r>
      <w:r>
        <w:t></w:t>
      </w:r>
      <w:r>
        <w:rPr>
          <w:rFonts w:hint="eastAsia"/>
        </w:rPr>
        <w:t>постмодерну</w:t>
      </w:r>
      <w:r>
        <w:tab/>
      </w:r>
      <w:r>
        <w:t></w:t>
      </w:r>
      <w:r>
        <w:t></w:t>
      </w:r>
      <w:r>
        <w:t></w:t>
      </w:r>
    </w:p>
    <w:p w:rsidR="00CA0E60" w:rsidRDefault="00CA0E60" w:rsidP="00CA0E60">
      <w:r>
        <w:t></w:t>
      </w:r>
    </w:p>
    <w:p w:rsidR="00CA0E60" w:rsidRDefault="00CA0E60" w:rsidP="00CA0E60">
      <w:r>
        <w:rPr>
          <w:rFonts w:hint="eastAsia"/>
        </w:rPr>
        <w:t>Висновки</w:t>
      </w:r>
      <w:r>
        <w:t></w:t>
      </w:r>
      <w:r>
        <w:rPr>
          <w:rFonts w:hint="eastAsia"/>
        </w:rPr>
        <w:t>до</w:t>
      </w:r>
      <w:r>
        <w:t></w:t>
      </w:r>
      <w:r>
        <w:rPr>
          <w:rFonts w:hint="eastAsia"/>
        </w:rPr>
        <w:t>другого</w:t>
      </w:r>
      <w:r>
        <w:t></w:t>
      </w:r>
      <w:r>
        <w:rPr>
          <w:rFonts w:hint="eastAsia"/>
        </w:rPr>
        <w:t>розділу</w:t>
      </w:r>
      <w:r>
        <w:tab/>
      </w:r>
      <w:r>
        <w:t></w:t>
      </w:r>
      <w:r>
        <w:t></w:t>
      </w:r>
      <w:r>
        <w:t></w:t>
      </w:r>
    </w:p>
    <w:p w:rsidR="00CA0E60" w:rsidRDefault="00CA0E60" w:rsidP="00CA0E60">
      <w:r>
        <w:rPr>
          <w:rFonts w:hint="eastAsia"/>
        </w:rPr>
        <w:t>РОЗДІЛ</w:t>
      </w:r>
      <w:r>
        <w:t></w:t>
      </w:r>
      <w:r>
        <w:t></w:t>
      </w:r>
      <w:r>
        <w:tab/>
      </w:r>
      <w:r>
        <w:t></w:t>
      </w:r>
      <w:r>
        <w:t></w:t>
      </w:r>
      <w:r>
        <w:t></w:t>
      </w:r>
    </w:p>
    <w:p w:rsidR="00CA0E60" w:rsidRDefault="00CA0E60" w:rsidP="00CA0E60">
      <w:r>
        <w:rPr>
          <w:rFonts w:hint="eastAsia"/>
        </w:rPr>
        <w:t>КОНЦЕПТУАЛЬНІ</w:t>
      </w:r>
      <w:r>
        <w:t></w:t>
      </w:r>
      <w:r>
        <w:rPr>
          <w:rFonts w:hint="eastAsia"/>
        </w:rPr>
        <w:t>ЗАСАДИ</w:t>
      </w:r>
      <w:r>
        <w:t></w:t>
      </w:r>
      <w:r>
        <w:rPr>
          <w:rFonts w:hint="eastAsia"/>
        </w:rPr>
        <w:t>ФОРМУВАННЯ</w:t>
      </w:r>
      <w:r>
        <w:t></w:t>
      </w:r>
      <w:r>
        <w:rPr>
          <w:rFonts w:hint="eastAsia"/>
        </w:rPr>
        <w:t>СИСТЕМИ</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rPr>
          <w:rFonts w:hint="eastAsia"/>
        </w:rPr>
        <w:t>ТА</w:t>
      </w:r>
      <w:r>
        <w:t></w:t>
      </w:r>
      <w:r>
        <w:rPr>
          <w:rFonts w:hint="eastAsia"/>
        </w:rPr>
        <w:t>УПРАВЛІНСЬКИХ</w:t>
      </w:r>
      <w:r>
        <w:t></w:t>
      </w:r>
      <w:r>
        <w:rPr>
          <w:rFonts w:hint="eastAsia"/>
        </w:rPr>
        <w:t>РІШЕНЬ</w:t>
      </w:r>
      <w:r>
        <w:t></w:t>
      </w:r>
      <w:r>
        <w:rPr>
          <w:rFonts w:hint="eastAsia"/>
        </w:rPr>
        <w:t>її</w:t>
      </w:r>
      <w:r>
        <w:t></w:t>
      </w:r>
      <w:r>
        <w:rPr>
          <w:rFonts w:hint="eastAsia"/>
        </w:rPr>
        <w:t>СУБЄКТІВ</w:t>
      </w:r>
      <w:r>
        <w:tab/>
      </w:r>
      <w:r>
        <w:t></w:t>
      </w:r>
      <w:r>
        <w:t></w:t>
      </w:r>
      <w:r>
        <w:t></w:t>
      </w:r>
    </w:p>
    <w:p w:rsidR="00CA0E60" w:rsidRDefault="00CA0E60" w:rsidP="00CA0E60">
      <w:r>
        <w:t></w:t>
      </w:r>
      <w:r>
        <w:t></w:t>
      </w:r>
      <w:r>
        <w:t></w:t>
      </w:r>
      <w:r>
        <w:t></w:t>
      </w:r>
      <w:r>
        <w:tab/>
      </w:r>
      <w:r>
        <w:t></w:t>
      </w:r>
      <w:r>
        <w:rPr>
          <w:rFonts w:hint="eastAsia"/>
        </w:rPr>
        <w:t>Концептуальні</w:t>
      </w:r>
      <w:r>
        <w:t></w:t>
      </w:r>
      <w:r>
        <w:rPr>
          <w:rFonts w:hint="eastAsia"/>
        </w:rPr>
        <w:t>рамки</w:t>
      </w:r>
      <w:r>
        <w:t></w:t>
      </w:r>
      <w:r>
        <w:rPr>
          <w:rFonts w:hint="eastAsia"/>
        </w:rPr>
        <w:t>формування</w:t>
      </w:r>
      <w:r>
        <w:t></w:t>
      </w:r>
      <w:r>
        <w:rPr>
          <w:rFonts w:hint="eastAsia"/>
        </w:rPr>
        <w:t>організаційно</w:t>
      </w:r>
      <w:r>
        <w:t></w:t>
      </w:r>
      <w:r>
        <w:rPr>
          <w:rFonts w:hint="eastAsia"/>
        </w:rPr>
        <w:t>функціональної</w:t>
      </w:r>
      <w:r>
        <w:t></w:t>
      </w:r>
      <w:r>
        <w:rPr>
          <w:rFonts w:hint="eastAsia"/>
        </w:rPr>
        <w:t>структу</w:t>
      </w:r>
      <w:r>
        <w:t></w:t>
      </w:r>
      <w:r>
        <w:rPr>
          <w:rFonts w:hint="eastAsia"/>
        </w:rPr>
        <w:t>ри</w:t>
      </w:r>
      <w:r>
        <w:t></w:t>
      </w:r>
      <w:r>
        <w:rPr>
          <w:rFonts w:hint="eastAsia"/>
        </w:rPr>
        <w:t>сучасної</w:t>
      </w:r>
      <w:r>
        <w:t></w:t>
      </w:r>
      <w:r>
        <w:rPr>
          <w:rFonts w:hint="eastAsia"/>
        </w:rPr>
        <w:t>системи</w:t>
      </w:r>
      <w:r>
        <w:t></w:t>
      </w:r>
      <w:r>
        <w:rPr>
          <w:rFonts w:hint="eastAsia"/>
        </w:rPr>
        <w:t>забез</w:t>
      </w:r>
      <w:r>
        <w:rPr>
          <w:rFonts w:hint="eastAsia"/>
        </w:rPr>
        <w:lastRenderedPageBreak/>
        <w:t>печення</w:t>
      </w:r>
      <w:r>
        <w:t></w:t>
      </w:r>
      <w:r>
        <w:rPr>
          <w:rFonts w:hint="eastAsia"/>
        </w:rPr>
        <w:t>політичної</w:t>
      </w:r>
      <w:r>
        <w:t></w:t>
      </w:r>
      <w:r>
        <w:rPr>
          <w:rFonts w:hint="eastAsia"/>
        </w:rPr>
        <w:t>безпеки</w:t>
      </w:r>
      <w:r>
        <w:tab/>
      </w:r>
      <w:r>
        <w:t></w:t>
      </w:r>
      <w:r>
        <w:t></w:t>
      </w:r>
      <w:r>
        <w:t></w:t>
      </w:r>
    </w:p>
    <w:p w:rsidR="00CA0E60" w:rsidRDefault="00CA0E60" w:rsidP="00CA0E60">
      <w:r>
        <w:t></w:t>
      </w:r>
      <w:r>
        <w:t></w:t>
      </w:r>
      <w:r>
        <w:t></w:t>
      </w:r>
      <w:r>
        <w:t></w:t>
      </w:r>
      <w:r>
        <w:tab/>
      </w:r>
      <w:r>
        <w:t></w:t>
      </w:r>
      <w:r>
        <w:rPr>
          <w:rFonts w:hint="eastAsia"/>
        </w:rPr>
        <w:t>Чинники</w:t>
      </w:r>
      <w:r>
        <w:t></w:t>
      </w:r>
      <w:r>
        <w:t></w:t>
      </w:r>
      <w:r>
        <w:rPr>
          <w:rFonts w:hint="eastAsia"/>
        </w:rPr>
        <w:t>які</w:t>
      </w:r>
      <w:r>
        <w:t></w:t>
      </w:r>
      <w:r>
        <w:rPr>
          <w:rFonts w:hint="eastAsia"/>
        </w:rPr>
        <w:t>зумовлюють</w:t>
      </w:r>
      <w:r>
        <w:t></w:t>
      </w:r>
      <w:r>
        <w:rPr>
          <w:rFonts w:hint="eastAsia"/>
        </w:rPr>
        <w:t>формування</w:t>
      </w:r>
      <w:r>
        <w:t></w:t>
      </w:r>
      <w:r>
        <w:rPr>
          <w:rFonts w:hint="eastAsia"/>
        </w:rPr>
        <w:t>системи</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rPr>
          <w:rFonts w:hint="eastAsia"/>
        </w:rPr>
        <w:t>та</w:t>
      </w:r>
      <w:r>
        <w:t></w:t>
      </w:r>
      <w:r>
        <w:rPr>
          <w:rFonts w:hint="eastAsia"/>
        </w:rPr>
        <w:t>функції</w:t>
      </w:r>
      <w:r>
        <w:t></w:t>
      </w:r>
      <w:r>
        <w:rPr>
          <w:rFonts w:hint="eastAsia"/>
        </w:rPr>
        <w:t>її</w:t>
      </w:r>
      <w:r>
        <w:t></w:t>
      </w:r>
      <w:r>
        <w:rPr>
          <w:rFonts w:hint="eastAsia"/>
        </w:rPr>
        <w:t>суб’єктів</w:t>
      </w:r>
      <w:r>
        <w:tab/>
      </w:r>
      <w:r>
        <w:t></w:t>
      </w:r>
      <w:r>
        <w:t></w:t>
      </w:r>
      <w:r>
        <w:t></w:t>
      </w:r>
    </w:p>
    <w:p w:rsidR="00CA0E60" w:rsidRDefault="00CA0E60" w:rsidP="00CA0E60">
      <w:r>
        <w:t></w:t>
      </w:r>
      <w:r>
        <w:t></w:t>
      </w:r>
      <w:r>
        <w:t></w:t>
      </w:r>
      <w:r>
        <w:t></w:t>
      </w:r>
      <w:r>
        <w:tab/>
      </w:r>
      <w:r>
        <w:t></w:t>
      </w:r>
      <w:r>
        <w:rPr>
          <w:rFonts w:hint="eastAsia"/>
        </w:rPr>
        <w:t>Класифікація</w:t>
      </w:r>
      <w:r>
        <w:t></w:t>
      </w:r>
      <w:r>
        <w:rPr>
          <w:rFonts w:hint="eastAsia"/>
        </w:rPr>
        <w:t>управлінських</w:t>
      </w:r>
      <w:r>
        <w:t></w:t>
      </w:r>
      <w:r>
        <w:rPr>
          <w:rFonts w:hint="eastAsia"/>
        </w:rPr>
        <w:t>рішень</w:t>
      </w:r>
      <w:r>
        <w:t></w:t>
      </w:r>
      <w:r>
        <w:rPr>
          <w:rFonts w:hint="eastAsia"/>
        </w:rPr>
        <w:t>щодо</w:t>
      </w:r>
      <w:r>
        <w:t></w:t>
      </w:r>
      <w:r>
        <w:rPr>
          <w:rFonts w:hint="eastAsia"/>
        </w:rPr>
        <w:t>забезпечення</w:t>
      </w:r>
      <w:r>
        <w:t></w:t>
      </w:r>
      <w:r>
        <w:rPr>
          <w:rFonts w:hint="eastAsia"/>
        </w:rPr>
        <w:t>політичної</w:t>
      </w:r>
      <w:r>
        <w:t></w:t>
      </w:r>
      <w:r>
        <w:rPr>
          <w:rFonts w:hint="eastAsia"/>
        </w:rPr>
        <w:t>безпеки</w:t>
      </w:r>
      <w:r>
        <w:t></w:t>
      </w:r>
      <w:r>
        <w:rPr>
          <w:rFonts w:hint="eastAsia"/>
        </w:rPr>
        <w:t>у</w:t>
      </w:r>
      <w:r>
        <w:t></w:t>
      </w:r>
      <w:r>
        <w:rPr>
          <w:rFonts w:hint="eastAsia"/>
        </w:rPr>
        <w:t>контексті</w:t>
      </w:r>
      <w:r>
        <w:t></w:t>
      </w:r>
      <w:r>
        <w:rPr>
          <w:rFonts w:hint="eastAsia"/>
        </w:rPr>
        <w:t>компетенцій</w:t>
      </w:r>
      <w:r>
        <w:t></w:t>
      </w:r>
      <w:r>
        <w:rPr>
          <w:rFonts w:hint="eastAsia"/>
        </w:rPr>
        <w:t>органів</w:t>
      </w:r>
      <w:r>
        <w:t></w:t>
      </w:r>
      <w:r>
        <w:rPr>
          <w:rFonts w:hint="eastAsia"/>
        </w:rPr>
        <w:t>державної</w:t>
      </w:r>
      <w:r>
        <w:t></w:t>
      </w:r>
      <w:r>
        <w:rPr>
          <w:rFonts w:hint="eastAsia"/>
        </w:rPr>
        <w:t>влади</w:t>
      </w:r>
      <w:r>
        <w:t></w:t>
      </w:r>
      <w:r>
        <w:rPr>
          <w:rFonts w:hint="eastAsia"/>
        </w:rPr>
        <w:t>України</w:t>
      </w:r>
      <w:r>
        <w:t></w:t>
      </w:r>
      <w:r>
        <w:t></w:t>
      </w:r>
      <w:r>
        <w:t></w:t>
      </w:r>
      <w:r>
        <w:t></w:t>
      </w:r>
    </w:p>
    <w:p w:rsidR="00CA0E60" w:rsidRDefault="00CA0E60" w:rsidP="00CA0E60">
      <w:r>
        <w:t></w:t>
      </w:r>
      <w:r>
        <w:t></w:t>
      </w:r>
      <w:r>
        <w:t></w:t>
      </w:r>
      <w:r>
        <w:t></w:t>
      </w:r>
      <w:r>
        <w:tab/>
      </w:r>
      <w:r>
        <w:t></w:t>
      </w:r>
      <w:r>
        <w:rPr>
          <w:rFonts w:hint="eastAsia"/>
        </w:rPr>
        <w:t>Взаємозалежність</w:t>
      </w:r>
      <w:r>
        <w:t></w:t>
      </w:r>
      <w:r>
        <w:rPr>
          <w:rFonts w:hint="eastAsia"/>
        </w:rPr>
        <w:t>безпеки</w:t>
      </w:r>
      <w:r>
        <w:t></w:t>
      </w:r>
      <w:r>
        <w:rPr>
          <w:rFonts w:hint="eastAsia"/>
        </w:rPr>
        <w:t>та</w:t>
      </w:r>
      <w:r>
        <w:t></w:t>
      </w:r>
      <w:r>
        <w:rPr>
          <w:rFonts w:hint="eastAsia"/>
        </w:rPr>
        <w:t>стійкості</w:t>
      </w:r>
      <w:r>
        <w:t></w:t>
      </w:r>
      <w:r>
        <w:rPr>
          <w:rFonts w:hint="eastAsia"/>
        </w:rPr>
        <w:t>держави</w:t>
      </w:r>
      <w:r>
        <w:t></w:t>
      </w:r>
      <w:r>
        <w:rPr>
          <w:rFonts w:hint="eastAsia"/>
        </w:rPr>
        <w:t>в</w:t>
      </w:r>
      <w:r>
        <w:t></w:t>
      </w:r>
      <w:r>
        <w:rPr>
          <w:rFonts w:hint="eastAsia"/>
        </w:rPr>
        <w:t>державному</w:t>
      </w:r>
      <w:r>
        <w:t></w:t>
      </w:r>
      <w:r>
        <w:rPr>
          <w:rFonts w:hint="eastAsia"/>
        </w:rPr>
        <w:t>управлінні</w:t>
      </w:r>
      <w:r>
        <w:t></w:t>
      </w:r>
      <w:r>
        <w:rPr>
          <w:rFonts w:hint="eastAsia"/>
        </w:rPr>
        <w:t>у</w:t>
      </w:r>
      <w:r>
        <w:t></w:t>
      </w:r>
      <w:r>
        <w:rPr>
          <w:rFonts w:hint="eastAsia"/>
        </w:rPr>
        <w:t>сфері</w:t>
      </w:r>
      <w:r>
        <w:t></w:t>
      </w:r>
      <w:r>
        <w:rPr>
          <w:rFonts w:hint="eastAsia"/>
        </w:rPr>
        <w:t>політичної</w:t>
      </w:r>
      <w:r>
        <w:t></w:t>
      </w:r>
      <w:r>
        <w:rPr>
          <w:rFonts w:hint="eastAsia"/>
        </w:rPr>
        <w:t>безпеки</w:t>
      </w:r>
      <w:r>
        <w:tab/>
      </w:r>
      <w:r>
        <w:t></w:t>
      </w:r>
      <w:r>
        <w:t></w:t>
      </w:r>
      <w:r>
        <w:t></w:t>
      </w:r>
    </w:p>
    <w:p w:rsidR="00CA0E60" w:rsidRDefault="00CA0E60" w:rsidP="00CA0E60">
      <w:r>
        <w:t></w:t>
      </w:r>
      <w:r>
        <w:t></w:t>
      </w:r>
      <w:r>
        <w:t></w:t>
      </w:r>
      <w:r>
        <w:t></w:t>
      </w:r>
      <w:r>
        <w:tab/>
      </w:r>
      <w:r>
        <w:t></w:t>
      </w:r>
      <w:r>
        <w:rPr>
          <w:rFonts w:hint="eastAsia"/>
        </w:rPr>
        <w:t>Підходи</w:t>
      </w:r>
      <w:r>
        <w:t></w:t>
      </w:r>
      <w:r>
        <w:t></w:t>
      </w:r>
      <w:r>
        <w:rPr>
          <w:rFonts w:hint="eastAsia"/>
        </w:rPr>
        <w:t>технології</w:t>
      </w:r>
      <w:r>
        <w:t></w:t>
      </w:r>
      <w:r>
        <w:rPr>
          <w:rFonts w:hint="eastAsia"/>
        </w:rPr>
        <w:t>та</w:t>
      </w:r>
      <w:r>
        <w:t></w:t>
      </w:r>
      <w:r>
        <w:rPr>
          <w:rFonts w:hint="eastAsia"/>
        </w:rPr>
        <w:t>особливості</w:t>
      </w:r>
      <w:r>
        <w:t></w:t>
      </w:r>
      <w:r>
        <w:rPr>
          <w:rFonts w:hint="eastAsia"/>
        </w:rPr>
        <w:t>розробки</w:t>
      </w:r>
      <w:r>
        <w:t></w:t>
      </w:r>
      <w:r>
        <w:rPr>
          <w:rFonts w:hint="eastAsia"/>
        </w:rPr>
        <w:t>управлінських</w:t>
      </w:r>
      <w:r>
        <w:tab/>
      </w:r>
      <w:r>
        <w:t></w:t>
      </w:r>
      <w:r>
        <w:t></w:t>
      </w:r>
      <w:r>
        <w:t></w:t>
      </w:r>
    </w:p>
    <w:p w:rsidR="00CA0E60" w:rsidRDefault="00CA0E60" w:rsidP="00CA0E60">
      <w:r>
        <w:rPr>
          <w:rFonts w:hint="eastAsia"/>
        </w:rPr>
        <w:t>рішень</w:t>
      </w:r>
      <w:r>
        <w:t></w:t>
      </w:r>
      <w:r>
        <w:rPr>
          <w:rFonts w:hint="eastAsia"/>
        </w:rPr>
        <w:t>з</w:t>
      </w:r>
      <w:r>
        <w:t></w:t>
      </w:r>
      <w:r>
        <w:rPr>
          <w:rFonts w:hint="eastAsia"/>
        </w:rPr>
        <w:t>питань</w:t>
      </w:r>
      <w:r>
        <w:t></w:t>
      </w:r>
      <w:r>
        <w:rPr>
          <w:rFonts w:hint="eastAsia"/>
        </w:rPr>
        <w:t>забезпечення</w:t>
      </w:r>
      <w:r>
        <w:t></w:t>
      </w:r>
      <w:r>
        <w:rPr>
          <w:rFonts w:hint="eastAsia"/>
        </w:rPr>
        <w:t>політичної</w:t>
      </w:r>
      <w:r>
        <w:t></w:t>
      </w:r>
      <w:r>
        <w:rPr>
          <w:rFonts w:hint="eastAsia"/>
        </w:rPr>
        <w:t>безпеки</w:t>
      </w:r>
      <w:r>
        <w:tab/>
      </w:r>
      <w:r>
        <w:t></w:t>
      </w:r>
      <w:r>
        <w:t></w:t>
      </w:r>
      <w:r>
        <w:t></w:t>
      </w:r>
    </w:p>
    <w:p w:rsidR="00CA0E60" w:rsidRDefault="00CA0E60" w:rsidP="00CA0E60">
      <w:r>
        <w:rPr>
          <w:rFonts w:hint="eastAsia"/>
        </w:rPr>
        <w:t>Висновки</w:t>
      </w:r>
      <w:r>
        <w:t></w:t>
      </w:r>
      <w:r>
        <w:rPr>
          <w:rFonts w:hint="eastAsia"/>
        </w:rPr>
        <w:t>до</w:t>
      </w:r>
      <w:r>
        <w:t></w:t>
      </w:r>
      <w:r>
        <w:rPr>
          <w:rFonts w:hint="eastAsia"/>
        </w:rPr>
        <w:t>третього</w:t>
      </w:r>
      <w:r>
        <w:t></w:t>
      </w:r>
      <w:r>
        <w:rPr>
          <w:rFonts w:hint="eastAsia"/>
        </w:rPr>
        <w:t>розділу</w:t>
      </w:r>
      <w:r>
        <w:tab/>
      </w:r>
      <w:r>
        <w:t></w:t>
      </w:r>
      <w:r>
        <w:t></w:t>
      </w:r>
      <w:r>
        <w:t></w:t>
      </w:r>
    </w:p>
    <w:p w:rsidR="00CA0E60" w:rsidRDefault="00CA0E60" w:rsidP="00CA0E60">
      <w:r>
        <w:rPr>
          <w:rFonts w:hint="eastAsia"/>
        </w:rPr>
        <w:t>РОЗДІЛ</w:t>
      </w:r>
      <w:r>
        <w:t></w:t>
      </w:r>
      <w:r>
        <w:t></w:t>
      </w:r>
      <w:r>
        <w:tab/>
      </w:r>
      <w:r>
        <w:t></w:t>
      </w:r>
      <w:r>
        <w:t></w:t>
      </w:r>
      <w:r>
        <w:t></w:t>
      </w:r>
    </w:p>
    <w:p w:rsidR="00CA0E60" w:rsidRDefault="00CA0E60" w:rsidP="00CA0E60">
      <w:r>
        <w:rPr>
          <w:rFonts w:hint="eastAsia"/>
        </w:rPr>
        <w:t>МЕТОДОЛОГІЧНІ</w:t>
      </w:r>
      <w:r>
        <w:t></w:t>
      </w:r>
      <w:r>
        <w:rPr>
          <w:rFonts w:hint="eastAsia"/>
        </w:rPr>
        <w:t>ЗАСАДИ</w:t>
      </w:r>
      <w:r>
        <w:t></w:t>
      </w:r>
      <w:r>
        <w:rPr>
          <w:rFonts w:hint="eastAsia"/>
        </w:rPr>
        <w:t>СТРАТЕГІЧНОГО</w:t>
      </w:r>
      <w:r>
        <w:t></w:t>
      </w:r>
      <w:r>
        <w:rPr>
          <w:rFonts w:hint="eastAsia"/>
        </w:rPr>
        <w:t>ПЛАНУВАННЯ</w:t>
      </w:r>
      <w:r>
        <w:t></w:t>
      </w:r>
      <w:r>
        <w:rPr>
          <w:rFonts w:hint="eastAsia"/>
        </w:rPr>
        <w:t>ДІЯЛЬНОСТІ</w:t>
      </w:r>
      <w:r>
        <w:t></w:t>
      </w:r>
      <w:r>
        <w:rPr>
          <w:rFonts w:hint="eastAsia"/>
        </w:rPr>
        <w:t>СУБ’ЄКТІВ</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ab/>
      </w:r>
      <w:r>
        <w:t></w:t>
      </w:r>
      <w:r>
        <w:t></w:t>
      </w:r>
      <w:r>
        <w:t></w:t>
      </w:r>
    </w:p>
    <w:p w:rsidR="00CA0E60" w:rsidRDefault="00CA0E60" w:rsidP="00CA0E60">
      <w:r>
        <w:t></w:t>
      </w:r>
      <w:r>
        <w:t></w:t>
      </w:r>
      <w:r>
        <w:t></w:t>
      </w:r>
      <w:r>
        <w:t></w:t>
      </w:r>
      <w:r>
        <w:tab/>
      </w:r>
      <w:r>
        <w:t></w:t>
      </w:r>
      <w:r>
        <w:rPr>
          <w:rFonts w:hint="eastAsia"/>
        </w:rPr>
        <w:t>Сутність</w:t>
      </w:r>
      <w:r>
        <w:t></w:t>
      </w:r>
      <w:r>
        <w:t></w:t>
      </w:r>
      <w:r>
        <w:rPr>
          <w:rFonts w:hint="eastAsia"/>
        </w:rPr>
        <w:t>мета</w:t>
      </w:r>
      <w:r>
        <w:t></w:t>
      </w:r>
      <w:r>
        <w:rPr>
          <w:rFonts w:hint="eastAsia"/>
        </w:rPr>
        <w:t>та</w:t>
      </w:r>
      <w:r>
        <w:t></w:t>
      </w:r>
      <w:r>
        <w:rPr>
          <w:rFonts w:hint="eastAsia"/>
        </w:rPr>
        <w:t>особливості</w:t>
      </w:r>
      <w:r>
        <w:t></w:t>
      </w:r>
      <w:r>
        <w:rPr>
          <w:rFonts w:hint="eastAsia"/>
        </w:rPr>
        <w:t>стратегічного</w:t>
      </w:r>
      <w:r>
        <w:t></w:t>
      </w:r>
      <w:r>
        <w:rPr>
          <w:rFonts w:hint="eastAsia"/>
        </w:rPr>
        <w:t>планування</w:t>
      </w:r>
      <w:r>
        <w:t></w:t>
      </w:r>
      <w:r>
        <w:rPr>
          <w:rFonts w:hint="eastAsia"/>
        </w:rPr>
        <w:t>в</w:t>
      </w:r>
      <w:r>
        <w:t></w:t>
      </w:r>
      <w:r>
        <w:rPr>
          <w:rFonts w:hint="eastAsia"/>
        </w:rPr>
        <w:t>інтересах</w:t>
      </w:r>
      <w:r>
        <w:t></w:t>
      </w:r>
      <w:r>
        <w:rPr>
          <w:rFonts w:hint="eastAsia"/>
        </w:rPr>
        <w:t>забезпечення</w:t>
      </w:r>
      <w:r>
        <w:t></w:t>
      </w:r>
      <w:r>
        <w:rPr>
          <w:rFonts w:hint="eastAsia"/>
        </w:rPr>
        <w:t>політичної</w:t>
      </w:r>
      <w:r>
        <w:t></w:t>
      </w:r>
      <w:r>
        <w:rPr>
          <w:rFonts w:hint="eastAsia"/>
        </w:rPr>
        <w:t>безпеки</w:t>
      </w:r>
      <w:r>
        <w:tab/>
      </w:r>
      <w:r>
        <w:t></w:t>
      </w:r>
      <w:r>
        <w:t></w:t>
      </w:r>
      <w:r>
        <w:t></w:t>
      </w:r>
    </w:p>
    <w:p w:rsidR="00CA0E60" w:rsidRDefault="00CA0E60" w:rsidP="00CA0E60">
      <w:r>
        <w:t></w:t>
      </w:r>
      <w:r>
        <w:t></w:t>
      </w:r>
      <w:r>
        <w:t></w:t>
      </w:r>
      <w:r>
        <w:t></w:t>
      </w:r>
      <w:r>
        <w:tab/>
      </w:r>
      <w:r>
        <w:t></w:t>
      </w:r>
      <w:r>
        <w:rPr>
          <w:rFonts w:hint="eastAsia"/>
        </w:rPr>
        <w:t>Характеристика</w:t>
      </w:r>
      <w:r>
        <w:t></w:t>
      </w:r>
      <w:r>
        <w:rPr>
          <w:rFonts w:hint="eastAsia"/>
        </w:rPr>
        <w:t>підходів</w:t>
      </w:r>
      <w:r>
        <w:t></w:t>
      </w:r>
      <w:r>
        <w:rPr>
          <w:rFonts w:hint="eastAsia"/>
        </w:rPr>
        <w:t>та</w:t>
      </w:r>
      <w:r>
        <w:t></w:t>
      </w:r>
      <w:r>
        <w:rPr>
          <w:rFonts w:hint="eastAsia"/>
        </w:rPr>
        <w:t>методів</w:t>
      </w:r>
      <w:r>
        <w:t></w:t>
      </w:r>
      <w:r>
        <w:rPr>
          <w:rFonts w:hint="eastAsia"/>
        </w:rPr>
        <w:t>стратегічного</w:t>
      </w:r>
      <w:r>
        <w:t></w:t>
      </w:r>
      <w:r>
        <w:rPr>
          <w:rFonts w:hint="eastAsia"/>
        </w:rPr>
        <w:t>планування</w:t>
      </w:r>
      <w:r>
        <w:t></w:t>
      </w:r>
      <w:r>
        <w:rPr>
          <w:rFonts w:hint="eastAsia"/>
        </w:rPr>
        <w:t>діяльності</w:t>
      </w:r>
      <w:r>
        <w:t></w:t>
      </w:r>
      <w:r>
        <w:rPr>
          <w:rFonts w:hint="eastAsia"/>
        </w:rPr>
        <w:t>суб’єктів</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t></w:t>
      </w:r>
      <w:r>
        <w:t></w:t>
      </w:r>
      <w:r>
        <w:t></w:t>
      </w:r>
      <w:r>
        <w:t></w:t>
      </w:r>
    </w:p>
    <w:p w:rsidR="00CA0E60" w:rsidRDefault="00CA0E60" w:rsidP="00CA0E60">
      <w:r>
        <w:t></w:t>
      </w:r>
      <w:r>
        <w:t></w:t>
      </w:r>
      <w:r>
        <w:t></w:t>
      </w:r>
      <w:r>
        <w:t></w:t>
      </w:r>
      <w:r>
        <w:tab/>
      </w:r>
      <w:r>
        <w:t></w:t>
      </w:r>
      <w:r>
        <w:rPr>
          <w:rFonts w:hint="eastAsia"/>
        </w:rPr>
        <w:t>Принципи</w:t>
      </w:r>
      <w:r>
        <w:t></w:t>
      </w:r>
      <w:r>
        <w:t></w:t>
      </w:r>
      <w:r>
        <w:rPr>
          <w:rFonts w:hint="eastAsia"/>
        </w:rPr>
        <w:t>підходи</w:t>
      </w:r>
      <w:r>
        <w:t></w:t>
      </w:r>
      <w:r>
        <w:rPr>
          <w:rFonts w:hint="eastAsia"/>
        </w:rPr>
        <w:t>та</w:t>
      </w:r>
      <w:r>
        <w:t></w:t>
      </w:r>
      <w:r>
        <w:rPr>
          <w:rFonts w:hint="eastAsia"/>
        </w:rPr>
        <w:t>чинники</w:t>
      </w:r>
      <w:r>
        <w:t></w:t>
      </w:r>
      <w:r>
        <w:rPr>
          <w:rFonts w:hint="eastAsia"/>
        </w:rPr>
        <w:t>розробки</w:t>
      </w:r>
      <w:r>
        <w:t></w:t>
      </w:r>
      <w:r>
        <w:rPr>
          <w:rFonts w:hint="eastAsia"/>
        </w:rPr>
        <w:t>ефективної</w:t>
      </w:r>
      <w:r>
        <w:t></w:t>
      </w:r>
      <w:r>
        <w:rPr>
          <w:rFonts w:hint="eastAsia"/>
        </w:rPr>
        <w:t>Стратеги</w:t>
      </w:r>
      <w:r>
        <w:t></w:t>
      </w:r>
      <w:r>
        <w:rPr>
          <w:rFonts w:hint="eastAsia"/>
        </w:rPr>
        <w:t>забезпечення</w:t>
      </w:r>
      <w:r>
        <w:t></w:t>
      </w:r>
      <w:r>
        <w:rPr>
          <w:rFonts w:hint="eastAsia"/>
        </w:rPr>
        <w:t>політичної</w:t>
      </w:r>
      <w:r>
        <w:t></w:t>
      </w:r>
      <w:r>
        <w:rPr>
          <w:rFonts w:hint="eastAsia"/>
        </w:rPr>
        <w:t>безпеки</w:t>
      </w:r>
      <w:r>
        <w:tab/>
      </w:r>
      <w:r>
        <w:t></w:t>
      </w:r>
      <w:r>
        <w:t></w:t>
      </w:r>
      <w:r>
        <w:t></w:t>
      </w:r>
    </w:p>
    <w:p w:rsidR="00CA0E60" w:rsidRDefault="00CA0E60" w:rsidP="00CA0E60">
      <w:r>
        <w:t></w:t>
      </w:r>
      <w:r>
        <w:t></w:t>
      </w:r>
      <w:r>
        <w:t></w:t>
      </w:r>
      <w:r>
        <w:t></w:t>
      </w:r>
      <w:r>
        <w:tab/>
      </w:r>
      <w:r>
        <w:t></w:t>
      </w:r>
      <w:r>
        <w:rPr>
          <w:rFonts w:hint="eastAsia"/>
        </w:rPr>
        <w:t>Концептуальні</w:t>
      </w:r>
      <w:r>
        <w:t></w:t>
      </w:r>
      <w:r>
        <w:rPr>
          <w:rFonts w:hint="eastAsia"/>
        </w:rPr>
        <w:t>засади</w:t>
      </w:r>
      <w:r>
        <w:t></w:t>
      </w:r>
      <w:r>
        <w:rPr>
          <w:rFonts w:hint="eastAsia"/>
        </w:rPr>
        <w:t>визначення</w:t>
      </w:r>
      <w:r>
        <w:t></w:t>
      </w:r>
      <w:r>
        <w:rPr>
          <w:rFonts w:hint="eastAsia"/>
        </w:rPr>
        <w:t>оптимального</w:t>
      </w:r>
      <w:r>
        <w:t></w:t>
      </w:r>
      <w:r>
        <w:rPr>
          <w:rFonts w:hint="eastAsia"/>
        </w:rPr>
        <w:t>варіанту</w:t>
      </w:r>
      <w:r>
        <w:t></w:t>
      </w:r>
      <w:r>
        <w:rPr>
          <w:rFonts w:hint="eastAsia"/>
        </w:rPr>
        <w:t>Стратегії</w:t>
      </w:r>
    </w:p>
    <w:p w:rsidR="00CA0E60" w:rsidRDefault="00CA0E60" w:rsidP="00CA0E60">
      <w:r>
        <w:rPr>
          <w:rFonts w:hint="eastAsia"/>
        </w:rPr>
        <w:t>забезпечення</w:t>
      </w:r>
      <w:r>
        <w:t></w:t>
      </w:r>
      <w:r>
        <w:rPr>
          <w:rFonts w:hint="eastAsia"/>
        </w:rPr>
        <w:t>політичної</w:t>
      </w:r>
      <w:r>
        <w:t></w:t>
      </w:r>
      <w:r>
        <w:rPr>
          <w:rFonts w:hint="eastAsia"/>
        </w:rPr>
        <w:t>безпеки</w:t>
      </w:r>
      <w:r>
        <w:t></w:t>
      </w:r>
      <w:r>
        <w:rPr>
          <w:rFonts w:hint="eastAsia"/>
        </w:rPr>
        <w:t>України</w:t>
      </w:r>
      <w:r>
        <w:tab/>
      </w:r>
      <w:r>
        <w:t></w:t>
      </w:r>
      <w:r>
        <w:t></w:t>
      </w:r>
      <w:r>
        <w:t></w:t>
      </w:r>
    </w:p>
    <w:p w:rsidR="00CA0E60" w:rsidRDefault="00CA0E60" w:rsidP="00CA0E60">
      <w:r>
        <w:rPr>
          <w:rFonts w:hint="eastAsia"/>
        </w:rPr>
        <w:t>Висновки</w:t>
      </w:r>
      <w:r>
        <w:t></w:t>
      </w:r>
      <w:r>
        <w:rPr>
          <w:rFonts w:hint="eastAsia"/>
        </w:rPr>
        <w:t>до</w:t>
      </w:r>
      <w:r>
        <w:t></w:t>
      </w:r>
      <w:r>
        <w:rPr>
          <w:rFonts w:hint="eastAsia"/>
        </w:rPr>
        <w:t>четвертого</w:t>
      </w:r>
      <w:r>
        <w:t></w:t>
      </w:r>
      <w:r>
        <w:rPr>
          <w:rFonts w:hint="eastAsia"/>
        </w:rPr>
        <w:t>розділу</w:t>
      </w:r>
      <w:r>
        <w:tab/>
      </w:r>
      <w:r>
        <w:t></w:t>
      </w:r>
      <w:r>
        <w:t></w:t>
      </w:r>
      <w:r>
        <w:t></w:t>
      </w:r>
    </w:p>
    <w:p w:rsidR="00CA0E60" w:rsidRDefault="00CA0E60" w:rsidP="00CA0E60">
      <w:r>
        <w:rPr>
          <w:rFonts w:hint="eastAsia"/>
        </w:rPr>
        <w:t>РОЗДІЛ</w:t>
      </w:r>
      <w:r>
        <w:t></w:t>
      </w:r>
      <w:r>
        <w:t></w:t>
      </w:r>
      <w:r>
        <w:tab/>
      </w:r>
      <w:r>
        <w:t></w:t>
      </w:r>
      <w:r>
        <w:t></w:t>
      </w:r>
      <w:r>
        <w:t></w:t>
      </w:r>
    </w:p>
    <w:p w:rsidR="00CA0E60" w:rsidRDefault="00CA0E60" w:rsidP="00CA0E60">
      <w:r>
        <w:t></w:t>
      </w:r>
    </w:p>
    <w:p w:rsidR="00CA0E60" w:rsidRDefault="00CA0E60" w:rsidP="00CA0E60">
      <w:r>
        <w:rPr>
          <w:rFonts w:hint="eastAsia"/>
        </w:rPr>
        <w:t>ОБГРУНТУВАННЯ</w:t>
      </w:r>
      <w:r>
        <w:t></w:t>
      </w:r>
      <w:r>
        <w:rPr>
          <w:rFonts w:hint="eastAsia"/>
        </w:rPr>
        <w:t>ШЛЯХІВ</w:t>
      </w:r>
      <w:r>
        <w:t></w:t>
      </w:r>
      <w:r>
        <w:rPr>
          <w:rFonts w:hint="eastAsia"/>
        </w:rPr>
        <w:t>ПІДВИЩЕННЯ</w:t>
      </w:r>
      <w:r>
        <w:t></w:t>
      </w:r>
      <w:r>
        <w:rPr>
          <w:rFonts w:hint="eastAsia"/>
        </w:rPr>
        <w:t>ЕФЕКТИВНОСТІ</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rPr>
          <w:rFonts w:hint="eastAsia"/>
        </w:rPr>
        <w:t>УКРАЇНИ</w:t>
      </w:r>
      <w:r>
        <w:tab/>
      </w:r>
      <w:r>
        <w:t></w:t>
      </w:r>
      <w:r>
        <w:t></w:t>
      </w:r>
      <w:r>
        <w:t></w:t>
      </w:r>
    </w:p>
    <w:p w:rsidR="00CA0E60" w:rsidRDefault="00CA0E60" w:rsidP="00CA0E60">
      <w:r>
        <w:lastRenderedPageBreak/>
        <w:t></w:t>
      </w:r>
      <w:r>
        <w:t></w:t>
      </w:r>
      <w:r>
        <w:t></w:t>
      </w:r>
      <w:r>
        <w:t></w:t>
      </w:r>
      <w:r>
        <w:tab/>
      </w:r>
      <w:r>
        <w:t></w:t>
      </w:r>
      <w:r>
        <w:rPr>
          <w:rFonts w:hint="eastAsia"/>
        </w:rPr>
        <w:t>Визначення</w:t>
      </w:r>
      <w:r>
        <w:t></w:t>
      </w:r>
      <w:r>
        <w:rPr>
          <w:rFonts w:hint="eastAsia"/>
        </w:rPr>
        <w:t>стратегічних</w:t>
      </w:r>
      <w:r>
        <w:t></w:t>
      </w:r>
      <w:r>
        <w:rPr>
          <w:rFonts w:hint="eastAsia"/>
        </w:rPr>
        <w:t>цілей</w:t>
      </w:r>
      <w:r>
        <w:t></w:t>
      </w:r>
      <w:r>
        <w:rPr>
          <w:rFonts w:hint="eastAsia"/>
        </w:rPr>
        <w:t>у</w:t>
      </w:r>
      <w:r>
        <w:t></w:t>
      </w:r>
      <w:r>
        <w:rPr>
          <w:rFonts w:hint="eastAsia"/>
        </w:rPr>
        <w:t>сфері</w:t>
      </w:r>
      <w:r>
        <w:t></w:t>
      </w:r>
      <w:r>
        <w:rPr>
          <w:rFonts w:hint="eastAsia"/>
        </w:rPr>
        <w:t>політичної</w:t>
      </w:r>
      <w:r>
        <w:tab/>
      </w:r>
      <w:r>
        <w:rPr>
          <w:rFonts w:hint="eastAsia"/>
        </w:rPr>
        <w:t>безпеки</w:t>
      </w:r>
      <w:r>
        <w:t></w:t>
      </w:r>
      <w:r>
        <w:rPr>
          <w:rFonts w:hint="eastAsia"/>
        </w:rPr>
        <w:t>у</w:t>
      </w:r>
    </w:p>
    <w:p w:rsidR="00CA0E60" w:rsidRDefault="00CA0E60" w:rsidP="00CA0E60">
      <w:r>
        <w:rPr>
          <w:rFonts w:hint="eastAsia"/>
        </w:rPr>
        <w:t>контексті</w:t>
      </w:r>
      <w:r>
        <w:t></w:t>
      </w:r>
      <w:r>
        <w:rPr>
          <w:rFonts w:hint="eastAsia"/>
        </w:rPr>
        <w:t>забезпечення</w:t>
      </w:r>
      <w:r>
        <w:t></w:t>
      </w:r>
      <w:r>
        <w:rPr>
          <w:rFonts w:hint="eastAsia"/>
        </w:rPr>
        <w:t>стійкості</w:t>
      </w:r>
      <w:r>
        <w:t></w:t>
      </w:r>
      <w:r>
        <w:rPr>
          <w:rFonts w:hint="eastAsia"/>
        </w:rPr>
        <w:t>соціального</w:t>
      </w:r>
      <w:r>
        <w:t></w:t>
      </w:r>
      <w:r>
        <w:rPr>
          <w:rFonts w:hint="eastAsia"/>
        </w:rPr>
        <w:t>порядку</w:t>
      </w:r>
      <w:r>
        <w:tab/>
      </w:r>
      <w:r>
        <w:t></w:t>
      </w:r>
      <w:r>
        <w:t></w:t>
      </w:r>
      <w:r>
        <w:t></w:t>
      </w:r>
    </w:p>
    <w:p w:rsidR="00CA0E60" w:rsidRDefault="00CA0E60" w:rsidP="00CA0E60">
      <w:r>
        <w:t></w:t>
      </w:r>
      <w:r>
        <w:t></w:t>
      </w:r>
      <w:r>
        <w:t></w:t>
      </w:r>
      <w:r>
        <w:t></w:t>
      </w:r>
      <w:r>
        <w:tab/>
      </w:r>
      <w:r>
        <w:t></w:t>
      </w:r>
      <w:r>
        <w:rPr>
          <w:rFonts w:hint="eastAsia"/>
        </w:rPr>
        <w:t>Визначення</w:t>
      </w:r>
      <w:r>
        <w:t></w:t>
      </w:r>
      <w:r>
        <w:rPr>
          <w:rFonts w:hint="eastAsia"/>
        </w:rPr>
        <w:t>та</w:t>
      </w:r>
      <w:r>
        <w:t></w:t>
      </w:r>
      <w:r>
        <w:rPr>
          <w:rFonts w:hint="eastAsia"/>
        </w:rPr>
        <w:t>моніторинг</w:t>
      </w:r>
      <w:r>
        <w:t></w:t>
      </w:r>
      <w:r>
        <w:rPr>
          <w:rFonts w:hint="eastAsia"/>
        </w:rPr>
        <w:t>суб’єктами</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rPr>
          <w:rFonts w:hint="eastAsia"/>
        </w:rPr>
        <w:t>параметрів</w:t>
      </w:r>
      <w:r>
        <w:t></w:t>
      </w:r>
      <w:r>
        <w:rPr>
          <w:rFonts w:hint="eastAsia"/>
        </w:rPr>
        <w:t>та</w:t>
      </w:r>
      <w:r>
        <w:t></w:t>
      </w:r>
      <w:r>
        <w:rPr>
          <w:rFonts w:hint="eastAsia"/>
        </w:rPr>
        <w:t>характеристик</w:t>
      </w:r>
      <w:r>
        <w:t></w:t>
      </w:r>
      <w:r>
        <w:rPr>
          <w:rFonts w:hint="eastAsia"/>
        </w:rPr>
        <w:t>стійкості</w:t>
      </w:r>
      <w:r>
        <w:t></w:t>
      </w:r>
      <w:r>
        <w:rPr>
          <w:rFonts w:hint="eastAsia"/>
        </w:rPr>
        <w:t>держави</w:t>
      </w:r>
      <w:r>
        <w:t></w:t>
      </w:r>
      <w:r>
        <w:t></w:t>
      </w:r>
      <w:r>
        <w:t></w:t>
      </w:r>
    </w:p>
    <w:p w:rsidR="00CA0E60" w:rsidRDefault="00CA0E60" w:rsidP="00CA0E60">
      <w:r>
        <w:t></w:t>
      </w:r>
      <w:r>
        <w:t></w:t>
      </w:r>
      <w:r>
        <w:t></w:t>
      </w:r>
      <w:r>
        <w:t></w:t>
      </w:r>
      <w:r>
        <w:tab/>
      </w:r>
      <w:r>
        <w:t></w:t>
      </w:r>
      <w:r>
        <w:rPr>
          <w:rFonts w:hint="eastAsia"/>
        </w:rPr>
        <w:t>Підвищення</w:t>
      </w:r>
      <w:r>
        <w:t></w:t>
      </w:r>
      <w:r>
        <w:rPr>
          <w:rFonts w:hint="eastAsia"/>
        </w:rPr>
        <w:t>професійних</w:t>
      </w:r>
      <w:r>
        <w:t></w:t>
      </w:r>
      <w:r>
        <w:rPr>
          <w:rFonts w:hint="eastAsia"/>
        </w:rPr>
        <w:t>компетенцій</w:t>
      </w:r>
      <w:r>
        <w:t></w:t>
      </w:r>
      <w:r>
        <w:rPr>
          <w:rFonts w:hint="eastAsia"/>
        </w:rPr>
        <w:t>державних</w:t>
      </w:r>
      <w:r>
        <w:t></w:t>
      </w:r>
      <w:r>
        <w:rPr>
          <w:rFonts w:hint="eastAsia"/>
        </w:rPr>
        <w:t>службовців</w:t>
      </w:r>
      <w:r>
        <w:tab/>
      </w:r>
      <w:r>
        <w:t></w:t>
      </w:r>
      <w:r>
        <w:t></w:t>
      </w:r>
      <w:r>
        <w:t></w:t>
      </w:r>
    </w:p>
    <w:p w:rsidR="00CA0E60" w:rsidRDefault="00CA0E60" w:rsidP="00CA0E60">
      <w:r>
        <w:t></w:t>
      </w:r>
      <w:r>
        <w:t></w:t>
      </w:r>
      <w:r>
        <w:rPr>
          <w:rFonts w:hint="eastAsia"/>
        </w:rPr>
        <w:t>контексті</w:t>
      </w:r>
      <w:r>
        <w:t></w:t>
      </w:r>
      <w:r>
        <w:rPr>
          <w:rFonts w:hint="eastAsia"/>
        </w:rPr>
        <w:t>забезпечення</w:t>
      </w:r>
      <w:r>
        <w:t></w:t>
      </w:r>
      <w:r>
        <w:rPr>
          <w:rFonts w:hint="eastAsia"/>
        </w:rPr>
        <w:t>політичної</w:t>
      </w:r>
      <w:r>
        <w:t></w:t>
      </w:r>
      <w:r>
        <w:rPr>
          <w:rFonts w:hint="eastAsia"/>
        </w:rPr>
        <w:t>безпеки</w:t>
      </w:r>
      <w:r>
        <w:tab/>
      </w:r>
      <w:r>
        <w:t></w:t>
      </w:r>
      <w:r>
        <w:t></w:t>
      </w:r>
      <w:r>
        <w:t></w:t>
      </w:r>
    </w:p>
    <w:p w:rsidR="00CA0E60" w:rsidRDefault="00CA0E60" w:rsidP="00CA0E60">
      <w:r>
        <w:rPr>
          <w:rFonts w:hint="eastAsia"/>
        </w:rPr>
        <w:t>•</w:t>
      </w:r>
      <w:r>
        <w:t></w:t>
      </w:r>
    </w:p>
    <w:p w:rsidR="00CA0E60" w:rsidRDefault="00CA0E60" w:rsidP="00CA0E60">
      <w:r>
        <w:t></w:t>
      </w:r>
      <w:r>
        <w:t></w:t>
      </w:r>
      <w:r>
        <w:t></w:t>
      </w:r>
      <w:r>
        <w:t></w:t>
      </w:r>
      <w:r>
        <w:tab/>
      </w:r>
      <w:r>
        <w:t></w:t>
      </w:r>
      <w:r>
        <w:rPr>
          <w:rFonts w:hint="eastAsia"/>
        </w:rPr>
        <w:t>Удосконалення</w:t>
      </w:r>
      <w:r>
        <w:t></w:t>
      </w:r>
      <w:r>
        <w:rPr>
          <w:rFonts w:hint="eastAsia"/>
        </w:rPr>
        <w:t>механізмів</w:t>
      </w:r>
      <w:r>
        <w:t></w:t>
      </w:r>
      <w:r>
        <w:rPr>
          <w:rFonts w:hint="eastAsia"/>
        </w:rPr>
        <w:t>запобігання</w:t>
      </w:r>
      <w:r>
        <w:t></w:t>
      </w:r>
      <w:r>
        <w:rPr>
          <w:rFonts w:hint="eastAsia"/>
        </w:rPr>
        <w:t>та</w:t>
      </w:r>
      <w:r>
        <w:t></w:t>
      </w:r>
      <w:r>
        <w:rPr>
          <w:rFonts w:hint="eastAsia"/>
        </w:rPr>
        <w:t>протидії</w:t>
      </w:r>
      <w:r>
        <w:t></w:t>
      </w:r>
      <w:r>
        <w:rPr>
          <w:rFonts w:hint="eastAsia"/>
        </w:rPr>
        <w:t>політичній</w:t>
      </w:r>
    </w:p>
    <w:p w:rsidR="00CA0E60" w:rsidRDefault="00CA0E60" w:rsidP="00CA0E60">
      <w:r>
        <w:rPr>
          <w:rFonts w:hint="eastAsia"/>
        </w:rPr>
        <w:t>корупції</w:t>
      </w:r>
      <w:r>
        <w:tab/>
      </w:r>
      <w:r>
        <w:t></w:t>
      </w:r>
      <w:r>
        <w:t></w:t>
      </w:r>
      <w:r>
        <w:t></w:t>
      </w:r>
    </w:p>
    <w:p w:rsidR="00CA0E60" w:rsidRDefault="00CA0E60" w:rsidP="00CA0E60">
      <w:r>
        <w:rPr>
          <w:rFonts w:hint="eastAsia"/>
        </w:rPr>
        <w:t>Висновки</w:t>
      </w:r>
      <w:r>
        <w:t></w:t>
      </w:r>
      <w:r>
        <w:rPr>
          <w:rFonts w:hint="eastAsia"/>
        </w:rPr>
        <w:t>до</w:t>
      </w:r>
      <w:r>
        <w:t></w:t>
      </w:r>
      <w:r>
        <w:rPr>
          <w:rFonts w:hint="eastAsia"/>
        </w:rPr>
        <w:t>п’ятого</w:t>
      </w:r>
      <w:r>
        <w:t></w:t>
      </w:r>
      <w:r>
        <w:rPr>
          <w:rFonts w:hint="eastAsia"/>
        </w:rPr>
        <w:t>розділу</w:t>
      </w:r>
      <w:r>
        <w:tab/>
      </w:r>
      <w:r>
        <w:t></w:t>
      </w:r>
      <w:r>
        <w:t></w:t>
      </w:r>
      <w:r>
        <w:t></w:t>
      </w:r>
    </w:p>
    <w:p w:rsidR="00CA0E60" w:rsidRDefault="00CA0E60" w:rsidP="00CA0E60">
      <w:r>
        <w:rPr>
          <w:rFonts w:hint="eastAsia"/>
        </w:rPr>
        <w:t>ВИСНОВКИ</w:t>
      </w:r>
      <w:r>
        <w:tab/>
      </w:r>
      <w:r>
        <w:t></w:t>
      </w:r>
      <w:r>
        <w:t></w:t>
      </w:r>
      <w:r>
        <w:t></w:t>
      </w:r>
    </w:p>
    <w:p w:rsidR="00CA0E60" w:rsidRDefault="00CA0E60" w:rsidP="00CA0E60">
      <w:r>
        <w:rPr>
          <w:rFonts w:hint="eastAsia"/>
        </w:rPr>
        <w:t>СПИСОК</w:t>
      </w:r>
      <w:r>
        <w:t></w:t>
      </w:r>
      <w:r>
        <w:rPr>
          <w:rFonts w:hint="eastAsia"/>
        </w:rPr>
        <w:t>ВИКОРИСТАНИХ</w:t>
      </w:r>
      <w:r>
        <w:t></w:t>
      </w:r>
      <w:r>
        <w:rPr>
          <w:rFonts w:hint="eastAsia"/>
        </w:rPr>
        <w:t>ДЖЕРЕЛ</w:t>
      </w:r>
      <w:r>
        <w:tab/>
      </w:r>
      <w:r>
        <w:t></w:t>
      </w:r>
      <w:r>
        <w:t></w:t>
      </w:r>
      <w:r>
        <w:t></w:t>
      </w:r>
    </w:p>
    <w:p w:rsidR="00CA0E60" w:rsidRDefault="00CA0E60" w:rsidP="00CA0E60"/>
    <w:p w:rsidR="00CA0E60" w:rsidRDefault="00CA0E60" w:rsidP="00CA0E60"/>
    <w:p w:rsidR="00CA0E60" w:rsidRDefault="00CA0E60" w:rsidP="00CA0E60"/>
    <w:p w:rsidR="00CA0E60" w:rsidRDefault="00CA0E60" w:rsidP="00CA0E60">
      <w:r>
        <w:rPr>
          <w:rFonts w:hint="eastAsia"/>
        </w:rPr>
        <w:t>висновки</w:t>
      </w:r>
    </w:p>
    <w:p w:rsidR="00CA0E60" w:rsidRDefault="00CA0E60" w:rsidP="00CA0E60">
      <w:r>
        <w:t></w:t>
      </w:r>
      <w:r>
        <w:t></w:t>
      </w:r>
      <w:r>
        <w:t></w:t>
      </w:r>
    </w:p>
    <w:p w:rsidR="00CA0E60" w:rsidRDefault="00CA0E60" w:rsidP="00CA0E60">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запропоноване</w:t>
      </w:r>
      <w:r>
        <w:t></w:t>
      </w:r>
      <w:r>
        <w:rPr>
          <w:rFonts w:hint="eastAsia"/>
        </w:rPr>
        <w:t>розв’язання</w:t>
      </w:r>
      <w:r>
        <w:t></w:t>
      </w:r>
      <w:r>
        <w:rPr>
          <w:rFonts w:hint="eastAsia"/>
        </w:rPr>
        <w:t>актуальної</w:t>
      </w:r>
      <w:r>
        <w:t></w:t>
      </w:r>
      <w:r>
        <w:rPr>
          <w:rFonts w:hint="eastAsia"/>
        </w:rPr>
        <w:t>наукової</w:t>
      </w:r>
      <w:r>
        <w:t></w:t>
      </w:r>
      <w:r>
        <w:rPr>
          <w:rFonts w:hint="eastAsia"/>
        </w:rPr>
        <w:t>проблеми</w:t>
      </w:r>
      <w:r>
        <w:t></w:t>
      </w:r>
      <w:r>
        <w:rPr>
          <w:rFonts w:hint="eastAsia"/>
        </w:rPr>
        <w:t>в</w:t>
      </w:r>
      <w:r>
        <w:t></w:t>
      </w:r>
      <w:r>
        <w:rPr>
          <w:rFonts w:hint="eastAsia"/>
        </w:rPr>
        <w:t>галузі</w:t>
      </w:r>
      <w:r>
        <w:t></w:t>
      </w:r>
      <w:r>
        <w:rPr>
          <w:rFonts w:hint="eastAsia"/>
        </w:rPr>
        <w:t>науки</w:t>
      </w:r>
      <w:r>
        <w:t></w:t>
      </w:r>
      <w:r>
        <w:rPr>
          <w:rFonts w:hint="eastAsia"/>
        </w:rPr>
        <w:t>“Публічне</w:t>
      </w:r>
      <w:r>
        <w:t></w:t>
      </w:r>
      <w:r>
        <w:rPr>
          <w:rFonts w:hint="eastAsia"/>
        </w:rPr>
        <w:t>управління</w:t>
      </w:r>
      <w:r>
        <w:t></w:t>
      </w:r>
      <w:r>
        <w:rPr>
          <w:rFonts w:hint="eastAsia"/>
        </w:rPr>
        <w:t>та</w:t>
      </w:r>
      <w:r>
        <w:t></w:t>
      </w:r>
      <w:r>
        <w:rPr>
          <w:rFonts w:hint="eastAsia"/>
        </w:rPr>
        <w:t>адміністрування”</w:t>
      </w:r>
      <w:r>
        <w:t></w:t>
      </w:r>
      <w:r>
        <w:t></w:t>
      </w:r>
      <w:r>
        <w:rPr>
          <w:rFonts w:hint="eastAsia"/>
        </w:rPr>
        <w:t>що</w:t>
      </w:r>
      <w:r>
        <w:t></w:t>
      </w:r>
      <w:r>
        <w:rPr>
          <w:rFonts w:hint="eastAsia"/>
        </w:rPr>
        <w:t>полягає</w:t>
      </w:r>
      <w:r>
        <w:t></w:t>
      </w:r>
      <w:r>
        <w:rPr>
          <w:rFonts w:hint="eastAsia"/>
        </w:rPr>
        <w:t>в</w:t>
      </w:r>
      <w:r>
        <w:t></w:t>
      </w:r>
      <w:r>
        <w:rPr>
          <w:rFonts w:hint="eastAsia"/>
        </w:rPr>
        <w:t>обгрунтуванні</w:t>
      </w:r>
      <w:r>
        <w:t></w:t>
      </w:r>
      <w:r>
        <w:rPr>
          <w:rFonts w:hint="eastAsia"/>
        </w:rPr>
        <w:t>теоретико</w:t>
      </w:r>
      <w:r>
        <w:t></w:t>
      </w:r>
      <w:r>
        <w:rPr>
          <w:rFonts w:hint="eastAsia"/>
        </w:rPr>
        <w:t>методологічних</w:t>
      </w:r>
      <w:r>
        <w:t></w:t>
      </w:r>
      <w:r>
        <w:rPr>
          <w:rFonts w:hint="eastAsia"/>
        </w:rPr>
        <w:t>засад</w:t>
      </w:r>
      <w:r>
        <w:t></w:t>
      </w:r>
      <w:r>
        <w:rPr>
          <w:rFonts w:hint="eastAsia"/>
        </w:rPr>
        <w:t>системи</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rPr>
          <w:rFonts w:hint="eastAsia"/>
        </w:rPr>
        <w:t>та</w:t>
      </w:r>
      <w:r>
        <w:t></w:t>
      </w:r>
      <w:r>
        <w:rPr>
          <w:rFonts w:hint="eastAsia"/>
        </w:rPr>
        <w:t>шляхів</w:t>
      </w:r>
      <w:r>
        <w:t></w:t>
      </w:r>
      <w:r>
        <w:rPr>
          <w:rFonts w:hint="eastAsia"/>
        </w:rPr>
        <w:t>підвищення</w:t>
      </w:r>
      <w:r>
        <w:t></w:t>
      </w:r>
      <w:r>
        <w:rPr>
          <w:rFonts w:hint="eastAsia"/>
        </w:rPr>
        <w:t>її</w:t>
      </w:r>
      <w:r>
        <w:t></w:t>
      </w:r>
      <w:r>
        <w:rPr>
          <w:rFonts w:hint="eastAsia"/>
        </w:rPr>
        <w:t>ефективності</w:t>
      </w:r>
      <w:r>
        <w:t></w:t>
      </w:r>
      <w:r>
        <w:rPr>
          <w:rFonts w:hint="eastAsia"/>
        </w:rPr>
        <w:t>в</w:t>
      </w:r>
      <w:r>
        <w:t></w:t>
      </w:r>
      <w:r>
        <w:rPr>
          <w:rFonts w:hint="eastAsia"/>
        </w:rPr>
        <w:t>Україні</w:t>
      </w:r>
      <w:r>
        <w:t></w:t>
      </w:r>
      <w:r>
        <w:t></w:t>
      </w:r>
      <w:r>
        <w:rPr>
          <w:rFonts w:hint="eastAsia"/>
        </w:rPr>
        <w:t>як</w:t>
      </w:r>
      <w:r>
        <w:t></w:t>
      </w:r>
      <w:r>
        <w:rPr>
          <w:rFonts w:hint="eastAsia"/>
        </w:rPr>
        <w:t>передумови</w:t>
      </w:r>
      <w:r>
        <w:t></w:t>
      </w:r>
      <w:r>
        <w:rPr>
          <w:rFonts w:hint="eastAsia"/>
        </w:rPr>
        <w:t>адекватного</w:t>
      </w:r>
      <w:r>
        <w:t></w:t>
      </w:r>
      <w:r>
        <w:rPr>
          <w:rFonts w:hint="eastAsia"/>
        </w:rPr>
        <w:t>реагування</w:t>
      </w:r>
      <w:r>
        <w:t></w:t>
      </w:r>
      <w:r>
        <w:rPr>
          <w:rFonts w:hint="eastAsia"/>
        </w:rPr>
        <w:t>органів</w:t>
      </w:r>
      <w:r>
        <w:t></w:t>
      </w:r>
      <w:r>
        <w:rPr>
          <w:rFonts w:hint="eastAsia"/>
        </w:rPr>
        <w:t>державної</w:t>
      </w:r>
      <w:r>
        <w:t></w:t>
      </w:r>
      <w:r>
        <w:rPr>
          <w:rFonts w:hint="eastAsia"/>
        </w:rPr>
        <w:t>влади</w:t>
      </w:r>
      <w:r>
        <w:t></w:t>
      </w:r>
      <w:r>
        <w:rPr>
          <w:rFonts w:hint="eastAsia"/>
        </w:rPr>
        <w:t>на</w:t>
      </w:r>
      <w:r>
        <w:t></w:t>
      </w:r>
      <w:r>
        <w:rPr>
          <w:rFonts w:hint="eastAsia"/>
        </w:rPr>
        <w:t>фактори</w:t>
      </w:r>
      <w:r>
        <w:t></w:t>
      </w:r>
      <w:r>
        <w:t></w:t>
      </w:r>
      <w:r>
        <w:rPr>
          <w:rFonts w:hint="eastAsia"/>
        </w:rPr>
        <w:t>які</w:t>
      </w:r>
      <w:r>
        <w:t></w:t>
      </w:r>
      <w:r>
        <w:rPr>
          <w:rFonts w:hint="eastAsia"/>
        </w:rPr>
        <w:t>є</w:t>
      </w:r>
      <w:r>
        <w:t></w:t>
      </w:r>
      <w:r>
        <w:rPr>
          <w:rFonts w:hint="eastAsia"/>
        </w:rPr>
        <w:t>причинами</w:t>
      </w:r>
      <w:r>
        <w:t></w:t>
      </w:r>
      <w:r>
        <w:rPr>
          <w:rFonts w:hint="eastAsia"/>
        </w:rPr>
        <w:t>небезпек</w:t>
      </w:r>
      <w:r>
        <w:t></w:t>
      </w:r>
      <w:r>
        <w:rPr>
          <w:rFonts w:hint="eastAsia"/>
        </w:rPr>
        <w:t>у</w:t>
      </w:r>
      <w:r>
        <w:t></w:t>
      </w:r>
      <w:r>
        <w:rPr>
          <w:rFonts w:hint="eastAsia"/>
        </w:rPr>
        <w:t>вказаній</w:t>
      </w:r>
      <w:r>
        <w:t></w:t>
      </w:r>
      <w:r>
        <w:rPr>
          <w:rFonts w:hint="eastAsia"/>
        </w:rPr>
        <w:t>сфері</w:t>
      </w:r>
      <w:r>
        <w:t></w:t>
      </w:r>
      <w:r>
        <w:rPr>
          <w:rFonts w:hint="eastAsia"/>
        </w:rPr>
        <w:t>в</w:t>
      </w:r>
      <w:r>
        <w:t></w:t>
      </w:r>
      <w:r>
        <w:rPr>
          <w:rFonts w:hint="eastAsia"/>
        </w:rPr>
        <w:t>сучасних</w:t>
      </w:r>
      <w:r>
        <w:t></w:t>
      </w:r>
      <w:r>
        <w:rPr>
          <w:rFonts w:hint="eastAsia"/>
        </w:rPr>
        <w:t>умовах</w:t>
      </w:r>
      <w:r>
        <w:t></w:t>
      </w:r>
      <w:r>
        <w:rPr>
          <w:rFonts w:hint="eastAsia"/>
        </w:rPr>
        <w:t>державотворення</w:t>
      </w:r>
      <w:r>
        <w:t></w:t>
      </w:r>
      <w:r>
        <w:rPr>
          <w:rFonts w:hint="eastAsia"/>
        </w:rPr>
        <w:t>та</w:t>
      </w:r>
      <w:r>
        <w:t></w:t>
      </w:r>
      <w:r>
        <w:rPr>
          <w:rFonts w:hint="eastAsia"/>
        </w:rPr>
        <w:t>розгляду</w:t>
      </w:r>
      <w:r>
        <w:t></w:t>
      </w:r>
      <w:r>
        <w:rPr>
          <w:rFonts w:hint="eastAsia"/>
        </w:rPr>
        <w:t>науковцями</w:t>
      </w:r>
      <w:r>
        <w:t></w:t>
      </w:r>
      <w:r>
        <w:rPr>
          <w:rFonts w:hint="eastAsia"/>
        </w:rPr>
        <w:t>цього</w:t>
      </w:r>
      <w:r>
        <w:t></w:t>
      </w:r>
      <w:r>
        <w:rPr>
          <w:rFonts w:hint="eastAsia"/>
        </w:rPr>
        <w:t>управління</w:t>
      </w:r>
      <w:r>
        <w:t></w:t>
      </w:r>
      <w:r>
        <w:rPr>
          <w:rFonts w:hint="eastAsia"/>
        </w:rPr>
        <w:t>як</w:t>
      </w:r>
      <w:r>
        <w:t></w:t>
      </w:r>
      <w:r>
        <w:rPr>
          <w:rFonts w:hint="eastAsia"/>
        </w:rPr>
        <w:t>об’єкта</w:t>
      </w:r>
      <w:r>
        <w:t></w:t>
      </w:r>
      <w:r>
        <w:rPr>
          <w:rFonts w:hint="eastAsia"/>
        </w:rPr>
        <w:t>самостійних</w:t>
      </w:r>
      <w:r>
        <w:t></w:t>
      </w:r>
      <w:r>
        <w:rPr>
          <w:rFonts w:hint="eastAsia"/>
        </w:rPr>
        <w:t>досліджень</w:t>
      </w:r>
      <w:r>
        <w:t></w:t>
      </w:r>
    </w:p>
    <w:p w:rsidR="00CA0E60" w:rsidRDefault="00CA0E60" w:rsidP="00CA0E60">
      <w:r>
        <w:rPr>
          <w:rFonts w:hint="eastAsia"/>
        </w:rPr>
        <w:t>На</w:t>
      </w:r>
      <w:r>
        <w:t></w:t>
      </w:r>
      <w:r>
        <w:rPr>
          <w:rFonts w:hint="eastAsia"/>
        </w:rPr>
        <w:t>основі</w:t>
      </w:r>
      <w:r>
        <w:t></w:t>
      </w:r>
      <w:r>
        <w:rPr>
          <w:rFonts w:hint="eastAsia"/>
        </w:rPr>
        <w:t>дослідження</w:t>
      </w:r>
      <w:r>
        <w:t></w:t>
      </w:r>
      <w:r>
        <w:rPr>
          <w:rFonts w:hint="eastAsia"/>
        </w:rPr>
        <w:t>сформульовано</w:t>
      </w:r>
      <w:r>
        <w:t></w:t>
      </w:r>
      <w:r>
        <w:rPr>
          <w:rFonts w:hint="eastAsia"/>
        </w:rPr>
        <w:t>такі</w:t>
      </w:r>
      <w:r>
        <w:t></w:t>
      </w:r>
      <w:r>
        <w:rPr>
          <w:rFonts w:hint="eastAsia"/>
        </w:rPr>
        <w:t>основні</w:t>
      </w:r>
      <w:r>
        <w:t></w:t>
      </w:r>
      <w:r>
        <w:rPr>
          <w:rFonts w:hint="eastAsia"/>
        </w:rPr>
        <w:t>висновки</w:t>
      </w:r>
      <w:r>
        <w:t></w:t>
      </w:r>
      <w:r>
        <w:rPr>
          <w:rFonts w:hint="eastAsia"/>
        </w:rPr>
        <w:t>та</w:t>
      </w:r>
      <w:r>
        <w:t></w:t>
      </w:r>
      <w:r>
        <w:rPr>
          <w:rFonts w:hint="eastAsia"/>
        </w:rPr>
        <w:t>рекомендації</w:t>
      </w:r>
      <w:r>
        <w:t></w:t>
      </w:r>
    </w:p>
    <w:p w:rsidR="00CA0E60" w:rsidRDefault="00CA0E60" w:rsidP="00CA0E60">
      <w:r>
        <w:t></w:t>
      </w:r>
      <w:r>
        <w:t></w:t>
      </w:r>
      <w:r>
        <w:tab/>
      </w:r>
      <w:r>
        <w:t></w:t>
      </w:r>
      <w:r>
        <w:rPr>
          <w:rFonts w:hint="eastAsia"/>
        </w:rPr>
        <w:t>На</w:t>
      </w:r>
      <w:r>
        <w:t></w:t>
      </w:r>
      <w:r>
        <w:rPr>
          <w:rFonts w:hint="eastAsia"/>
        </w:rPr>
        <w:t>основі</w:t>
      </w:r>
      <w:r>
        <w:t></w:t>
      </w:r>
      <w:r>
        <w:rPr>
          <w:rFonts w:hint="eastAsia"/>
        </w:rPr>
        <w:t>аналізу</w:t>
      </w:r>
      <w:r>
        <w:t></w:t>
      </w:r>
      <w:r>
        <w:rPr>
          <w:rFonts w:hint="eastAsia"/>
        </w:rPr>
        <w:t>результатів</w:t>
      </w:r>
      <w:r>
        <w:t></w:t>
      </w:r>
      <w:r>
        <w:rPr>
          <w:rFonts w:hint="eastAsia"/>
        </w:rPr>
        <w:t>праць</w:t>
      </w:r>
      <w:r>
        <w:t></w:t>
      </w:r>
      <w:r>
        <w:rPr>
          <w:rFonts w:hint="eastAsia"/>
        </w:rPr>
        <w:t>закордон</w:t>
      </w:r>
      <w:r>
        <w:rPr>
          <w:rFonts w:hint="eastAsia"/>
        </w:rPr>
        <w:lastRenderedPageBreak/>
        <w:t>них</w:t>
      </w:r>
      <w:r>
        <w:t></w:t>
      </w:r>
      <w:r>
        <w:rPr>
          <w:rFonts w:hint="eastAsia"/>
        </w:rPr>
        <w:t>й</w:t>
      </w:r>
      <w:r>
        <w:t></w:t>
      </w:r>
      <w:r>
        <w:rPr>
          <w:rFonts w:hint="eastAsia"/>
        </w:rPr>
        <w:t>вітчизняних</w:t>
      </w:r>
      <w:r>
        <w:t></w:t>
      </w:r>
      <w:r>
        <w:rPr>
          <w:rFonts w:hint="eastAsia"/>
        </w:rPr>
        <w:t>вчених</w:t>
      </w:r>
      <w:r>
        <w:t></w:t>
      </w:r>
      <w:r>
        <w:rPr>
          <w:rFonts w:hint="eastAsia"/>
        </w:rPr>
        <w:t>з’ясовано</w:t>
      </w:r>
      <w:r>
        <w:t></w:t>
      </w:r>
      <w:r>
        <w:t></w:t>
      </w:r>
      <w:r>
        <w:rPr>
          <w:rFonts w:hint="eastAsia"/>
        </w:rPr>
        <w:t>що</w:t>
      </w:r>
      <w:r>
        <w:t></w:t>
      </w:r>
      <w:r>
        <w:rPr>
          <w:rFonts w:hint="eastAsia"/>
        </w:rPr>
        <w:t>попри</w:t>
      </w:r>
      <w:r>
        <w:t></w:t>
      </w:r>
      <w:r>
        <w:rPr>
          <w:rFonts w:hint="eastAsia"/>
        </w:rPr>
        <w:t>наявність</w:t>
      </w:r>
      <w:r>
        <w:t></w:t>
      </w:r>
      <w:r>
        <w:rPr>
          <w:rFonts w:hint="eastAsia"/>
        </w:rPr>
        <w:t>певних</w:t>
      </w:r>
      <w:r>
        <w:t></w:t>
      </w:r>
      <w:r>
        <w:rPr>
          <w:rFonts w:hint="eastAsia"/>
        </w:rPr>
        <w:t>наукових</w:t>
      </w:r>
      <w:r>
        <w:t></w:t>
      </w:r>
      <w:r>
        <w:rPr>
          <w:rFonts w:hint="eastAsia"/>
        </w:rPr>
        <w:t>напрацювань</w:t>
      </w:r>
      <w:r>
        <w:t></w:t>
      </w:r>
      <w:r>
        <w:rPr>
          <w:rFonts w:hint="eastAsia"/>
        </w:rPr>
        <w:t>теоретико</w:t>
      </w:r>
      <w:r>
        <w:t></w:t>
      </w:r>
      <w:r>
        <w:t></w:t>
      </w:r>
      <w:r>
        <w:rPr>
          <w:rFonts w:hint="eastAsia"/>
        </w:rPr>
        <w:t>методологічні</w:t>
      </w:r>
      <w:r>
        <w:t></w:t>
      </w:r>
      <w:r>
        <w:rPr>
          <w:rFonts w:hint="eastAsia"/>
        </w:rPr>
        <w:t>засади</w:t>
      </w:r>
      <w:r>
        <w:t></w:t>
      </w:r>
      <w:r>
        <w:rPr>
          <w:rFonts w:hint="eastAsia"/>
        </w:rPr>
        <w:t>формування</w:t>
      </w:r>
      <w:r>
        <w:t></w:t>
      </w:r>
      <w:r>
        <w:rPr>
          <w:rFonts w:hint="eastAsia"/>
        </w:rPr>
        <w:t>системи</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rPr>
          <w:rFonts w:hint="eastAsia"/>
        </w:rPr>
        <w:t>не</w:t>
      </w:r>
      <w:r>
        <w:t></w:t>
      </w:r>
      <w:r>
        <w:rPr>
          <w:rFonts w:hint="eastAsia"/>
        </w:rPr>
        <w:t>сформовано</w:t>
      </w:r>
      <w:r>
        <w:t></w:t>
      </w:r>
      <w:r>
        <w:t></w:t>
      </w:r>
      <w:r>
        <w:rPr>
          <w:rFonts w:hint="eastAsia"/>
        </w:rPr>
        <w:t>оскільки</w:t>
      </w:r>
      <w:r>
        <w:t></w:t>
      </w:r>
      <w:r>
        <w:rPr>
          <w:rFonts w:hint="eastAsia"/>
        </w:rPr>
        <w:t>їх</w:t>
      </w:r>
      <w:r>
        <w:t></w:t>
      </w:r>
      <w:r>
        <w:rPr>
          <w:rFonts w:hint="eastAsia"/>
        </w:rPr>
        <w:t>праці</w:t>
      </w:r>
      <w:r>
        <w:t></w:t>
      </w:r>
      <w:r>
        <w:rPr>
          <w:rFonts w:hint="eastAsia"/>
        </w:rPr>
        <w:t>стосуються</w:t>
      </w:r>
      <w:r>
        <w:t></w:t>
      </w:r>
      <w:r>
        <w:rPr>
          <w:rFonts w:hint="eastAsia"/>
        </w:rPr>
        <w:t>окремих</w:t>
      </w:r>
      <w:r>
        <w:t></w:t>
      </w:r>
      <w:r>
        <w:rPr>
          <w:rFonts w:hint="eastAsia"/>
        </w:rPr>
        <w:t>аспектів</w:t>
      </w:r>
      <w:r>
        <w:t></w:t>
      </w:r>
      <w:r>
        <w:rPr>
          <w:rFonts w:hint="eastAsia"/>
        </w:rPr>
        <w:t>її</w:t>
      </w:r>
      <w:r>
        <w:t></w:t>
      </w:r>
      <w:r>
        <w:rPr>
          <w:rFonts w:hint="eastAsia"/>
        </w:rPr>
        <w:t>забезпечення</w:t>
      </w:r>
      <w:r>
        <w:t></w:t>
      </w:r>
      <w:r>
        <w:t></w:t>
      </w:r>
      <w:r>
        <w:rPr>
          <w:rFonts w:hint="eastAsia"/>
        </w:rPr>
        <w:t>зокрема</w:t>
      </w:r>
      <w:r>
        <w:t></w:t>
      </w:r>
      <w:r>
        <w:t></w:t>
      </w:r>
      <w:r>
        <w:rPr>
          <w:rFonts w:hint="eastAsia"/>
        </w:rPr>
        <w:t>не</w:t>
      </w:r>
      <w:r>
        <w:t></w:t>
      </w:r>
      <w:r>
        <w:rPr>
          <w:rFonts w:hint="eastAsia"/>
        </w:rPr>
        <w:t>враховують</w:t>
      </w:r>
      <w:r>
        <w:t></w:t>
      </w:r>
      <w:r>
        <w:rPr>
          <w:rFonts w:hint="eastAsia"/>
        </w:rPr>
        <w:t>необхідність</w:t>
      </w:r>
      <w:r>
        <w:t></w:t>
      </w:r>
      <w:r>
        <w:rPr>
          <w:rFonts w:hint="eastAsia"/>
        </w:rPr>
        <w:t>системного</w:t>
      </w:r>
      <w:r>
        <w:t></w:t>
      </w:r>
      <w:r>
        <w:rPr>
          <w:rFonts w:hint="eastAsia"/>
        </w:rPr>
        <w:t>осмислення</w:t>
      </w:r>
      <w:r>
        <w:t></w:t>
      </w:r>
      <w:r>
        <w:rPr>
          <w:rFonts w:hint="eastAsia"/>
        </w:rPr>
        <w:t>сутності</w:t>
      </w:r>
      <w:r>
        <w:t></w:t>
      </w:r>
      <w:r>
        <w:rPr>
          <w:rFonts w:hint="eastAsia"/>
        </w:rPr>
        <w:t>політичної</w:t>
      </w:r>
      <w:r>
        <w:t></w:t>
      </w:r>
      <w:r>
        <w:rPr>
          <w:rFonts w:hint="eastAsia"/>
        </w:rPr>
        <w:t>безпеки</w:t>
      </w:r>
      <w:r>
        <w:t></w:t>
      </w:r>
      <w:r>
        <w:t></w:t>
      </w:r>
      <w:r>
        <w:rPr>
          <w:rFonts w:hint="eastAsia"/>
        </w:rPr>
        <w:t>як</w:t>
      </w:r>
      <w:r>
        <w:t></w:t>
      </w:r>
      <w:r>
        <w:rPr>
          <w:rFonts w:hint="eastAsia"/>
        </w:rPr>
        <w:t>соціокультурного</w:t>
      </w:r>
      <w:r>
        <w:t></w:t>
      </w:r>
      <w:r>
        <w:rPr>
          <w:rFonts w:hint="eastAsia"/>
        </w:rPr>
        <w:t>феномену</w:t>
      </w:r>
      <w:r>
        <w:t></w:t>
      </w:r>
      <w:r>
        <w:t></w:t>
      </w:r>
      <w:r>
        <w:rPr>
          <w:rFonts w:hint="eastAsia"/>
        </w:rPr>
        <w:t>специфіки</w:t>
      </w:r>
      <w:r>
        <w:t></w:t>
      </w:r>
      <w:r>
        <w:rPr>
          <w:rFonts w:hint="eastAsia"/>
        </w:rPr>
        <w:t>прийняття</w:t>
      </w:r>
      <w:r>
        <w:t></w:t>
      </w:r>
      <w:r>
        <w:rPr>
          <w:rFonts w:hint="eastAsia"/>
        </w:rPr>
        <w:t>управлінських</w:t>
      </w:r>
      <w:r>
        <w:t></w:t>
      </w:r>
      <w:r>
        <w:rPr>
          <w:rFonts w:hint="eastAsia"/>
        </w:rPr>
        <w:t>рішень</w:t>
      </w:r>
      <w:r>
        <w:t></w:t>
      </w:r>
      <w:r>
        <w:rPr>
          <w:rFonts w:hint="eastAsia"/>
        </w:rPr>
        <w:t>з</w:t>
      </w:r>
      <w:r>
        <w:t></w:t>
      </w:r>
      <w:r>
        <w:rPr>
          <w:rFonts w:hint="eastAsia"/>
        </w:rPr>
        <w:t>питань</w:t>
      </w:r>
      <w:r>
        <w:t></w:t>
      </w:r>
      <w:r>
        <w:rPr>
          <w:rFonts w:hint="eastAsia"/>
        </w:rPr>
        <w:t>її</w:t>
      </w:r>
      <w:r>
        <w:t></w:t>
      </w:r>
      <w:r>
        <w:rPr>
          <w:rFonts w:hint="eastAsia"/>
        </w:rPr>
        <w:t>забезпечення</w:t>
      </w:r>
      <w:r>
        <w:t></w:t>
      </w:r>
      <w:r>
        <w:t></w:t>
      </w:r>
      <w:r>
        <w:rPr>
          <w:rFonts w:hint="eastAsia"/>
        </w:rPr>
        <w:t>виявлення</w:t>
      </w:r>
      <w:r>
        <w:t></w:t>
      </w:r>
      <w:r>
        <w:rPr>
          <w:rFonts w:hint="eastAsia"/>
        </w:rPr>
        <w:t>факторів</w:t>
      </w:r>
      <w:r>
        <w:t></w:t>
      </w:r>
      <w:r>
        <w:t></w:t>
      </w:r>
      <w:r>
        <w:rPr>
          <w:rFonts w:hint="eastAsia"/>
        </w:rPr>
        <w:t>врахування</w:t>
      </w:r>
      <w:r>
        <w:t></w:t>
      </w:r>
      <w:r>
        <w:rPr>
          <w:rFonts w:hint="eastAsia"/>
        </w:rPr>
        <w:t>яких</w:t>
      </w:r>
      <w:r>
        <w:t></w:t>
      </w:r>
      <w:r>
        <w:rPr>
          <w:rFonts w:hint="eastAsia"/>
        </w:rPr>
        <w:t>є</w:t>
      </w:r>
      <w:r>
        <w:t></w:t>
      </w:r>
      <w:r>
        <w:rPr>
          <w:rFonts w:hint="eastAsia"/>
        </w:rPr>
        <w:t>головною</w:t>
      </w:r>
      <w:r>
        <w:t></w:t>
      </w:r>
      <w:r>
        <w:rPr>
          <w:rFonts w:hint="eastAsia"/>
        </w:rPr>
        <w:t>передумовою</w:t>
      </w:r>
      <w:r>
        <w:t></w:t>
      </w:r>
      <w:r>
        <w:rPr>
          <w:rFonts w:hint="eastAsia"/>
        </w:rPr>
        <w:t>політичної</w:t>
      </w:r>
      <w:r>
        <w:t></w:t>
      </w:r>
      <w:r>
        <w:rPr>
          <w:rFonts w:hint="eastAsia"/>
        </w:rPr>
        <w:t>безпеки</w:t>
      </w:r>
      <w:r>
        <w:t></w:t>
      </w:r>
      <w:r>
        <w:t></w:t>
      </w:r>
      <w:r>
        <w:rPr>
          <w:rFonts w:hint="eastAsia"/>
        </w:rPr>
        <w:t>особливості</w:t>
      </w:r>
      <w:r>
        <w:t></w:t>
      </w:r>
      <w:r>
        <w:rPr>
          <w:rFonts w:hint="eastAsia"/>
        </w:rPr>
        <w:t>формування</w:t>
      </w:r>
      <w:r>
        <w:t></w:t>
      </w:r>
      <w:r>
        <w:rPr>
          <w:rFonts w:hint="eastAsia"/>
        </w:rPr>
        <w:t>системи</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rPr>
          <w:rFonts w:hint="eastAsia"/>
        </w:rPr>
        <w:t>та</w:t>
      </w:r>
      <w:r>
        <w:t></w:t>
      </w:r>
      <w:r>
        <w:rPr>
          <w:rFonts w:hint="eastAsia"/>
        </w:rPr>
        <w:t>стратегічного</w:t>
      </w:r>
      <w:r>
        <w:t></w:t>
      </w:r>
      <w:r>
        <w:rPr>
          <w:rFonts w:hint="eastAsia"/>
        </w:rPr>
        <w:t>планування</w:t>
      </w:r>
      <w:r>
        <w:t></w:t>
      </w:r>
      <w:r>
        <w:rPr>
          <w:rFonts w:hint="eastAsia"/>
        </w:rPr>
        <w:t>у</w:t>
      </w:r>
      <w:r>
        <w:t></w:t>
      </w:r>
      <w:r>
        <w:rPr>
          <w:rFonts w:hint="eastAsia"/>
        </w:rPr>
        <w:t>вказаній</w:t>
      </w:r>
      <w:r>
        <w:t></w:t>
      </w:r>
      <w:r>
        <w:rPr>
          <w:rFonts w:hint="eastAsia"/>
        </w:rPr>
        <w:t>сфері</w:t>
      </w:r>
      <w:r>
        <w:t></w:t>
      </w:r>
      <w:r>
        <w:t></w:t>
      </w:r>
      <w:r>
        <w:rPr>
          <w:rFonts w:hint="eastAsia"/>
        </w:rPr>
        <w:t>що</w:t>
      </w:r>
      <w:r>
        <w:t></w:t>
      </w:r>
      <w:r>
        <w:rPr>
          <w:rFonts w:hint="eastAsia"/>
        </w:rPr>
        <w:t>породжує</w:t>
      </w:r>
      <w:r>
        <w:t></w:t>
      </w:r>
      <w:r>
        <w:rPr>
          <w:rFonts w:hint="eastAsia"/>
        </w:rPr>
        <w:t>значні</w:t>
      </w:r>
      <w:r>
        <w:t></w:t>
      </w:r>
      <w:r>
        <w:rPr>
          <w:rFonts w:hint="eastAsia"/>
        </w:rPr>
        <w:t>труднощі</w:t>
      </w:r>
      <w:r>
        <w:t></w:t>
      </w:r>
      <w:r>
        <w:rPr>
          <w:rFonts w:hint="eastAsia"/>
        </w:rPr>
        <w:t>при</w:t>
      </w:r>
      <w:r>
        <w:t></w:t>
      </w:r>
      <w:r>
        <w:rPr>
          <w:rFonts w:hint="eastAsia"/>
        </w:rPr>
        <w:t>розробці</w:t>
      </w:r>
      <w:r>
        <w:t></w:t>
      </w:r>
      <w:r>
        <w:rPr>
          <w:rFonts w:hint="eastAsia"/>
        </w:rPr>
        <w:t>та</w:t>
      </w:r>
      <w:r>
        <w:t></w:t>
      </w:r>
      <w:r>
        <w:rPr>
          <w:rFonts w:hint="eastAsia"/>
        </w:rPr>
        <w:t>імплементації</w:t>
      </w:r>
      <w:r>
        <w:t></w:t>
      </w:r>
      <w:r>
        <w:rPr>
          <w:rFonts w:hint="eastAsia"/>
        </w:rPr>
        <w:t>управлінських</w:t>
      </w:r>
      <w:r>
        <w:t></w:t>
      </w:r>
      <w:r>
        <w:rPr>
          <w:rFonts w:hint="eastAsia"/>
        </w:rPr>
        <w:t>рішень</w:t>
      </w:r>
      <w:r>
        <w:t></w:t>
      </w:r>
      <w:r>
        <w:t></w:t>
      </w:r>
      <w:r>
        <w:rPr>
          <w:rFonts w:hint="eastAsia"/>
        </w:rPr>
        <w:t>адекватних</w:t>
      </w:r>
      <w:r>
        <w:t></w:t>
      </w:r>
      <w:r>
        <w:rPr>
          <w:rFonts w:hint="eastAsia"/>
        </w:rPr>
        <w:t>небезпекам</w:t>
      </w:r>
      <w:r>
        <w:t></w:t>
      </w:r>
      <w:r>
        <w:rPr>
          <w:rFonts w:hint="eastAsia"/>
        </w:rPr>
        <w:t>політичній</w:t>
      </w:r>
      <w:r>
        <w:t></w:t>
      </w:r>
      <w:r>
        <w:rPr>
          <w:rFonts w:hint="eastAsia"/>
        </w:rPr>
        <w:t>безпеці</w:t>
      </w:r>
      <w:r>
        <w:t></w:t>
      </w:r>
      <w:r>
        <w:rPr>
          <w:rFonts w:hint="eastAsia"/>
        </w:rPr>
        <w:t>України</w:t>
      </w:r>
      <w:r>
        <w:t></w:t>
      </w:r>
    </w:p>
    <w:p w:rsidR="00CA0E60" w:rsidRDefault="00CA0E60" w:rsidP="00CA0E60">
      <w:r>
        <w:rPr>
          <w:rFonts w:hint="eastAsia"/>
        </w:rPr>
        <w:t>Відсутність</w:t>
      </w:r>
      <w:r>
        <w:t></w:t>
      </w:r>
      <w:r>
        <w:rPr>
          <w:rFonts w:hint="eastAsia"/>
        </w:rPr>
        <w:t>цілісного</w:t>
      </w:r>
      <w:r>
        <w:t></w:t>
      </w:r>
      <w:r>
        <w:rPr>
          <w:rFonts w:hint="eastAsia"/>
        </w:rPr>
        <w:t>розгляду</w:t>
      </w:r>
      <w:r>
        <w:t></w:t>
      </w:r>
      <w:r>
        <w:rPr>
          <w:rFonts w:hint="eastAsia"/>
        </w:rPr>
        <w:t>комплексної</w:t>
      </w:r>
      <w:r>
        <w:t></w:t>
      </w:r>
      <w:r>
        <w:rPr>
          <w:rFonts w:hint="eastAsia"/>
        </w:rPr>
        <w:t>проблеми</w:t>
      </w:r>
      <w:r>
        <w:t></w:t>
      </w:r>
      <w:r>
        <w:rPr>
          <w:rFonts w:hint="eastAsia"/>
        </w:rPr>
        <w:t>забезпечення</w:t>
      </w:r>
      <w:r>
        <w:t></w:t>
      </w:r>
      <w:r>
        <w:rPr>
          <w:rFonts w:hint="eastAsia"/>
        </w:rPr>
        <w:t>політичної</w:t>
      </w:r>
      <w:r>
        <w:t></w:t>
      </w:r>
      <w:r>
        <w:rPr>
          <w:rFonts w:hint="eastAsia"/>
        </w:rPr>
        <w:t>безпеки</w:t>
      </w:r>
      <w:r>
        <w:t></w:t>
      </w:r>
      <w:r>
        <w:rPr>
          <w:rFonts w:hint="eastAsia"/>
        </w:rPr>
        <w:t>визначило</w:t>
      </w:r>
      <w:r>
        <w:t></w:t>
      </w:r>
      <w:r>
        <w:rPr>
          <w:rFonts w:hint="eastAsia"/>
        </w:rPr>
        <w:t>мету</w:t>
      </w:r>
      <w:r>
        <w:t></w:t>
      </w:r>
      <w:r>
        <w:t></w:t>
      </w:r>
      <w:r>
        <w:rPr>
          <w:rFonts w:hint="eastAsia"/>
        </w:rPr>
        <w:t>завдання</w:t>
      </w:r>
      <w:r>
        <w:t></w:t>
      </w:r>
      <w:r>
        <w:rPr>
          <w:rFonts w:hint="eastAsia"/>
        </w:rPr>
        <w:t>і</w:t>
      </w:r>
      <w:r>
        <w:t></w:t>
      </w:r>
      <w:r>
        <w:rPr>
          <w:rFonts w:hint="eastAsia"/>
        </w:rPr>
        <w:t>структуру</w:t>
      </w:r>
      <w:r>
        <w:t></w:t>
      </w:r>
      <w:r>
        <w:rPr>
          <w:rFonts w:hint="eastAsia"/>
        </w:rPr>
        <w:t>дисертаційного</w:t>
      </w:r>
      <w:r>
        <w:t></w:t>
      </w:r>
      <w:r>
        <w:rPr>
          <w:rFonts w:hint="eastAsia"/>
        </w:rPr>
        <w:t>дослідження</w:t>
      </w:r>
      <w:r>
        <w:t></w:t>
      </w:r>
      <w:r>
        <w:t></w:t>
      </w:r>
      <w:r>
        <w:rPr>
          <w:rFonts w:hint="eastAsia"/>
        </w:rPr>
        <w:t>а</w:t>
      </w:r>
      <w:r>
        <w:t></w:t>
      </w:r>
      <w:r>
        <w:rPr>
          <w:rFonts w:hint="eastAsia"/>
        </w:rPr>
        <w:t>її</w:t>
      </w:r>
      <w:r>
        <w:t></w:t>
      </w:r>
      <w:r>
        <w:rPr>
          <w:rFonts w:hint="eastAsia"/>
        </w:rPr>
        <w:t>складність</w:t>
      </w:r>
      <w:r>
        <w:t></w:t>
      </w:r>
      <w:r>
        <w:rPr>
          <w:rFonts w:hint="eastAsia"/>
        </w:rPr>
        <w:t>та</w:t>
      </w:r>
      <w:r>
        <w:t></w:t>
      </w:r>
      <w:r>
        <w:rPr>
          <w:rFonts w:hint="eastAsia"/>
        </w:rPr>
        <w:t>специфічність</w:t>
      </w:r>
      <w:r>
        <w:t></w:t>
      </w:r>
      <w:r>
        <w:rPr>
          <w:rFonts w:hint="eastAsia"/>
        </w:rPr>
        <w:t>зумовили</w:t>
      </w:r>
      <w:r>
        <w:t></w:t>
      </w:r>
      <w:r>
        <w:rPr>
          <w:rFonts w:hint="eastAsia"/>
        </w:rPr>
        <w:t>залучення</w:t>
      </w:r>
      <w:r>
        <w:t></w:t>
      </w:r>
      <w:r>
        <w:rPr>
          <w:rFonts w:hint="eastAsia"/>
        </w:rPr>
        <w:t>наукового</w:t>
      </w:r>
      <w:r>
        <w:t></w:t>
      </w:r>
      <w:r>
        <w:rPr>
          <w:rFonts w:hint="eastAsia"/>
        </w:rPr>
        <w:t>інструментарію</w:t>
      </w:r>
      <w:r>
        <w:t></w:t>
      </w:r>
      <w:r>
        <w:rPr>
          <w:rFonts w:hint="eastAsia"/>
        </w:rPr>
        <w:t>різних</w:t>
      </w:r>
      <w:r>
        <w:t></w:t>
      </w:r>
      <w:r>
        <w:rPr>
          <w:rFonts w:hint="eastAsia"/>
        </w:rPr>
        <w:t>наукових</w:t>
      </w:r>
      <w:r>
        <w:t></w:t>
      </w:r>
      <w:r>
        <w:rPr>
          <w:rFonts w:hint="eastAsia"/>
        </w:rPr>
        <w:t>галузей</w:t>
      </w:r>
      <w:r>
        <w:t></w:t>
      </w:r>
      <w:r>
        <w:rPr>
          <w:rFonts w:hint="eastAsia"/>
        </w:rPr>
        <w:t>знань</w:t>
      </w:r>
    </w:p>
    <w:p w:rsidR="00CA0E60" w:rsidRDefault="00CA0E60" w:rsidP="00CA0E60">
      <w:r>
        <w:t></w:t>
      </w:r>
      <w:r>
        <w:t></w:t>
      </w:r>
      <w:r>
        <w:tab/>
      </w:r>
      <w:r>
        <w:t></w:t>
      </w:r>
      <w:r>
        <w:rPr>
          <w:rFonts w:hint="eastAsia"/>
        </w:rPr>
        <w:t>Системний</w:t>
      </w:r>
      <w:r>
        <w:t></w:t>
      </w:r>
      <w:r>
        <w:rPr>
          <w:rFonts w:hint="eastAsia"/>
        </w:rPr>
        <w:t>аналіз</w:t>
      </w:r>
      <w:r>
        <w:t></w:t>
      </w:r>
      <w:r>
        <w:rPr>
          <w:rFonts w:hint="eastAsia"/>
        </w:rPr>
        <w:t>феноменів</w:t>
      </w:r>
      <w:r>
        <w:t></w:t>
      </w:r>
      <w:r>
        <w:rPr>
          <w:rFonts w:hint="eastAsia"/>
        </w:rPr>
        <w:t>“безпека”</w:t>
      </w:r>
      <w:r>
        <w:t></w:t>
      </w:r>
      <w:r>
        <w:rPr>
          <w:rFonts w:hint="eastAsia"/>
        </w:rPr>
        <w:t>та</w:t>
      </w:r>
      <w:r>
        <w:t></w:t>
      </w:r>
      <w:r>
        <w:rPr>
          <w:rFonts w:hint="eastAsia"/>
        </w:rPr>
        <w:t>“політика”</w:t>
      </w:r>
      <w:r>
        <w:t></w:t>
      </w:r>
      <w:r>
        <w:rPr>
          <w:rFonts w:hint="eastAsia"/>
        </w:rPr>
        <w:t>дозволив</w:t>
      </w:r>
      <w:r>
        <w:t></w:t>
      </w:r>
      <w:r>
        <w:rPr>
          <w:rFonts w:hint="eastAsia"/>
        </w:rPr>
        <w:t>встановити</w:t>
      </w:r>
      <w:r>
        <w:t></w:t>
      </w:r>
      <w:r>
        <w:t></w:t>
      </w:r>
      <w:r>
        <w:rPr>
          <w:rFonts w:hint="eastAsia"/>
        </w:rPr>
        <w:t>що</w:t>
      </w:r>
      <w:r>
        <w:t></w:t>
      </w:r>
      <w:r>
        <w:rPr>
          <w:rFonts w:hint="eastAsia"/>
        </w:rPr>
        <w:t>політична</w:t>
      </w:r>
      <w:r>
        <w:t></w:t>
      </w:r>
      <w:r>
        <w:rPr>
          <w:rFonts w:hint="eastAsia"/>
        </w:rPr>
        <w:t>безпека</w:t>
      </w:r>
      <w:r>
        <w:t></w:t>
      </w:r>
      <w:r>
        <w:rPr>
          <w:rFonts w:hint="eastAsia"/>
        </w:rPr>
        <w:t>є</w:t>
      </w:r>
      <w:r>
        <w:t></w:t>
      </w:r>
      <w:r>
        <w:rPr>
          <w:rFonts w:hint="eastAsia"/>
        </w:rPr>
        <w:t>соціокультурним</w:t>
      </w:r>
      <w:r>
        <w:t></w:t>
      </w:r>
      <w:r>
        <w:rPr>
          <w:rFonts w:hint="eastAsia"/>
        </w:rPr>
        <w:t>феноменом</w:t>
      </w:r>
      <w:r>
        <w:t></w:t>
      </w:r>
      <w:r>
        <w:t></w:t>
      </w:r>
      <w:r>
        <w:rPr>
          <w:rFonts w:hint="eastAsia"/>
        </w:rPr>
        <w:t>який</w:t>
      </w:r>
      <w:r>
        <w:t></w:t>
      </w:r>
      <w:r>
        <w:rPr>
          <w:rFonts w:hint="eastAsia"/>
        </w:rPr>
        <w:t>має</w:t>
      </w:r>
    </w:p>
    <w:p w:rsidR="00CA0E60" w:rsidRDefault="00CA0E60" w:rsidP="00CA0E60">
      <w:r>
        <w:t></w:t>
      </w:r>
    </w:p>
    <w:p w:rsidR="00CA0E60" w:rsidRDefault="00CA0E60" w:rsidP="00CA0E60">
      <w:r>
        <w:rPr>
          <w:rFonts w:hint="eastAsia"/>
        </w:rPr>
        <w:t>об’єктивно</w:t>
      </w:r>
      <w:r>
        <w:t></w:t>
      </w:r>
      <w:r>
        <w:rPr>
          <w:rFonts w:hint="eastAsia"/>
        </w:rPr>
        <w:t>суб’єктивну</w:t>
      </w:r>
      <w:r>
        <w:t></w:t>
      </w:r>
      <w:r>
        <w:rPr>
          <w:rFonts w:hint="eastAsia"/>
        </w:rPr>
        <w:t>природу</w:t>
      </w:r>
      <w:r>
        <w:t></w:t>
      </w:r>
      <w:r>
        <w:rPr>
          <w:rFonts w:hint="eastAsia"/>
        </w:rPr>
        <w:t>та</w:t>
      </w:r>
      <w:r>
        <w:t></w:t>
      </w:r>
      <w:r>
        <w:rPr>
          <w:rFonts w:hint="eastAsia"/>
        </w:rPr>
        <w:t>є</w:t>
      </w:r>
      <w:r>
        <w:t></w:t>
      </w:r>
      <w:r>
        <w:rPr>
          <w:rFonts w:hint="eastAsia"/>
        </w:rPr>
        <w:t>невід’ємною</w:t>
      </w:r>
      <w:r>
        <w:t></w:t>
      </w:r>
      <w:r>
        <w:rPr>
          <w:rFonts w:hint="eastAsia"/>
        </w:rPr>
        <w:t>властивістю</w:t>
      </w:r>
      <w:r>
        <w:t></w:t>
      </w:r>
      <w:r>
        <w:rPr>
          <w:rFonts w:hint="eastAsia"/>
        </w:rPr>
        <w:t>функціонування</w:t>
      </w:r>
      <w:r>
        <w:t></w:t>
      </w:r>
      <w:r>
        <w:rPr>
          <w:rFonts w:hint="eastAsia"/>
        </w:rPr>
        <w:t>соціальних</w:t>
      </w:r>
      <w:r>
        <w:t></w:t>
      </w:r>
      <w:r>
        <w:rPr>
          <w:rFonts w:hint="eastAsia"/>
        </w:rPr>
        <w:t>систем</w:t>
      </w:r>
      <w:r>
        <w:t></w:t>
      </w:r>
      <w:r>
        <w:rPr>
          <w:rFonts w:hint="eastAsia"/>
        </w:rPr>
        <w:t>і</w:t>
      </w:r>
      <w:r>
        <w:t></w:t>
      </w:r>
      <w:r>
        <w:rPr>
          <w:rFonts w:hint="eastAsia"/>
        </w:rPr>
        <w:t>її</w:t>
      </w:r>
      <w:r>
        <w:t></w:t>
      </w:r>
      <w:r>
        <w:rPr>
          <w:rFonts w:hint="eastAsia"/>
        </w:rPr>
        <w:t>елементів</w:t>
      </w:r>
      <w:r>
        <w:t></w:t>
      </w:r>
      <w:r>
        <w:t></w:t>
      </w:r>
      <w:r>
        <w:rPr>
          <w:rFonts w:hint="eastAsia"/>
        </w:rPr>
        <w:t>індивідів</w:t>
      </w:r>
      <w:r>
        <w:t></w:t>
      </w:r>
      <w:r>
        <w:t></w:t>
      </w:r>
      <w:r>
        <w:rPr>
          <w:rFonts w:hint="eastAsia"/>
        </w:rPr>
        <w:t>соціальних</w:t>
      </w:r>
      <w:r>
        <w:t></w:t>
      </w:r>
      <w:r>
        <w:rPr>
          <w:rFonts w:hint="eastAsia"/>
        </w:rPr>
        <w:t>груп</w:t>
      </w:r>
      <w:r>
        <w:t></w:t>
      </w:r>
      <w:r>
        <w:t></w:t>
      </w:r>
      <w:r>
        <w:rPr>
          <w:rFonts w:hint="eastAsia"/>
        </w:rPr>
        <w:t>політичних</w:t>
      </w:r>
      <w:r>
        <w:t></w:t>
      </w:r>
      <w:r>
        <w:rPr>
          <w:rFonts w:hint="eastAsia"/>
        </w:rPr>
        <w:t>інститутів</w:t>
      </w:r>
      <w:r>
        <w:t></w:t>
      </w:r>
      <w:r>
        <w:rPr>
          <w:rFonts w:hint="eastAsia"/>
        </w:rPr>
        <w:t>тощо</w:t>
      </w:r>
      <w:r>
        <w:t></w:t>
      </w:r>
      <w:r>
        <w:t></w:t>
      </w:r>
    </w:p>
    <w:p w:rsidR="00CA0E60" w:rsidRDefault="00CA0E60" w:rsidP="00CA0E60">
      <w:r>
        <w:rPr>
          <w:rFonts w:hint="eastAsia"/>
        </w:rPr>
        <w:t>Тому</w:t>
      </w:r>
      <w:r>
        <w:t></w:t>
      </w:r>
      <w:r>
        <w:rPr>
          <w:rFonts w:hint="eastAsia"/>
        </w:rPr>
        <w:t>вона</w:t>
      </w:r>
      <w:r>
        <w:t></w:t>
      </w:r>
      <w:r>
        <w:rPr>
          <w:rFonts w:hint="eastAsia"/>
        </w:rPr>
        <w:t>має</w:t>
      </w:r>
      <w:r>
        <w:t></w:t>
      </w:r>
      <w:r>
        <w:rPr>
          <w:rFonts w:hint="eastAsia"/>
        </w:rPr>
        <w:t>розглядатися</w:t>
      </w:r>
      <w:r>
        <w:t></w:t>
      </w:r>
      <w:r>
        <w:rPr>
          <w:rFonts w:hint="eastAsia"/>
        </w:rPr>
        <w:t>як</w:t>
      </w:r>
      <w:r>
        <w:t></w:t>
      </w:r>
      <w:r>
        <w:rPr>
          <w:rFonts w:hint="eastAsia"/>
        </w:rPr>
        <w:t>характеристика</w:t>
      </w:r>
      <w:r>
        <w:t></w:t>
      </w:r>
      <w:r>
        <w:rPr>
          <w:rFonts w:hint="eastAsia"/>
        </w:rPr>
        <w:t>буття</w:t>
      </w:r>
      <w:r>
        <w:t></w:t>
      </w:r>
      <w:r>
        <w:rPr>
          <w:rFonts w:hint="eastAsia"/>
        </w:rPr>
        <w:t>політичної</w:t>
      </w:r>
      <w:r>
        <w:t></w:t>
      </w:r>
      <w:r>
        <w:rPr>
          <w:rFonts w:hint="eastAsia"/>
        </w:rPr>
        <w:t>системи</w:t>
      </w:r>
      <w:r>
        <w:t></w:t>
      </w:r>
      <w:r>
        <w:t></w:t>
      </w:r>
      <w:r>
        <w:rPr>
          <w:rFonts w:hint="eastAsia"/>
        </w:rPr>
        <w:t>як</w:t>
      </w:r>
      <w:r>
        <w:t></w:t>
      </w:r>
      <w:r>
        <w:rPr>
          <w:rFonts w:hint="eastAsia"/>
        </w:rPr>
        <w:t>системи</w:t>
      </w:r>
      <w:r>
        <w:t></w:t>
      </w:r>
      <w:r>
        <w:rPr>
          <w:rFonts w:hint="eastAsia"/>
        </w:rPr>
        <w:t>державних</w:t>
      </w:r>
      <w:r>
        <w:t></w:t>
      </w:r>
      <w:r>
        <w:rPr>
          <w:rFonts w:hint="eastAsia"/>
        </w:rPr>
        <w:t>і</w:t>
      </w:r>
      <w:r>
        <w:t></w:t>
      </w:r>
      <w:r>
        <w:rPr>
          <w:rFonts w:hint="eastAsia"/>
        </w:rPr>
        <w:t>недержавних</w:t>
      </w:r>
      <w:r>
        <w:t></w:t>
      </w:r>
      <w:r>
        <w:rPr>
          <w:rFonts w:hint="eastAsia"/>
        </w:rPr>
        <w:t>суспільних</w:t>
      </w:r>
      <w:r>
        <w:t></w:t>
      </w:r>
      <w:r>
        <w:rPr>
          <w:rFonts w:hint="eastAsia"/>
        </w:rPr>
        <w:t>і</w:t>
      </w:r>
      <w:r>
        <w:t></w:t>
      </w:r>
      <w:r>
        <w:rPr>
          <w:rFonts w:hint="eastAsia"/>
        </w:rPr>
        <w:t>політичних</w:t>
      </w:r>
      <w:r>
        <w:t></w:t>
      </w:r>
      <w:r>
        <w:rPr>
          <w:rFonts w:hint="eastAsia"/>
        </w:rPr>
        <w:t>інститутів</w:t>
      </w:r>
      <w:r>
        <w:t></w:t>
      </w:r>
      <w:r>
        <w:t></w:t>
      </w:r>
      <w:r>
        <w:rPr>
          <w:rFonts w:hint="eastAsia"/>
        </w:rPr>
        <w:t>що</w:t>
      </w:r>
      <w:r>
        <w:t></w:t>
      </w:r>
      <w:r>
        <w:rPr>
          <w:rFonts w:hint="eastAsia"/>
        </w:rPr>
        <w:t>виконують</w:t>
      </w:r>
      <w:r>
        <w:t></w:t>
      </w:r>
      <w:r>
        <w:rPr>
          <w:rFonts w:hint="eastAsia"/>
        </w:rPr>
        <w:t>політичні</w:t>
      </w:r>
      <w:r>
        <w:t></w:t>
      </w:r>
      <w:r>
        <w:rPr>
          <w:rFonts w:hint="eastAsia"/>
        </w:rPr>
        <w:t>функції</w:t>
      </w:r>
      <w:r>
        <w:t></w:t>
      </w:r>
      <w:r>
        <w:rPr>
          <w:rFonts w:hint="eastAsia"/>
        </w:rPr>
        <w:t>та</w:t>
      </w:r>
      <w:r>
        <w:t></w:t>
      </w:r>
      <w:r>
        <w:rPr>
          <w:rFonts w:hint="eastAsia"/>
        </w:rPr>
        <w:t>діяльності</w:t>
      </w:r>
      <w:r>
        <w:t></w:t>
      </w:r>
      <w:r>
        <w:rPr>
          <w:rFonts w:hint="eastAsia"/>
        </w:rPr>
        <w:t>індивіда</w:t>
      </w:r>
      <w:r>
        <w:t></w:t>
      </w:r>
      <w:r>
        <w:rPr>
          <w:rFonts w:hint="eastAsia"/>
        </w:rPr>
        <w:t>і</w:t>
      </w:r>
      <w:r>
        <w:t></w:t>
      </w:r>
      <w:r>
        <w:rPr>
          <w:rFonts w:hint="eastAsia"/>
        </w:rPr>
        <w:t>суспільства</w:t>
      </w:r>
      <w:r>
        <w:t></w:t>
      </w:r>
      <w:r>
        <w:rPr>
          <w:rFonts w:hint="eastAsia"/>
        </w:rPr>
        <w:t>у</w:t>
      </w:r>
      <w:r>
        <w:t></w:t>
      </w:r>
      <w:r>
        <w:rPr>
          <w:rFonts w:hint="eastAsia"/>
        </w:rPr>
        <w:t>політичній</w:t>
      </w:r>
      <w:r>
        <w:t></w:t>
      </w:r>
      <w:r>
        <w:rPr>
          <w:rFonts w:hint="eastAsia"/>
        </w:rPr>
        <w:t>сфері</w:t>
      </w:r>
      <w:r>
        <w:t></w:t>
      </w:r>
      <w:r>
        <w:t></w:t>
      </w:r>
      <w:r>
        <w:rPr>
          <w:rFonts w:hint="eastAsia"/>
        </w:rPr>
        <w:t>а</w:t>
      </w:r>
      <w:r>
        <w:t></w:t>
      </w:r>
      <w:r>
        <w:rPr>
          <w:rFonts w:hint="eastAsia"/>
        </w:rPr>
        <w:t>її</w:t>
      </w:r>
      <w:r>
        <w:t></w:t>
      </w:r>
      <w:r>
        <w:rPr>
          <w:rFonts w:hint="eastAsia"/>
        </w:rPr>
        <w:t>рівень</w:t>
      </w:r>
      <w:r>
        <w:t></w:t>
      </w:r>
      <w:r>
        <w:rPr>
          <w:rFonts w:hint="eastAsia"/>
        </w:rPr>
        <w:t>є</w:t>
      </w:r>
      <w:r>
        <w:t></w:t>
      </w:r>
      <w:r>
        <w:rPr>
          <w:rFonts w:hint="eastAsia"/>
        </w:rPr>
        <w:t>інтегральною</w:t>
      </w:r>
      <w:r>
        <w:t></w:t>
      </w:r>
      <w:r>
        <w:rPr>
          <w:rFonts w:hint="eastAsia"/>
        </w:rPr>
        <w:t>оцінкою</w:t>
      </w:r>
      <w:r>
        <w:t></w:t>
      </w:r>
      <w:r>
        <w:t></w:t>
      </w:r>
      <w:r>
        <w:rPr>
          <w:rFonts w:hint="eastAsia"/>
        </w:rPr>
        <w:t>суспільно</w:t>
      </w:r>
      <w:r>
        <w:t></w:t>
      </w:r>
      <w:r>
        <w:rPr>
          <w:rFonts w:hint="eastAsia"/>
        </w:rPr>
        <w:t>політичної</w:t>
      </w:r>
      <w:r>
        <w:t></w:t>
      </w:r>
      <w:r>
        <w:rPr>
          <w:rFonts w:hint="eastAsia"/>
        </w:rPr>
        <w:t>стабільності</w:t>
      </w:r>
      <w:r>
        <w:t></w:t>
      </w:r>
      <w:r>
        <w:t></w:t>
      </w:r>
      <w:r>
        <w:rPr>
          <w:rFonts w:hint="eastAsia"/>
        </w:rPr>
        <w:t>стійкості</w:t>
      </w:r>
      <w:r>
        <w:t></w:t>
      </w:r>
      <w:r>
        <w:rPr>
          <w:rFonts w:hint="eastAsia"/>
        </w:rPr>
        <w:t>соціального</w:t>
      </w:r>
      <w:r>
        <w:t></w:t>
      </w:r>
      <w:r>
        <w:rPr>
          <w:rFonts w:hint="eastAsia"/>
        </w:rPr>
        <w:t>порядку</w:t>
      </w:r>
      <w:r>
        <w:t></w:t>
      </w:r>
      <w:r>
        <w:t></w:t>
      </w:r>
      <w:r>
        <w:rPr>
          <w:rFonts w:hint="eastAsia"/>
        </w:rPr>
        <w:t>тенденцій</w:t>
      </w:r>
      <w:r>
        <w:t></w:t>
      </w:r>
      <w:r>
        <w:rPr>
          <w:rFonts w:hint="eastAsia"/>
        </w:rPr>
        <w:t>розвитку</w:t>
      </w:r>
      <w:r>
        <w:t></w:t>
      </w:r>
      <w:r>
        <w:rPr>
          <w:rFonts w:hint="eastAsia"/>
        </w:rPr>
        <w:t>політичної</w:t>
      </w:r>
      <w:r>
        <w:t></w:t>
      </w:r>
      <w:r>
        <w:rPr>
          <w:rFonts w:hint="eastAsia"/>
        </w:rPr>
        <w:t>системи</w:t>
      </w:r>
      <w:r>
        <w:t></w:t>
      </w:r>
      <w:r>
        <w:rPr>
          <w:rFonts w:hint="eastAsia"/>
        </w:rPr>
        <w:t>та</w:t>
      </w:r>
      <w:r>
        <w:t></w:t>
      </w:r>
      <w:r>
        <w:rPr>
          <w:rFonts w:hint="eastAsia"/>
        </w:rPr>
        <w:t>відносин</w:t>
      </w:r>
      <w:r>
        <w:t></w:t>
      </w:r>
      <w:r>
        <w:rPr>
          <w:rFonts w:hint="eastAsia"/>
        </w:rPr>
        <w:t>між</w:t>
      </w:r>
      <w:r>
        <w:t></w:t>
      </w:r>
      <w:r>
        <w:rPr>
          <w:rFonts w:hint="eastAsia"/>
        </w:rPr>
        <w:t>її</w:t>
      </w:r>
      <w:r>
        <w:t></w:t>
      </w:r>
      <w:r>
        <w:rPr>
          <w:rFonts w:hint="eastAsia"/>
        </w:rPr>
        <w:t>суб’єктами</w:t>
      </w:r>
      <w:r>
        <w:t></w:t>
      </w:r>
      <w:r>
        <w:t></w:t>
      </w:r>
      <w:r>
        <w:rPr>
          <w:rFonts w:hint="eastAsia"/>
        </w:rPr>
        <w:t>дотримання</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індивіду</w:t>
      </w:r>
      <w:r>
        <w:t></w:t>
      </w:r>
      <w:r>
        <w:t></w:t>
      </w:r>
      <w:r>
        <w:t></w:t>
      </w:r>
      <w:r>
        <w:rPr>
          <w:rFonts w:hint="eastAsia"/>
        </w:rPr>
        <w:t>захищеності</w:t>
      </w:r>
      <w:r>
        <w:t></w:t>
      </w:r>
      <w:r>
        <w:rPr>
          <w:rFonts w:hint="eastAsia"/>
        </w:rPr>
        <w:t>соціуму</w:t>
      </w:r>
      <w:r>
        <w:t></w:t>
      </w:r>
      <w:r>
        <w:rPr>
          <w:rFonts w:hint="eastAsia"/>
        </w:rPr>
        <w:t>від</w:t>
      </w:r>
      <w:r>
        <w:t></w:t>
      </w:r>
      <w:r>
        <w:rPr>
          <w:rFonts w:hint="eastAsia"/>
        </w:rPr>
        <w:t>небезпек</w:t>
      </w:r>
      <w:r>
        <w:t></w:t>
      </w:r>
      <w:r>
        <w:t></w:t>
      </w:r>
      <w:r>
        <w:rPr>
          <w:rFonts w:hint="eastAsia"/>
        </w:rPr>
        <w:t>які</w:t>
      </w:r>
      <w:r>
        <w:t></w:t>
      </w:r>
      <w:r>
        <w:rPr>
          <w:rFonts w:hint="eastAsia"/>
        </w:rPr>
        <w:t>є</w:t>
      </w:r>
      <w:r>
        <w:t></w:t>
      </w:r>
      <w:r>
        <w:rPr>
          <w:rFonts w:hint="eastAsia"/>
        </w:rPr>
        <w:t>результатом</w:t>
      </w:r>
      <w:r>
        <w:t></w:t>
      </w:r>
      <w:r>
        <w:rPr>
          <w:rFonts w:hint="eastAsia"/>
        </w:rPr>
        <w:t>еволюційного</w:t>
      </w:r>
      <w:r>
        <w:t></w:t>
      </w:r>
      <w:r>
        <w:rPr>
          <w:rFonts w:hint="eastAsia"/>
        </w:rPr>
        <w:t>розвитку</w:t>
      </w:r>
      <w:r>
        <w:t></w:t>
      </w:r>
      <w:r>
        <w:t></w:t>
      </w:r>
      <w:r>
        <w:rPr>
          <w:rFonts w:hint="eastAsia"/>
        </w:rPr>
        <w:t>легітимності</w:t>
      </w:r>
      <w:r>
        <w:t></w:t>
      </w:r>
      <w:r>
        <w:rPr>
          <w:rFonts w:hint="eastAsia"/>
        </w:rPr>
        <w:t>державної</w:t>
      </w:r>
      <w:r>
        <w:t></w:t>
      </w:r>
      <w:r>
        <w:rPr>
          <w:rFonts w:hint="eastAsia"/>
        </w:rPr>
        <w:t>влади</w:t>
      </w:r>
      <w:r>
        <w:t></w:t>
      </w:r>
    </w:p>
    <w:p w:rsidR="00CA0E60" w:rsidRDefault="00CA0E60" w:rsidP="00CA0E60">
      <w:r>
        <w:rPr>
          <w:rFonts w:hint="eastAsia"/>
        </w:rPr>
        <w:t>Вона</w:t>
      </w:r>
      <w:r>
        <w:t></w:t>
      </w:r>
      <w:r>
        <w:rPr>
          <w:rFonts w:hint="eastAsia"/>
        </w:rPr>
        <w:t>також</w:t>
      </w:r>
      <w:r>
        <w:t></w:t>
      </w:r>
      <w:r>
        <w:rPr>
          <w:rFonts w:hint="eastAsia"/>
        </w:rPr>
        <w:t>є</w:t>
      </w:r>
      <w:r>
        <w:t></w:t>
      </w:r>
      <w:r>
        <w:rPr>
          <w:rFonts w:hint="eastAsia"/>
        </w:rPr>
        <w:t>структуроутворюючим</w:t>
      </w:r>
      <w:r>
        <w:t></w:t>
      </w:r>
      <w:r>
        <w:rPr>
          <w:rFonts w:hint="eastAsia"/>
        </w:rPr>
        <w:t>чинником</w:t>
      </w:r>
      <w:r>
        <w:t></w:t>
      </w:r>
      <w:r>
        <w:rPr>
          <w:rFonts w:hint="eastAsia"/>
        </w:rPr>
        <w:t>формування</w:t>
      </w:r>
      <w:r>
        <w:t></w:t>
      </w:r>
      <w:r>
        <w:rPr>
          <w:rFonts w:hint="eastAsia"/>
        </w:rPr>
        <w:t>системи</w:t>
      </w:r>
      <w:r>
        <w:t></w:t>
      </w:r>
      <w:r>
        <w:rPr>
          <w:rFonts w:hint="eastAsia"/>
        </w:rPr>
        <w:t>державного</w:t>
      </w:r>
      <w:r>
        <w:t></w:t>
      </w:r>
      <w:r>
        <w:rPr>
          <w:rFonts w:hint="eastAsia"/>
        </w:rPr>
        <w:t>управління</w:t>
      </w:r>
      <w:r>
        <w:t></w:t>
      </w:r>
      <w:r>
        <w:rPr>
          <w:rFonts w:hint="eastAsia"/>
        </w:rPr>
        <w:t>у</w:t>
      </w:r>
      <w:r>
        <w:t></w:t>
      </w:r>
      <w:r>
        <w:rPr>
          <w:rFonts w:hint="eastAsia"/>
        </w:rPr>
        <w:t>сфері</w:t>
      </w:r>
      <w:r>
        <w:t></w:t>
      </w:r>
      <w:r>
        <w:rPr>
          <w:rFonts w:hint="eastAsia"/>
        </w:rPr>
        <w:t>політичної</w:t>
      </w:r>
      <w:r>
        <w:t></w:t>
      </w:r>
      <w:r>
        <w:rPr>
          <w:rFonts w:hint="eastAsia"/>
        </w:rPr>
        <w:t>безпеки</w:t>
      </w:r>
      <w:r>
        <w:t></w:t>
      </w:r>
      <w:r>
        <w:t></w:t>
      </w:r>
      <w:r>
        <w:rPr>
          <w:rFonts w:hint="eastAsia"/>
        </w:rPr>
        <w:t>оскільки</w:t>
      </w:r>
      <w:r>
        <w:t></w:t>
      </w:r>
      <w:r>
        <w:rPr>
          <w:rFonts w:hint="eastAsia"/>
        </w:rPr>
        <w:t>її</w:t>
      </w:r>
      <w:r>
        <w:t></w:t>
      </w:r>
      <w:r>
        <w:rPr>
          <w:rFonts w:hint="eastAsia"/>
        </w:rPr>
        <w:t>забезпечення</w:t>
      </w:r>
      <w:r>
        <w:t></w:t>
      </w:r>
      <w:r>
        <w:rPr>
          <w:rFonts w:hint="eastAsia"/>
        </w:rPr>
        <w:t>визначає</w:t>
      </w:r>
      <w:r>
        <w:t></w:t>
      </w:r>
      <w:r>
        <w:rPr>
          <w:rFonts w:hint="eastAsia"/>
        </w:rPr>
        <w:t>сенс</w:t>
      </w:r>
      <w:r>
        <w:t></w:t>
      </w:r>
      <w:r>
        <w:t></w:t>
      </w:r>
      <w:r>
        <w:rPr>
          <w:rFonts w:hint="eastAsia"/>
        </w:rPr>
        <w:t>цілепокладання</w:t>
      </w:r>
      <w:r>
        <w:t></w:t>
      </w:r>
      <w:r>
        <w:t></w:t>
      </w:r>
      <w:r>
        <w:rPr>
          <w:rFonts w:hint="eastAsia"/>
        </w:rPr>
        <w:t>діяльності</w:t>
      </w:r>
      <w:r>
        <w:t></w:t>
      </w:r>
      <w:r>
        <w:rPr>
          <w:rFonts w:hint="eastAsia"/>
        </w:rPr>
        <w:t>суб’єктів</w:t>
      </w:r>
      <w:r>
        <w:t></w:t>
      </w:r>
      <w:r>
        <w:rPr>
          <w:rFonts w:hint="eastAsia"/>
        </w:rPr>
        <w:t>цієї</w:t>
      </w:r>
      <w:r>
        <w:t></w:t>
      </w:r>
      <w:r>
        <w:rPr>
          <w:rFonts w:hint="eastAsia"/>
        </w:rPr>
        <w:t>системи</w:t>
      </w:r>
      <w:r>
        <w:t></w:t>
      </w:r>
      <w:r>
        <w:t></w:t>
      </w:r>
      <w:r>
        <w:rPr>
          <w:rFonts w:hint="eastAsia"/>
        </w:rPr>
        <w:t>дозволяє</w:t>
      </w:r>
      <w:r>
        <w:t></w:t>
      </w:r>
      <w:r>
        <w:rPr>
          <w:rFonts w:hint="eastAsia"/>
        </w:rPr>
        <w:t>визначити</w:t>
      </w:r>
      <w:r>
        <w:t></w:t>
      </w:r>
      <w:r>
        <w:rPr>
          <w:rFonts w:hint="eastAsia"/>
        </w:rPr>
        <w:t>сутність</w:t>
      </w:r>
      <w:r>
        <w:t></w:t>
      </w:r>
      <w:r>
        <w:rPr>
          <w:rFonts w:hint="eastAsia"/>
        </w:rPr>
        <w:t>процесу</w:t>
      </w:r>
      <w:r>
        <w:t></w:t>
      </w:r>
      <w:r>
        <w:rPr>
          <w:rFonts w:hint="eastAsia"/>
        </w:rPr>
        <w:t>забезпечення</w:t>
      </w:r>
      <w:r>
        <w:t></w:t>
      </w:r>
      <w:r>
        <w:rPr>
          <w:rFonts w:hint="eastAsia"/>
        </w:rPr>
        <w:t>політи</w:t>
      </w:r>
      <w:r>
        <w:rPr>
          <w:rFonts w:hint="eastAsia"/>
        </w:rPr>
        <w:lastRenderedPageBreak/>
        <w:t>чної</w:t>
      </w:r>
      <w:r>
        <w:t></w:t>
      </w:r>
      <w:r>
        <w:rPr>
          <w:rFonts w:hint="eastAsia"/>
        </w:rPr>
        <w:t>безпеки</w:t>
      </w:r>
      <w:r>
        <w:t></w:t>
      </w:r>
      <w:r>
        <w:rPr>
          <w:rFonts w:hint="eastAsia"/>
        </w:rPr>
        <w:t>та</w:t>
      </w:r>
      <w:r>
        <w:t></w:t>
      </w:r>
      <w:r>
        <w:rPr>
          <w:rFonts w:hint="eastAsia"/>
        </w:rPr>
        <w:t>природу</w:t>
      </w:r>
      <w:r>
        <w:t></w:t>
      </w:r>
      <w:r>
        <w:rPr>
          <w:rFonts w:hint="eastAsia"/>
        </w:rPr>
        <w:t>факторів</w:t>
      </w:r>
      <w:r>
        <w:t></w:t>
      </w:r>
      <w:r>
        <w:t></w:t>
      </w:r>
      <w:r>
        <w:rPr>
          <w:rFonts w:hint="eastAsia"/>
        </w:rPr>
        <w:t>які</w:t>
      </w:r>
      <w:r>
        <w:t></w:t>
      </w:r>
      <w:r>
        <w:rPr>
          <w:rFonts w:hint="eastAsia"/>
        </w:rPr>
        <w:t>ідентифікують</w:t>
      </w:r>
      <w:r>
        <w:t></w:t>
      </w:r>
      <w:r>
        <w:rPr>
          <w:rFonts w:hint="eastAsia"/>
        </w:rPr>
        <w:t>як</w:t>
      </w:r>
      <w:r>
        <w:t></w:t>
      </w:r>
      <w:r>
        <w:rPr>
          <w:rFonts w:hint="eastAsia"/>
        </w:rPr>
        <w:t>небезпеки</w:t>
      </w:r>
      <w:r>
        <w:t></w:t>
      </w:r>
      <w:r>
        <w:rPr>
          <w:rFonts w:hint="eastAsia"/>
        </w:rPr>
        <w:t>політичній</w:t>
      </w:r>
      <w:r>
        <w:t></w:t>
      </w:r>
      <w:r>
        <w:rPr>
          <w:rFonts w:hint="eastAsia"/>
        </w:rPr>
        <w:t>безпеці</w:t>
      </w:r>
      <w:r>
        <w:t></w:t>
      </w:r>
      <w:r>
        <w:t></w:t>
      </w:r>
      <w:r>
        <w:rPr>
          <w:rFonts w:hint="eastAsia"/>
        </w:rPr>
        <w:t>а</w:t>
      </w:r>
      <w:r>
        <w:t></w:t>
      </w:r>
      <w:r>
        <w:rPr>
          <w:rFonts w:hint="eastAsia"/>
        </w:rPr>
        <w:t>також</w:t>
      </w:r>
      <w:r>
        <w:t></w:t>
      </w:r>
      <w:r>
        <w:rPr>
          <w:rFonts w:hint="eastAsia"/>
        </w:rPr>
        <w:t>досліджувати</w:t>
      </w:r>
      <w:r>
        <w:t></w:t>
      </w:r>
      <w:r>
        <w:rPr>
          <w:rFonts w:hint="eastAsia"/>
        </w:rPr>
        <w:t>державно</w:t>
      </w:r>
      <w:r>
        <w:t></w:t>
      </w:r>
      <w:r>
        <w:rPr>
          <w:rFonts w:hint="eastAsia"/>
        </w:rPr>
        <w:t>управлінські</w:t>
      </w:r>
      <w:r>
        <w:t></w:t>
      </w:r>
      <w:r>
        <w:rPr>
          <w:rFonts w:hint="eastAsia"/>
        </w:rPr>
        <w:t>аспекти</w:t>
      </w:r>
      <w:r>
        <w:t></w:t>
      </w:r>
      <w:r>
        <w:rPr>
          <w:rFonts w:hint="eastAsia"/>
        </w:rPr>
        <w:t>її</w:t>
      </w:r>
      <w:r>
        <w:t></w:t>
      </w:r>
      <w:r>
        <w:rPr>
          <w:rFonts w:hint="eastAsia"/>
        </w:rPr>
        <w:t>забезпечення</w:t>
      </w:r>
      <w:r>
        <w:t></w:t>
      </w:r>
      <w:r>
        <w:t></w:t>
      </w:r>
      <w:r>
        <w:rPr>
          <w:rFonts w:hint="eastAsia"/>
        </w:rPr>
        <w:t>які</w:t>
      </w:r>
      <w:r>
        <w:t></w:t>
      </w:r>
      <w:r>
        <w:rPr>
          <w:rFonts w:hint="eastAsia"/>
        </w:rPr>
        <w:t>відображають</w:t>
      </w:r>
      <w:r>
        <w:t></w:t>
      </w:r>
      <w:r>
        <w:rPr>
          <w:rFonts w:hint="eastAsia"/>
        </w:rPr>
        <w:t>різні</w:t>
      </w:r>
      <w:r>
        <w:t></w:t>
      </w:r>
      <w:r>
        <w:rPr>
          <w:rFonts w:hint="eastAsia"/>
        </w:rPr>
        <w:t>грані</w:t>
      </w:r>
      <w:r>
        <w:t></w:t>
      </w:r>
      <w:r>
        <w:rPr>
          <w:rFonts w:hint="eastAsia"/>
        </w:rPr>
        <w:t>публічної</w:t>
      </w:r>
      <w:r>
        <w:t></w:t>
      </w:r>
      <w:r>
        <w:rPr>
          <w:rFonts w:hint="eastAsia"/>
        </w:rPr>
        <w:t>політики</w:t>
      </w:r>
      <w:r>
        <w:t></w:t>
      </w:r>
      <w:r>
        <w:rPr>
          <w:rFonts w:hint="eastAsia"/>
        </w:rPr>
        <w:t>у</w:t>
      </w:r>
      <w:r>
        <w:t></w:t>
      </w:r>
      <w:r>
        <w:rPr>
          <w:rFonts w:hint="eastAsia"/>
        </w:rPr>
        <w:t>вказаній</w:t>
      </w:r>
      <w:r>
        <w:t></w:t>
      </w:r>
      <w:r>
        <w:rPr>
          <w:rFonts w:hint="eastAsia"/>
        </w:rPr>
        <w:t>сфері</w:t>
      </w:r>
      <w:r>
        <w:t></w:t>
      </w:r>
      <w:r>
        <w:t></w:t>
      </w:r>
      <w:r>
        <w:rPr>
          <w:rFonts w:hint="eastAsia"/>
        </w:rPr>
        <w:t>Тому</w:t>
      </w:r>
      <w:r>
        <w:t></w:t>
      </w:r>
      <w:r>
        <w:rPr>
          <w:rFonts w:hint="eastAsia"/>
        </w:rPr>
        <w:t>обгрунтування</w:t>
      </w:r>
      <w:r>
        <w:t></w:t>
      </w:r>
      <w:r>
        <w:rPr>
          <w:rFonts w:hint="eastAsia"/>
        </w:rPr>
        <w:t>шляхів</w:t>
      </w:r>
      <w:r>
        <w:t></w:t>
      </w:r>
      <w:r>
        <w:t></w:t>
      </w:r>
      <w:r>
        <w:rPr>
          <w:rFonts w:hint="eastAsia"/>
        </w:rPr>
        <w:t>засобів</w:t>
      </w:r>
      <w:r>
        <w:t></w:t>
      </w:r>
      <w:r>
        <w:rPr>
          <w:rFonts w:hint="eastAsia"/>
        </w:rPr>
        <w:t>і</w:t>
      </w:r>
      <w:r>
        <w:t></w:t>
      </w:r>
      <w:r>
        <w:rPr>
          <w:rFonts w:hint="eastAsia"/>
        </w:rPr>
        <w:t>способів</w:t>
      </w:r>
      <w:r>
        <w:t></w:t>
      </w:r>
      <w:r>
        <w:rPr>
          <w:rFonts w:hint="eastAsia"/>
        </w:rPr>
        <w:t>адекватного</w:t>
      </w:r>
      <w:r>
        <w:t></w:t>
      </w:r>
      <w:r>
        <w:rPr>
          <w:rFonts w:hint="eastAsia"/>
        </w:rPr>
        <w:t>реагування</w:t>
      </w:r>
      <w:r>
        <w:t></w:t>
      </w:r>
      <w:r>
        <w:rPr>
          <w:rFonts w:hint="eastAsia"/>
        </w:rPr>
        <w:t>на</w:t>
      </w:r>
      <w:r>
        <w:t></w:t>
      </w:r>
      <w:r>
        <w:rPr>
          <w:rFonts w:hint="eastAsia"/>
        </w:rPr>
        <w:t>фактори</w:t>
      </w:r>
      <w:r>
        <w:t></w:t>
      </w:r>
      <w:r>
        <w:t></w:t>
      </w:r>
      <w:r>
        <w:rPr>
          <w:rFonts w:hint="eastAsia"/>
        </w:rPr>
        <w:t>які</w:t>
      </w:r>
      <w:r>
        <w:t></w:t>
      </w:r>
      <w:r>
        <w:rPr>
          <w:rFonts w:hint="eastAsia"/>
        </w:rPr>
        <w:t>є</w:t>
      </w:r>
      <w:r>
        <w:t></w:t>
      </w:r>
      <w:r>
        <w:rPr>
          <w:rFonts w:hint="eastAsia"/>
        </w:rPr>
        <w:t>причинами</w:t>
      </w:r>
      <w:r>
        <w:t></w:t>
      </w:r>
      <w:r>
        <w:rPr>
          <w:rFonts w:hint="eastAsia"/>
        </w:rPr>
        <w:t>небезпек</w:t>
      </w:r>
      <w:r>
        <w:t></w:t>
      </w:r>
      <w:r>
        <w:rPr>
          <w:rFonts w:hint="eastAsia"/>
        </w:rPr>
        <w:t>політичній</w:t>
      </w:r>
      <w:r>
        <w:t></w:t>
      </w:r>
      <w:r>
        <w:rPr>
          <w:rFonts w:hint="eastAsia"/>
        </w:rPr>
        <w:t>безпеці</w:t>
      </w:r>
      <w:r>
        <w:t></w:t>
      </w:r>
      <w:r>
        <w:t></w:t>
      </w:r>
      <w:r>
        <w:rPr>
          <w:rFonts w:hint="eastAsia"/>
        </w:rPr>
        <w:t>а</w:t>
      </w:r>
      <w:r>
        <w:t></w:t>
      </w:r>
      <w:r>
        <w:rPr>
          <w:rFonts w:hint="eastAsia"/>
        </w:rPr>
        <w:t>також</w:t>
      </w:r>
      <w:r>
        <w:t></w:t>
      </w:r>
      <w:r>
        <w:rPr>
          <w:rFonts w:hint="eastAsia"/>
        </w:rPr>
        <w:t>розробка</w:t>
      </w:r>
      <w:r>
        <w:t></w:t>
      </w:r>
      <w:r>
        <w:rPr>
          <w:rFonts w:hint="eastAsia"/>
        </w:rPr>
        <w:t>методів</w:t>
      </w:r>
      <w:r>
        <w:t></w:t>
      </w:r>
      <w:r>
        <w:rPr>
          <w:rFonts w:hint="eastAsia"/>
        </w:rPr>
        <w:t>оцінювання</w:t>
      </w:r>
      <w:r>
        <w:t></w:t>
      </w:r>
      <w:r>
        <w:rPr>
          <w:rFonts w:hint="eastAsia"/>
        </w:rPr>
        <w:t>її</w:t>
      </w:r>
      <w:r>
        <w:t></w:t>
      </w:r>
      <w:r>
        <w:rPr>
          <w:rFonts w:hint="eastAsia"/>
        </w:rPr>
        <w:t>рівня</w:t>
      </w:r>
      <w:r>
        <w:t></w:t>
      </w:r>
      <w:r>
        <w:t></w:t>
      </w:r>
      <w:r>
        <w:rPr>
          <w:rFonts w:hint="eastAsia"/>
        </w:rPr>
        <w:t>є</w:t>
      </w:r>
      <w:r>
        <w:t></w:t>
      </w:r>
      <w:r>
        <w:rPr>
          <w:rFonts w:hint="eastAsia"/>
        </w:rPr>
        <w:t>актуальною</w:t>
      </w:r>
      <w:r>
        <w:t></w:t>
      </w:r>
      <w:r>
        <w:rPr>
          <w:rFonts w:hint="eastAsia"/>
        </w:rPr>
        <w:t>науковою</w:t>
      </w:r>
      <w:r>
        <w:t></w:t>
      </w:r>
      <w:r>
        <w:rPr>
          <w:rFonts w:hint="eastAsia"/>
        </w:rPr>
        <w:t>проблемою</w:t>
      </w:r>
      <w:r>
        <w:t></w:t>
      </w:r>
    </w:p>
    <w:p w:rsidR="00CA0E60" w:rsidRDefault="00CA0E60" w:rsidP="00CA0E60">
      <w:r>
        <w:t></w:t>
      </w:r>
      <w:r>
        <w:t></w:t>
      </w:r>
      <w:r>
        <w:tab/>
      </w:r>
      <w:r>
        <w:rPr>
          <w:rFonts w:hint="eastAsia"/>
        </w:rPr>
        <w:t>Розкрита</w:t>
      </w:r>
      <w:r>
        <w:t></w:t>
      </w:r>
      <w:r>
        <w:rPr>
          <w:rFonts w:hint="eastAsia"/>
        </w:rPr>
        <w:t>специфіка</w:t>
      </w:r>
      <w:r>
        <w:t></w:t>
      </w:r>
      <w:r>
        <w:rPr>
          <w:rFonts w:hint="eastAsia"/>
        </w:rPr>
        <w:t>формування</w:t>
      </w:r>
      <w:r>
        <w:t></w:t>
      </w:r>
      <w:r>
        <w:rPr>
          <w:rFonts w:hint="eastAsia"/>
        </w:rPr>
        <w:t>та</w:t>
      </w:r>
      <w:r>
        <w:t></w:t>
      </w:r>
      <w:r>
        <w:rPr>
          <w:rFonts w:hint="eastAsia"/>
        </w:rPr>
        <w:t>відмінності</w:t>
      </w:r>
      <w:r>
        <w:t></w:t>
      </w:r>
      <w:r>
        <w:rPr>
          <w:rFonts w:hint="eastAsia"/>
        </w:rPr>
        <w:t>політичних</w:t>
      </w:r>
      <w:r>
        <w:t></w:t>
      </w:r>
      <w:r>
        <w:t></w:t>
      </w:r>
      <w:r>
        <w:rPr>
          <w:rFonts w:hint="eastAsia"/>
        </w:rPr>
        <w:t>державно</w:t>
      </w:r>
      <w:r>
        <w:t></w:t>
      </w:r>
      <w:r>
        <w:t></w:t>
      </w:r>
      <w:r>
        <w:rPr>
          <w:rFonts w:hint="eastAsia"/>
        </w:rPr>
        <w:t>політичних</w:t>
      </w:r>
      <w:r>
        <w:t></w:t>
      </w:r>
      <w:r>
        <w:rPr>
          <w:rFonts w:hint="eastAsia"/>
        </w:rPr>
        <w:t>та</w:t>
      </w:r>
      <w:r>
        <w:t></w:t>
      </w:r>
      <w:r>
        <w:rPr>
          <w:rFonts w:hint="eastAsia"/>
        </w:rPr>
        <w:t>державно</w:t>
      </w:r>
      <w:r>
        <w:t></w:t>
      </w:r>
      <w:r>
        <w:rPr>
          <w:rFonts w:hint="eastAsia"/>
        </w:rPr>
        <w:t>управлінських</w:t>
      </w:r>
      <w:r>
        <w:t></w:t>
      </w:r>
      <w:r>
        <w:t></w:t>
      </w:r>
      <w:r>
        <w:rPr>
          <w:rFonts w:hint="eastAsia"/>
        </w:rPr>
        <w:t>адміністративних</w:t>
      </w:r>
      <w:r>
        <w:t></w:t>
      </w:r>
      <w:r>
        <w:t></w:t>
      </w:r>
      <w:r>
        <w:rPr>
          <w:rFonts w:hint="eastAsia"/>
        </w:rPr>
        <w:t>рішень</w:t>
      </w:r>
      <w:r>
        <w:t></w:t>
      </w:r>
      <w:r>
        <w:rPr>
          <w:rFonts w:hint="eastAsia"/>
        </w:rPr>
        <w:t>з</w:t>
      </w:r>
      <w:r>
        <w:t></w:t>
      </w:r>
      <w:r>
        <w:rPr>
          <w:rFonts w:hint="eastAsia"/>
        </w:rPr>
        <w:t>питань</w:t>
      </w:r>
      <w:r>
        <w:t></w:t>
      </w:r>
      <w:r>
        <w:rPr>
          <w:rFonts w:hint="eastAsia"/>
        </w:rPr>
        <w:t>забезпечення</w:t>
      </w:r>
      <w:r>
        <w:t></w:t>
      </w:r>
      <w:r>
        <w:rPr>
          <w:rFonts w:hint="eastAsia"/>
        </w:rPr>
        <w:t>політичної</w:t>
      </w:r>
      <w:r>
        <w:t></w:t>
      </w:r>
      <w:r>
        <w:rPr>
          <w:rFonts w:hint="eastAsia"/>
        </w:rPr>
        <w:t>безпеки</w:t>
      </w:r>
      <w:r>
        <w:t></w:t>
      </w:r>
    </w:p>
    <w:p w:rsidR="00CA0E60" w:rsidRDefault="00CA0E60" w:rsidP="00CA0E60">
      <w:r>
        <w:rPr>
          <w:rFonts w:hint="eastAsia"/>
        </w:rPr>
        <w:t>Вона</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моделі</w:t>
      </w:r>
      <w:r>
        <w:t></w:t>
      </w:r>
      <w:r>
        <w:rPr>
          <w:rFonts w:hint="eastAsia"/>
        </w:rPr>
        <w:t>та</w:t>
      </w:r>
      <w:r>
        <w:t></w:t>
      </w:r>
      <w:r>
        <w:rPr>
          <w:rFonts w:hint="eastAsia"/>
        </w:rPr>
        <w:t>технології</w:t>
      </w:r>
      <w:r>
        <w:t></w:t>
      </w:r>
      <w:r>
        <w:rPr>
          <w:rFonts w:hint="eastAsia"/>
        </w:rPr>
        <w:t>прийняття</w:t>
      </w:r>
      <w:r>
        <w:t></w:t>
      </w:r>
      <w:r>
        <w:rPr>
          <w:rFonts w:hint="eastAsia"/>
        </w:rPr>
        <w:t>вказаних</w:t>
      </w:r>
      <w:r>
        <w:t></w:t>
      </w:r>
      <w:r>
        <w:rPr>
          <w:rFonts w:hint="eastAsia"/>
        </w:rPr>
        <w:t>рішень</w:t>
      </w:r>
      <w:r>
        <w:t></w:t>
      </w:r>
      <w:r>
        <w:rPr>
          <w:rFonts w:hint="eastAsia"/>
        </w:rPr>
        <w:t>досить</w:t>
      </w:r>
      <w:r>
        <w:t></w:t>
      </w:r>
      <w:r>
        <w:rPr>
          <w:rFonts w:hint="eastAsia"/>
        </w:rPr>
        <w:t>подібні</w:t>
      </w:r>
      <w:r>
        <w:t></w:t>
      </w:r>
      <w:r>
        <w:t></w:t>
      </w:r>
      <w:r>
        <w:rPr>
          <w:rFonts w:hint="eastAsia"/>
        </w:rPr>
        <w:t>проте</w:t>
      </w:r>
      <w:r>
        <w:t></w:t>
      </w:r>
      <w:r>
        <w:rPr>
          <w:rFonts w:hint="eastAsia"/>
        </w:rPr>
        <w:t>суб’єкти</w:t>
      </w:r>
      <w:r>
        <w:t></w:t>
      </w:r>
      <w:r>
        <w:rPr>
          <w:rFonts w:hint="eastAsia"/>
        </w:rPr>
        <w:t>управлінських</w:t>
      </w:r>
      <w:r>
        <w:t></w:t>
      </w:r>
      <w:r>
        <w:rPr>
          <w:rFonts w:hint="eastAsia"/>
        </w:rPr>
        <w:t>рішень</w:t>
      </w:r>
      <w:r>
        <w:t></w:t>
      </w:r>
      <w:r>
        <w:t></w:t>
      </w:r>
      <w:r>
        <w:rPr>
          <w:rFonts w:hint="eastAsia"/>
        </w:rPr>
        <w:t>засоби</w:t>
      </w:r>
      <w:r>
        <w:t></w:t>
      </w:r>
      <w:r>
        <w:t></w:t>
      </w:r>
      <w:r>
        <w:rPr>
          <w:rFonts w:hint="eastAsia"/>
        </w:rPr>
        <w:t>способи</w:t>
      </w:r>
      <w:r>
        <w:t></w:t>
      </w:r>
      <w:r>
        <w:rPr>
          <w:rFonts w:hint="eastAsia"/>
        </w:rPr>
        <w:t>та</w:t>
      </w:r>
      <w:r>
        <w:t></w:t>
      </w:r>
      <w:r>
        <w:rPr>
          <w:rFonts w:hint="eastAsia"/>
        </w:rPr>
        <w:t>механізми</w:t>
      </w:r>
      <w:r>
        <w:t></w:t>
      </w:r>
      <w:r>
        <w:t></w:t>
      </w:r>
      <w:r>
        <w:rPr>
          <w:rFonts w:hint="eastAsia"/>
        </w:rPr>
        <w:t>які</w:t>
      </w:r>
      <w:r>
        <w:t></w:t>
      </w:r>
      <w:r>
        <w:rPr>
          <w:rFonts w:hint="eastAsia"/>
        </w:rPr>
        <w:t>вони</w:t>
      </w:r>
      <w:r>
        <w:t></w:t>
      </w:r>
      <w:r>
        <w:rPr>
          <w:rFonts w:hint="eastAsia"/>
        </w:rPr>
        <w:t>використовують</w:t>
      </w:r>
      <w:r>
        <w:t></w:t>
      </w:r>
      <w:r>
        <w:rPr>
          <w:rFonts w:hint="eastAsia"/>
        </w:rPr>
        <w:t>при</w:t>
      </w:r>
      <w:r>
        <w:t></w:t>
      </w:r>
      <w:r>
        <w:rPr>
          <w:rFonts w:hint="eastAsia"/>
        </w:rPr>
        <w:t>прийнятті</w:t>
      </w:r>
      <w:r>
        <w:t></w:t>
      </w:r>
      <w:r>
        <w:rPr>
          <w:rFonts w:hint="eastAsia"/>
        </w:rPr>
        <w:t>рішень</w:t>
      </w:r>
      <w:r>
        <w:t></w:t>
      </w:r>
      <w:r>
        <w:t></w:t>
      </w:r>
      <w:r>
        <w:rPr>
          <w:rFonts w:hint="eastAsia"/>
        </w:rPr>
        <w:t>а</w:t>
      </w:r>
      <w:r>
        <w:t></w:t>
      </w:r>
      <w:r>
        <w:rPr>
          <w:rFonts w:hint="eastAsia"/>
        </w:rPr>
        <w:t>також</w:t>
      </w:r>
      <w:r>
        <w:t></w:t>
      </w:r>
      <w:r>
        <w:rPr>
          <w:rFonts w:hint="eastAsia"/>
        </w:rPr>
        <w:t>їх</w:t>
      </w:r>
      <w:r>
        <w:t></w:t>
      </w:r>
      <w:r>
        <w:rPr>
          <w:rFonts w:hint="eastAsia"/>
        </w:rPr>
        <w:t>наслідки</w:t>
      </w:r>
      <w:r>
        <w:t></w:t>
      </w:r>
      <w:r>
        <w:t></w:t>
      </w:r>
      <w:r>
        <w:rPr>
          <w:rFonts w:hint="eastAsia"/>
        </w:rPr>
        <w:t>істотно</w:t>
      </w:r>
      <w:r>
        <w:t></w:t>
      </w:r>
      <w:r>
        <w:rPr>
          <w:rFonts w:hint="eastAsia"/>
        </w:rPr>
        <w:t>різняться</w:t>
      </w:r>
      <w:r>
        <w:t></w:t>
      </w:r>
    </w:p>
    <w:p w:rsidR="00CA0E60" w:rsidRDefault="00CA0E60" w:rsidP="00CA0E60">
      <w:r>
        <w:rPr>
          <w:rFonts w:hint="eastAsia"/>
        </w:rPr>
        <w:t>Це</w:t>
      </w:r>
      <w:r>
        <w:t></w:t>
      </w:r>
      <w:r>
        <w:rPr>
          <w:rFonts w:hint="eastAsia"/>
        </w:rPr>
        <w:t>зумовлено</w:t>
      </w:r>
      <w:r>
        <w:t></w:t>
      </w:r>
      <w:r>
        <w:rPr>
          <w:rFonts w:hint="eastAsia"/>
        </w:rPr>
        <w:t>тим</w:t>
      </w:r>
      <w:r>
        <w:t></w:t>
      </w:r>
      <w:r>
        <w:t></w:t>
      </w:r>
      <w:r>
        <w:rPr>
          <w:rFonts w:hint="eastAsia"/>
        </w:rPr>
        <w:t>що</w:t>
      </w:r>
      <w:r>
        <w:t></w:t>
      </w:r>
      <w:r>
        <w:t></w:t>
      </w:r>
      <w:r>
        <w:rPr>
          <w:rFonts w:hint="eastAsia"/>
        </w:rPr>
        <w:t>зокрема</w:t>
      </w:r>
      <w:r>
        <w:t></w:t>
      </w:r>
      <w:r>
        <w:t></w:t>
      </w:r>
      <w:r>
        <w:rPr>
          <w:rFonts w:hint="eastAsia"/>
        </w:rPr>
        <w:t>під</w:t>
      </w:r>
      <w:r>
        <w:t></w:t>
      </w:r>
      <w:r>
        <w:rPr>
          <w:rFonts w:hint="eastAsia"/>
        </w:rPr>
        <w:t>політичним</w:t>
      </w:r>
      <w:r>
        <w:t></w:t>
      </w:r>
      <w:r>
        <w:rPr>
          <w:rFonts w:hint="eastAsia"/>
        </w:rPr>
        <w:t>управлінням</w:t>
      </w:r>
      <w:r>
        <w:t></w:t>
      </w:r>
      <w:r>
        <w:rPr>
          <w:rFonts w:hint="eastAsia"/>
        </w:rPr>
        <w:t>розуміється</w:t>
      </w:r>
      <w:r>
        <w:t></w:t>
      </w:r>
      <w:r>
        <w:rPr>
          <w:rFonts w:hint="eastAsia"/>
        </w:rPr>
        <w:t>системний</w:t>
      </w:r>
      <w:r>
        <w:t></w:t>
      </w:r>
      <w:r>
        <w:rPr>
          <w:rFonts w:hint="eastAsia"/>
        </w:rPr>
        <w:t>вплив</w:t>
      </w:r>
      <w:r>
        <w:t></w:t>
      </w:r>
      <w:r>
        <w:rPr>
          <w:rFonts w:hint="eastAsia"/>
        </w:rPr>
        <w:t>на</w:t>
      </w:r>
      <w:r>
        <w:t></w:t>
      </w:r>
      <w:r>
        <w:rPr>
          <w:rFonts w:hint="eastAsia"/>
        </w:rPr>
        <w:t>всі</w:t>
      </w:r>
      <w:r>
        <w:t></w:t>
      </w:r>
      <w:r>
        <w:rPr>
          <w:rFonts w:hint="eastAsia"/>
        </w:rPr>
        <w:t>сфери</w:t>
      </w:r>
      <w:r>
        <w:t></w:t>
      </w:r>
      <w:r>
        <w:rPr>
          <w:rFonts w:hint="eastAsia"/>
        </w:rPr>
        <w:t>суспільства</w:t>
      </w:r>
      <w:r>
        <w:t></w:t>
      </w:r>
      <w:r>
        <w:rPr>
          <w:rFonts w:hint="eastAsia"/>
        </w:rPr>
        <w:t>з</w:t>
      </w:r>
      <w:r>
        <w:t></w:t>
      </w:r>
      <w:r>
        <w:rPr>
          <w:rFonts w:hint="eastAsia"/>
        </w:rPr>
        <w:t>метою</w:t>
      </w:r>
      <w:r>
        <w:t></w:t>
      </w:r>
      <w:r>
        <w:rPr>
          <w:rFonts w:hint="eastAsia"/>
        </w:rPr>
        <w:t>підтримки</w:t>
      </w:r>
      <w:r>
        <w:t></w:t>
      </w:r>
      <w:r>
        <w:rPr>
          <w:rFonts w:hint="eastAsia"/>
        </w:rPr>
        <w:t>його</w:t>
      </w:r>
      <w:r>
        <w:t></w:t>
      </w:r>
      <w:r>
        <w:rPr>
          <w:rFonts w:hint="eastAsia"/>
        </w:rPr>
        <w:t>цілісності</w:t>
      </w:r>
      <w:r>
        <w:t></w:t>
      </w:r>
      <w:r>
        <w:rPr>
          <w:rFonts w:hint="eastAsia"/>
        </w:rPr>
        <w:t>та</w:t>
      </w:r>
    </w:p>
    <w:p w:rsidR="00CA0E60" w:rsidRDefault="00CA0E60" w:rsidP="00CA0E60">
      <w:r>
        <w:t></w:t>
      </w:r>
    </w:p>
    <w:p w:rsidR="00CA0E60" w:rsidRPr="00CA0E60" w:rsidRDefault="00CA0E60" w:rsidP="00CA0E60">
      <w:r>
        <w:rPr>
          <w:rFonts w:hint="eastAsia"/>
        </w:rPr>
        <w:t>сталого</w:t>
      </w:r>
      <w:r>
        <w:t></w:t>
      </w:r>
      <w:r>
        <w:rPr>
          <w:rFonts w:hint="eastAsia"/>
        </w:rPr>
        <w:t>розвитку</w:t>
      </w:r>
      <w:r>
        <w:t></w:t>
      </w:r>
      <w:r>
        <w:rPr>
          <w:rFonts w:hint="eastAsia"/>
        </w:rPr>
        <w:t>і</w:t>
      </w:r>
      <w:r>
        <w:t></w:t>
      </w:r>
      <w:r>
        <w:rPr>
          <w:rFonts w:hint="eastAsia"/>
        </w:rPr>
        <w:t>таке</w:t>
      </w:r>
      <w:r>
        <w:t></w:t>
      </w:r>
      <w:r>
        <w:rPr>
          <w:rFonts w:hint="eastAsia"/>
        </w:rPr>
        <w:t>його</w:t>
      </w:r>
      <w:r>
        <w:t></w:t>
      </w:r>
      <w:r>
        <w:rPr>
          <w:rFonts w:hint="eastAsia"/>
        </w:rPr>
        <w:t>розуміння</w:t>
      </w:r>
      <w:r>
        <w:t></w:t>
      </w:r>
      <w:r>
        <w:rPr>
          <w:rFonts w:hint="eastAsia"/>
        </w:rPr>
        <w:t>стає</w:t>
      </w:r>
      <w:r>
        <w:t></w:t>
      </w:r>
      <w:r>
        <w:rPr>
          <w:rFonts w:hint="eastAsia"/>
        </w:rPr>
        <w:t>близьким</w:t>
      </w:r>
      <w:r>
        <w:t></w:t>
      </w:r>
      <w:r>
        <w:rPr>
          <w:rFonts w:hint="eastAsia"/>
        </w:rPr>
        <w:t>до</w:t>
      </w:r>
      <w:r>
        <w:t></w:t>
      </w:r>
      <w:r>
        <w:rPr>
          <w:rFonts w:hint="eastAsia"/>
        </w:rPr>
        <w:t>розуміння</w:t>
      </w:r>
      <w:r>
        <w:t></w:t>
      </w:r>
      <w:r>
        <w:rPr>
          <w:rFonts w:hint="eastAsia"/>
        </w:rPr>
        <w:t>феноменів</w:t>
      </w:r>
      <w:r>
        <w:t></w:t>
      </w:r>
      <w:r>
        <w:t></w:t>
      </w:r>
      <w:r>
        <w:rPr>
          <w:rFonts w:hint="eastAsia"/>
        </w:rPr>
        <w:t>які</w:t>
      </w:r>
      <w:r>
        <w:t></w:t>
      </w:r>
      <w:r>
        <w:rPr>
          <w:rFonts w:hint="eastAsia"/>
        </w:rPr>
        <w:t>позначають</w:t>
      </w:r>
      <w:r>
        <w:t></w:t>
      </w:r>
      <w:r>
        <w:rPr>
          <w:rFonts w:hint="eastAsia"/>
        </w:rPr>
        <w:t>поняттями</w:t>
      </w:r>
      <w:r>
        <w:t></w:t>
      </w:r>
      <w:r>
        <w:rPr>
          <w:rFonts w:hint="eastAsia"/>
        </w:rPr>
        <w:t>“публічна</w:t>
      </w:r>
      <w:r>
        <w:t></w:t>
      </w:r>
      <w:r>
        <w:rPr>
          <w:rFonts w:hint="eastAsia"/>
        </w:rPr>
        <w:t>політика”</w:t>
      </w:r>
      <w:r>
        <w:t></w:t>
      </w:r>
      <w:r>
        <w:rPr>
          <w:rFonts w:hint="eastAsia"/>
        </w:rPr>
        <w:t>та</w:t>
      </w:r>
      <w:r>
        <w:t></w:t>
      </w:r>
      <w:r>
        <w:rPr>
          <w:rFonts w:hint="eastAsia"/>
        </w:rPr>
        <w:t>“державна</w:t>
      </w:r>
      <w:r>
        <w:t></w:t>
      </w:r>
      <w:r>
        <w:rPr>
          <w:rFonts w:hint="eastAsia"/>
        </w:rPr>
        <w:t>політика”</w:t>
      </w:r>
      <w:r>
        <w:t></w:t>
      </w:r>
      <w:r>
        <w:rPr>
          <w:rFonts w:hint="eastAsia"/>
        </w:rPr>
        <w:t>стосовно</w:t>
      </w:r>
      <w:r>
        <w:t></w:t>
      </w:r>
      <w:r>
        <w:rPr>
          <w:rFonts w:hint="eastAsia"/>
        </w:rPr>
        <w:t>цілей</w:t>
      </w:r>
      <w:r>
        <w:t></w:t>
      </w:r>
      <w:r>
        <w:rPr>
          <w:rFonts w:hint="eastAsia"/>
        </w:rPr>
        <w:t>і</w:t>
      </w:r>
      <w:r>
        <w:t></w:t>
      </w:r>
      <w:r>
        <w:rPr>
          <w:rFonts w:hint="eastAsia"/>
        </w:rPr>
        <w:t>теоретичних</w:t>
      </w:r>
      <w:r>
        <w:t></w:t>
      </w:r>
      <w:r>
        <w:rPr>
          <w:rFonts w:hint="eastAsia"/>
        </w:rPr>
        <w:t>засад</w:t>
      </w:r>
      <w:r>
        <w:t></w:t>
      </w:r>
      <w:r>
        <w:rPr>
          <w:rFonts w:hint="eastAsia"/>
        </w:rPr>
        <w:t>яких</w:t>
      </w:r>
      <w:r>
        <w:t></w:t>
      </w:r>
      <w:r>
        <w:rPr>
          <w:rFonts w:hint="eastAsia"/>
        </w:rPr>
        <w:t>формування</w:t>
      </w:r>
      <w:r>
        <w:t></w:t>
      </w:r>
      <w:r>
        <w:rPr>
          <w:rFonts w:hint="eastAsia"/>
        </w:rPr>
        <w:t>до</w:t>
      </w:r>
      <w:r>
        <w:t></w:t>
      </w:r>
      <w:r>
        <w:rPr>
          <w:rFonts w:hint="eastAsia"/>
        </w:rPr>
        <w:t>цього</w:t>
      </w:r>
      <w:r>
        <w:t></w:t>
      </w:r>
      <w:r>
        <w:rPr>
          <w:rFonts w:hint="eastAsia"/>
        </w:rPr>
        <w:t>часу</w:t>
      </w:r>
      <w:r>
        <w:t></w:t>
      </w:r>
      <w:r>
        <w:rPr>
          <w:rFonts w:hint="eastAsia"/>
        </w:rPr>
        <w:t>точаться</w:t>
      </w:r>
      <w:r>
        <w:t></w:t>
      </w:r>
      <w:r>
        <w:rPr>
          <w:rFonts w:hint="eastAsia"/>
        </w:rPr>
        <w:t>наукові</w:t>
      </w:r>
      <w:r>
        <w:t></w:t>
      </w:r>
      <w:r>
        <w:rPr>
          <w:rFonts w:hint="eastAsia"/>
        </w:rPr>
        <w:t>дискусії</w:t>
      </w:r>
      <w:r>
        <w:t></w:t>
      </w:r>
      <w:r>
        <w:t></w:t>
      </w:r>
      <w:r>
        <w:rPr>
          <w:rFonts w:hint="eastAsia"/>
        </w:rPr>
        <w:t>а</w:t>
      </w:r>
      <w:r>
        <w:t></w:t>
      </w:r>
      <w:r>
        <w:rPr>
          <w:rFonts w:hint="eastAsia"/>
        </w:rPr>
        <w:t>публічне</w:t>
      </w:r>
      <w:r>
        <w:t></w:t>
      </w:r>
      <w:r>
        <w:rPr>
          <w:rFonts w:hint="eastAsia"/>
        </w:rPr>
        <w:t>управління</w:t>
      </w:r>
      <w:r>
        <w:t></w:t>
      </w:r>
      <w:r>
        <w:rPr>
          <w:rFonts w:hint="eastAsia"/>
        </w:rPr>
        <w:t>включає</w:t>
      </w:r>
      <w:r>
        <w:t></w:t>
      </w:r>
      <w:r>
        <w:rPr>
          <w:rFonts w:hint="eastAsia"/>
        </w:rPr>
        <w:t>в</w:t>
      </w:r>
      <w:r>
        <w:t></w:t>
      </w:r>
      <w:r>
        <w:rPr>
          <w:rFonts w:hint="eastAsia"/>
        </w:rPr>
        <w:t>себе</w:t>
      </w:r>
      <w:r>
        <w:t></w:t>
      </w:r>
      <w:r>
        <w:rPr>
          <w:rFonts w:hint="eastAsia"/>
        </w:rPr>
        <w:t>й</w:t>
      </w:r>
      <w:r>
        <w:t></w:t>
      </w:r>
      <w:r>
        <w:rPr>
          <w:rFonts w:hint="eastAsia"/>
        </w:rPr>
        <w:t>політичне</w:t>
      </w:r>
      <w:r>
        <w:t></w:t>
      </w:r>
      <w:r>
        <w:rPr>
          <w:rFonts w:hint="eastAsia"/>
        </w:rPr>
        <w:t>та</w:t>
      </w:r>
      <w:r>
        <w:t></w:t>
      </w:r>
      <w:r>
        <w:rPr>
          <w:rFonts w:hint="eastAsia"/>
        </w:rPr>
        <w:t>державне</w:t>
      </w:r>
      <w:r>
        <w:t></w:t>
      </w:r>
      <w:r>
        <w:rPr>
          <w:rFonts w:hint="eastAsia"/>
        </w:rPr>
        <w:t>управління</w:t>
      </w:r>
      <w:r>
        <w:t></w:t>
      </w:r>
      <w:bookmarkStart w:id="0" w:name="_GoBack"/>
      <w:bookmarkEnd w:id="0"/>
    </w:p>
    <w:sectPr w:rsidR="00CA0E60" w:rsidRPr="00CA0E6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15A" w:rsidRDefault="0015315A">
      <w:pPr>
        <w:spacing w:after="0" w:line="240" w:lineRule="auto"/>
      </w:pPr>
      <w:r>
        <w:separator/>
      </w:r>
    </w:p>
  </w:endnote>
  <w:endnote w:type="continuationSeparator" w:id="0">
    <w:p w:rsidR="0015315A" w:rsidRDefault="0015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15A" w:rsidRDefault="0015315A"/>
    <w:p w:rsidR="0015315A" w:rsidRDefault="0015315A"/>
    <w:p w:rsidR="0015315A" w:rsidRDefault="0015315A"/>
    <w:p w:rsidR="0015315A" w:rsidRDefault="0015315A"/>
    <w:p w:rsidR="0015315A" w:rsidRDefault="0015315A"/>
    <w:p w:rsidR="0015315A" w:rsidRDefault="0015315A"/>
    <w:p w:rsidR="0015315A" w:rsidRDefault="0015315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15A" w:rsidRDefault="001531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5315A" w:rsidRDefault="001531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5315A" w:rsidRDefault="0015315A"/>
    <w:p w:rsidR="0015315A" w:rsidRDefault="0015315A"/>
    <w:p w:rsidR="0015315A" w:rsidRDefault="0015315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15A" w:rsidRDefault="0015315A"/>
                          <w:p w:rsidR="0015315A" w:rsidRDefault="001531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5315A" w:rsidRDefault="0015315A"/>
                    <w:p w:rsidR="0015315A" w:rsidRDefault="001531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5315A" w:rsidRDefault="0015315A"/>
    <w:p w:rsidR="0015315A" w:rsidRDefault="0015315A">
      <w:pPr>
        <w:rPr>
          <w:sz w:val="2"/>
          <w:szCs w:val="2"/>
        </w:rPr>
      </w:pPr>
    </w:p>
    <w:p w:rsidR="0015315A" w:rsidRDefault="0015315A"/>
    <w:p w:rsidR="0015315A" w:rsidRDefault="0015315A">
      <w:pPr>
        <w:spacing w:after="0" w:line="240" w:lineRule="auto"/>
      </w:pPr>
    </w:p>
  </w:footnote>
  <w:footnote w:type="continuationSeparator" w:id="0">
    <w:p w:rsidR="0015315A" w:rsidRDefault="00153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5A"/>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22445-A6DA-423A-9287-D57121AD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6214</TotalTime>
  <Pages>6</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cp:revision>
  <cp:lastPrinted>2009-02-06T05:36:00Z</cp:lastPrinted>
  <dcterms:created xsi:type="dcterms:W3CDTF">2023-09-07T12:38:00Z</dcterms:created>
  <dcterms:modified xsi:type="dcterms:W3CDTF">2023-10-08T10:08:00Z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