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3AE8" w14:textId="77777777" w:rsidR="00172963" w:rsidRDefault="00172963" w:rsidP="00172963">
      <w:pPr>
        <w:pStyle w:val="afffffffffffffffffffffffffff5"/>
        <w:rPr>
          <w:rFonts w:ascii="Verdana" w:hAnsi="Verdana"/>
          <w:color w:val="000000"/>
          <w:sz w:val="21"/>
          <w:szCs w:val="21"/>
        </w:rPr>
      </w:pPr>
      <w:r>
        <w:rPr>
          <w:rFonts w:ascii="Helvetica Neue" w:hAnsi="Helvetica Neue"/>
          <w:b/>
          <w:bCs w:val="0"/>
          <w:color w:val="222222"/>
          <w:sz w:val="21"/>
          <w:szCs w:val="21"/>
        </w:rPr>
        <w:t>Коловский, Андрей Радиевич.</w:t>
      </w:r>
      <w:r>
        <w:rPr>
          <w:rFonts w:ascii="Helvetica Neue" w:hAnsi="Helvetica Neue"/>
          <w:color w:val="222222"/>
          <w:sz w:val="21"/>
          <w:szCs w:val="21"/>
        </w:rPr>
        <w:br/>
        <w:t xml:space="preserve">Особенности возникновения стохастичности в нелинейных квантовых </w:t>
      </w:r>
      <w:proofErr w:type="gramStart"/>
      <w:r>
        <w:rPr>
          <w:rFonts w:ascii="Helvetica Neue" w:hAnsi="Helvetica Neue"/>
          <w:color w:val="222222"/>
          <w:sz w:val="21"/>
          <w:szCs w:val="21"/>
        </w:rPr>
        <w:t>системах :</w:t>
      </w:r>
      <w:proofErr w:type="gramEnd"/>
      <w:r>
        <w:rPr>
          <w:rFonts w:ascii="Helvetica Neue" w:hAnsi="Helvetica Neue"/>
          <w:color w:val="222222"/>
          <w:sz w:val="21"/>
          <w:szCs w:val="21"/>
        </w:rPr>
        <w:t xml:space="preserve"> диссертация ... кандидата физико-математических наук : 01.04.03. - Красноярск, 1984. - 140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61EEC805" w14:textId="77777777" w:rsidR="00172963" w:rsidRDefault="00172963" w:rsidP="00172963">
      <w:pPr>
        <w:pStyle w:val="20"/>
        <w:spacing w:before="0" w:after="312"/>
        <w:rPr>
          <w:rFonts w:ascii="Arial" w:hAnsi="Arial" w:cs="Arial"/>
          <w:caps/>
          <w:color w:val="333333"/>
          <w:sz w:val="27"/>
          <w:szCs w:val="27"/>
        </w:rPr>
      </w:pPr>
    </w:p>
    <w:p w14:paraId="207C5DD5" w14:textId="77777777" w:rsidR="00172963" w:rsidRDefault="00172963" w:rsidP="0017296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Коловский, Андрей Радиевич</w:t>
      </w:r>
    </w:p>
    <w:p w14:paraId="5E286B13" w14:textId="77777777" w:rsidR="00172963" w:rsidRDefault="00172963" w:rsidP="0017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ПРЕДИСЛОВИЕ.</w:t>
      </w:r>
    </w:p>
    <w:p w14:paraId="4FA0A8AB" w14:textId="77777777" w:rsidR="00172963" w:rsidRDefault="00172963" w:rsidP="0017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ВЗАИМОДЕЙСТВИЕ КВАНТОВЫХ НЕЛИНЕЙНЫХ</w:t>
      </w:r>
    </w:p>
    <w:p w14:paraId="6173901F" w14:textId="77777777" w:rsidR="00172963" w:rsidRDefault="00172963" w:rsidP="00172963">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РЕЗОНАНСОВ .</w:t>
      </w:r>
      <w:proofErr w:type="gramEnd"/>
      <w:r>
        <w:rPr>
          <w:rFonts w:ascii="Arial" w:hAnsi="Arial" w:cs="Arial"/>
          <w:color w:val="333333"/>
          <w:sz w:val="21"/>
          <w:szCs w:val="21"/>
        </w:rPr>
        <w:t xml:space="preserve"> </w:t>
      </w:r>
      <w:proofErr w:type="gramStart"/>
      <w:r>
        <w:rPr>
          <w:rFonts w:ascii="Arial" w:hAnsi="Arial" w:cs="Arial"/>
          <w:color w:val="333333"/>
          <w:sz w:val="21"/>
          <w:szCs w:val="21"/>
        </w:rPr>
        <w:t>.Ю</w:t>
      </w:r>
      <w:proofErr w:type="gramEnd"/>
    </w:p>
    <w:p w14:paraId="296CD399" w14:textId="77777777" w:rsidR="00172963" w:rsidRDefault="00172963" w:rsidP="0017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EFE625B" w14:textId="77777777" w:rsidR="00172963" w:rsidRDefault="00172963" w:rsidP="0017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Квантовомеханическое представление "угол-действие"</w:t>
      </w:r>
    </w:p>
    <w:p w14:paraId="10102BBB" w14:textId="77777777" w:rsidR="00172963" w:rsidRDefault="00172963" w:rsidP="0017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Вывод укороченных уравнений.</w:t>
      </w:r>
    </w:p>
    <w:p w14:paraId="576A6346" w14:textId="77777777" w:rsidR="00172963" w:rsidRDefault="00172963" w:rsidP="0017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Изолированный квантовый нелинейный резонанс</w:t>
      </w:r>
    </w:p>
    <w:p w14:paraId="276F5311" w14:textId="77777777" w:rsidR="00172963" w:rsidRDefault="00172963" w:rsidP="0017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Взаимодействие квантовых нелинейных резонансов</w:t>
      </w:r>
    </w:p>
    <w:p w14:paraId="74D27675" w14:textId="77777777" w:rsidR="00172963" w:rsidRDefault="00172963" w:rsidP="0017296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Структура и устойчивость спектра квазиэнергий</w:t>
      </w:r>
    </w:p>
    <w:p w14:paraId="071EBB05" w14:textId="73375769" w:rsidR="00E67B85" w:rsidRPr="00172963" w:rsidRDefault="00E67B85" w:rsidP="00172963"/>
    <w:sectPr w:rsidR="00E67B85" w:rsidRPr="0017296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8E73" w14:textId="77777777" w:rsidR="008B114E" w:rsidRDefault="008B114E">
      <w:pPr>
        <w:spacing w:after="0" w:line="240" w:lineRule="auto"/>
      </w:pPr>
      <w:r>
        <w:separator/>
      </w:r>
    </w:p>
  </w:endnote>
  <w:endnote w:type="continuationSeparator" w:id="0">
    <w:p w14:paraId="3AA0FE59" w14:textId="77777777" w:rsidR="008B114E" w:rsidRDefault="008B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6061" w14:textId="77777777" w:rsidR="008B114E" w:rsidRDefault="008B114E"/>
    <w:p w14:paraId="7F802507" w14:textId="77777777" w:rsidR="008B114E" w:rsidRDefault="008B114E"/>
    <w:p w14:paraId="72197BCB" w14:textId="77777777" w:rsidR="008B114E" w:rsidRDefault="008B114E"/>
    <w:p w14:paraId="56AF1D7F" w14:textId="77777777" w:rsidR="008B114E" w:rsidRDefault="008B114E"/>
    <w:p w14:paraId="170B69A1" w14:textId="77777777" w:rsidR="008B114E" w:rsidRDefault="008B114E"/>
    <w:p w14:paraId="2BE00CD2" w14:textId="77777777" w:rsidR="008B114E" w:rsidRDefault="008B114E"/>
    <w:p w14:paraId="4D58AB21" w14:textId="77777777" w:rsidR="008B114E" w:rsidRDefault="008B11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B13744" wp14:editId="6CA1FF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36BEA" w14:textId="77777777" w:rsidR="008B114E" w:rsidRDefault="008B11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137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736BEA" w14:textId="77777777" w:rsidR="008B114E" w:rsidRDefault="008B11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A9FED5" w14:textId="77777777" w:rsidR="008B114E" w:rsidRDefault="008B114E"/>
    <w:p w14:paraId="5DA21628" w14:textId="77777777" w:rsidR="008B114E" w:rsidRDefault="008B114E"/>
    <w:p w14:paraId="2E38E223" w14:textId="77777777" w:rsidR="008B114E" w:rsidRDefault="008B11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DE2121" wp14:editId="6DA9AC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0E585" w14:textId="77777777" w:rsidR="008B114E" w:rsidRDefault="008B114E"/>
                          <w:p w14:paraId="6C92036B" w14:textId="77777777" w:rsidR="008B114E" w:rsidRDefault="008B11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DE212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A0E585" w14:textId="77777777" w:rsidR="008B114E" w:rsidRDefault="008B114E"/>
                    <w:p w14:paraId="6C92036B" w14:textId="77777777" w:rsidR="008B114E" w:rsidRDefault="008B11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4817E1" w14:textId="77777777" w:rsidR="008B114E" w:rsidRDefault="008B114E"/>
    <w:p w14:paraId="03C8F14D" w14:textId="77777777" w:rsidR="008B114E" w:rsidRDefault="008B114E">
      <w:pPr>
        <w:rPr>
          <w:sz w:val="2"/>
          <w:szCs w:val="2"/>
        </w:rPr>
      </w:pPr>
    </w:p>
    <w:p w14:paraId="4EDDD34A" w14:textId="77777777" w:rsidR="008B114E" w:rsidRDefault="008B114E"/>
    <w:p w14:paraId="2EFFA031" w14:textId="77777777" w:rsidR="008B114E" w:rsidRDefault="008B114E">
      <w:pPr>
        <w:spacing w:after="0" w:line="240" w:lineRule="auto"/>
      </w:pPr>
    </w:p>
  </w:footnote>
  <w:footnote w:type="continuationSeparator" w:id="0">
    <w:p w14:paraId="6F9B64A7" w14:textId="77777777" w:rsidR="008B114E" w:rsidRDefault="008B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4E"/>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118817</TotalTime>
  <Pages>1</Pages>
  <Words>91</Words>
  <Characters>523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2619</cp:revision>
  <cp:lastPrinted>2009-02-06T05:36:00Z</cp:lastPrinted>
  <dcterms:created xsi:type="dcterms:W3CDTF">2024-01-07T13:43:00Z</dcterms:created>
  <dcterms:modified xsi:type="dcterms:W3CDTF">2025-06-20T14:51:00Z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