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E27A" w14:textId="77777777" w:rsidR="00F76865" w:rsidRDefault="00F76865" w:rsidP="00F76865"/>
    <w:p w14:paraId="0190B2F5" w14:textId="5FA07678" w:rsidR="006C6CC0" w:rsidRDefault="00F76865" w:rsidP="00F76865">
      <w:r>
        <w:rPr>
          <w:rFonts w:hint="eastAsia"/>
        </w:rPr>
        <w:t>Высоцкий</w:t>
      </w:r>
      <w:r>
        <w:t xml:space="preserve"> </w:t>
      </w:r>
      <w:r>
        <w:rPr>
          <w:rFonts w:hint="eastAsia"/>
        </w:rPr>
        <w:t>Сергей</w:t>
      </w:r>
      <w:r>
        <w:t xml:space="preserve"> </w:t>
      </w:r>
      <w:r>
        <w:rPr>
          <w:rFonts w:hint="eastAsia"/>
        </w:rPr>
        <w:t>Алексеевич</w:t>
      </w:r>
      <w:r>
        <w:t xml:space="preserve"> </w:t>
      </w:r>
      <w:r w:rsidRPr="00F76865">
        <w:rPr>
          <w:rFonts w:hint="eastAsia"/>
        </w:rPr>
        <w:t>Административно</w:t>
      </w:r>
      <w:r w:rsidRPr="00F76865">
        <w:t>-</w:t>
      </w:r>
      <w:r w:rsidRPr="00F76865">
        <w:rPr>
          <w:rFonts w:hint="eastAsia"/>
        </w:rPr>
        <w:t>правовые</w:t>
      </w:r>
      <w:r w:rsidRPr="00F76865">
        <w:t xml:space="preserve"> </w:t>
      </w:r>
      <w:r w:rsidRPr="00F76865">
        <w:rPr>
          <w:rFonts w:hint="eastAsia"/>
        </w:rPr>
        <w:t>средства</w:t>
      </w:r>
      <w:r w:rsidRPr="00F76865">
        <w:t xml:space="preserve"> </w:t>
      </w:r>
      <w:r w:rsidRPr="00F76865">
        <w:rPr>
          <w:rFonts w:hint="eastAsia"/>
        </w:rPr>
        <w:t>обеспечения</w:t>
      </w:r>
      <w:r w:rsidRPr="00F76865">
        <w:t xml:space="preserve"> </w:t>
      </w:r>
      <w:r w:rsidRPr="00F76865">
        <w:rPr>
          <w:rFonts w:hint="eastAsia"/>
        </w:rPr>
        <w:t>законности</w:t>
      </w:r>
      <w:r w:rsidRPr="00F76865">
        <w:t xml:space="preserve"> </w:t>
      </w:r>
      <w:r w:rsidRPr="00F76865">
        <w:rPr>
          <w:rFonts w:hint="eastAsia"/>
        </w:rPr>
        <w:t>контрольно</w:t>
      </w:r>
      <w:r w:rsidRPr="00F76865">
        <w:t>-</w:t>
      </w:r>
      <w:r w:rsidRPr="00F76865">
        <w:rPr>
          <w:rFonts w:hint="eastAsia"/>
        </w:rPr>
        <w:t>надзорной</w:t>
      </w:r>
      <w:r w:rsidRPr="00F76865">
        <w:t xml:space="preserve"> </w:t>
      </w:r>
      <w:r w:rsidRPr="00F76865">
        <w:rPr>
          <w:rFonts w:hint="eastAsia"/>
        </w:rPr>
        <w:t>деятельности</w:t>
      </w:r>
      <w:r w:rsidRPr="00F76865">
        <w:t xml:space="preserve"> </w:t>
      </w:r>
      <w:r w:rsidRPr="00F76865">
        <w:rPr>
          <w:rFonts w:hint="eastAsia"/>
        </w:rPr>
        <w:t>ГИБДД</w:t>
      </w:r>
    </w:p>
    <w:p w14:paraId="111B70C1" w14:textId="77777777" w:rsidR="00F76865" w:rsidRDefault="00F76865" w:rsidP="00F76865">
      <w:r>
        <w:rPr>
          <w:rFonts w:hint="eastAsia"/>
        </w:rPr>
        <w:t>ОГЛАВЛЕНИЕ</w:t>
      </w:r>
      <w:r>
        <w:t xml:space="preserve"> </w:t>
      </w:r>
      <w:r>
        <w:rPr>
          <w:rFonts w:hint="eastAsia"/>
        </w:rPr>
        <w:t>ДИССЕРТАЦИИ</w:t>
      </w:r>
    </w:p>
    <w:p w14:paraId="64C14998" w14:textId="77777777" w:rsidR="00F76865" w:rsidRDefault="00F76865" w:rsidP="00F76865">
      <w:r>
        <w:rPr>
          <w:rFonts w:hint="eastAsia"/>
        </w:rPr>
        <w:t>кандидат</w:t>
      </w:r>
      <w:r>
        <w:t xml:space="preserve"> </w:t>
      </w:r>
      <w:r>
        <w:rPr>
          <w:rFonts w:hint="eastAsia"/>
        </w:rPr>
        <w:t>наук</w:t>
      </w:r>
      <w:r>
        <w:t xml:space="preserve"> </w:t>
      </w:r>
      <w:r>
        <w:rPr>
          <w:rFonts w:hint="eastAsia"/>
        </w:rPr>
        <w:t>Высоцкий</w:t>
      </w:r>
      <w:r>
        <w:t xml:space="preserve"> </w:t>
      </w:r>
      <w:r>
        <w:rPr>
          <w:rFonts w:hint="eastAsia"/>
        </w:rPr>
        <w:t>Сергей</w:t>
      </w:r>
      <w:r>
        <w:t xml:space="preserve"> </w:t>
      </w:r>
      <w:r>
        <w:rPr>
          <w:rFonts w:hint="eastAsia"/>
        </w:rPr>
        <w:t>Алексеевич</w:t>
      </w:r>
    </w:p>
    <w:p w14:paraId="66312FDF" w14:textId="77777777" w:rsidR="00F76865" w:rsidRDefault="00F76865" w:rsidP="00F76865">
      <w:r>
        <w:rPr>
          <w:rFonts w:hint="eastAsia"/>
        </w:rPr>
        <w:t>Введение</w:t>
      </w:r>
    </w:p>
    <w:p w14:paraId="08066E2F" w14:textId="77777777" w:rsidR="00F76865" w:rsidRDefault="00F76865" w:rsidP="00F76865"/>
    <w:p w14:paraId="79BDB153" w14:textId="77777777" w:rsidR="00F76865" w:rsidRDefault="00F76865" w:rsidP="00F76865">
      <w:r>
        <w:rPr>
          <w:rFonts w:hint="eastAsia"/>
        </w:rPr>
        <w:t>Глава</w:t>
      </w:r>
      <w:r>
        <w:t xml:space="preserve"> 1. </w:t>
      </w:r>
      <w:r>
        <w:rPr>
          <w:rFonts w:hint="eastAsia"/>
        </w:rPr>
        <w:t>Понятие</w:t>
      </w:r>
      <w:r>
        <w:t xml:space="preserve"> </w:t>
      </w:r>
      <w:r>
        <w:rPr>
          <w:rFonts w:hint="eastAsia"/>
        </w:rPr>
        <w:t>законности</w:t>
      </w:r>
      <w:r>
        <w:t xml:space="preserve"> </w:t>
      </w:r>
      <w:r>
        <w:rPr>
          <w:rFonts w:hint="eastAsia"/>
        </w:rPr>
        <w:t>контрольно</w:t>
      </w:r>
      <w:r>
        <w:t>-</w:t>
      </w:r>
      <w:r>
        <w:rPr>
          <w:rFonts w:hint="eastAsia"/>
        </w:rPr>
        <w:t>надзорной</w:t>
      </w:r>
      <w:r>
        <w:t xml:space="preserve"> </w:t>
      </w:r>
      <w:r>
        <w:rPr>
          <w:rFonts w:hint="eastAsia"/>
        </w:rPr>
        <w:t>деятельности</w:t>
      </w:r>
    </w:p>
    <w:p w14:paraId="7D48BC74" w14:textId="77777777" w:rsidR="00F76865" w:rsidRDefault="00F76865" w:rsidP="00F76865"/>
    <w:p w14:paraId="6A729F5B" w14:textId="77777777" w:rsidR="00F76865" w:rsidRDefault="00F76865" w:rsidP="00F76865">
      <w:r>
        <w:rPr>
          <w:rFonts w:hint="eastAsia"/>
        </w:rPr>
        <w:t>ГИБДД</w:t>
      </w:r>
      <w:r>
        <w:t xml:space="preserve"> </w:t>
      </w:r>
      <w:r>
        <w:rPr>
          <w:rFonts w:hint="eastAsia"/>
        </w:rPr>
        <w:t>и</w:t>
      </w:r>
      <w:r>
        <w:t xml:space="preserve"> </w:t>
      </w:r>
      <w:r>
        <w:rPr>
          <w:rFonts w:hint="eastAsia"/>
        </w:rPr>
        <w:t>административно</w:t>
      </w:r>
      <w:r>
        <w:t>-</w:t>
      </w:r>
      <w:r>
        <w:rPr>
          <w:rFonts w:hint="eastAsia"/>
        </w:rPr>
        <w:t>правовые</w:t>
      </w:r>
      <w:r>
        <w:t xml:space="preserve"> </w:t>
      </w:r>
      <w:r>
        <w:rPr>
          <w:rFonts w:hint="eastAsia"/>
        </w:rPr>
        <w:t>средства</w:t>
      </w:r>
      <w:r>
        <w:t xml:space="preserve"> </w:t>
      </w:r>
      <w:r>
        <w:rPr>
          <w:rFonts w:hint="eastAsia"/>
        </w:rPr>
        <w:t>её</w:t>
      </w:r>
      <w:r>
        <w:t xml:space="preserve"> </w:t>
      </w:r>
      <w:r>
        <w:rPr>
          <w:rFonts w:hint="eastAsia"/>
        </w:rPr>
        <w:t>обеспечения</w:t>
      </w:r>
    </w:p>
    <w:p w14:paraId="4A585195" w14:textId="77777777" w:rsidR="00F76865" w:rsidRDefault="00F76865" w:rsidP="00F76865"/>
    <w:p w14:paraId="393E8DB5" w14:textId="77777777" w:rsidR="00F76865" w:rsidRDefault="00F76865" w:rsidP="00F76865">
      <w:r>
        <w:rPr>
          <w:rFonts w:hint="eastAsia"/>
        </w:rPr>
        <w:t>§</w:t>
      </w:r>
      <w:r>
        <w:t xml:space="preserve"> 1. </w:t>
      </w:r>
      <w:r>
        <w:rPr>
          <w:rFonts w:hint="eastAsia"/>
        </w:rPr>
        <w:t>Понятие</w:t>
      </w:r>
      <w:r>
        <w:t xml:space="preserve"> </w:t>
      </w:r>
      <w:r>
        <w:rPr>
          <w:rFonts w:hint="eastAsia"/>
        </w:rPr>
        <w:t>и</w:t>
      </w:r>
      <w:r>
        <w:t xml:space="preserve"> </w:t>
      </w:r>
      <w:r>
        <w:rPr>
          <w:rFonts w:hint="eastAsia"/>
        </w:rPr>
        <w:t>содержание</w:t>
      </w:r>
      <w:r>
        <w:t xml:space="preserve"> </w:t>
      </w:r>
      <w:r>
        <w:rPr>
          <w:rFonts w:hint="eastAsia"/>
        </w:rPr>
        <w:t>законности</w:t>
      </w:r>
      <w:r>
        <w:t xml:space="preserve"> </w:t>
      </w:r>
      <w:r>
        <w:rPr>
          <w:rFonts w:hint="eastAsia"/>
        </w:rPr>
        <w:t>контрольно</w:t>
      </w:r>
      <w:r>
        <w:t>-</w:t>
      </w:r>
    </w:p>
    <w:p w14:paraId="2FCF24A8" w14:textId="77777777" w:rsidR="00F76865" w:rsidRDefault="00F76865" w:rsidP="00F76865"/>
    <w:p w14:paraId="38BE1AF2" w14:textId="77777777" w:rsidR="00F76865" w:rsidRDefault="00F76865" w:rsidP="00F76865">
      <w:r>
        <w:rPr>
          <w:rFonts w:hint="eastAsia"/>
        </w:rPr>
        <w:t>надзорной</w:t>
      </w:r>
      <w:r>
        <w:t xml:space="preserve"> </w:t>
      </w:r>
      <w:r>
        <w:rPr>
          <w:rFonts w:hint="eastAsia"/>
        </w:rPr>
        <w:t>деятельности</w:t>
      </w:r>
      <w:r>
        <w:t xml:space="preserve"> </w:t>
      </w:r>
      <w:r>
        <w:rPr>
          <w:rFonts w:hint="eastAsia"/>
        </w:rPr>
        <w:t>ГИБДД</w:t>
      </w:r>
    </w:p>
    <w:p w14:paraId="701C8E8D" w14:textId="77777777" w:rsidR="00F76865" w:rsidRDefault="00F76865" w:rsidP="00F76865"/>
    <w:p w14:paraId="1295B2DC" w14:textId="77777777" w:rsidR="00F76865" w:rsidRDefault="00F76865" w:rsidP="00F76865">
      <w:r>
        <w:rPr>
          <w:rFonts w:hint="eastAsia"/>
        </w:rPr>
        <w:t>§</w:t>
      </w:r>
      <w:r>
        <w:t xml:space="preserve"> 2.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административно</w:t>
      </w:r>
      <w:r>
        <w:t>-</w:t>
      </w:r>
      <w:r>
        <w:rPr>
          <w:rFonts w:hint="eastAsia"/>
        </w:rPr>
        <w:t>правовых</w:t>
      </w:r>
      <w:r>
        <w:t xml:space="preserve"> </w:t>
      </w:r>
      <w:r>
        <w:rPr>
          <w:rFonts w:hint="eastAsia"/>
        </w:rPr>
        <w:t>средств</w:t>
      </w:r>
    </w:p>
    <w:p w14:paraId="13FB4A50" w14:textId="77777777" w:rsidR="00F76865" w:rsidRDefault="00F76865" w:rsidP="00F76865"/>
    <w:p w14:paraId="2A5E8EDE" w14:textId="77777777" w:rsidR="00F76865" w:rsidRDefault="00F76865" w:rsidP="00F76865">
      <w:r>
        <w:rPr>
          <w:rFonts w:hint="eastAsia"/>
        </w:rPr>
        <w:t>обеспечения</w:t>
      </w:r>
      <w:r>
        <w:t xml:space="preserve"> </w:t>
      </w:r>
      <w:r>
        <w:rPr>
          <w:rFonts w:hint="eastAsia"/>
        </w:rPr>
        <w:t>законности</w:t>
      </w:r>
      <w:r>
        <w:t xml:space="preserve"> </w:t>
      </w:r>
      <w:r>
        <w:rPr>
          <w:rFonts w:hint="eastAsia"/>
        </w:rPr>
        <w:t>контрольно</w:t>
      </w:r>
      <w:r>
        <w:t>-</w:t>
      </w:r>
      <w:r>
        <w:rPr>
          <w:rFonts w:hint="eastAsia"/>
        </w:rPr>
        <w:t>надзорной</w:t>
      </w:r>
      <w:r>
        <w:t xml:space="preserve"> </w:t>
      </w:r>
      <w:r>
        <w:rPr>
          <w:rFonts w:hint="eastAsia"/>
        </w:rPr>
        <w:t>деятельности</w:t>
      </w:r>
      <w:r>
        <w:t xml:space="preserve"> </w:t>
      </w:r>
      <w:r>
        <w:rPr>
          <w:rFonts w:hint="eastAsia"/>
        </w:rPr>
        <w:t>ГИБДД</w:t>
      </w:r>
    </w:p>
    <w:p w14:paraId="089BB025" w14:textId="77777777" w:rsidR="00F76865" w:rsidRDefault="00F76865" w:rsidP="00F76865"/>
    <w:p w14:paraId="57C13895" w14:textId="77777777" w:rsidR="00F76865" w:rsidRDefault="00F76865" w:rsidP="00F76865">
      <w:r>
        <w:rPr>
          <w:rFonts w:hint="eastAsia"/>
        </w:rPr>
        <w:t>Глава</w:t>
      </w:r>
      <w:r>
        <w:t xml:space="preserve"> 2. </w:t>
      </w:r>
      <w:r>
        <w:rPr>
          <w:rFonts w:hint="eastAsia"/>
        </w:rPr>
        <w:t>Содержание</w:t>
      </w:r>
      <w:r>
        <w:t xml:space="preserve"> </w:t>
      </w:r>
      <w:r>
        <w:rPr>
          <w:rFonts w:hint="eastAsia"/>
        </w:rPr>
        <w:t>и</w:t>
      </w:r>
      <w:r>
        <w:t xml:space="preserve"> </w:t>
      </w:r>
      <w:r>
        <w:rPr>
          <w:rFonts w:hint="eastAsia"/>
        </w:rPr>
        <w:t>применение</w:t>
      </w:r>
      <w:r>
        <w:t xml:space="preserve"> </w:t>
      </w:r>
      <w:r>
        <w:rPr>
          <w:rFonts w:hint="eastAsia"/>
        </w:rPr>
        <w:t>административно</w:t>
      </w:r>
      <w:r>
        <w:t>-</w:t>
      </w:r>
      <w:r>
        <w:rPr>
          <w:rFonts w:hint="eastAsia"/>
        </w:rPr>
        <w:t>правовых</w:t>
      </w:r>
    </w:p>
    <w:p w14:paraId="2AA48E5D" w14:textId="77777777" w:rsidR="00F76865" w:rsidRDefault="00F76865" w:rsidP="00F76865"/>
    <w:p w14:paraId="05F63E49" w14:textId="77777777" w:rsidR="00F76865" w:rsidRDefault="00F76865" w:rsidP="00F76865">
      <w:r>
        <w:rPr>
          <w:rFonts w:hint="eastAsia"/>
        </w:rPr>
        <w:t>средств</w:t>
      </w:r>
      <w:r>
        <w:t xml:space="preserve"> </w:t>
      </w:r>
      <w:r>
        <w:rPr>
          <w:rFonts w:hint="eastAsia"/>
        </w:rPr>
        <w:t>обеспечения</w:t>
      </w:r>
      <w:r>
        <w:t xml:space="preserve"> </w:t>
      </w:r>
      <w:r>
        <w:rPr>
          <w:rFonts w:hint="eastAsia"/>
        </w:rPr>
        <w:t>законности</w:t>
      </w:r>
      <w:r>
        <w:t xml:space="preserve"> </w:t>
      </w:r>
      <w:r>
        <w:rPr>
          <w:rFonts w:hint="eastAsia"/>
        </w:rPr>
        <w:t>деятельности</w:t>
      </w:r>
      <w:r>
        <w:t xml:space="preserve"> </w:t>
      </w:r>
      <w:r>
        <w:rPr>
          <w:rFonts w:hint="eastAsia"/>
        </w:rPr>
        <w:t>ГИБДД</w:t>
      </w:r>
    </w:p>
    <w:p w14:paraId="52C02859" w14:textId="77777777" w:rsidR="00F76865" w:rsidRDefault="00F76865" w:rsidP="00F76865"/>
    <w:p w14:paraId="30D8B028" w14:textId="77777777" w:rsidR="00F76865" w:rsidRDefault="00F76865" w:rsidP="00F76865">
      <w:r>
        <w:rPr>
          <w:rFonts w:hint="eastAsia"/>
        </w:rPr>
        <w:t>§</w:t>
      </w:r>
      <w:r>
        <w:t xml:space="preserve"> 1. </w:t>
      </w:r>
      <w:r>
        <w:rPr>
          <w:rFonts w:hint="eastAsia"/>
        </w:rPr>
        <w:t>Административно</w:t>
      </w:r>
      <w:r>
        <w:t>-</w:t>
      </w:r>
      <w:r>
        <w:rPr>
          <w:rFonts w:hint="eastAsia"/>
        </w:rPr>
        <w:t>правовые</w:t>
      </w:r>
      <w:r>
        <w:t xml:space="preserve"> </w:t>
      </w:r>
      <w:r>
        <w:rPr>
          <w:rFonts w:hint="eastAsia"/>
        </w:rPr>
        <w:t>средства</w:t>
      </w:r>
      <w:r>
        <w:t xml:space="preserve"> </w:t>
      </w:r>
      <w:r>
        <w:rPr>
          <w:rFonts w:hint="eastAsia"/>
        </w:rPr>
        <w:t>предупреждения</w:t>
      </w:r>
      <w:r>
        <w:t xml:space="preserve"> </w:t>
      </w:r>
      <w:r>
        <w:rPr>
          <w:rFonts w:hint="eastAsia"/>
        </w:rPr>
        <w:t>нарушений</w:t>
      </w:r>
      <w:r>
        <w:t xml:space="preserve"> </w:t>
      </w:r>
      <w:r>
        <w:rPr>
          <w:rFonts w:hint="eastAsia"/>
        </w:rPr>
        <w:t>законности</w:t>
      </w:r>
      <w:r>
        <w:t xml:space="preserve"> </w:t>
      </w:r>
      <w:r>
        <w:rPr>
          <w:rFonts w:hint="eastAsia"/>
        </w:rPr>
        <w:t>сотрудниками</w:t>
      </w:r>
      <w:r>
        <w:t xml:space="preserve"> </w:t>
      </w:r>
      <w:r>
        <w:rPr>
          <w:rFonts w:hint="eastAsia"/>
        </w:rPr>
        <w:t>ГИБДД</w:t>
      </w:r>
      <w:r>
        <w:t xml:space="preserve"> </w:t>
      </w:r>
      <w:r>
        <w:rPr>
          <w:rFonts w:hint="eastAsia"/>
        </w:rPr>
        <w:t>при</w:t>
      </w:r>
      <w:r>
        <w:t xml:space="preserve"> </w:t>
      </w:r>
      <w:r>
        <w:rPr>
          <w:rFonts w:hint="eastAsia"/>
        </w:rPr>
        <w:t>осуществлении</w:t>
      </w:r>
    </w:p>
    <w:p w14:paraId="03EAAF80" w14:textId="77777777" w:rsidR="00F76865" w:rsidRDefault="00F76865" w:rsidP="00F76865"/>
    <w:p w14:paraId="5D5B611E" w14:textId="77777777" w:rsidR="00F76865" w:rsidRDefault="00F76865" w:rsidP="00F76865">
      <w:r>
        <w:rPr>
          <w:rFonts w:hint="eastAsia"/>
        </w:rPr>
        <w:lastRenderedPageBreak/>
        <w:t>контрольно</w:t>
      </w:r>
      <w:r>
        <w:t>-</w:t>
      </w:r>
      <w:r>
        <w:rPr>
          <w:rFonts w:hint="eastAsia"/>
        </w:rPr>
        <w:t>надзорной</w:t>
      </w:r>
      <w:r>
        <w:t xml:space="preserve"> </w:t>
      </w:r>
      <w:r>
        <w:rPr>
          <w:rFonts w:hint="eastAsia"/>
        </w:rPr>
        <w:t>деятельности</w:t>
      </w:r>
    </w:p>
    <w:p w14:paraId="15A9AEC4" w14:textId="77777777" w:rsidR="00F76865" w:rsidRDefault="00F76865" w:rsidP="00F76865"/>
    <w:p w14:paraId="29A25A24" w14:textId="77777777" w:rsidR="00F76865" w:rsidRDefault="00F76865" w:rsidP="00F76865">
      <w:r>
        <w:rPr>
          <w:rFonts w:hint="eastAsia"/>
        </w:rPr>
        <w:t>§</w:t>
      </w:r>
      <w:r>
        <w:t xml:space="preserve"> 2. </w:t>
      </w:r>
      <w:r>
        <w:rPr>
          <w:rFonts w:hint="eastAsia"/>
        </w:rPr>
        <w:t>Осуществление</w:t>
      </w:r>
      <w:r>
        <w:t xml:space="preserve"> </w:t>
      </w:r>
      <w:r>
        <w:rPr>
          <w:rFonts w:hint="eastAsia"/>
        </w:rPr>
        <w:t>контроля</w:t>
      </w:r>
      <w:r>
        <w:t xml:space="preserve"> </w:t>
      </w:r>
      <w:r>
        <w:rPr>
          <w:rFonts w:hint="eastAsia"/>
        </w:rPr>
        <w:t>и</w:t>
      </w:r>
      <w:r>
        <w:t xml:space="preserve"> </w:t>
      </w:r>
      <w:r>
        <w:rPr>
          <w:rFonts w:hint="eastAsia"/>
        </w:rPr>
        <w:t>надзора</w:t>
      </w:r>
      <w:r>
        <w:t xml:space="preserve"> </w:t>
      </w:r>
      <w:r>
        <w:rPr>
          <w:rFonts w:hint="eastAsia"/>
        </w:rPr>
        <w:t>за</w:t>
      </w:r>
      <w:r>
        <w:t xml:space="preserve"> </w:t>
      </w:r>
      <w:r>
        <w:rPr>
          <w:rFonts w:hint="eastAsia"/>
        </w:rPr>
        <w:t>законностью</w:t>
      </w:r>
    </w:p>
    <w:p w14:paraId="5468CEC0" w14:textId="77777777" w:rsidR="00F76865" w:rsidRDefault="00F76865" w:rsidP="00F76865"/>
    <w:p w14:paraId="53D07404" w14:textId="77777777" w:rsidR="00F76865" w:rsidRDefault="00F76865" w:rsidP="00F76865">
      <w:r>
        <w:rPr>
          <w:rFonts w:hint="eastAsia"/>
        </w:rPr>
        <w:t>деятельности</w:t>
      </w:r>
      <w:r>
        <w:t xml:space="preserve"> </w:t>
      </w:r>
      <w:r>
        <w:rPr>
          <w:rFonts w:hint="eastAsia"/>
        </w:rPr>
        <w:t>сотрудников</w:t>
      </w:r>
      <w:r>
        <w:t xml:space="preserve"> </w:t>
      </w:r>
      <w:r>
        <w:rPr>
          <w:rFonts w:hint="eastAsia"/>
        </w:rPr>
        <w:t>ГИБДД</w:t>
      </w:r>
    </w:p>
    <w:p w14:paraId="7EFF963D" w14:textId="77777777" w:rsidR="00F76865" w:rsidRDefault="00F76865" w:rsidP="00F76865"/>
    <w:p w14:paraId="2E33ABBB" w14:textId="77777777" w:rsidR="00F76865" w:rsidRDefault="00F76865" w:rsidP="00F76865">
      <w:r>
        <w:rPr>
          <w:rFonts w:hint="eastAsia"/>
        </w:rPr>
        <w:t>§</w:t>
      </w:r>
      <w:r>
        <w:t xml:space="preserve"> 3. </w:t>
      </w:r>
      <w:r>
        <w:rPr>
          <w:rFonts w:hint="eastAsia"/>
        </w:rPr>
        <w:t>Дисциплинарная</w:t>
      </w:r>
      <w:r>
        <w:t xml:space="preserve"> </w:t>
      </w:r>
      <w:r>
        <w:rPr>
          <w:rFonts w:hint="eastAsia"/>
        </w:rPr>
        <w:t>и</w:t>
      </w:r>
      <w:r>
        <w:t xml:space="preserve"> </w:t>
      </w:r>
      <w:r>
        <w:rPr>
          <w:rFonts w:hint="eastAsia"/>
        </w:rPr>
        <w:t>административная</w:t>
      </w:r>
      <w:r>
        <w:t xml:space="preserve"> </w:t>
      </w:r>
      <w:r>
        <w:rPr>
          <w:rFonts w:hint="eastAsia"/>
        </w:rPr>
        <w:t>ответственность</w:t>
      </w:r>
      <w:r>
        <w:t xml:space="preserve"> </w:t>
      </w:r>
      <w:r>
        <w:rPr>
          <w:rFonts w:hint="eastAsia"/>
        </w:rPr>
        <w:t>как</w:t>
      </w:r>
      <w:r>
        <w:t xml:space="preserve"> </w:t>
      </w:r>
      <w:r>
        <w:rPr>
          <w:rFonts w:hint="eastAsia"/>
        </w:rPr>
        <w:t>административно</w:t>
      </w:r>
      <w:r>
        <w:t>-</w:t>
      </w:r>
      <w:r>
        <w:rPr>
          <w:rFonts w:hint="eastAsia"/>
        </w:rPr>
        <w:t>правовые</w:t>
      </w:r>
      <w:r>
        <w:t xml:space="preserve"> </w:t>
      </w:r>
      <w:r>
        <w:rPr>
          <w:rFonts w:hint="eastAsia"/>
        </w:rPr>
        <w:t>средства</w:t>
      </w:r>
      <w:r>
        <w:t xml:space="preserve"> </w:t>
      </w:r>
      <w:r>
        <w:rPr>
          <w:rFonts w:hint="eastAsia"/>
        </w:rPr>
        <w:t>обеспечения</w:t>
      </w:r>
      <w:r>
        <w:t xml:space="preserve"> </w:t>
      </w:r>
      <w:r>
        <w:rPr>
          <w:rFonts w:hint="eastAsia"/>
        </w:rPr>
        <w:t>законности</w:t>
      </w:r>
    </w:p>
    <w:p w14:paraId="0F4FEB4B" w14:textId="77777777" w:rsidR="00F76865" w:rsidRDefault="00F76865" w:rsidP="00F76865"/>
    <w:p w14:paraId="0802653B" w14:textId="77777777" w:rsidR="00F76865" w:rsidRDefault="00F76865" w:rsidP="00F76865">
      <w:r>
        <w:rPr>
          <w:rFonts w:hint="eastAsia"/>
        </w:rPr>
        <w:t>контрольно</w:t>
      </w:r>
      <w:r>
        <w:t>-</w:t>
      </w:r>
      <w:r>
        <w:rPr>
          <w:rFonts w:hint="eastAsia"/>
        </w:rPr>
        <w:t>надзорной</w:t>
      </w:r>
      <w:r>
        <w:t xml:space="preserve"> </w:t>
      </w:r>
      <w:r>
        <w:rPr>
          <w:rFonts w:hint="eastAsia"/>
        </w:rPr>
        <w:t>деятельности</w:t>
      </w:r>
      <w:r>
        <w:t xml:space="preserve"> </w:t>
      </w:r>
      <w:r>
        <w:rPr>
          <w:rFonts w:hint="eastAsia"/>
        </w:rPr>
        <w:t>сотрудников</w:t>
      </w:r>
      <w:r>
        <w:t xml:space="preserve"> </w:t>
      </w:r>
      <w:r>
        <w:rPr>
          <w:rFonts w:hint="eastAsia"/>
        </w:rPr>
        <w:t>ГИБДД</w:t>
      </w:r>
    </w:p>
    <w:p w14:paraId="5EF238C3" w14:textId="77777777" w:rsidR="00F76865" w:rsidRDefault="00F76865" w:rsidP="00F76865"/>
    <w:p w14:paraId="0D7870C0" w14:textId="77777777" w:rsidR="00F76865" w:rsidRDefault="00F76865" w:rsidP="00F76865">
      <w:r>
        <w:rPr>
          <w:rFonts w:hint="eastAsia"/>
        </w:rPr>
        <w:t>Заключение</w:t>
      </w:r>
    </w:p>
    <w:p w14:paraId="608A3C68" w14:textId="77777777" w:rsidR="00F76865" w:rsidRDefault="00F76865" w:rsidP="00F76865"/>
    <w:p w14:paraId="323C46A3" w14:textId="77777777" w:rsidR="00F76865" w:rsidRDefault="00F76865" w:rsidP="00F76865">
      <w:r>
        <w:rPr>
          <w:rFonts w:hint="eastAsia"/>
        </w:rPr>
        <w:t>Библиография</w:t>
      </w:r>
    </w:p>
    <w:p w14:paraId="4D6EA16C" w14:textId="77777777" w:rsidR="00F76865" w:rsidRDefault="00F76865" w:rsidP="00F76865"/>
    <w:p w14:paraId="21B87C17" w14:textId="28338DA5" w:rsidR="00F76865" w:rsidRPr="00F76865" w:rsidRDefault="00F76865" w:rsidP="00F76865">
      <w:r>
        <w:rPr>
          <w:rFonts w:hint="eastAsia"/>
        </w:rPr>
        <w:t>Приложение</w:t>
      </w:r>
    </w:p>
    <w:sectPr w:rsidR="00F76865" w:rsidRPr="00F76865" w:rsidSect="007C73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CD26" w14:textId="77777777" w:rsidR="007C73AC" w:rsidRDefault="007C73AC">
      <w:pPr>
        <w:spacing w:after="0" w:line="240" w:lineRule="auto"/>
      </w:pPr>
      <w:r>
        <w:separator/>
      </w:r>
    </w:p>
  </w:endnote>
  <w:endnote w:type="continuationSeparator" w:id="0">
    <w:p w14:paraId="64506000" w14:textId="77777777" w:rsidR="007C73AC" w:rsidRDefault="007C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53CF" w14:textId="77777777" w:rsidR="007C73AC" w:rsidRDefault="007C73AC"/>
    <w:p w14:paraId="4CCA1A6B" w14:textId="77777777" w:rsidR="007C73AC" w:rsidRDefault="007C73AC"/>
    <w:p w14:paraId="00645C22" w14:textId="77777777" w:rsidR="007C73AC" w:rsidRDefault="007C73AC"/>
    <w:p w14:paraId="252F2EFD" w14:textId="77777777" w:rsidR="007C73AC" w:rsidRDefault="007C73AC"/>
    <w:p w14:paraId="1E2A60F4" w14:textId="77777777" w:rsidR="007C73AC" w:rsidRDefault="007C73AC"/>
    <w:p w14:paraId="5AD6259D" w14:textId="77777777" w:rsidR="007C73AC" w:rsidRDefault="007C73AC"/>
    <w:p w14:paraId="646DE1FB" w14:textId="77777777" w:rsidR="007C73AC" w:rsidRDefault="007C73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15C0D5" wp14:editId="569389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3D3E0" w14:textId="77777777" w:rsidR="007C73AC" w:rsidRDefault="007C73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15C0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C3D3E0" w14:textId="77777777" w:rsidR="007C73AC" w:rsidRDefault="007C73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83543D" w14:textId="77777777" w:rsidR="007C73AC" w:rsidRDefault="007C73AC"/>
    <w:p w14:paraId="5743A43E" w14:textId="77777777" w:rsidR="007C73AC" w:rsidRDefault="007C73AC"/>
    <w:p w14:paraId="5900B092" w14:textId="77777777" w:rsidR="007C73AC" w:rsidRDefault="007C73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05C007" wp14:editId="78A4D3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8E99D" w14:textId="77777777" w:rsidR="007C73AC" w:rsidRDefault="007C73AC"/>
                          <w:p w14:paraId="42773441" w14:textId="77777777" w:rsidR="007C73AC" w:rsidRDefault="007C73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05C0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88E99D" w14:textId="77777777" w:rsidR="007C73AC" w:rsidRDefault="007C73AC"/>
                    <w:p w14:paraId="42773441" w14:textId="77777777" w:rsidR="007C73AC" w:rsidRDefault="007C73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82A6E9" w14:textId="77777777" w:rsidR="007C73AC" w:rsidRDefault="007C73AC"/>
    <w:p w14:paraId="5149F243" w14:textId="77777777" w:rsidR="007C73AC" w:rsidRDefault="007C73AC">
      <w:pPr>
        <w:rPr>
          <w:sz w:val="2"/>
          <w:szCs w:val="2"/>
        </w:rPr>
      </w:pPr>
    </w:p>
    <w:p w14:paraId="1CDFE855" w14:textId="77777777" w:rsidR="007C73AC" w:rsidRDefault="007C73AC"/>
    <w:p w14:paraId="54E0BF3F" w14:textId="77777777" w:rsidR="007C73AC" w:rsidRDefault="007C73AC">
      <w:pPr>
        <w:spacing w:after="0" w:line="240" w:lineRule="auto"/>
      </w:pPr>
    </w:p>
  </w:footnote>
  <w:footnote w:type="continuationSeparator" w:id="0">
    <w:p w14:paraId="124DE74B" w14:textId="77777777" w:rsidR="007C73AC" w:rsidRDefault="007C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3AC"/>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3844</TotalTime>
  <Pages>2</Pages>
  <Words>159</Words>
  <Characters>910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502</cp:revision>
  <cp:lastPrinted>2009-02-06T05:36:00Z</cp:lastPrinted>
  <dcterms:created xsi:type="dcterms:W3CDTF">2024-04-09T10:20:00Z</dcterms:created>
  <dcterms:modified xsi:type="dcterms:W3CDTF">2024-04-13T16:26:00Z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