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C8EA" w14:textId="05DF3D7B" w:rsidR="0089411A" w:rsidRDefault="009E0461" w:rsidP="009E0461">
      <w:r w:rsidRPr="009E0461">
        <w:rPr>
          <w:rFonts w:hint="eastAsia"/>
        </w:rPr>
        <w:t>Обуховская</w:t>
      </w:r>
      <w:r w:rsidRPr="009E0461">
        <w:t xml:space="preserve"> </w:t>
      </w:r>
      <w:r w:rsidRPr="009E0461">
        <w:rPr>
          <w:rFonts w:hint="eastAsia"/>
        </w:rPr>
        <w:t>Виктория</w:t>
      </w:r>
      <w:r w:rsidRPr="009E0461">
        <w:t xml:space="preserve"> </w:t>
      </w:r>
      <w:r w:rsidRPr="009E0461">
        <w:rPr>
          <w:rFonts w:hint="eastAsia"/>
        </w:rPr>
        <w:t>Борисовна</w:t>
      </w:r>
      <w:r>
        <w:rPr>
          <w:rFonts w:hint="cs"/>
        </w:rPr>
        <w:t xml:space="preserve"> </w:t>
      </w:r>
      <w:r w:rsidRPr="009E0461">
        <w:rPr>
          <w:rFonts w:hint="eastAsia"/>
        </w:rPr>
        <w:t>Особенности</w:t>
      </w:r>
      <w:r w:rsidRPr="009E0461">
        <w:t xml:space="preserve"> </w:t>
      </w:r>
      <w:r w:rsidRPr="009E0461">
        <w:rPr>
          <w:rFonts w:hint="eastAsia"/>
        </w:rPr>
        <w:t>внутренней</w:t>
      </w:r>
      <w:r w:rsidRPr="009E0461">
        <w:t xml:space="preserve"> </w:t>
      </w:r>
      <w:r w:rsidRPr="009E0461">
        <w:rPr>
          <w:rFonts w:hint="eastAsia"/>
        </w:rPr>
        <w:t>картины</w:t>
      </w:r>
      <w:r w:rsidRPr="009E0461">
        <w:t xml:space="preserve"> </w:t>
      </w:r>
      <w:r w:rsidRPr="009E0461">
        <w:rPr>
          <w:rFonts w:hint="eastAsia"/>
        </w:rPr>
        <w:t>болезни</w:t>
      </w:r>
      <w:r w:rsidRPr="009E0461">
        <w:t xml:space="preserve"> </w:t>
      </w:r>
      <w:r w:rsidRPr="009E0461">
        <w:rPr>
          <w:rFonts w:hint="eastAsia"/>
        </w:rPr>
        <w:t>пациентов</w:t>
      </w:r>
      <w:r w:rsidRPr="009E0461">
        <w:t xml:space="preserve"> </w:t>
      </w:r>
      <w:r w:rsidRPr="009E0461">
        <w:rPr>
          <w:rFonts w:hint="eastAsia"/>
        </w:rPr>
        <w:t>с</w:t>
      </w:r>
      <w:r w:rsidRPr="009E0461">
        <w:t xml:space="preserve"> </w:t>
      </w:r>
      <w:r w:rsidRPr="009E0461">
        <w:rPr>
          <w:rFonts w:hint="eastAsia"/>
        </w:rPr>
        <w:t>неврологической</w:t>
      </w:r>
      <w:r w:rsidRPr="009E0461">
        <w:t xml:space="preserve"> </w:t>
      </w:r>
      <w:r w:rsidRPr="009E0461">
        <w:rPr>
          <w:rFonts w:hint="eastAsia"/>
        </w:rPr>
        <w:t>патологией</w:t>
      </w:r>
      <w:r w:rsidRPr="009E0461">
        <w:t xml:space="preserve"> </w:t>
      </w:r>
      <w:r w:rsidRPr="009E0461">
        <w:rPr>
          <w:rFonts w:hint="eastAsia"/>
        </w:rPr>
        <w:t>в</w:t>
      </w:r>
      <w:r w:rsidRPr="009E0461">
        <w:t xml:space="preserve"> </w:t>
      </w:r>
      <w:r w:rsidRPr="009E0461">
        <w:rPr>
          <w:rFonts w:hint="eastAsia"/>
        </w:rPr>
        <w:t>контексте</w:t>
      </w:r>
      <w:r w:rsidRPr="009E0461">
        <w:t xml:space="preserve"> </w:t>
      </w:r>
      <w:r w:rsidRPr="009E0461">
        <w:rPr>
          <w:rFonts w:hint="eastAsia"/>
        </w:rPr>
        <w:t>психологической</w:t>
      </w:r>
      <w:r w:rsidRPr="009E0461">
        <w:t xml:space="preserve"> </w:t>
      </w:r>
      <w:r w:rsidRPr="009E0461">
        <w:rPr>
          <w:rFonts w:hint="eastAsia"/>
        </w:rPr>
        <w:t>безопасности</w:t>
      </w:r>
    </w:p>
    <w:p w14:paraId="48027D5C" w14:textId="77777777" w:rsidR="009E0461" w:rsidRDefault="009E0461" w:rsidP="009E0461">
      <w:r>
        <w:rPr>
          <w:rFonts w:hint="eastAsia"/>
        </w:rPr>
        <w:t>ОГЛАВЛЕНИЕ</w:t>
      </w:r>
      <w:r>
        <w:t xml:space="preserve"> </w:t>
      </w:r>
      <w:r>
        <w:rPr>
          <w:rFonts w:hint="eastAsia"/>
        </w:rPr>
        <w:t>ДИССЕРТАЦИИ</w:t>
      </w:r>
    </w:p>
    <w:p w14:paraId="22901EEC" w14:textId="77777777" w:rsidR="009E0461" w:rsidRDefault="009E0461" w:rsidP="009E0461">
      <w:r>
        <w:rPr>
          <w:rFonts w:hint="eastAsia"/>
        </w:rPr>
        <w:t>кандидат</w:t>
      </w:r>
      <w:r>
        <w:t xml:space="preserve"> </w:t>
      </w:r>
      <w:r>
        <w:rPr>
          <w:rFonts w:hint="eastAsia"/>
        </w:rPr>
        <w:t>наук</w:t>
      </w:r>
      <w:r>
        <w:t xml:space="preserve"> </w:t>
      </w:r>
      <w:r>
        <w:rPr>
          <w:rFonts w:hint="eastAsia"/>
        </w:rPr>
        <w:t>Обуховская</w:t>
      </w:r>
      <w:r>
        <w:t xml:space="preserve"> </w:t>
      </w:r>
      <w:r>
        <w:rPr>
          <w:rFonts w:hint="eastAsia"/>
        </w:rPr>
        <w:t>Виктория</w:t>
      </w:r>
      <w:r>
        <w:t xml:space="preserve"> </w:t>
      </w:r>
      <w:r>
        <w:rPr>
          <w:rFonts w:hint="eastAsia"/>
        </w:rPr>
        <w:t>Борисовна</w:t>
      </w:r>
    </w:p>
    <w:p w14:paraId="0DFEF7D0" w14:textId="77777777" w:rsidR="009E0461" w:rsidRDefault="009E0461" w:rsidP="009E0461">
      <w:r>
        <w:rPr>
          <w:rFonts w:hint="eastAsia"/>
        </w:rPr>
        <w:t>ВВЕДЕНИЕ</w:t>
      </w:r>
    </w:p>
    <w:p w14:paraId="0975A342" w14:textId="77777777" w:rsidR="009E0461" w:rsidRDefault="009E0461" w:rsidP="009E0461"/>
    <w:p w14:paraId="0104D367" w14:textId="77777777" w:rsidR="009E0461" w:rsidRDefault="009E0461" w:rsidP="009E0461">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ВНУТРЕННЕЙ</w:t>
      </w:r>
      <w:r>
        <w:t xml:space="preserve"> </w:t>
      </w:r>
      <w:r>
        <w:rPr>
          <w:rFonts w:hint="eastAsia"/>
        </w:rPr>
        <w:t>КАРТИНЫ</w:t>
      </w:r>
      <w:r>
        <w:t xml:space="preserve"> </w:t>
      </w:r>
      <w:r>
        <w:rPr>
          <w:rFonts w:hint="eastAsia"/>
        </w:rPr>
        <w:t>БОЛЕЗНИ</w:t>
      </w:r>
      <w:r>
        <w:t xml:space="preserve"> </w:t>
      </w:r>
      <w:r>
        <w:rPr>
          <w:rFonts w:hint="eastAsia"/>
        </w:rPr>
        <w:t>И</w:t>
      </w:r>
      <w:r>
        <w:t xml:space="preserve"> </w:t>
      </w:r>
      <w:r>
        <w:rPr>
          <w:rFonts w:hint="eastAsia"/>
        </w:rPr>
        <w:t>ПСИХОЛОГИЧЕСКОЙ</w:t>
      </w:r>
      <w:r>
        <w:t xml:space="preserve"> </w:t>
      </w:r>
      <w:r>
        <w:rPr>
          <w:rFonts w:hint="eastAsia"/>
        </w:rPr>
        <w:t>БЕЗОПАСНОСТИ</w:t>
      </w:r>
    </w:p>
    <w:p w14:paraId="312EC147" w14:textId="77777777" w:rsidR="009E0461" w:rsidRDefault="009E0461" w:rsidP="009E0461"/>
    <w:p w14:paraId="69B996BC" w14:textId="77777777" w:rsidR="009E0461" w:rsidRDefault="009E0461" w:rsidP="009E0461">
      <w:r>
        <w:t xml:space="preserve">1.1 </w:t>
      </w:r>
      <w:r>
        <w:rPr>
          <w:rFonts w:hint="eastAsia"/>
        </w:rPr>
        <w:t>Концепция</w:t>
      </w:r>
      <w:r>
        <w:t xml:space="preserve"> </w:t>
      </w:r>
      <w:r>
        <w:rPr>
          <w:rFonts w:hint="eastAsia"/>
        </w:rPr>
        <w:t>внутренней</w:t>
      </w:r>
      <w:r>
        <w:t xml:space="preserve"> </w:t>
      </w:r>
      <w:r>
        <w:rPr>
          <w:rFonts w:hint="eastAsia"/>
        </w:rPr>
        <w:t>картины</w:t>
      </w:r>
      <w:r>
        <w:t xml:space="preserve"> </w:t>
      </w:r>
      <w:r>
        <w:rPr>
          <w:rFonts w:hint="eastAsia"/>
        </w:rPr>
        <w:t>болезни</w:t>
      </w:r>
      <w:r>
        <w:t xml:space="preserve"> </w:t>
      </w:r>
      <w:r>
        <w:rPr>
          <w:rFonts w:hint="eastAsia"/>
        </w:rPr>
        <w:t>в</w:t>
      </w:r>
      <w:r>
        <w:t xml:space="preserve"> </w:t>
      </w:r>
      <w:r>
        <w:rPr>
          <w:rFonts w:hint="eastAsia"/>
        </w:rPr>
        <w:t>клинической</w:t>
      </w:r>
      <w:r>
        <w:t xml:space="preserve"> </w:t>
      </w:r>
      <w:r>
        <w:rPr>
          <w:rFonts w:hint="eastAsia"/>
        </w:rPr>
        <w:t>психологии</w:t>
      </w:r>
    </w:p>
    <w:p w14:paraId="0FD89CC1" w14:textId="77777777" w:rsidR="009E0461" w:rsidRDefault="009E0461" w:rsidP="009E0461"/>
    <w:p w14:paraId="040249DF" w14:textId="77777777" w:rsidR="009E0461" w:rsidRDefault="009E0461" w:rsidP="009E0461">
      <w:r>
        <w:t xml:space="preserve">1.2 </w:t>
      </w:r>
      <w:r>
        <w:rPr>
          <w:rFonts w:hint="eastAsia"/>
        </w:rPr>
        <w:t>Клинико</w:t>
      </w:r>
      <w:r>
        <w:t>-</w:t>
      </w:r>
      <w:r>
        <w:rPr>
          <w:rFonts w:hint="eastAsia"/>
        </w:rPr>
        <w:t>психологическая</w:t>
      </w:r>
      <w:r>
        <w:t xml:space="preserve"> </w:t>
      </w:r>
      <w:r>
        <w:rPr>
          <w:rFonts w:hint="eastAsia"/>
        </w:rPr>
        <w:t>характеристика</w:t>
      </w:r>
      <w:r>
        <w:t xml:space="preserve"> </w:t>
      </w:r>
      <w:r>
        <w:rPr>
          <w:rFonts w:hint="eastAsia"/>
        </w:rPr>
        <w:t>и</w:t>
      </w:r>
      <w:r>
        <w:t xml:space="preserve"> </w:t>
      </w:r>
      <w:r>
        <w:rPr>
          <w:rFonts w:hint="eastAsia"/>
        </w:rPr>
        <w:t>особенности</w:t>
      </w:r>
      <w:r>
        <w:t xml:space="preserve"> </w:t>
      </w:r>
      <w:r>
        <w:rPr>
          <w:rFonts w:hint="eastAsia"/>
        </w:rPr>
        <w:t>внутренней</w:t>
      </w:r>
      <w:r>
        <w:t xml:space="preserve"> </w:t>
      </w:r>
      <w:r>
        <w:rPr>
          <w:rFonts w:hint="eastAsia"/>
        </w:rPr>
        <w:t>картины</w:t>
      </w:r>
      <w:r>
        <w:t xml:space="preserve"> </w:t>
      </w:r>
      <w:r>
        <w:rPr>
          <w:rFonts w:hint="eastAsia"/>
        </w:rPr>
        <w:t>болезни</w:t>
      </w:r>
      <w:r>
        <w:t xml:space="preserve"> </w:t>
      </w:r>
      <w:r>
        <w:rPr>
          <w:rFonts w:hint="eastAsia"/>
        </w:rPr>
        <w:t>пациентов</w:t>
      </w:r>
      <w:r>
        <w:t xml:space="preserve"> </w:t>
      </w:r>
      <w:r>
        <w:rPr>
          <w:rFonts w:hint="eastAsia"/>
        </w:rPr>
        <w:t>с</w:t>
      </w:r>
      <w:r>
        <w:t xml:space="preserve"> </w:t>
      </w:r>
      <w:r>
        <w:rPr>
          <w:rFonts w:hint="eastAsia"/>
        </w:rPr>
        <w:t>неврологической</w:t>
      </w:r>
      <w:r>
        <w:t xml:space="preserve"> </w:t>
      </w:r>
      <w:r>
        <w:rPr>
          <w:rFonts w:hint="eastAsia"/>
        </w:rPr>
        <w:t>патологией</w:t>
      </w:r>
    </w:p>
    <w:p w14:paraId="66D89480" w14:textId="77777777" w:rsidR="009E0461" w:rsidRDefault="009E0461" w:rsidP="009E0461"/>
    <w:p w14:paraId="1DC5DDF3" w14:textId="77777777" w:rsidR="009E0461" w:rsidRDefault="009E0461" w:rsidP="009E0461">
      <w:r>
        <w:t xml:space="preserve">1.3 </w:t>
      </w:r>
      <w:r>
        <w:rPr>
          <w:rFonts w:hint="eastAsia"/>
        </w:rPr>
        <w:t>Психологическая</w:t>
      </w:r>
      <w:r>
        <w:t xml:space="preserve"> </w:t>
      </w:r>
      <w:r>
        <w:rPr>
          <w:rFonts w:hint="eastAsia"/>
        </w:rPr>
        <w:t>безопасность</w:t>
      </w:r>
      <w:r>
        <w:t xml:space="preserve"> </w:t>
      </w:r>
      <w:r>
        <w:rPr>
          <w:rFonts w:hint="eastAsia"/>
        </w:rPr>
        <w:t>и</w:t>
      </w:r>
      <w:r>
        <w:t xml:space="preserve"> </w:t>
      </w:r>
      <w:r>
        <w:rPr>
          <w:rFonts w:hint="eastAsia"/>
        </w:rPr>
        <w:t>исследования</w:t>
      </w:r>
      <w:r>
        <w:t xml:space="preserve"> </w:t>
      </w:r>
      <w:r>
        <w:rPr>
          <w:rFonts w:hint="eastAsia"/>
        </w:rPr>
        <w:t>в</w:t>
      </w:r>
      <w:r>
        <w:t xml:space="preserve"> </w:t>
      </w:r>
      <w:r>
        <w:rPr>
          <w:rFonts w:hint="eastAsia"/>
        </w:rPr>
        <w:t>области</w:t>
      </w:r>
      <w:r>
        <w:t xml:space="preserve"> </w:t>
      </w:r>
      <w:r>
        <w:rPr>
          <w:rFonts w:hint="eastAsia"/>
        </w:rPr>
        <w:t>реабилитации</w:t>
      </w:r>
      <w:r>
        <w:t xml:space="preserve"> </w:t>
      </w:r>
      <w:r>
        <w:rPr>
          <w:rFonts w:hint="eastAsia"/>
        </w:rPr>
        <w:t>пациентов</w:t>
      </w:r>
      <w:r>
        <w:t xml:space="preserve"> </w:t>
      </w:r>
      <w:r>
        <w:rPr>
          <w:rFonts w:hint="eastAsia"/>
        </w:rPr>
        <w:t>с</w:t>
      </w:r>
      <w:r>
        <w:t xml:space="preserve"> </w:t>
      </w:r>
      <w:r>
        <w:rPr>
          <w:rFonts w:hint="eastAsia"/>
        </w:rPr>
        <w:t>неврологической</w:t>
      </w:r>
      <w:r>
        <w:t xml:space="preserve"> </w:t>
      </w:r>
      <w:r>
        <w:rPr>
          <w:rFonts w:hint="eastAsia"/>
        </w:rPr>
        <w:t>патологией</w:t>
      </w:r>
    </w:p>
    <w:p w14:paraId="4AE078E3" w14:textId="77777777" w:rsidR="009E0461" w:rsidRDefault="009E0461" w:rsidP="009E0461"/>
    <w:p w14:paraId="208A6C7E" w14:textId="77777777" w:rsidR="009E0461" w:rsidRDefault="009E0461" w:rsidP="009E0461">
      <w:r>
        <w:t xml:space="preserve">2 </w:t>
      </w:r>
      <w:r>
        <w:rPr>
          <w:rFonts w:hint="eastAsia"/>
        </w:rPr>
        <w:t>МЕТОДОЛОГИЧЕСКОЕ</w:t>
      </w:r>
      <w:r>
        <w:t xml:space="preserve"> </w:t>
      </w:r>
      <w:r>
        <w:rPr>
          <w:rFonts w:hint="eastAsia"/>
        </w:rPr>
        <w:t>ОБОСНОВАНИЕ</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970D0F2" w14:textId="77777777" w:rsidR="009E0461" w:rsidRDefault="009E0461" w:rsidP="009E0461"/>
    <w:p w14:paraId="780CD670" w14:textId="77777777" w:rsidR="009E0461" w:rsidRDefault="009E0461" w:rsidP="009E0461">
      <w:r>
        <w:t xml:space="preserve">2.1 </w:t>
      </w:r>
      <w:r>
        <w:rPr>
          <w:rFonts w:hint="eastAsia"/>
        </w:rPr>
        <w:t>Концептуальная</w:t>
      </w:r>
      <w:r>
        <w:t xml:space="preserve"> </w:t>
      </w:r>
      <w:r>
        <w:rPr>
          <w:rFonts w:hint="eastAsia"/>
        </w:rPr>
        <w:t>и</w:t>
      </w:r>
      <w:r>
        <w:t xml:space="preserve"> </w:t>
      </w:r>
      <w:r>
        <w:rPr>
          <w:rFonts w:hint="eastAsia"/>
        </w:rPr>
        <w:t>организационная</w:t>
      </w:r>
      <w:r>
        <w:t xml:space="preserve"> </w:t>
      </w:r>
      <w:r>
        <w:rPr>
          <w:rFonts w:hint="eastAsia"/>
        </w:rPr>
        <w:t>модель</w:t>
      </w:r>
      <w:r>
        <w:t xml:space="preserve"> </w:t>
      </w:r>
      <w:r>
        <w:rPr>
          <w:rFonts w:hint="eastAsia"/>
        </w:rPr>
        <w:t>исследования</w:t>
      </w:r>
      <w:r>
        <w:t xml:space="preserve"> </w:t>
      </w:r>
      <w:r>
        <w:rPr>
          <w:rFonts w:hint="eastAsia"/>
        </w:rPr>
        <w:t>внутренней</w:t>
      </w:r>
      <w:r>
        <w:t xml:space="preserve"> </w:t>
      </w:r>
      <w:r>
        <w:rPr>
          <w:rFonts w:hint="eastAsia"/>
        </w:rPr>
        <w:t>картины</w:t>
      </w:r>
      <w:r>
        <w:t xml:space="preserve"> </w:t>
      </w:r>
      <w:r>
        <w:rPr>
          <w:rFonts w:hint="eastAsia"/>
        </w:rPr>
        <w:t>болезни</w:t>
      </w:r>
      <w:r>
        <w:t xml:space="preserve"> </w:t>
      </w:r>
      <w:r>
        <w:rPr>
          <w:rFonts w:hint="eastAsia"/>
        </w:rPr>
        <w:t>в</w:t>
      </w:r>
      <w:r>
        <w:t xml:space="preserve"> </w:t>
      </w:r>
      <w:r>
        <w:rPr>
          <w:rFonts w:hint="eastAsia"/>
        </w:rPr>
        <w:t>контексте</w:t>
      </w:r>
      <w:r>
        <w:t xml:space="preserve"> </w:t>
      </w:r>
      <w:r>
        <w:rPr>
          <w:rFonts w:hint="eastAsia"/>
        </w:rPr>
        <w:t>психологической</w:t>
      </w:r>
      <w:r>
        <w:t xml:space="preserve"> </w:t>
      </w:r>
      <w:r>
        <w:rPr>
          <w:rFonts w:hint="eastAsia"/>
        </w:rPr>
        <w:t>безопасности</w:t>
      </w:r>
    </w:p>
    <w:p w14:paraId="1F8B70B7" w14:textId="77777777" w:rsidR="009E0461" w:rsidRDefault="009E0461" w:rsidP="009E0461"/>
    <w:p w14:paraId="436FD0DB" w14:textId="77777777" w:rsidR="009E0461" w:rsidRDefault="009E0461" w:rsidP="009E0461">
      <w:r>
        <w:t xml:space="preserve">2.2 </w:t>
      </w:r>
      <w:r>
        <w:rPr>
          <w:rFonts w:hint="eastAsia"/>
        </w:rPr>
        <w:t>Выборка</w:t>
      </w:r>
      <w:r>
        <w:t xml:space="preserve"> </w:t>
      </w:r>
      <w:r>
        <w:rPr>
          <w:rFonts w:hint="eastAsia"/>
        </w:rPr>
        <w:t>исследования</w:t>
      </w:r>
    </w:p>
    <w:p w14:paraId="33AC3A20" w14:textId="77777777" w:rsidR="009E0461" w:rsidRDefault="009E0461" w:rsidP="009E0461"/>
    <w:p w14:paraId="713EABEC" w14:textId="77777777" w:rsidR="009E0461" w:rsidRDefault="009E0461" w:rsidP="009E0461">
      <w:r>
        <w:t xml:space="preserve">2.3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исследования</w:t>
      </w:r>
    </w:p>
    <w:p w14:paraId="0C5675D2" w14:textId="77777777" w:rsidR="009E0461" w:rsidRDefault="009E0461" w:rsidP="009E0461"/>
    <w:p w14:paraId="6BF2C125" w14:textId="77777777" w:rsidR="009E0461" w:rsidRDefault="009E0461" w:rsidP="009E0461">
      <w:r>
        <w:t xml:space="preserve">3 </w:t>
      </w:r>
      <w:r>
        <w:rPr>
          <w:rFonts w:hint="eastAsia"/>
        </w:rPr>
        <w:t>ЭМПИРИЧЕСКОЕ</w:t>
      </w:r>
      <w:r>
        <w:t xml:space="preserve"> </w:t>
      </w:r>
      <w:r>
        <w:rPr>
          <w:rFonts w:hint="eastAsia"/>
        </w:rPr>
        <w:t>ИССЛЕДОВАНИЕ</w:t>
      </w:r>
      <w:r>
        <w:t xml:space="preserve"> </w:t>
      </w:r>
      <w:r>
        <w:rPr>
          <w:rFonts w:hint="eastAsia"/>
        </w:rPr>
        <w:t>ВНУТРЕННЕЙ</w:t>
      </w:r>
      <w:r>
        <w:t xml:space="preserve"> </w:t>
      </w:r>
      <w:r>
        <w:rPr>
          <w:rFonts w:hint="eastAsia"/>
        </w:rPr>
        <w:t>КАРТИНЫ</w:t>
      </w:r>
      <w:r>
        <w:t xml:space="preserve"> </w:t>
      </w:r>
      <w:r>
        <w:rPr>
          <w:rFonts w:hint="eastAsia"/>
        </w:rPr>
        <w:t>БОЛЕЗНИ</w:t>
      </w:r>
      <w:r>
        <w:t xml:space="preserve"> </w:t>
      </w:r>
      <w:r>
        <w:rPr>
          <w:rFonts w:hint="eastAsia"/>
        </w:rPr>
        <w:t>ПАЦИЕНТОВ</w:t>
      </w:r>
      <w:r>
        <w:t xml:space="preserve"> </w:t>
      </w:r>
      <w:r>
        <w:rPr>
          <w:rFonts w:hint="eastAsia"/>
        </w:rPr>
        <w:t>С</w:t>
      </w:r>
      <w:r>
        <w:t xml:space="preserve"> </w:t>
      </w:r>
      <w:r>
        <w:rPr>
          <w:rFonts w:hint="eastAsia"/>
        </w:rPr>
        <w:t>НЕВРОЛОГИЧЕСКОЙ</w:t>
      </w:r>
      <w:r>
        <w:t xml:space="preserve"> </w:t>
      </w:r>
      <w:r>
        <w:rPr>
          <w:rFonts w:hint="eastAsia"/>
        </w:rPr>
        <w:t>ПАТОЛОГИЕЙ</w:t>
      </w:r>
      <w:r>
        <w:t xml:space="preserve"> </w:t>
      </w:r>
      <w:r>
        <w:rPr>
          <w:rFonts w:hint="eastAsia"/>
        </w:rPr>
        <w:t>И</w:t>
      </w:r>
      <w:r>
        <w:t xml:space="preserve"> </w:t>
      </w:r>
      <w:r>
        <w:rPr>
          <w:rFonts w:hint="eastAsia"/>
        </w:rPr>
        <w:t>П</w:t>
      </w:r>
      <w:r>
        <w:rPr>
          <w:rFonts w:hint="eastAsia"/>
        </w:rPr>
        <w:lastRenderedPageBreak/>
        <w:t>СИХОЛОГИЧЕСКОЙ</w:t>
      </w:r>
      <w:r>
        <w:t xml:space="preserve"> </w:t>
      </w:r>
      <w:r>
        <w:rPr>
          <w:rFonts w:hint="eastAsia"/>
        </w:rPr>
        <w:t>БЕЗОПАСНОСТИ</w:t>
      </w:r>
    </w:p>
    <w:p w14:paraId="5AE889B2" w14:textId="77777777" w:rsidR="009E0461" w:rsidRDefault="009E0461" w:rsidP="009E0461"/>
    <w:p w14:paraId="25F7692D" w14:textId="77777777" w:rsidR="009E0461" w:rsidRDefault="009E0461" w:rsidP="009E0461">
      <w:r>
        <w:t xml:space="preserve">3.1 </w:t>
      </w:r>
      <w:r>
        <w:rPr>
          <w:rFonts w:hint="eastAsia"/>
        </w:rPr>
        <w:t>Сравнительное</w:t>
      </w:r>
      <w:r>
        <w:t xml:space="preserve"> </w:t>
      </w:r>
      <w:r>
        <w:rPr>
          <w:rFonts w:hint="eastAsia"/>
        </w:rPr>
        <w:t>исследование</w:t>
      </w:r>
      <w:r>
        <w:t xml:space="preserve"> </w:t>
      </w:r>
      <w:r>
        <w:rPr>
          <w:rFonts w:hint="eastAsia"/>
        </w:rPr>
        <w:t>системно</w:t>
      </w:r>
      <w:r>
        <w:t>-</w:t>
      </w:r>
      <w:r>
        <w:rPr>
          <w:rFonts w:hint="eastAsia"/>
        </w:rPr>
        <w:t>динамических</w:t>
      </w:r>
      <w:r>
        <w:t xml:space="preserve"> </w:t>
      </w:r>
      <w:r>
        <w:rPr>
          <w:rFonts w:hint="eastAsia"/>
        </w:rPr>
        <w:t>характеристик</w:t>
      </w:r>
      <w:r>
        <w:t xml:space="preserve"> </w:t>
      </w:r>
      <w:r>
        <w:rPr>
          <w:rFonts w:hint="eastAsia"/>
        </w:rPr>
        <w:t>внутренней</w:t>
      </w:r>
      <w:r>
        <w:t xml:space="preserve"> </w:t>
      </w:r>
      <w:r>
        <w:rPr>
          <w:rFonts w:hint="eastAsia"/>
        </w:rPr>
        <w:t>картины</w:t>
      </w:r>
      <w:r>
        <w:t xml:space="preserve"> </w:t>
      </w:r>
      <w:r>
        <w:rPr>
          <w:rFonts w:hint="eastAsia"/>
        </w:rPr>
        <w:t>болезни</w:t>
      </w:r>
      <w:r>
        <w:t xml:space="preserve"> </w:t>
      </w:r>
      <w:r>
        <w:rPr>
          <w:rFonts w:hint="eastAsia"/>
        </w:rPr>
        <w:t>пациентов</w:t>
      </w:r>
      <w:r>
        <w:t xml:space="preserve"> </w:t>
      </w:r>
      <w:r>
        <w:rPr>
          <w:rFonts w:hint="eastAsia"/>
        </w:rPr>
        <w:t>с</w:t>
      </w:r>
      <w:r>
        <w:t xml:space="preserve"> </w:t>
      </w:r>
      <w:r>
        <w:rPr>
          <w:rFonts w:hint="eastAsia"/>
        </w:rPr>
        <w:t>неврологической</w:t>
      </w:r>
      <w:r>
        <w:t xml:space="preserve"> </w:t>
      </w:r>
      <w:r>
        <w:rPr>
          <w:rFonts w:hint="eastAsia"/>
        </w:rPr>
        <w:t>патологией</w:t>
      </w:r>
    </w:p>
    <w:p w14:paraId="1F8AB253" w14:textId="77777777" w:rsidR="009E0461" w:rsidRDefault="009E0461" w:rsidP="009E0461"/>
    <w:p w14:paraId="26E7DEDD" w14:textId="77777777" w:rsidR="009E0461" w:rsidRDefault="009E0461" w:rsidP="009E0461">
      <w:r>
        <w:t xml:space="preserve">3.2 </w:t>
      </w:r>
      <w:r>
        <w:rPr>
          <w:rFonts w:hint="eastAsia"/>
        </w:rPr>
        <w:t>Показатели</w:t>
      </w:r>
      <w:r>
        <w:t xml:space="preserve"> </w:t>
      </w:r>
      <w:r>
        <w:rPr>
          <w:rFonts w:hint="eastAsia"/>
        </w:rPr>
        <w:t>психологической</w:t>
      </w:r>
      <w:r>
        <w:t xml:space="preserve"> </w:t>
      </w:r>
      <w:r>
        <w:rPr>
          <w:rFonts w:hint="eastAsia"/>
        </w:rPr>
        <w:t>безопасности</w:t>
      </w:r>
      <w:r>
        <w:t xml:space="preserve"> </w:t>
      </w:r>
      <w:r>
        <w:rPr>
          <w:rFonts w:hint="eastAsia"/>
        </w:rPr>
        <w:t>пациентов</w:t>
      </w:r>
      <w:r>
        <w:t xml:space="preserve"> </w:t>
      </w:r>
      <w:r>
        <w:rPr>
          <w:rFonts w:hint="eastAsia"/>
        </w:rPr>
        <w:t>с</w:t>
      </w:r>
      <w:r>
        <w:t xml:space="preserve"> </w:t>
      </w:r>
      <w:r>
        <w:rPr>
          <w:rFonts w:hint="eastAsia"/>
        </w:rPr>
        <w:t>неврологической</w:t>
      </w:r>
      <w:r>
        <w:t xml:space="preserve"> </w:t>
      </w:r>
      <w:r>
        <w:rPr>
          <w:rFonts w:hint="eastAsia"/>
        </w:rPr>
        <w:t>патологией</w:t>
      </w:r>
    </w:p>
    <w:p w14:paraId="285D8D6B" w14:textId="77777777" w:rsidR="009E0461" w:rsidRDefault="009E0461" w:rsidP="009E0461"/>
    <w:p w14:paraId="28070023" w14:textId="77777777" w:rsidR="009E0461" w:rsidRDefault="009E0461" w:rsidP="009E0461">
      <w:r>
        <w:t xml:space="preserve">3.3 </w:t>
      </w:r>
      <w:r>
        <w:rPr>
          <w:rFonts w:hint="eastAsia"/>
        </w:rPr>
        <w:t>Исследование</w:t>
      </w:r>
      <w:r>
        <w:t xml:space="preserve"> </w:t>
      </w:r>
      <w:r>
        <w:rPr>
          <w:rFonts w:hint="eastAsia"/>
        </w:rPr>
        <w:t>взаимосвязи</w:t>
      </w:r>
      <w:r>
        <w:t xml:space="preserve"> </w:t>
      </w:r>
      <w:r>
        <w:rPr>
          <w:rFonts w:hint="eastAsia"/>
        </w:rPr>
        <w:t>системно</w:t>
      </w:r>
      <w:r>
        <w:t>-</w:t>
      </w:r>
      <w:r>
        <w:rPr>
          <w:rFonts w:hint="eastAsia"/>
        </w:rPr>
        <w:t>динамических</w:t>
      </w:r>
      <w:r>
        <w:t xml:space="preserve"> </w:t>
      </w:r>
      <w:r>
        <w:rPr>
          <w:rFonts w:hint="eastAsia"/>
        </w:rPr>
        <w:t>характеристик</w:t>
      </w:r>
      <w:r>
        <w:t xml:space="preserve"> </w:t>
      </w:r>
      <w:r>
        <w:rPr>
          <w:rFonts w:hint="eastAsia"/>
        </w:rPr>
        <w:t>внутренней</w:t>
      </w:r>
      <w:r>
        <w:t xml:space="preserve"> </w:t>
      </w:r>
      <w:r>
        <w:rPr>
          <w:rFonts w:hint="eastAsia"/>
        </w:rPr>
        <w:t>картины</w:t>
      </w:r>
      <w:r>
        <w:t xml:space="preserve"> </w:t>
      </w:r>
      <w:r>
        <w:rPr>
          <w:rFonts w:hint="eastAsia"/>
        </w:rPr>
        <w:t>болезни</w:t>
      </w:r>
      <w:r>
        <w:t xml:space="preserve"> </w:t>
      </w:r>
      <w:r>
        <w:rPr>
          <w:rFonts w:hint="eastAsia"/>
        </w:rPr>
        <w:t>и</w:t>
      </w:r>
      <w:r>
        <w:t xml:space="preserve"> </w:t>
      </w:r>
      <w:r>
        <w:rPr>
          <w:rFonts w:hint="eastAsia"/>
        </w:rPr>
        <w:t>психологической</w:t>
      </w:r>
      <w:r>
        <w:t xml:space="preserve"> </w:t>
      </w:r>
      <w:r>
        <w:rPr>
          <w:rFonts w:hint="eastAsia"/>
        </w:rPr>
        <w:t>безопасности</w:t>
      </w:r>
      <w:r>
        <w:t xml:space="preserve"> </w:t>
      </w:r>
      <w:r>
        <w:rPr>
          <w:rFonts w:hint="eastAsia"/>
        </w:rPr>
        <w:t>пациентов</w:t>
      </w:r>
      <w:r>
        <w:t xml:space="preserve"> </w:t>
      </w:r>
      <w:r>
        <w:rPr>
          <w:rFonts w:hint="eastAsia"/>
        </w:rPr>
        <w:t>с</w:t>
      </w:r>
      <w:r>
        <w:t xml:space="preserve"> </w:t>
      </w:r>
      <w:r>
        <w:rPr>
          <w:rFonts w:hint="eastAsia"/>
        </w:rPr>
        <w:t>неврологической</w:t>
      </w:r>
      <w:r>
        <w:t xml:space="preserve"> </w:t>
      </w:r>
      <w:r>
        <w:rPr>
          <w:rFonts w:hint="eastAsia"/>
        </w:rPr>
        <w:t>патологией</w:t>
      </w:r>
    </w:p>
    <w:p w14:paraId="2F9D1662" w14:textId="77777777" w:rsidR="009E0461" w:rsidRDefault="009E0461" w:rsidP="009E0461"/>
    <w:p w14:paraId="38707502" w14:textId="77777777" w:rsidR="009E0461" w:rsidRDefault="009E0461" w:rsidP="009E0461">
      <w:r>
        <w:t xml:space="preserve">3.4 </w:t>
      </w:r>
      <w:r>
        <w:rPr>
          <w:rFonts w:hint="eastAsia"/>
        </w:rPr>
        <w:t>Апробация</w:t>
      </w:r>
      <w:r>
        <w:t xml:space="preserve"> </w:t>
      </w:r>
      <w:r>
        <w:rPr>
          <w:rFonts w:hint="eastAsia"/>
        </w:rPr>
        <w:t>модели</w:t>
      </w:r>
      <w:r>
        <w:t xml:space="preserve"> </w:t>
      </w:r>
      <w:r>
        <w:rPr>
          <w:rFonts w:hint="eastAsia"/>
        </w:rPr>
        <w:t>комплекса</w:t>
      </w:r>
      <w:r>
        <w:t xml:space="preserve"> </w:t>
      </w:r>
      <w:r>
        <w:rPr>
          <w:rFonts w:hint="eastAsia"/>
        </w:rPr>
        <w:t>мишеней</w:t>
      </w:r>
      <w:r>
        <w:t xml:space="preserve"> </w:t>
      </w:r>
      <w:r>
        <w:rPr>
          <w:rFonts w:hint="eastAsia"/>
        </w:rPr>
        <w:t>психологических</w:t>
      </w:r>
      <w:r>
        <w:t xml:space="preserve"> </w:t>
      </w:r>
      <w:r>
        <w:rPr>
          <w:rFonts w:hint="eastAsia"/>
        </w:rPr>
        <w:t>интервенций</w:t>
      </w:r>
      <w:r>
        <w:t xml:space="preserve"> </w:t>
      </w:r>
      <w:r>
        <w:rPr>
          <w:rFonts w:hint="eastAsia"/>
        </w:rPr>
        <w:t>в</w:t>
      </w:r>
      <w:r>
        <w:t xml:space="preserve"> </w:t>
      </w:r>
      <w:r>
        <w:rPr>
          <w:rFonts w:hint="eastAsia"/>
        </w:rPr>
        <w:t>динамическом</w:t>
      </w:r>
      <w:r>
        <w:t xml:space="preserve"> </w:t>
      </w:r>
      <w:r>
        <w:rPr>
          <w:rFonts w:hint="eastAsia"/>
        </w:rPr>
        <w:t>исследовании</w:t>
      </w:r>
      <w:r>
        <w:t xml:space="preserve"> </w:t>
      </w:r>
      <w:r>
        <w:rPr>
          <w:rFonts w:hint="eastAsia"/>
        </w:rPr>
        <w:t>пациентов</w:t>
      </w:r>
      <w:r>
        <w:t xml:space="preserve"> </w:t>
      </w:r>
      <w:r>
        <w:rPr>
          <w:rFonts w:hint="eastAsia"/>
        </w:rPr>
        <w:t>с</w:t>
      </w:r>
      <w:r>
        <w:t xml:space="preserve"> </w:t>
      </w:r>
      <w:r>
        <w:rPr>
          <w:rFonts w:hint="eastAsia"/>
        </w:rPr>
        <w:t>неврологической</w:t>
      </w:r>
      <w:r>
        <w:t xml:space="preserve"> </w:t>
      </w:r>
      <w:r>
        <w:rPr>
          <w:rFonts w:hint="eastAsia"/>
        </w:rPr>
        <w:t>патологией</w:t>
      </w:r>
    </w:p>
    <w:p w14:paraId="4D45AB89" w14:textId="77777777" w:rsidR="009E0461" w:rsidRDefault="009E0461" w:rsidP="009E0461"/>
    <w:p w14:paraId="04D2907F" w14:textId="77777777" w:rsidR="009E0461" w:rsidRDefault="009E0461" w:rsidP="009E0461">
      <w:r>
        <w:rPr>
          <w:rFonts w:hint="eastAsia"/>
        </w:rPr>
        <w:t>ЗАКЛЮЧЕНИЕ</w:t>
      </w:r>
    </w:p>
    <w:p w14:paraId="1CFE16EE" w14:textId="77777777" w:rsidR="009E0461" w:rsidRDefault="009E0461" w:rsidP="009E0461"/>
    <w:p w14:paraId="5AC2642D" w14:textId="77777777" w:rsidR="009E0461" w:rsidRDefault="009E0461" w:rsidP="009E0461">
      <w:r>
        <w:rPr>
          <w:rFonts w:hint="eastAsia"/>
        </w:rPr>
        <w:t>СПИСОК</w:t>
      </w:r>
      <w:r>
        <w:t xml:space="preserve"> </w:t>
      </w:r>
      <w:r>
        <w:rPr>
          <w:rFonts w:hint="eastAsia"/>
        </w:rPr>
        <w:t>ИСПОЛЬЗОВАННОЙ</w:t>
      </w:r>
      <w:r>
        <w:t xml:space="preserve"> </w:t>
      </w:r>
      <w:r>
        <w:rPr>
          <w:rFonts w:hint="eastAsia"/>
        </w:rPr>
        <w:t>ЛИТЕРАТУРЫ</w:t>
      </w:r>
    </w:p>
    <w:p w14:paraId="6E8A09A2" w14:textId="77777777" w:rsidR="009E0461" w:rsidRDefault="009E0461" w:rsidP="009E0461"/>
    <w:p w14:paraId="40A06C49" w14:textId="77777777" w:rsidR="009E0461" w:rsidRDefault="009E0461" w:rsidP="009E0461">
      <w:r>
        <w:rPr>
          <w:rFonts w:hint="eastAsia"/>
        </w:rPr>
        <w:t>Приложение</w:t>
      </w:r>
      <w:r>
        <w:t xml:space="preserve"> </w:t>
      </w:r>
      <w:r>
        <w:rPr>
          <w:rFonts w:hint="eastAsia"/>
        </w:rPr>
        <w:t>А</w:t>
      </w:r>
      <w:r>
        <w:t xml:space="preserve"> </w:t>
      </w:r>
      <w:r>
        <w:rPr>
          <w:rFonts w:hint="eastAsia"/>
        </w:rPr>
        <w:t>Показатели</w:t>
      </w:r>
      <w:r>
        <w:t xml:space="preserve"> </w:t>
      </w:r>
      <w:r>
        <w:rPr>
          <w:rFonts w:hint="eastAsia"/>
        </w:rPr>
        <w:t>различий</w:t>
      </w:r>
      <w:r>
        <w:t xml:space="preserve"> </w:t>
      </w:r>
      <w:r>
        <w:rPr>
          <w:rFonts w:hint="eastAsia"/>
        </w:rPr>
        <w:t>системно</w:t>
      </w:r>
      <w:r>
        <w:t>-</w:t>
      </w:r>
      <w:r>
        <w:rPr>
          <w:rFonts w:hint="eastAsia"/>
        </w:rPr>
        <w:t>динамических</w:t>
      </w:r>
      <w:r>
        <w:t xml:space="preserve"> </w:t>
      </w:r>
      <w:r>
        <w:rPr>
          <w:rFonts w:hint="eastAsia"/>
        </w:rPr>
        <w:t>характеристик</w:t>
      </w:r>
    </w:p>
    <w:p w14:paraId="6566FDAA" w14:textId="77777777" w:rsidR="009E0461" w:rsidRDefault="009E0461" w:rsidP="009E0461"/>
    <w:p w14:paraId="3B1E5819" w14:textId="77777777" w:rsidR="009E0461" w:rsidRDefault="009E0461" w:rsidP="009E0461">
      <w:r>
        <w:rPr>
          <w:rFonts w:hint="eastAsia"/>
        </w:rPr>
        <w:t>внутренней</w:t>
      </w:r>
      <w:r>
        <w:t xml:space="preserve"> </w:t>
      </w:r>
      <w:r>
        <w:rPr>
          <w:rFonts w:hint="eastAsia"/>
        </w:rPr>
        <w:t>картины</w:t>
      </w:r>
      <w:r>
        <w:t xml:space="preserve"> </w:t>
      </w:r>
      <w:r>
        <w:rPr>
          <w:rFonts w:hint="eastAsia"/>
        </w:rPr>
        <w:t>болезни</w:t>
      </w:r>
      <w:r>
        <w:t xml:space="preserve"> </w:t>
      </w:r>
      <w:r>
        <w:rPr>
          <w:rFonts w:hint="eastAsia"/>
        </w:rPr>
        <w:t>и</w:t>
      </w:r>
      <w:r>
        <w:t xml:space="preserve"> </w:t>
      </w:r>
      <w:r>
        <w:rPr>
          <w:rFonts w:hint="eastAsia"/>
        </w:rPr>
        <w:t>психологической</w:t>
      </w:r>
      <w:r>
        <w:t xml:space="preserve"> </w:t>
      </w:r>
      <w:r>
        <w:rPr>
          <w:rFonts w:hint="eastAsia"/>
        </w:rPr>
        <w:t>безопасности</w:t>
      </w:r>
    </w:p>
    <w:p w14:paraId="16267BCB" w14:textId="77777777" w:rsidR="009E0461" w:rsidRDefault="009E0461" w:rsidP="009E0461"/>
    <w:p w14:paraId="5D67E3E0" w14:textId="77777777" w:rsidR="009E0461" w:rsidRDefault="009E0461" w:rsidP="009E0461">
      <w:r>
        <w:rPr>
          <w:rFonts w:hint="eastAsia"/>
        </w:rPr>
        <w:t>Приложение</w:t>
      </w:r>
      <w:r>
        <w:t xml:space="preserve"> </w:t>
      </w:r>
      <w:r>
        <w:rPr>
          <w:rFonts w:hint="eastAsia"/>
        </w:rPr>
        <w:t>Б</w:t>
      </w:r>
      <w:r>
        <w:t xml:space="preserve"> </w:t>
      </w:r>
      <w:r>
        <w:rPr>
          <w:rFonts w:hint="eastAsia"/>
        </w:rPr>
        <w:t>Показатели</w:t>
      </w:r>
      <w:r>
        <w:t xml:space="preserve"> </w:t>
      </w:r>
      <w:r>
        <w:rPr>
          <w:rFonts w:hint="eastAsia"/>
        </w:rPr>
        <w:t>корреляции</w:t>
      </w:r>
      <w:r>
        <w:t xml:space="preserve"> </w:t>
      </w:r>
      <w:r>
        <w:rPr>
          <w:rFonts w:hint="eastAsia"/>
        </w:rPr>
        <w:t>системно</w:t>
      </w:r>
      <w:r>
        <w:t>-</w:t>
      </w:r>
      <w:r>
        <w:rPr>
          <w:rFonts w:hint="eastAsia"/>
        </w:rPr>
        <w:t>динамических</w:t>
      </w:r>
      <w:r>
        <w:t xml:space="preserve"> </w:t>
      </w:r>
      <w:r>
        <w:rPr>
          <w:rFonts w:hint="eastAsia"/>
        </w:rPr>
        <w:t>характеристик</w:t>
      </w:r>
    </w:p>
    <w:p w14:paraId="759DED00" w14:textId="77777777" w:rsidR="009E0461" w:rsidRDefault="009E0461" w:rsidP="009E0461"/>
    <w:p w14:paraId="469A1708" w14:textId="77777777" w:rsidR="009E0461" w:rsidRDefault="009E0461" w:rsidP="009E0461">
      <w:r>
        <w:rPr>
          <w:rFonts w:hint="eastAsia"/>
        </w:rPr>
        <w:t>внутренней</w:t>
      </w:r>
      <w:r>
        <w:t xml:space="preserve"> </w:t>
      </w:r>
      <w:r>
        <w:rPr>
          <w:rFonts w:hint="eastAsia"/>
        </w:rPr>
        <w:t>картины</w:t>
      </w:r>
      <w:r>
        <w:t xml:space="preserve"> </w:t>
      </w:r>
      <w:r>
        <w:rPr>
          <w:rFonts w:hint="eastAsia"/>
        </w:rPr>
        <w:t>болезни</w:t>
      </w:r>
      <w:r>
        <w:t xml:space="preserve"> </w:t>
      </w:r>
      <w:r>
        <w:rPr>
          <w:rFonts w:hint="eastAsia"/>
        </w:rPr>
        <w:t>и</w:t>
      </w:r>
      <w:r>
        <w:t xml:space="preserve"> </w:t>
      </w:r>
      <w:r>
        <w:rPr>
          <w:rFonts w:hint="eastAsia"/>
        </w:rPr>
        <w:t>психологической</w:t>
      </w:r>
      <w:r>
        <w:t xml:space="preserve"> </w:t>
      </w:r>
      <w:r>
        <w:rPr>
          <w:rFonts w:hint="eastAsia"/>
        </w:rPr>
        <w:t>безопасности</w:t>
      </w:r>
    </w:p>
    <w:p w14:paraId="20725577" w14:textId="77777777" w:rsidR="009E0461" w:rsidRDefault="009E0461" w:rsidP="009E0461"/>
    <w:p w14:paraId="5D457B9D" w14:textId="77777777" w:rsidR="009E0461" w:rsidRDefault="009E0461" w:rsidP="009E0461">
      <w:r>
        <w:rPr>
          <w:rFonts w:hint="eastAsia"/>
        </w:rPr>
        <w:t>Приложение</w:t>
      </w:r>
      <w:r>
        <w:t xml:space="preserve"> </w:t>
      </w:r>
      <w:r>
        <w:rPr>
          <w:rFonts w:hint="eastAsia"/>
        </w:rPr>
        <w:t>В</w:t>
      </w:r>
      <w:r>
        <w:t xml:space="preserve"> </w:t>
      </w:r>
      <w:r>
        <w:rPr>
          <w:rFonts w:hint="eastAsia"/>
        </w:rPr>
        <w:t>Данные</w:t>
      </w:r>
      <w:r>
        <w:t xml:space="preserve"> </w:t>
      </w:r>
      <w:r>
        <w:rPr>
          <w:rFonts w:hint="eastAsia"/>
        </w:rPr>
        <w:t>нейронной</w:t>
      </w:r>
      <w:r>
        <w:t xml:space="preserve"> </w:t>
      </w:r>
      <w:r>
        <w:rPr>
          <w:rFonts w:hint="eastAsia"/>
        </w:rPr>
        <w:t>сети</w:t>
      </w:r>
      <w:r>
        <w:t xml:space="preserve"> </w:t>
      </w:r>
      <w:r>
        <w:rPr>
          <w:rFonts w:hint="eastAsia"/>
        </w:rPr>
        <w:t>на</w:t>
      </w:r>
      <w:r>
        <w:t xml:space="preserve"> </w:t>
      </w:r>
      <w:r>
        <w:rPr>
          <w:rFonts w:hint="eastAsia"/>
        </w:rPr>
        <w:t>основе</w:t>
      </w:r>
      <w:r>
        <w:t xml:space="preserve"> </w:t>
      </w:r>
      <w:r>
        <w:rPr>
          <w:rFonts w:hint="eastAsia"/>
        </w:rPr>
        <w:t>логистической</w:t>
      </w:r>
      <w:r>
        <w:t xml:space="preserve"> </w:t>
      </w:r>
      <w:r>
        <w:rPr>
          <w:rFonts w:hint="eastAsia"/>
        </w:rPr>
        <w:t>регрессии</w:t>
      </w:r>
    </w:p>
    <w:p w14:paraId="4DA41784" w14:textId="77777777" w:rsidR="009E0461" w:rsidRDefault="009E0461" w:rsidP="009E0461"/>
    <w:p w14:paraId="01685078" w14:textId="2B2708DB" w:rsidR="009E0461" w:rsidRPr="009E0461" w:rsidRDefault="009E0461" w:rsidP="009E0461">
      <w:r>
        <w:rPr>
          <w:rFonts w:hint="eastAsia"/>
        </w:rPr>
        <w:t>Приложение</w:t>
      </w:r>
      <w:r>
        <w:t xml:space="preserve"> </w:t>
      </w:r>
      <w:r>
        <w:rPr>
          <w:rFonts w:hint="eastAsia"/>
        </w:rPr>
        <w:t>Г</w:t>
      </w:r>
      <w:r>
        <w:t xml:space="preserve"> </w:t>
      </w:r>
      <w:r>
        <w:rPr>
          <w:rFonts w:hint="eastAsia"/>
        </w:rPr>
        <w:t>Показатели</w:t>
      </w:r>
      <w:r>
        <w:t xml:space="preserve"> </w:t>
      </w:r>
      <w:r>
        <w:rPr>
          <w:rFonts w:hint="eastAsia"/>
        </w:rPr>
        <w:t>значимости</w:t>
      </w:r>
      <w:r>
        <w:t xml:space="preserve"> </w:t>
      </w:r>
      <w:r>
        <w:rPr>
          <w:rFonts w:hint="eastAsia"/>
        </w:rPr>
        <w:t>различий</w:t>
      </w:r>
      <w:r>
        <w:t xml:space="preserve"> </w:t>
      </w:r>
      <w:r>
        <w:rPr>
          <w:rFonts w:hint="eastAsia"/>
        </w:rPr>
        <w:t>в</w:t>
      </w:r>
      <w:r>
        <w:t xml:space="preserve"> </w:t>
      </w:r>
      <w:r>
        <w:rPr>
          <w:rFonts w:hint="eastAsia"/>
        </w:rPr>
        <w:t>динамике</w:t>
      </w:r>
      <w:r>
        <w:t xml:space="preserve"> </w:t>
      </w:r>
      <w:r>
        <w:rPr>
          <w:rFonts w:hint="eastAsia"/>
        </w:rPr>
        <w:t>характеристик</w:t>
      </w:r>
      <w:r>
        <w:t xml:space="preserve"> </w:t>
      </w:r>
      <w:r>
        <w:rPr>
          <w:rFonts w:hint="eastAsia"/>
        </w:rPr>
        <w:t>внутренней</w:t>
      </w:r>
      <w:r>
        <w:t xml:space="preserve"> </w:t>
      </w:r>
      <w:r>
        <w:rPr>
          <w:rFonts w:hint="eastAsia"/>
        </w:rPr>
        <w:t>картины</w:t>
      </w:r>
      <w:r>
        <w:t xml:space="preserve"> </w:t>
      </w:r>
      <w:r>
        <w:rPr>
          <w:rFonts w:hint="eastAsia"/>
        </w:rPr>
        <w:t>болезни</w:t>
      </w:r>
      <w:r>
        <w:t xml:space="preserve"> </w:t>
      </w:r>
      <w:r>
        <w:rPr>
          <w:rFonts w:hint="eastAsia"/>
        </w:rPr>
        <w:t>в</w:t>
      </w:r>
      <w:r>
        <w:t xml:space="preserve"> </w:t>
      </w:r>
      <w:r>
        <w:rPr>
          <w:rFonts w:hint="eastAsia"/>
        </w:rPr>
        <w:t>контексте</w:t>
      </w:r>
      <w:r>
        <w:t xml:space="preserve"> </w:t>
      </w:r>
      <w:r>
        <w:rPr>
          <w:rFonts w:hint="eastAsia"/>
        </w:rPr>
        <w:t>психологической</w:t>
      </w:r>
      <w:r>
        <w:t xml:space="preserve"> </w:t>
      </w:r>
      <w:r>
        <w:rPr>
          <w:rFonts w:hint="eastAsia"/>
        </w:rPr>
        <w:t>безопасности</w:t>
      </w:r>
      <w:r>
        <w:t xml:space="preserve"> </w:t>
      </w:r>
      <w:r>
        <w:rPr>
          <w:rFonts w:hint="eastAsia"/>
        </w:rPr>
        <w:t>пациентов</w:t>
      </w:r>
      <w:r>
        <w:t xml:space="preserve"> </w:t>
      </w:r>
      <w:r>
        <w:rPr>
          <w:rFonts w:hint="eastAsia"/>
        </w:rPr>
        <w:t>с</w:t>
      </w:r>
      <w:r>
        <w:t xml:space="preserve"> </w:t>
      </w:r>
      <w:r>
        <w:rPr>
          <w:rFonts w:hint="eastAsia"/>
        </w:rPr>
        <w:t>неврологической</w:t>
      </w:r>
      <w:r>
        <w:t xml:space="preserve"> </w:t>
      </w:r>
      <w:r>
        <w:rPr>
          <w:rFonts w:hint="eastAsia"/>
        </w:rPr>
        <w:t>патологией</w:t>
      </w:r>
      <w:r>
        <w:t xml:space="preserve"> </w:t>
      </w:r>
      <w:r>
        <w:rPr>
          <w:rFonts w:hint="eastAsia"/>
        </w:rPr>
        <w:t>в</w:t>
      </w:r>
      <w:r>
        <w:t xml:space="preserve"> </w:t>
      </w:r>
      <w:r>
        <w:rPr>
          <w:rFonts w:hint="eastAsia"/>
        </w:rPr>
        <w:t>результате</w:t>
      </w:r>
      <w:r>
        <w:t xml:space="preserve"> </w:t>
      </w:r>
      <w:r>
        <w:rPr>
          <w:rFonts w:hint="eastAsia"/>
        </w:rPr>
        <w:t>психологических</w:t>
      </w:r>
      <w:r>
        <w:t xml:space="preserve"> </w:t>
      </w:r>
      <w:r>
        <w:rPr>
          <w:rFonts w:hint="eastAsia"/>
        </w:rPr>
        <w:t>интервенций</w:t>
      </w:r>
    </w:p>
    <w:sectPr w:rsidR="009E0461" w:rsidRPr="009E0461" w:rsidSect="0062015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4440" w14:textId="77777777" w:rsidR="00620150" w:rsidRDefault="00620150">
      <w:pPr>
        <w:spacing w:after="0" w:line="240" w:lineRule="auto"/>
      </w:pPr>
      <w:r>
        <w:separator/>
      </w:r>
    </w:p>
  </w:endnote>
  <w:endnote w:type="continuationSeparator" w:id="0">
    <w:p w14:paraId="0DDF1DA4" w14:textId="77777777" w:rsidR="00620150" w:rsidRDefault="0062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29F8" w14:textId="77777777" w:rsidR="00620150" w:rsidRDefault="00620150"/>
    <w:p w14:paraId="5F20CF75" w14:textId="77777777" w:rsidR="00620150" w:rsidRDefault="00620150"/>
    <w:p w14:paraId="08C39678" w14:textId="77777777" w:rsidR="00620150" w:rsidRDefault="00620150"/>
    <w:p w14:paraId="527040B3" w14:textId="77777777" w:rsidR="00620150" w:rsidRDefault="00620150"/>
    <w:p w14:paraId="376EFB54" w14:textId="77777777" w:rsidR="00620150" w:rsidRDefault="00620150"/>
    <w:p w14:paraId="37AC995C" w14:textId="77777777" w:rsidR="00620150" w:rsidRDefault="00620150"/>
    <w:p w14:paraId="73844213" w14:textId="77777777" w:rsidR="00620150" w:rsidRDefault="006201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94063C" wp14:editId="43BFFB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9636D" w14:textId="77777777" w:rsidR="00620150" w:rsidRDefault="006201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9406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C9636D" w14:textId="77777777" w:rsidR="00620150" w:rsidRDefault="006201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E7C312" w14:textId="77777777" w:rsidR="00620150" w:rsidRDefault="00620150"/>
    <w:p w14:paraId="5D33603B" w14:textId="77777777" w:rsidR="00620150" w:rsidRDefault="00620150"/>
    <w:p w14:paraId="16FF9758" w14:textId="77777777" w:rsidR="00620150" w:rsidRDefault="006201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23E138" wp14:editId="7683E3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D52D9" w14:textId="77777777" w:rsidR="00620150" w:rsidRDefault="00620150"/>
                          <w:p w14:paraId="42B025E6" w14:textId="77777777" w:rsidR="00620150" w:rsidRDefault="006201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23E1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8D52D9" w14:textId="77777777" w:rsidR="00620150" w:rsidRDefault="00620150"/>
                    <w:p w14:paraId="42B025E6" w14:textId="77777777" w:rsidR="00620150" w:rsidRDefault="006201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5DD1A0" w14:textId="77777777" w:rsidR="00620150" w:rsidRDefault="00620150"/>
    <w:p w14:paraId="383FCBFB" w14:textId="77777777" w:rsidR="00620150" w:rsidRDefault="00620150">
      <w:pPr>
        <w:rPr>
          <w:sz w:val="2"/>
          <w:szCs w:val="2"/>
        </w:rPr>
      </w:pPr>
    </w:p>
    <w:p w14:paraId="02812265" w14:textId="77777777" w:rsidR="00620150" w:rsidRDefault="00620150"/>
    <w:p w14:paraId="2F1137BC" w14:textId="77777777" w:rsidR="00620150" w:rsidRDefault="00620150">
      <w:pPr>
        <w:spacing w:after="0" w:line="240" w:lineRule="auto"/>
      </w:pPr>
    </w:p>
  </w:footnote>
  <w:footnote w:type="continuationSeparator" w:id="0">
    <w:p w14:paraId="080CC27B" w14:textId="77777777" w:rsidR="00620150" w:rsidRDefault="0062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50"/>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35450</TotalTime>
  <Pages>3</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4752</cp:revision>
  <cp:lastPrinted>2009-02-06T05:36:00Z</cp:lastPrinted>
  <dcterms:created xsi:type="dcterms:W3CDTF">2024-01-07T13:43:00Z</dcterms:created>
  <dcterms:modified xsi:type="dcterms:W3CDTF">2024-03-05T18:51:00Z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