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B397" w14:textId="78530599" w:rsidR="00B9204C" w:rsidRPr="00756E60" w:rsidRDefault="00756E60" w:rsidP="00756E60">
      <w:r w:rsidRPr="00756E60">
        <w:rPr>
          <w:rFonts w:hint="eastAsia"/>
        </w:rPr>
        <w:t>Научное</w:t>
      </w:r>
      <w:r w:rsidRPr="00756E60">
        <w:t xml:space="preserve"> </w:t>
      </w:r>
      <w:r w:rsidRPr="00756E60">
        <w:rPr>
          <w:rFonts w:hint="eastAsia"/>
        </w:rPr>
        <w:t>обоснование</w:t>
      </w:r>
      <w:r w:rsidRPr="00756E60">
        <w:t xml:space="preserve"> </w:t>
      </w:r>
      <w:r w:rsidRPr="00756E60">
        <w:rPr>
          <w:rFonts w:hint="eastAsia"/>
        </w:rPr>
        <w:t>приоритетных</w:t>
      </w:r>
      <w:r w:rsidRPr="00756E60">
        <w:t xml:space="preserve"> </w:t>
      </w:r>
      <w:r w:rsidRPr="00756E60">
        <w:rPr>
          <w:rFonts w:hint="eastAsia"/>
        </w:rPr>
        <w:t>направлений</w:t>
      </w:r>
      <w:r w:rsidRPr="00756E60">
        <w:t xml:space="preserve"> </w:t>
      </w:r>
      <w:r w:rsidRPr="00756E60">
        <w:rPr>
          <w:rFonts w:hint="eastAsia"/>
        </w:rPr>
        <w:t>совершенствования</w:t>
      </w:r>
      <w:r w:rsidRPr="00756E60">
        <w:t xml:space="preserve"> </w:t>
      </w:r>
      <w:r w:rsidRPr="00756E60">
        <w:rPr>
          <w:rFonts w:hint="eastAsia"/>
        </w:rPr>
        <w:t>качества</w:t>
      </w:r>
      <w:r w:rsidRPr="00756E60">
        <w:t xml:space="preserve"> </w:t>
      </w:r>
      <w:r w:rsidRPr="00756E60">
        <w:rPr>
          <w:rFonts w:hint="eastAsia"/>
        </w:rPr>
        <w:t>медицинской</w:t>
      </w:r>
      <w:r w:rsidRPr="00756E60">
        <w:t xml:space="preserve"> </w:t>
      </w:r>
      <w:r w:rsidRPr="00756E60">
        <w:rPr>
          <w:rFonts w:hint="eastAsia"/>
        </w:rPr>
        <w:t>помощи</w:t>
      </w:r>
      <w:r w:rsidRPr="00756E60">
        <w:t xml:space="preserve"> </w:t>
      </w:r>
      <w:r w:rsidRPr="00756E60">
        <w:rPr>
          <w:rFonts w:hint="eastAsia"/>
        </w:rPr>
        <w:t>новорожденным</w:t>
      </w:r>
      <w:r w:rsidRPr="00756E60">
        <w:t xml:space="preserve"> </w:t>
      </w:r>
      <w:r w:rsidRPr="00756E60">
        <w:rPr>
          <w:rFonts w:hint="eastAsia"/>
        </w:rPr>
        <w:t>детям</w:t>
      </w:r>
      <w:r w:rsidRPr="00756E60">
        <w:t xml:space="preserve"> </w:t>
      </w:r>
      <w:r w:rsidRPr="00756E60">
        <w:rPr>
          <w:rFonts w:hint="eastAsia"/>
        </w:rPr>
        <w:t>в</w:t>
      </w:r>
      <w:r w:rsidRPr="00756E60">
        <w:t xml:space="preserve"> </w:t>
      </w:r>
      <w:r w:rsidRPr="00756E60">
        <w:rPr>
          <w:rFonts w:hint="eastAsia"/>
        </w:rPr>
        <w:t>Российской</w:t>
      </w:r>
      <w:r w:rsidRPr="00756E60">
        <w:t xml:space="preserve"> </w:t>
      </w:r>
      <w:r w:rsidRPr="00756E60">
        <w:rPr>
          <w:rFonts w:hint="eastAsia"/>
        </w:rPr>
        <w:t>Федерации</w:t>
      </w:r>
      <w:r>
        <w:rPr>
          <w:lang w:val="en-US"/>
        </w:rPr>
        <w:t xml:space="preserve"> </w:t>
      </w:r>
      <w:r w:rsidRPr="00756E60">
        <w:rPr>
          <w:rFonts w:hint="eastAsia"/>
        </w:rPr>
        <w:t>Сорокина</w:t>
      </w:r>
      <w:r w:rsidRPr="00756E60">
        <w:rPr>
          <w:lang w:val="en-US"/>
        </w:rPr>
        <w:t xml:space="preserve">, </w:t>
      </w:r>
      <w:r w:rsidRPr="00756E60">
        <w:rPr>
          <w:rFonts w:hint="eastAsia"/>
        </w:rPr>
        <w:t>Зимфира</w:t>
      </w:r>
      <w:r w:rsidRPr="00756E60">
        <w:rPr>
          <w:lang w:val="en-US"/>
        </w:rPr>
        <w:t xml:space="preserve"> </w:t>
      </w:r>
      <w:r w:rsidRPr="00756E60">
        <w:rPr>
          <w:rFonts w:hint="eastAsia"/>
        </w:rPr>
        <w:t>Халиулловна</w:t>
      </w:r>
    </w:p>
    <w:p w14:paraId="77C22313" w14:textId="77777777" w:rsidR="00756E60" w:rsidRDefault="00756E60" w:rsidP="00756E60">
      <w:r>
        <w:rPr>
          <w:rFonts w:hint="eastAsia"/>
        </w:rPr>
        <w:t>ОГЛАВЛЕНИЕ</w:t>
      </w:r>
      <w:r>
        <w:t xml:space="preserve"> </w:t>
      </w:r>
      <w:r>
        <w:rPr>
          <w:rFonts w:hint="eastAsia"/>
        </w:rPr>
        <w:t>ДИССЕРТАЦИИ</w:t>
      </w:r>
    </w:p>
    <w:p w14:paraId="6DC88E61" w14:textId="77777777" w:rsidR="00756E60" w:rsidRDefault="00756E60" w:rsidP="00756E60">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Сорокина</w:t>
      </w:r>
      <w:r>
        <w:t xml:space="preserve">, </w:t>
      </w:r>
      <w:r>
        <w:rPr>
          <w:rFonts w:hint="eastAsia"/>
        </w:rPr>
        <w:t>Зимфира</w:t>
      </w:r>
      <w:r>
        <w:t xml:space="preserve"> </w:t>
      </w:r>
      <w:r>
        <w:rPr>
          <w:rFonts w:hint="eastAsia"/>
        </w:rPr>
        <w:t>Халиулловна</w:t>
      </w:r>
    </w:p>
    <w:p w14:paraId="420B1075" w14:textId="77777777" w:rsidR="00756E60" w:rsidRDefault="00756E60" w:rsidP="00756E60">
      <w:r>
        <w:rPr>
          <w:rFonts w:hint="eastAsia"/>
        </w:rPr>
        <w:t>СПИСОК</w:t>
      </w:r>
      <w:r>
        <w:t xml:space="preserve"> </w:t>
      </w:r>
      <w:r>
        <w:rPr>
          <w:rFonts w:hint="eastAsia"/>
        </w:rPr>
        <w:t>СОКРАЩЕНИЙ</w:t>
      </w:r>
      <w:r>
        <w:t>.</w:t>
      </w:r>
    </w:p>
    <w:p w14:paraId="3D831DAA" w14:textId="77777777" w:rsidR="00756E60" w:rsidRDefault="00756E60" w:rsidP="00756E60"/>
    <w:p w14:paraId="6A15CF55" w14:textId="77777777" w:rsidR="00756E60" w:rsidRDefault="00756E60" w:rsidP="00756E60">
      <w:r>
        <w:rPr>
          <w:rFonts w:hint="eastAsia"/>
        </w:rPr>
        <w:t>ВЕДЕНИЕ</w:t>
      </w:r>
      <w:r>
        <w:t>.</w:t>
      </w:r>
    </w:p>
    <w:p w14:paraId="61BFE225" w14:textId="77777777" w:rsidR="00756E60" w:rsidRDefault="00756E60" w:rsidP="00756E60"/>
    <w:p w14:paraId="19537F5C" w14:textId="77777777" w:rsidR="00756E60" w:rsidRDefault="00756E60" w:rsidP="00756E60">
      <w:r>
        <w:rPr>
          <w:rFonts w:hint="eastAsia"/>
        </w:rPr>
        <w:t>ГЛАВА</w:t>
      </w:r>
      <w:r>
        <w:t xml:space="preserve"> 1. </w:t>
      </w:r>
      <w:r>
        <w:rPr>
          <w:rFonts w:hint="eastAsia"/>
        </w:rPr>
        <w:t>СОВРЕМЕННАЯ</w:t>
      </w:r>
      <w:r>
        <w:t xml:space="preserve"> </w:t>
      </w:r>
      <w:r>
        <w:rPr>
          <w:rFonts w:hint="eastAsia"/>
        </w:rPr>
        <w:t>СТРАТЕГИЯ</w:t>
      </w:r>
      <w:r>
        <w:t xml:space="preserve"> </w:t>
      </w:r>
      <w:r>
        <w:rPr>
          <w:rFonts w:hint="eastAsia"/>
        </w:rPr>
        <w:t>ПОВЫШЕНИЯ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НЕОНАТОЛОГИИ</w:t>
      </w:r>
      <w:r>
        <w:t xml:space="preserve"> </w:t>
      </w:r>
      <w:r>
        <w:rPr>
          <w:rFonts w:hint="eastAsia"/>
        </w:rPr>
        <w:t>обзор</w:t>
      </w:r>
      <w:r>
        <w:t xml:space="preserve"> </w:t>
      </w:r>
      <w:r>
        <w:rPr>
          <w:rFonts w:hint="eastAsia"/>
        </w:rPr>
        <w:t>литературы</w:t>
      </w:r>
      <w:r>
        <w:t>).</w:t>
      </w:r>
    </w:p>
    <w:p w14:paraId="33499EB3" w14:textId="77777777" w:rsidR="00756E60" w:rsidRDefault="00756E60" w:rsidP="00756E60"/>
    <w:p w14:paraId="2A5A0E4C" w14:textId="77777777" w:rsidR="00756E60" w:rsidRDefault="00756E60" w:rsidP="00756E60">
      <w:r>
        <w:t xml:space="preserve">1.1.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здоровья</w:t>
      </w:r>
      <w:r>
        <w:t xml:space="preserve"> </w:t>
      </w:r>
      <w:r>
        <w:rPr>
          <w:rFonts w:hint="eastAsia"/>
        </w:rPr>
        <w:t>новорожденных</w:t>
      </w:r>
    </w:p>
    <w:p w14:paraId="5BE34835" w14:textId="77777777" w:rsidR="00756E60" w:rsidRDefault="00756E60" w:rsidP="00756E60"/>
    <w:p w14:paraId="395607D9" w14:textId="77777777" w:rsidR="00756E60" w:rsidRDefault="00756E60" w:rsidP="00756E60">
      <w:r>
        <w:t xml:space="preserve">1.2. </w:t>
      </w:r>
      <w:r>
        <w:rPr>
          <w:rFonts w:hint="eastAsia"/>
        </w:rPr>
        <w:t>Состояние</w:t>
      </w:r>
      <w:r>
        <w:t xml:space="preserve"> </w:t>
      </w:r>
      <w:r>
        <w:rPr>
          <w:rFonts w:hint="eastAsia"/>
        </w:rPr>
        <w:t>здоровья</w:t>
      </w:r>
      <w:r>
        <w:t xml:space="preserve"> </w:t>
      </w:r>
      <w:r>
        <w:rPr>
          <w:rFonts w:hint="eastAsia"/>
        </w:rPr>
        <w:t>детей</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p>
    <w:p w14:paraId="3477ED91" w14:textId="77777777" w:rsidR="00756E60" w:rsidRDefault="00756E60" w:rsidP="00756E60"/>
    <w:p w14:paraId="77E1B66E" w14:textId="77777777" w:rsidR="00756E60" w:rsidRDefault="00756E60" w:rsidP="00756E60">
      <w:r>
        <w:t xml:space="preserve">1.3. </w:t>
      </w:r>
      <w:r>
        <w:rPr>
          <w:rFonts w:hint="eastAsia"/>
        </w:rPr>
        <w:t>Организация</w:t>
      </w:r>
      <w:r>
        <w:t xml:space="preserve"> </w:t>
      </w:r>
      <w:r>
        <w:rPr>
          <w:rFonts w:hint="eastAsia"/>
        </w:rPr>
        <w:t>службы</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r>
        <w:t>.</w:t>
      </w:r>
    </w:p>
    <w:p w14:paraId="2920833D" w14:textId="77777777" w:rsidR="00756E60" w:rsidRDefault="00756E60" w:rsidP="00756E60"/>
    <w:p w14:paraId="5F577694" w14:textId="77777777" w:rsidR="00756E60" w:rsidRDefault="00756E60" w:rsidP="00756E60">
      <w:r>
        <w:t xml:space="preserve">1.4. </w:t>
      </w:r>
      <w:r>
        <w:rPr>
          <w:rFonts w:hint="eastAsia"/>
        </w:rPr>
        <w:t>Проблемы</w:t>
      </w:r>
      <w:r>
        <w:t xml:space="preserve"> </w:t>
      </w:r>
      <w:r>
        <w:rPr>
          <w:rFonts w:hint="eastAsia"/>
        </w:rPr>
        <w:t>перехода</w:t>
      </w:r>
      <w:r>
        <w:t xml:space="preserve"> </w:t>
      </w:r>
      <w:r>
        <w:rPr>
          <w:rFonts w:hint="eastAsia"/>
        </w:rPr>
        <w:t>России</w:t>
      </w:r>
      <w:r>
        <w:t xml:space="preserve"> </w:t>
      </w:r>
      <w:r>
        <w:rPr>
          <w:rFonts w:hint="eastAsia"/>
        </w:rPr>
        <w:t>на</w:t>
      </w:r>
      <w:r>
        <w:t xml:space="preserve"> </w:t>
      </w:r>
      <w:r>
        <w:rPr>
          <w:rFonts w:hint="eastAsia"/>
        </w:rPr>
        <w:t>рекомендуемые</w:t>
      </w:r>
      <w:r>
        <w:t xml:space="preserve"> </w:t>
      </w:r>
      <w:r>
        <w:rPr>
          <w:rFonts w:hint="eastAsia"/>
        </w:rPr>
        <w:t>ВОЗ</w:t>
      </w:r>
      <w:r>
        <w:t xml:space="preserve"> </w:t>
      </w:r>
      <w:r>
        <w:rPr>
          <w:rFonts w:hint="eastAsia"/>
        </w:rPr>
        <w:t>критерии</w:t>
      </w:r>
      <w:r>
        <w:t xml:space="preserve"> </w:t>
      </w:r>
      <w:r>
        <w:rPr>
          <w:rFonts w:hint="eastAsia"/>
        </w:rPr>
        <w:t>перинатального</w:t>
      </w:r>
      <w:r>
        <w:t xml:space="preserve"> </w:t>
      </w:r>
      <w:r>
        <w:rPr>
          <w:rFonts w:hint="eastAsia"/>
        </w:rPr>
        <w:t>периода</w:t>
      </w:r>
      <w:r>
        <w:t>.</w:t>
      </w:r>
    </w:p>
    <w:p w14:paraId="396CE72E" w14:textId="77777777" w:rsidR="00756E60" w:rsidRDefault="00756E60" w:rsidP="00756E60"/>
    <w:p w14:paraId="21ED9A44" w14:textId="77777777" w:rsidR="00756E60" w:rsidRDefault="00756E60" w:rsidP="00756E60">
      <w:r>
        <w:t xml:space="preserve">1.5. </w:t>
      </w:r>
      <w:r>
        <w:rPr>
          <w:rFonts w:hint="eastAsia"/>
        </w:rPr>
        <w:t>Проблема</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3343F247" w14:textId="77777777" w:rsidR="00756E60" w:rsidRDefault="00756E60" w:rsidP="00756E60"/>
    <w:p w14:paraId="50B263E3" w14:textId="77777777" w:rsidR="00756E60" w:rsidRDefault="00756E60" w:rsidP="00756E60">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66AEC9FD" w14:textId="77777777" w:rsidR="00756E60" w:rsidRDefault="00756E60" w:rsidP="00756E60"/>
    <w:p w14:paraId="5A87D689" w14:textId="77777777" w:rsidR="00756E60" w:rsidRDefault="00756E60" w:rsidP="00756E60">
      <w:r>
        <w:t xml:space="preserve">2.1. </w:t>
      </w:r>
      <w:r>
        <w:rPr>
          <w:rFonts w:hint="eastAsia"/>
        </w:rPr>
        <w:t>Характеристика</w:t>
      </w:r>
      <w:r>
        <w:t xml:space="preserve"> </w:t>
      </w:r>
      <w:r>
        <w:rPr>
          <w:rFonts w:hint="eastAsia"/>
        </w:rPr>
        <w:t>этапов</w:t>
      </w:r>
      <w:r>
        <w:t xml:space="preserve"> </w:t>
      </w:r>
      <w:r>
        <w:rPr>
          <w:rFonts w:hint="eastAsia"/>
        </w:rPr>
        <w:t>исследования</w:t>
      </w:r>
      <w:r>
        <w:t>.</w:t>
      </w:r>
    </w:p>
    <w:p w14:paraId="283E27A1" w14:textId="77777777" w:rsidR="00756E60" w:rsidRDefault="00756E60" w:rsidP="00756E60"/>
    <w:p w14:paraId="73830781" w14:textId="77777777" w:rsidR="00756E60" w:rsidRDefault="00756E60" w:rsidP="00756E60">
      <w:r>
        <w:t xml:space="preserve">2.2. </w:t>
      </w:r>
      <w:r>
        <w:rPr>
          <w:rFonts w:hint="eastAsia"/>
        </w:rPr>
        <w:t>Методы</w:t>
      </w:r>
      <w:r>
        <w:t xml:space="preserve"> </w:t>
      </w:r>
      <w:r>
        <w:rPr>
          <w:rFonts w:hint="eastAsia"/>
        </w:rPr>
        <w:t>исследования</w:t>
      </w:r>
      <w:r>
        <w:t>.</w:t>
      </w:r>
    </w:p>
    <w:p w14:paraId="04C3CCAA" w14:textId="77777777" w:rsidR="00756E60" w:rsidRDefault="00756E60" w:rsidP="00756E60"/>
    <w:p w14:paraId="668F3F57" w14:textId="77777777" w:rsidR="00756E60" w:rsidRDefault="00756E60" w:rsidP="00756E60">
      <w:r>
        <w:rPr>
          <w:rFonts w:hint="eastAsia"/>
        </w:rPr>
        <w:t>ГЛАВА</w:t>
      </w:r>
      <w:r>
        <w:t xml:space="preserve"> 3.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НОВОРОЖДЕННЫМ</w:t>
      </w:r>
      <w:r>
        <w:t xml:space="preserve"> </w:t>
      </w:r>
      <w:r>
        <w:rPr>
          <w:rFonts w:hint="eastAsia"/>
        </w:rPr>
        <w:t>В</w:t>
      </w:r>
      <w:r>
        <w:t xml:space="preserve"> </w:t>
      </w:r>
      <w:r>
        <w:rPr>
          <w:rFonts w:hint="eastAsia"/>
        </w:rPr>
        <w:t>РФ</w:t>
      </w:r>
      <w:r>
        <w:t xml:space="preserve"> </w:t>
      </w:r>
      <w:r>
        <w:rPr>
          <w:rFonts w:hint="eastAsia"/>
        </w:rPr>
        <w:t>И</w:t>
      </w:r>
    </w:p>
    <w:p w14:paraId="207DE58B" w14:textId="77777777" w:rsidR="00756E60" w:rsidRDefault="00756E60" w:rsidP="00756E60"/>
    <w:p w14:paraId="18DBBF6B" w14:textId="77777777" w:rsidR="00756E60" w:rsidRDefault="00756E60" w:rsidP="00756E60">
      <w:r>
        <w:rPr>
          <w:rFonts w:hint="eastAsia"/>
        </w:rPr>
        <w:t>РЕГИОНАХ</w:t>
      </w:r>
      <w:r>
        <w:t>.</w:t>
      </w:r>
    </w:p>
    <w:p w14:paraId="414B2F02" w14:textId="77777777" w:rsidR="00756E60" w:rsidRDefault="00756E60" w:rsidP="00756E60"/>
    <w:p w14:paraId="7C572FF9" w14:textId="77777777" w:rsidR="00756E60" w:rsidRDefault="00756E60" w:rsidP="00756E60">
      <w:r>
        <w:t xml:space="preserve">3.1. </w:t>
      </w:r>
      <w:r>
        <w:rPr>
          <w:rFonts w:hint="eastAsia"/>
        </w:rPr>
        <w:t>Сеть</w:t>
      </w:r>
      <w:r>
        <w:t xml:space="preserve"> </w:t>
      </w:r>
      <w:r>
        <w:rPr>
          <w:rFonts w:hint="eastAsia"/>
        </w:rPr>
        <w:t>и</w:t>
      </w:r>
      <w:r>
        <w:t xml:space="preserve"> </w:t>
      </w:r>
      <w:r>
        <w:rPr>
          <w:rFonts w:hint="eastAsia"/>
        </w:rPr>
        <w:t>деятельность</w:t>
      </w:r>
      <w:r>
        <w:t xml:space="preserve"> </w:t>
      </w:r>
      <w:r>
        <w:rPr>
          <w:rFonts w:hint="eastAsia"/>
        </w:rPr>
        <w:t>перинатальных</w:t>
      </w:r>
      <w:r>
        <w:t xml:space="preserve"> </w:t>
      </w:r>
      <w:r>
        <w:rPr>
          <w:rFonts w:hint="eastAsia"/>
        </w:rPr>
        <w:t>центров</w:t>
      </w:r>
      <w:r>
        <w:t>.</w:t>
      </w:r>
    </w:p>
    <w:p w14:paraId="37D851E7" w14:textId="77777777" w:rsidR="00756E60" w:rsidRDefault="00756E60" w:rsidP="00756E60"/>
    <w:p w14:paraId="00CADADF" w14:textId="77777777" w:rsidR="00756E60" w:rsidRDefault="00756E60" w:rsidP="00756E60">
      <w:r>
        <w:t xml:space="preserve">3.1.1 </w:t>
      </w:r>
      <w:r>
        <w:rPr>
          <w:rFonts w:hint="eastAsia"/>
        </w:rPr>
        <w:t>Этапы</w:t>
      </w:r>
      <w:r>
        <w:t xml:space="preserve"> </w:t>
      </w:r>
      <w:r>
        <w:rPr>
          <w:rFonts w:hint="eastAsia"/>
        </w:rPr>
        <w:t>развития</w:t>
      </w:r>
      <w:r>
        <w:t>.</w:t>
      </w:r>
    </w:p>
    <w:p w14:paraId="013B4939" w14:textId="77777777" w:rsidR="00756E60" w:rsidRDefault="00756E60" w:rsidP="00756E60"/>
    <w:p w14:paraId="5A74C9A0" w14:textId="77777777" w:rsidR="00756E60" w:rsidRDefault="00756E60" w:rsidP="00756E60">
      <w:r>
        <w:t xml:space="preserve">3.1.2. </w:t>
      </w:r>
      <w:r>
        <w:rPr>
          <w:rFonts w:hint="eastAsia"/>
        </w:rPr>
        <w:t>Значение</w:t>
      </w:r>
      <w:r>
        <w:t xml:space="preserve"> </w:t>
      </w:r>
      <w:r>
        <w:rPr>
          <w:rFonts w:hint="eastAsia"/>
        </w:rPr>
        <w:t>деятельности</w:t>
      </w:r>
      <w:r>
        <w:t xml:space="preserve"> </w:t>
      </w:r>
      <w:r>
        <w:rPr>
          <w:rFonts w:hint="eastAsia"/>
        </w:rPr>
        <w:t>перинатальных</w:t>
      </w:r>
      <w:r>
        <w:t xml:space="preserve"> </w:t>
      </w:r>
      <w:r>
        <w:rPr>
          <w:rFonts w:hint="eastAsia"/>
        </w:rPr>
        <w:t>центров</w:t>
      </w:r>
      <w:r>
        <w:t xml:space="preserve"> </w:t>
      </w:r>
      <w:r>
        <w:rPr>
          <w:rFonts w:hint="eastAsia"/>
        </w:rPr>
        <w:t>в</w:t>
      </w:r>
      <w:r>
        <w:t xml:space="preserve"> </w:t>
      </w:r>
      <w:r>
        <w:rPr>
          <w:rFonts w:hint="eastAsia"/>
        </w:rPr>
        <w:t>оптимизации</w:t>
      </w:r>
      <w:r>
        <w:t xml:space="preserve"> </w:t>
      </w:r>
      <w:r>
        <w:rPr>
          <w:rFonts w:hint="eastAsia"/>
        </w:rPr>
        <w:t>качества</w:t>
      </w:r>
      <w:r>
        <w:t xml:space="preserve"> </w:t>
      </w:r>
      <w:r>
        <w:rPr>
          <w:rFonts w:hint="eastAsia"/>
        </w:rPr>
        <w:t>помощи</w:t>
      </w:r>
      <w:r>
        <w:t xml:space="preserve"> </w:t>
      </w:r>
      <w:r>
        <w:rPr>
          <w:rFonts w:hint="eastAsia"/>
        </w:rPr>
        <w:t>новорожденным</w:t>
      </w:r>
      <w:r>
        <w:t xml:space="preserve">. </w:t>
      </w:r>
      <w:r>
        <w:rPr>
          <w:rFonts w:hint="eastAsia"/>
        </w:rPr>
        <w:t>Принципы</w:t>
      </w:r>
      <w:r>
        <w:t xml:space="preserve"> </w:t>
      </w:r>
      <w:r>
        <w:rPr>
          <w:rFonts w:hint="eastAsia"/>
        </w:rPr>
        <w:t>организации</w:t>
      </w:r>
      <w:r>
        <w:t xml:space="preserve"> </w:t>
      </w:r>
      <w:r>
        <w:rPr>
          <w:rFonts w:hint="eastAsia"/>
        </w:rPr>
        <w:t>перинатальных</w:t>
      </w:r>
      <w:r>
        <w:t xml:space="preserve"> </w:t>
      </w:r>
      <w:r>
        <w:rPr>
          <w:rFonts w:hint="eastAsia"/>
        </w:rPr>
        <w:t>центров</w:t>
      </w:r>
      <w:r>
        <w:t xml:space="preserve"> </w:t>
      </w:r>
      <w:r>
        <w:rPr>
          <w:rFonts w:hint="eastAsia"/>
        </w:rPr>
        <w:t>в</w:t>
      </w:r>
      <w:r>
        <w:t xml:space="preserve"> </w:t>
      </w:r>
      <w:r>
        <w:rPr>
          <w:rFonts w:hint="eastAsia"/>
        </w:rPr>
        <w:t>регионах</w:t>
      </w:r>
      <w:r>
        <w:t xml:space="preserve"> </w:t>
      </w:r>
      <w:r>
        <w:rPr>
          <w:rFonts w:hint="eastAsia"/>
        </w:rPr>
        <w:t>России</w:t>
      </w:r>
      <w:r>
        <w:t>.</w:t>
      </w:r>
    </w:p>
    <w:p w14:paraId="4D67F41F" w14:textId="77777777" w:rsidR="00756E60" w:rsidRDefault="00756E60" w:rsidP="00756E60"/>
    <w:p w14:paraId="280D378F" w14:textId="77777777" w:rsidR="00756E60" w:rsidRDefault="00756E60" w:rsidP="00756E60">
      <w:r>
        <w:t xml:space="preserve">3.2. </w:t>
      </w:r>
      <w:r>
        <w:rPr>
          <w:rFonts w:hint="eastAsia"/>
        </w:rPr>
        <w:t>Кадровый</w:t>
      </w:r>
      <w:r>
        <w:t xml:space="preserve"> </w:t>
      </w:r>
      <w:r>
        <w:rPr>
          <w:rFonts w:hint="eastAsia"/>
        </w:rPr>
        <w:t>потенциал</w:t>
      </w:r>
      <w:r>
        <w:t xml:space="preserve"> </w:t>
      </w:r>
      <w:r>
        <w:rPr>
          <w:rFonts w:hint="eastAsia"/>
        </w:rPr>
        <w:t>неонатологов</w:t>
      </w:r>
      <w:r>
        <w:t xml:space="preserve"> </w:t>
      </w:r>
      <w:r>
        <w:rPr>
          <w:rFonts w:hint="eastAsia"/>
        </w:rPr>
        <w:t>и</w:t>
      </w:r>
      <w:r>
        <w:t xml:space="preserve"> </w:t>
      </w:r>
      <w:r>
        <w:rPr>
          <w:rFonts w:hint="eastAsia"/>
        </w:rPr>
        <w:t>средних</w:t>
      </w:r>
      <w:r>
        <w:t xml:space="preserve"> </w:t>
      </w:r>
      <w:r>
        <w:rPr>
          <w:rFonts w:hint="eastAsia"/>
        </w:rPr>
        <w:t>медицинских</w:t>
      </w:r>
      <w:r>
        <w:t xml:space="preserve"> </w:t>
      </w:r>
      <w:r>
        <w:rPr>
          <w:rFonts w:hint="eastAsia"/>
        </w:rPr>
        <w:t>работников</w:t>
      </w:r>
      <w:r>
        <w:t>.</w:t>
      </w:r>
    </w:p>
    <w:p w14:paraId="1E192AD0" w14:textId="77777777" w:rsidR="00756E60" w:rsidRDefault="00756E60" w:rsidP="00756E60"/>
    <w:p w14:paraId="468C3A70" w14:textId="77777777" w:rsidR="00756E60" w:rsidRDefault="00756E60" w:rsidP="00756E60">
      <w:r>
        <w:t xml:space="preserve">3.2.1. </w:t>
      </w:r>
      <w:r>
        <w:rPr>
          <w:rFonts w:hint="eastAsia"/>
        </w:rPr>
        <w:t>Штаты</w:t>
      </w:r>
      <w:r>
        <w:t xml:space="preserve"> </w:t>
      </w:r>
      <w:r>
        <w:rPr>
          <w:rFonts w:hint="eastAsia"/>
        </w:rPr>
        <w:t>неонатологов</w:t>
      </w:r>
      <w:r>
        <w:t xml:space="preserve"> </w:t>
      </w:r>
      <w:r>
        <w:rPr>
          <w:rFonts w:hint="eastAsia"/>
        </w:rPr>
        <w:t>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w:t>
      </w:r>
    </w:p>
    <w:p w14:paraId="0CAAC277" w14:textId="77777777" w:rsidR="00756E60" w:rsidRDefault="00756E60" w:rsidP="00756E60"/>
    <w:p w14:paraId="0DF318AA" w14:textId="77777777" w:rsidR="00756E60" w:rsidRDefault="00756E60" w:rsidP="00756E60">
      <w:r>
        <w:t xml:space="preserve">3.2.2. </w:t>
      </w:r>
      <w:r>
        <w:rPr>
          <w:rFonts w:hint="eastAsia"/>
        </w:rPr>
        <w:t>Региональные</w:t>
      </w:r>
      <w:r>
        <w:t xml:space="preserve"> </w:t>
      </w:r>
      <w:r>
        <w:rPr>
          <w:rFonts w:hint="eastAsia"/>
        </w:rPr>
        <w:t>особенности</w:t>
      </w:r>
      <w:r>
        <w:t xml:space="preserve"> </w:t>
      </w:r>
      <w:r>
        <w:rPr>
          <w:rFonts w:hint="eastAsia"/>
        </w:rPr>
        <w:t>обеспеченности</w:t>
      </w:r>
      <w:r>
        <w:t xml:space="preserve"> </w:t>
      </w:r>
      <w:r>
        <w:rPr>
          <w:rFonts w:hint="eastAsia"/>
        </w:rPr>
        <w:t>неонатологами</w:t>
      </w:r>
      <w:r>
        <w:t>.</w:t>
      </w:r>
    </w:p>
    <w:p w14:paraId="4205E589" w14:textId="77777777" w:rsidR="00756E60" w:rsidRDefault="00756E60" w:rsidP="00756E60"/>
    <w:p w14:paraId="77437FF3" w14:textId="77777777" w:rsidR="00756E60" w:rsidRDefault="00756E60" w:rsidP="00756E60">
      <w:r>
        <w:t xml:space="preserve">3.3. </w:t>
      </w:r>
      <w:r>
        <w:rPr>
          <w:rFonts w:hint="eastAsia"/>
        </w:rPr>
        <w:t>Характеристика</w:t>
      </w:r>
      <w:r>
        <w:t xml:space="preserve"> </w:t>
      </w:r>
      <w:r>
        <w:rPr>
          <w:rFonts w:hint="eastAsia"/>
        </w:rPr>
        <w:t>структуры</w:t>
      </w:r>
      <w:r>
        <w:t xml:space="preserve"> </w:t>
      </w:r>
      <w:r>
        <w:rPr>
          <w:rFonts w:hint="eastAsia"/>
        </w:rPr>
        <w:t>и</w:t>
      </w:r>
      <w:r>
        <w:t xml:space="preserve"> </w:t>
      </w:r>
      <w:r>
        <w:rPr>
          <w:rFonts w:hint="eastAsia"/>
        </w:rPr>
        <w:t>функций</w:t>
      </w:r>
      <w:r>
        <w:t xml:space="preserve"> </w:t>
      </w:r>
      <w:r>
        <w:rPr>
          <w:rFonts w:hint="eastAsia"/>
        </w:rPr>
        <w:t>учреждений</w:t>
      </w:r>
      <w:r>
        <w:t xml:space="preserve"> </w:t>
      </w:r>
      <w:r>
        <w:rPr>
          <w:rFonts w:hint="eastAsia"/>
        </w:rPr>
        <w:t>акушерского</w:t>
      </w:r>
      <w:r>
        <w:t xml:space="preserve"> </w:t>
      </w:r>
      <w:r>
        <w:rPr>
          <w:rFonts w:hint="eastAsia"/>
        </w:rPr>
        <w:t>и</w:t>
      </w:r>
      <w:r>
        <w:t xml:space="preserve"> </w:t>
      </w:r>
      <w:r>
        <w:rPr>
          <w:rFonts w:hint="eastAsia"/>
        </w:rPr>
        <w:t>неонатологического</w:t>
      </w:r>
      <w:r>
        <w:t xml:space="preserve"> </w:t>
      </w:r>
      <w:r>
        <w:rPr>
          <w:rFonts w:hint="eastAsia"/>
        </w:rPr>
        <w:t>профиля</w:t>
      </w:r>
      <w:r>
        <w:t xml:space="preserve">, </w:t>
      </w:r>
      <w:r>
        <w:rPr>
          <w:rFonts w:hint="eastAsia"/>
        </w:rPr>
        <w:t>по</w:t>
      </w:r>
      <w:r>
        <w:t xml:space="preserve"> </w:t>
      </w:r>
      <w:r>
        <w:rPr>
          <w:rFonts w:hint="eastAsia"/>
        </w:rPr>
        <w:t>данным</w:t>
      </w:r>
      <w:r>
        <w:t xml:space="preserve"> </w:t>
      </w:r>
      <w:r>
        <w:rPr>
          <w:rFonts w:hint="eastAsia"/>
        </w:rPr>
        <w:t>специального</w:t>
      </w:r>
      <w:r>
        <w:t xml:space="preserve"> </w:t>
      </w:r>
      <w:r>
        <w:rPr>
          <w:rFonts w:hint="eastAsia"/>
        </w:rPr>
        <w:t>исследования</w:t>
      </w:r>
      <w:r>
        <w:t>.</w:t>
      </w:r>
    </w:p>
    <w:p w14:paraId="73907C8B" w14:textId="77777777" w:rsidR="00756E60" w:rsidRDefault="00756E60" w:rsidP="00756E60"/>
    <w:p w14:paraId="0906D6A9" w14:textId="77777777" w:rsidR="00756E60" w:rsidRDefault="00756E60" w:rsidP="00756E60">
      <w:r>
        <w:t>3.3.1</w:t>
      </w:r>
      <w:r>
        <w:rPr>
          <w:rFonts w:hint="eastAsia"/>
        </w:rPr>
        <w:t>л</w:t>
      </w:r>
      <w:r>
        <w:t xml:space="preserve"> </w:t>
      </w:r>
      <w:r>
        <w:rPr>
          <w:rFonts w:hint="eastAsia"/>
        </w:rPr>
        <w:t>Состояние</w:t>
      </w:r>
      <w:r>
        <w:t xml:space="preserve">; </w:t>
      </w:r>
      <w:r>
        <w:rPr>
          <w:rFonts w:hint="eastAsia"/>
        </w:rPr>
        <w:t>организациям</w:t>
      </w:r>
      <w:r>
        <w:t xml:space="preserve"> </w:t>
      </w:r>
      <w:r>
        <w:rPr>
          <w:rFonts w:hint="eastAsia"/>
        </w:rPr>
        <w:t>эффективность</w:t>
      </w:r>
      <w:r>
        <w:t xml:space="preserve"> </w:t>
      </w:r>
      <w:r>
        <w:rPr>
          <w:rFonts w:hint="eastAsia"/>
        </w:rPr>
        <w:t>деятельности</w:t>
      </w:r>
      <w:r>
        <w:t xml:space="preserve"> </w:t>
      </w:r>
      <w:r>
        <w:rPr>
          <w:rFonts w:hint="eastAsia"/>
        </w:rPr>
        <w:t>перинатальных</w:t>
      </w:r>
      <w:r>
        <w:t xml:space="preserve"> </w:t>
      </w:r>
      <w:r>
        <w:rPr>
          <w:rFonts w:hint="eastAsia"/>
        </w:rPr>
        <w:t>центров</w:t>
      </w:r>
      <w:r>
        <w:t>.</w:t>
      </w:r>
    </w:p>
    <w:p w14:paraId="6665D61A" w14:textId="77777777" w:rsidR="00756E60" w:rsidRDefault="00756E60" w:rsidP="00756E60"/>
    <w:p w14:paraId="6BD392F0" w14:textId="77777777" w:rsidR="00756E60" w:rsidRDefault="00756E60" w:rsidP="00756E60">
      <w:r>
        <w:rPr>
          <w:rFonts w:hint="eastAsia"/>
        </w:rPr>
        <w:t>ГЛАВА</w:t>
      </w:r>
      <w:r>
        <w:t xml:space="preserve"> 4. </w:t>
      </w:r>
      <w:r>
        <w:rPr>
          <w:rFonts w:hint="eastAsia"/>
        </w:rPr>
        <w:t>СОСТОЯНИЕ</w:t>
      </w:r>
      <w:r>
        <w:t xml:space="preserve"> </w:t>
      </w:r>
      <w:r>
        <w:rPr>
          <w:rFonts w:hint="eastAsia"/>
        </w:rPr>
        <w:t>ЗДОРОВЬЯ</w:t>
      </w:r>
      <w:r>
        <w:t xml:space="preserve"> </w:t>
      </w:r>
      <w:r>
        <w:rPr>
          <w:rFonts w:hint="eastAsia"/>
        </w:rPr>
        <w:t>НОВОРОЖДЕННЫХ</w:t>
      </w:r>
      <w:r>
        <w:t xml:space="preserve"> </w:t>
      </w:r>
      <w:r>
        <w:rPr>
          <w:rFonts w:hint="eastAsia"/>
        </w:rPr>
        <w:t>РОССИИ</w:t>
      </w:r>
      <w:r>
        <w:t xml:space="preserve">, </w:t>
      </w:r>
      <w:r>
        <w:rPr>
          <w:rFonts w:hint="eastAsia"/>
        </w:rPr>
        <w:t>РЕГИОНАЛЬНЫЕ</w:t>
      </w:r>
      <w:r>
        <w:t xml:space="preserve"> </w:t>
      </w:r>
      <w:r>
        <w:rPr>
          <w:rFonts w:hint="eastAsia"/>
        </w:rPr>
        <w:t>ОСОБЕННОСТИ</w:t>
      </w:r>
      <w:r>
        <w:t>.</w:t>
      </w:r>
    </w:p>
    <w:p w14:paraId="2EB8E5D1" w14:textId="77777777" w:rsidR="00756E60" w:rsidRDefault="00756E60" w:rsidP="00756E60"/>
    <w:p w14:paraId="06555AAC" w14:textId="77777777" w:rsidR="00756E60" w:rsidRDefault="00756E60" w:rsidP="00756E60">
      <w:r>
        <w:t xml:space="preserve">4.1. </w:t>
      </w:r>
      <w:r>
        <w:rPr>
          <w:rFonts w:hint="eastAsia"/>
        </w:rPr>
        <w:t>Заболеваемость</w:t>
      </w:r>
      <w:r>
        <w:t xml:space="preserve"> </w:t>
      </w:r>
      <w:r>
        <w:rPr>
          <w:rFonts w:hint="eastAsia"/>
        </w:rPr>
        <w:t>новорожденных</w:t>
      </w:r>
      <w:r>
        <w:t>.</w:t>
      </w:r>
    </w:p>
    <w:p w14:paraId="13842080" w14:textId="77777777" w:rsidR="00756E60" w:rsidRDefault="00756E60" w:rsidP="00756E60"/>
    <w:p w14:paraId="4EDF81D3" w14:textId="77777777" w:rsidR="00756E60" w:rsidRDefault="00756E60" w:rsidP="00756E60">
      <w:r>
        <w:t xml:space="preserve">4.2. </w:t>
      </w:r>
      <w:r>
        <w:rPr>
          <w:rFonts w:hint="eastAsia"/>
        </w:rPr>
        <w:t>Смертность</w:t>
      </w:r>
      <w:r>
        <w:t xml:space="preserve"> </w:t>
      </w:r>
      <w:r>
        <w:rPr>
          <w:rFonts w:hint="eastAsia"/>
        </w:rPr>
        <w:t>новорожденных</w:t>
      </w:r>
      <w:r>
        <w:t>.</w:t>
      </w:r>
    </w:p>
    <w:p w14:paraId="6F8465C0" w14:textId="77777777" w:rsidR="00756E60" w:rsidRDefault="00756E60" w:rsidP="00756E60"/>
    <w:p w14:paraId="45405862" w14:textId="77777777" w:rsidR="00756E60" w:rsidRDefault="00756E60" w:rsidP="00756E60">
      <w:r>
        <w:t xml:space="preserve">4.2.1. </w:t>
      </w:r>
      <w:r>
        <w:rPr>
          <w:rFonts w:hint="eastAsia"/>
        </w:rPr>
        <w:t>Статистика</w:t>
      </w:r>
      <w:r>
        <w:t xml:space="preserve"> </w:t>
      </w:r>
      <w:r>
        <w:rPr>
          <w:rFonts w:hint="eastAsia"/>
        </w:rPr>
        <w:t>смертности</w:t>
      </w:r>
      <w:r>
        <w:t xml:space="preserve"> </w:t>
      </w:r>
      <w:r>
        <w:rPr>
          <w:rFonts w:hint="eastAsia"/>
        </w:rPr>
        <w:t>новорожденных</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смертности</w:t>
      </w:r>
      <w:r>
        <w:t xml:space="preserve"> </w:t>
      </w:r>
      <w:r>
        <w:rPr>
          <w:rFonts w:hint="eastAsia"/>
        </w:rPr>
        <w:t>новорожденных</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ее</w:t>
      </w:r>
      <w:r>
        <w:t xml:space="preserve"> </w:t>
      </w:r>
      <w:r>
        <w:rPr>
          <w:rFonts w:hint="eastAsia"/>
        </w:rPr>
        <w:t>регионах</w:t>
      </w:r>
      <w:r>
        <w:t>.</w:t>
      </w:r>
    </w:p>
    <w:p w14:paraId="508B7527" w14:textId="77777777" w:rsidR="00756E60" w:rsidRDefault="00756E60" w:rsidP="00756E60"/>
    <w:p w14:paraId="111A32EF" w14:textId="77777777" w:rsidR="00756E60" w:rsidRDefault="00756E60" w:rsidP="00756E60">
      <w:r>
        <w:rPr>
          <w:rFonts w:hint="eastAsia"/>
        </w:rPr>
        <w:t>ГЛАВА</w:t>
      </w:r>
      <w:r>
        <w:t xml:space="preserve"> 5. </w:t>
      </w:r>
      <w:r>
        <w:rPr>
          <w:rFonts w:hint="eastAsia"/>
        </w:rPr>
        <w:t>ПРОБЛЕМЫ</w:t>
      </w:r>
      <w:r>
        <w:t xml:space="preserve"> </w:t>
      </w:r>
      <w:r>
        <w:rPr>
          <w:rFonts w:hint="eastAsia"/>
        </w:rPr>
        <w:t>ПЕРЕХОДА</w:t>
      </w:r>
      <w:r>
        <w:t xml:space="preserve"> </w:t>
      </w:r>
      <w:r>
        <w:rPr>
          <w:rFonts w:hint="eastAsia"/>
        </w:rPr>
        <w:t>ОТЕЧЕСТВЕННОГО</w:t>
      </w:r>
      <w:r>
        <w:t xml:space="preserve"> </w:t>
      </w:r>
      <w:r>
        <w:rPr>
          <w:rFonts w:hint="eastAsia"/>
        </w:rPr>
        <w:t>ЗДРАВООХРАНЕНИЯ</w:t>
      </w:r>
      <w:r>
        <w:t xml:space="preserve"> </w:t>
      </w:r>
      <w:r>
        <w:rPr>
          <w:rFonts w:hint="eastAsia"/>
        </w:rPr>
        <w:t>НА</w:t>
      </w:r>
      <w:r>
        <w:t xml:space="preserve"> </w:t>
      </w:r>
      <w:r>
        <w:rPr>
          <w:rFonts w:hint="eastAsia"/>
        </w:rPr>
        <w:t>МЕЖДУНАРОДНЫЕ</w:t>
      </w:r>
      <w:r>
        <w:t xml:space="preserve"> </w:t>
      </w:r>
      <w:r>
        <w:rPr>
          <w:rFonts w:hint="eastAsia"/>
        </w:rPr>
        <w:t>КРИТЕРИИ</w:t>
      </w:r>
      <w:r>
        <w:t xml:space="preserve"> </w:t>
      </w:r>
      <w:r>
        <w:rPr>
          <w:rFonts w:hint="eastAsia"/>
        </w:rPr>
        <w:t>РЕГИСТРАЦИИ</w:t>
      </w:r>
      <w:r>
        <w:t xml:space="preserve"> </w:t>
      </w:r>
      <w:r>
        <w:rPr>
          <w:rFonts w:hint="eastAsia"/>
        </w:rPr>
        <w:t>РОЖДЕНИЯ</w:t>
      </w:r>
      <w:r>
        <w:t xml:space="preserve"> </w:t>
      </w:r>
      <w:r>
        <w:rPr>
          <w:rFonts w:hint="eastAsia"/>
        </w:rPr>
        <w:t>ДЕТЕЙ</w:t>
      </w:r>
      <w:r>
        <w:t xml:space="preserve"> </w:t>
      </w:r>
      <w:r>
        <w:rPr>
          <w:rFonts w:hint="eastAsia"/>
        </w:rPr>
        <w:t>ЭКСТРЕМАЛЬНО</w:t>
      </w:r>
    </w:p>
    <w:p w14:paraId="3520C587" w14:textId="77777777" w:rsidR="00756E60" w:rsidRDefault="00756E60" w:rsidP="00756E60"/>
    <w:p w14:paraId="4546A98E" w14:textId="77777777" w:rsidR="00756E60" w:rsidRDefault="00756E60" w:rsidP="00756E60">
      <w:r>
        <w:rPr>
          <w:rFonts w:hint="eastAsia"/>
        </w:rPr>
        <w:t>НИЗКОЙ</w:t>
      </w:r>
      <w:r>
        <w:t xml:space="preserve"> </w:t>
      </w:r>
      <w:r>
        <w:rPr>
          <w:rFonts w:hint="eastAsia"/>
        </w:rPr>
        <w:t>МАССОЙ</w:t>
      </w:r>
      <w:r>
        <w:t xml:space="preserve"> </w:t>
      </w:r>
      <w:r>
        <w:rPr>
          <w:rFonts w:hint="eastAsia"/>
        </w:rPr>
        <w:t>ТЕЛА</w:t>
      </w:r>
      <w:r>
        <w:t>.</w:t>
      </w:r>
    </w:p>
    <w:p w14:paraId="42E37A70" w14:textId="77777777" w:rsidR="00756E60" w:rsidRDefault="00756E60" w:rsidP="00756E60"/>
    <w:p w14:paraId="2BDCE9F7" w14:textId="77777777" w:rsidR="00756E60" w:rsidRDefault="00756E60" w:rsidP="00756E60">
      <w:r>
        <w:t>5</w:t>
      </w:r>
      <w:r>
        <w:rPr>
          <w:rFonts w:hint="eastAsia"/>
        </w:rPr>
        <w:t>Л</w:t>
      </w:r>
      <w:r>
        <w:t xml:space="preserve">. </w:t>
      </w:r>
      <w:r>
        <w:rPr>
          <w:rFonts w:hint="eastAsia"/>
        </w:rPr>
        <w:t>Динамика</w:t>
      </w:r>
      <w:r>
        <w:t xml:space="preserve"> </w:t>
      </w:r>
      <w:r>
        <w:rPr>
          <w:rFonts w:hint="eastAsia"/>
        </w:rPr>
        <w:t>частоты</w:t>
      </w:r>
      <w:r>
        <w:t xml:space="preserve"> </w:t>
      </w:r>
      <w:r>
        <w:rPr>
          <w:rFonts w:hint="eastAsia"/>
        </w:rPr>
        <w:t>рождений</w:t>
      </w:r>
      <w:r>
        <w:t xml:space="preserve"> </w:t>
      </w:r>
      <w:r>
        <w:rPr>
          <w:rFonts w:hint="eastAsia"/>
        </w:rPr>
        <w:t>и</w:t>
      </w:r>
      <w:r>
        <w:t xml:space="preserve"> </w:t>
      </w:r>
      <w:r>
        <w:rPr>
          <w:rFonts w:hint="eastAsia"/>
        </w:rPr>
        <w:t>смертности</w:t>
      </w:r>
      <w:r>
        <w:t xml:space="preserve"> </w:t>
      </w:r>
      <w:r>
        <w:rPr>
          <w:rFonts w:hint="eastAsia"/>
        </w:rPr>
        <w:t>новорожденных</w:t>
      </w:r>
      <w:r>
        <w:t xml:space="preserve"> </w:t>
      </w:r>
      <w:r>
        <w:rPr>
          <w:rFonts w:hint="eastAsia"/>
        </w:rPr>
        <w:t>с</w:t>
      </w:r>
      <w:r>
        <w:t xml:space="preserve"> </w:t>
      </w:r>
      <w:r>
        <w:rPr>
          <w:rFonts w:hint="eastAsia"/>
        </w:rPr>
        <w:t>ЭНМТ</w:t>
      </w:r>
      <w:r>
        <w:t xml:space="preserve"> </w:t>
      </w:r>
      <w:r>
        <w:rPr>
          <w:rFonts w:hint="eastAsia"/>
        </w:rPr>
        <w:t>в</w:t>
      </w:r>
      <w:r>
        <w:t xml:space="preserve"> </w:t>
      </w:r>
      <w:r>
        <w:rPr>
          <w:rFonts w:hint="eastAsia"/>
        </w:rPr>
        <w:t>Российской</w:t>
      </w:r>
      <w:r>
        <w:t xml:space="preserve"> </w:t>
      </w:r>
      <w:r>
        <w:rPr>
          <w:rFonts w:hint="eastAsia"/>
        </w:rPr>
        <w:t>Федерации</w:t>
      </w:r>
    </w:p>
    <w:p w14:paraId="550862F3" w14:textId="77777777" w:rsidR="00756E60" w:rsidRDefault="00756E60" w:rsidP="00756E60"/>
    <w:p w14:paraId="3DC8E349" w14:textId="77777777" w:rsidR="00756E60" w:rsidRDefault="00756E60" w:rsidP="00756E60">
      <w:r>
        <w:t xml:space="preserve">5.2. </w:t>
      </w:r>
      <w:r>
        <w:rPr>
          <w:rFonts w:hint="eastAsia"/>
        </w:rPr>
        <w:t>Нарушения</w:t>
      </w:r>
      <w:r>
        <w:t xml:space="preserve"> </w:t>
      </w:r>
      <w:r>
        <w:rPr>
          <w:rFonts w:hint="eastAsia"/>
        </w:rPr>
        <w:t>регистрации</w:t>
      </w:r>
      <w:r>
        <w:t xml:space="preserve"> </w:t>
      </w:r>
      <w:r>
        <w:rPr>
          <w:rFonts w:hint="eastAsia"/>
        </w:rPr>
        <w:t>перинатальной</w:t>
      </w:r>
      <w:r>
        <w:t xml:space="preserve"> </w:t>
      </w:r>
      <w:r>
        <w:rPr>
          <w:rFonts w:hint="eastAsia"/>
        </w:rPr>
        <w:t>смерти</w:t>
      </w:r>
      <w:r>
        <w:t xml:space="preserve"> </w:t>
      </w:r>
      <w:r>
        <w:rPr>
          <w:rFonts w:hint="eastAsia"/>
        </w:rPr>
        <w:t>детей</w:t>
      </w:r>
      <w:r>
        <w:t xml:space="preserve"> </w:t>
      </w:r>
      <w:r>
        <w:rPr>
          <w:rFonts w:hint="eastAsia"/>
        </w:rPr>
        <w:t>ЭНМТ</w:t>
      </w:r>
      <w:r>
        <w:t>.</w:t>
      </w:r>
    </w:p>
    <w:p w14:paraId="5EC44DA5" w14:textId="77777777" w:rsidR="00756E60" w:rsidRDefault="00756E60" w:rsidP="00756E60"/>
    <w:p w14:paraId="2BE3A2E3" w14:textId="77777777" w:rsidR="00756E60" w:rsidRDefault="00756E60" w:rsidP="00756E60">
      <w:r>
        <w:t xml:space="preserve">5.3. </w:t>
      </w:r>
      <w:r>
        <w:rPr>
          <w:rFonts w:hint="eastAsia"/>
        </w:rPr>
        <w:t>Ожидаемый</w:t>
      </w:r>
      <w:r>
        <w:t xml:space="preserve"> </w:t>
      </w:r>
      <w:r>
        <w:rPr>
          <w:rFonts w:hint="eastAsia"/>
        </w:rPr>
        <w:t>уровень</w:t>
      </w:r>
      <w:r>
        <w:t xml:space="preserve"> </w:t>
      </w:r>
      <w:r>
        <w:rPr>
          <w:rFonts w:hint="eastAsia"/>
        </w:rPr>
        <w:t>младенческой</w:t>
      </w:r>
      <w:r>
        <w:t xml:space="preserve"> </w:t>
      </w:r>
      <w:r>
        <w:rPr>
          <w:rFonts w:hint="eastAsia"/>
        </w:rPr>
        <w:t>и</w:t>
      </w:r>
      <w:r>
        <w:t xml:space="preserve"> </w:t>
      </w:r>
      <w:r>
        <w:rPr>
          <w:rFonts w:hint="eastAsia"/>
        </w:rPr>
        <w:t>перинатальной</w:t>
      </w:r>
      <w:r>
        <w:t xml:space="preserve"> </w:t>
      </w:r>
      <w:r>
        <w:rPr>
          <w:rFonts w:hint="eastAsia"/>
        </w:rPr>
        <w:t>смертности</w:t>
      </w:r>
      <w:r>
        <w:t xml:space="preserve"> </w:t>
      </w:r>
      <w:r>
        <w:rPr>
          <w:rFonts w:hint="eastAsia"/>
        </w:rPr>
        <w:t>с</w:t>
      </w:r>
      <w:r>
        <w:t xml:space="preserve"> </w:t>
      </w:r>
      <w:r>
        <w:rPr>
          <w:rFonts w:hint="eastAsia"/>
        </w:rPr>
        <w:t>учетом</w:t>
      </w:r>
      <w:r>
        <w:t xml:space="preserve"> </w:t>
      </w:r>
      <w:r>
        <w:rPr>
          <w:rFonts w:hint="eastAsia"/>
        </w:rPr>
        <w:t>детей</w:t>
      </w:r>
      <w:r>
        <w:t xml:space="preserve"> </w:t>
      </w:r>
      <w:r>
        <w:rPr>
          <w:rFonts w:hint="eastAsia"/>
        </w:rPr>
        <w:t>ЭНМТ</w:t>
      </w:r>
      <w:r>
        <w:t>.</w:t>
      </w:r>
    </w:p>
    <w:p w14:paraId="56ECA02D" w14:textId="77777777" w:rsidR="00756E60" w:rsidRDefault="00756E60" w:rsidP="00756E60"/>
    <w:p w14:paraId="4EC9C3A6" w14:textId="77777777" w:rsidR="00756E60" w:rsidRDefault="00756E60" w:rsidP="00756E60">
      <w:r>
        <w:rPr>
          <w:rFonts w:hint="eastAsia"/>
        </w:rPr>
        <w:t>ГЛАВА</w:t>
      </w:r>
      <w:r>
        <w:t xml:space="preserve"> 6.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ЕЕ</w:t>
      </w:r>
      <w:r>
        <w:t xml:space="preserve"> </w:t>
      </w:r>
      <w:r>
        <w:rPr>
          <w:rFonts w:hint="eastAsia"/>
        </w:rPr>
        <w:t>РЕГИОНАХ</w:t>
      </w:r>
      <w:r>
        <w:t>.</w:t>
      </w:r>
    </w:p>
    <w:p w14:paraId="2D63A753" w14:textId="77777777" w:rsidR="00756E60" w:rsidRDefault="00756E60" w:rsidP="00756E60"/>
    <w:p w14:paraId="6316E3D5" w14:textId="77777777" w:rsidR="00756E60" w:rsidRDefault="00756E60" w:rsidP="00756E60">
      <w:r>
        <w:t xml:space="preserve">6.1. </w:t>
      </w:r>
      <w:r>
        <w:rPr>
          <w:rFonts w:hint="eastAsia"/>
        </w:rPr>
        <w:t>Оценка</w:t>
      </w:r>
      <w:r>
        <w:t xml:space="preserve"> </w:t>
      </w:r>
      <w:r>
        <w:rPr>
          <w:rFonts w:hint="eastAsia"/>
        </w:rPr>
        <w:t>удовлетворенности</w:t>
      </w:r>
      <w:r>
        <w:t xml:space="preserve"> </w:t>
      </w:r>
      <w:r>
        <w:rPr>
          <w:rFonts w:hint="eastAsia"/>
        </w:rPr>
        <w:t>матерей</w:t>
      </w:r>
      <w:r>
        <w:t xml:space="preserve"> </w:t>
      </w:r>
      <w:r>
        <w:rPr>
          <w:rFonts w:hint="eastAsia"/>
        </w:rPr>
        <w:t>качеством</w:t>
      </w:r>
      <w:r>
        <w:t xml:space="preserve"> </w:t>
      </w:r>
      <w:r>
        <w:rPr>
          <w:rFonts w:hint="eastAsia"/>
        </w:rPr>
        <w:t>помощи</w:t>
      </w:r>
      <w:r>
        <w:t xml:space="preserve">, </w:t>
      </w:r>
      <w:r>
        <w:rPr>
          <w:rFonts w:hint="eastAsia"/>
        </w:rPr>
        <w:t>оказанной</w:t>
      </w:r>
      <w:r>
        <w:t xml:space="preserve"> </w:t>
      </w:r>
      <w:r>
        <w:rPr>
          <w:rFonts w:hint="eastAsia"/>
        </w:rPr>
        <w:t>им</w:t>
      </w:r>
      <w:r>
        <w:t xml:space="preserve"> </w:t>
      </w:r>
      <w:r>
        <w:rPr>
          <w:rFonts w:hint="eastAsia"/>
        </w:rPr>
        <w:t>и</w:t>
      </w:r>
      <w:r>
        <w:t xml:space="preserve"> </w:t>
      </w:r>
      <w:r>
        <w:rPr>
          <w:rFonts w:hint="eastAsia"/>
        </w:rPr>
        <w:t>их</w:t>
      </w:r>
      <w:r>
        <w:t xml:space="preserve"> </w:t>
      </w:r>
      <w:r>
        <w:rPr>
          <w:rFonts w:hint="eastAsia"/>
        </w:rPr>
        <w:t>новорожденным</w:t>
      </w:r>
      <w:r>
        <w:t xml:space="preserve"> </w:t>
      </w:r>
      <w:r>
        <w:rPr>
          <w:rFonts w:hint="eastAsia"/>
        </w:rPr>
        <w:t>детям</w:t>
      </w:r>
      <w:r>
        <w:t>.</w:t>
      </w:r>
    </w:p>
    <w:p w14:paraId="002F4391" w14:textId="77777777" w:rsidR="00756E60" w:rsidRDefault="00756E60" w:rsidP="00756E60"/>
    <w:p w14:paraId="303FB558" w14:textId="77777777" w:rsidR="00756E60" w:rsidRDefault="00756E60" w:rsidP="00756E60">
      <w:r>
        <w:t xml:space="preserve">6.2. </w:t>
      </w:r>
      <w:r>
        <w:rPr>
          <w:rFonts w:hint="eastAsia"/>
        </w:rPr>
        <w:t>Оптимизация</w:t>
      </w:r>
      <w:r>
        <w:t xml:space="preserve"> </w:t>
      </w:r>
      <w:r>
        <w:rPr>
          <w:rFonts w:hint="eastAsia"/>
        </w:rPr>
        <w:t>качества</w:t>
      </w:r>
      <w:r>
        <w:t xml:space="preserve"> </w:t>
      </w:r>
      <w:r>
        <w:rPr>
          <w:rFonts w:hint="eastAsia"/>
        </w:rPr>
        <w:t>помощи</w:t>
      </w:r>
      <w:r>
        <w:t xml:space="preserve"> </w:t>
      </w:r>
      <w:r>
        <w:rPr>
          <w:rFonts w:hint="eastAsia"/>
        </w:rPr>
        <w:t>новорожденным</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врачей</w:t>
      </w:r>
      <w:r>
        <w:t xml:space="preserve">, </w:t>
      </w:r>
      <w:r>
        <w:rPr>
          <w:rFonts w:hint="eastAsia"/>
        </w:rPr>
        <w:t>прошедших</w:t>
      </w:r>
      <w:r>
        <w:t xml:space="preserve"> </w:t>
      </w:r>
      <w:r>
        <w:rPr>
          <w:rFonts w:hint="eastAsia"/>
        </w:rPr>
        <w:t>последипломное</w:t>
      </w:r>
      <w:r>
        <w:t xml:space="preserve"> </w:t>
      </w:r>
      <w:r>
        <w:rPr>
          <w:rFonts w:hint="eastAsia"/>
        </w:rPr>
        <w:t>образование</w:t>
      </w:r>
      <w:r>
        <w:t>.</w:t>
      </w:r>
    </w:p>
    <w:p w14:paraId="171CB622" w14:textId="77777777" w:rsidR="00756E60" w:rsidRDefault="00756E60" w:rsidP="00756E60"/>
    <w:p w14:paraId="4383EAF4" w14:textId="77777777" w:rsidR="00756E60" w:rsidRDefault="00756E60" w:rsidP="00756E60">
      <w:r>
        <w:t xml:space="preserve">6.3. </w:t>
      </w:r>
      <w:r>
        <w:rPr>
          <w:rFonts w:hint="eastAsia"/>
        </w:rPr>
        <w:t>Централизация</w:t>
      </w:r>
      <w:r>
        <w:t xml:space="preserve"> </w:t>
      </w:r>
      <w:r>
        <w:rPr>
          <w:rFonts w:hint="eastAsia"/>
        </w:rPr>
        <w:t>помощи</w:t>
      </w:r>
      <w:r>
        <w:t xml:space="preserve"> </w:t>
      </w:r>
      <w:r>
        <w:rPr>
          <w:rFonts w:hint="eastAsia"/>
        </w:rPr>
        <w:t>новорожденным</w:t>
      </w:r>
      <w:r>
        <w:t xml:space="preserve">: </w:t>
      </w:r>
      <w:r>
        <w:rPr>
          <w:rFonts w:hint="eastAsia"/>
        </w:rPr>
        <w:t>значимость</w:t>
      </w:r>
      <w:r>
        <w:t xml:space="preserve"> </w:t>
      </w:r>
      <w:r>
        <w:rPr>
          <w:rFonts w:hint="eastAsia"/>
        </w:rPr>
        <w:t>и</w:t>
      </w:r>
      <w:r>
        <w:t xml:space="preserve"> </w:t>
      </w:r>
      <w:r>
        <w:rPr>
          <w:rFonts w:hint="eastAsia"/>
        </w:rPr>
        <w:t>метод</w:t>
      </w:r>
      <w:r>
        <w:t xml:space="preserve"> </w:t>
      </w:r>
      <w:r>
        <w:rPr>
          <w:rFonts w:hint="eastAsia"/>
        </w:rPr>
        <w:t>оценки</w:t>
      </w:r>
      <w:r>
        <w:t xml:space="preserve">. </w:t>
      </w:r>
      <w:r>
        <w:rPr>
          <w:rFonts w:hint="eastAsia"/>
        </w:rPr>
        <w:t>Оценка</w:t>
      </w:r>
      <w:r>
        <w:t xml:space="preserve"> </w:t>
      </w:r>
      <w:r>
        <w:rPr>
          <w:rFonts w:hint="eastAsia"/>
        </w:rPr>
        <w:t>качества</w:t>
      </w:r>
      <w:r>
        <w:t xml:space="preserve"> </w:t>
      </w:r>
      <w:r>
        <w:rPr>
          <w:rFonts w:hint="eastAsia"/>
        </w:rPr>
        <w:t>регионализации</w:t>
      </w:r>
      <w:r>
        <w:t xml:space="preserve"> </w:t>
      </w:r>
      <w:r>
        <w:rPr>
          <w:rFonts w:hint="eastAsia"/>
        </w:rPr>
        <w:t>помощи</w:t>
      </w:r>
      <w:r>
        <w:t xml:space="preserve"> </w:t>
      </w:r>
      <w:r>
        <w:rPr>
          <w:rFonts w:hint="eastAsia"/>
        </w:rPr>
        <w:t>новорожденным</w:t>
      </w:r>
    </w:p>
    <w:p w14:paraId="36D959C0" w14:textId="77777777" w:rsidR="00756E60" w:rsidRDefault="00756E60" w:rsidP="00756E60"/>
    <w:p w14:paraId="4B54DCB0" w14:textId="77777777" w:rsidR="00756E60" w:rsidRDefault="00756E60" w:rsidP="00756E60">
      <w:r>
        <w:t xml:space="preserve">6.4. </w:t>
      </w:r>
      <w:r>
        <w:rPr>
          <w:rFonts w:hint="eastAsia"/>
        </w:rPr>
        <w:t>Оценка</w:t>
      </w:r>
      <w:r>
        <w:t xml:space="preserve"> </w:t>
      </w:r>
      <w:r>
        <w:rPr>
          <w:rFonts w:hint="eastAsia"/>
        </w:rPr>
        <w:t>качества</w:t>
      </w:r>
      <w:r>
        <w:t xml:space="preserve"> </w:t>
      </w:r>
      <w:r>
        <w:rPr>
          <w:rFonts w:hint="eastAsia"/>
        </w:rPr>
        <w:t>оказания</w:t>
      </w:r>
      <w:r>
        <w:t xml:space="preserve"> </w:t>
      </w:r>
      <w:r>
        <w:rPr>
          <w:rFonts w:hint="eastAsia"/>
        </w:rPr>
        <w:t>помощи</w:t>
      </w:r>
      <w:r>
        <w:t xml:space="preserve"> </w:t>
      </w:r>
      <w:r>
        <w:rPr>
          <w:rFonts w:hint="eastAsia"/>
        </w:rPr>
        <w:t>в</w:t>
      </w:r>
      <w:r>
        <w:t xml:space="preserve"> </w:t>
      </w:r>
      <w:r>
        <w:rPr>
          <w:rFonts w:hint="eastAsia"/>
        </w:rPr>
        <w:t>неонатологии</w:t>
      </w:r>
      <w:r>
        <w:t xml:space="preserve"> </w:t>
      </w:r>
      <w:r>
        <w:rPr>
          <w:rFonts w:hint="eastAsia"/>
        </w:rPr>
        <w:t>на</w:t>
      </w:r>
      <w:r>
        <w:t xml:space="preserve"> </w:t>
      </w:r>
      <w:r>
        <w:rPr>
          <w:rFonts w:hint="eastAsia"/>
        </w:rPr>
        <w:t>основе</w:t>
      </w:r>
      <w:r>
        <w:t xml:space="preserve"> </w:t>
      </w:r>
      <w:r>
        <w:rPr>
          <w:rFonts w:hint="eastAsia"/>
        </w:rPr>
        <w:t>проведения</w:t>
      </w:r>
      <w:r>
        <w:t xml:space="preserve"> </w:t>
      </w:r>
      <w:r>
        <w:rPr>
          <w:rFonts w:hint="eastAsia"/>
        </w:rPr>
        <w:t>экспертного</w:t>
      </w:r>
      <w:r>
        <w:t xml:space="preserve"> </w:t>
      </w:r>
      <w:r>
        <w:rPr>
          <w:rFonts w:hint="eastAsia"/>
        </w:rPr>
        <w:t>анализа</w:t>
      </w:r>
      <w:r>
        <w:t xml:space="preserve"> </w:t>
      </w:r>
      <w:r>
        <w:rPr>
          <w:rFonts w:hint="eastAsia"/>
        </w:rPr>
        <w:t>историй</w:t>
      </w:r>
      <w:r>
        <w:t xml:space="preserve"> </w:t>
      </w:r>
      <w:r>
        <w:rPr>
          <w:rFonts w:hint="eastAsia"/>
        </w:rPr>
        <w:t>развития</w:t>
      </w:r>
      <w:r>
        <w:t xml:space="preserve"> </w:t>
      </w:r>
      <w:r>
        <w:rPr>
          <w:rFonts w:hint="eastAsia"/>
        </w:rPr>
        <w:t>новорожденных</w:t>
      </w:r>
      <w:r>
        <w:t>.</w:t>
      </w:r>
    </w:p>
    <w:p w14:paraId="11A31FC9" w14:textId="77777777" w:rsidR="00756E60" w:rsidRDefault="00756E60" w:rsidP="00756E60"/>
    <w:p w14:paraId="3A071F50" w14:textId="77777777" w:rsidR="00756E60" w:rsidRDefault="00756E60" w:rsidP="00756E60">
      <w:r>
        <w:t>6.4</w:t>
      </w:r>
      <w:r>
        <w:rPr>
          <w:rFonts w:hint="eastAsia"/>
        </w:rPr>
        <w:t>Л</w:t>
      </w:r>
      <w:r>
        <w:t xml:space="preserve">. </w:t>
      </w:r>
      <w:r>
        <w:rPr>
          <w:rFonts w:hint="eastAsia"/>
        </w:rPr>
        <w:t>Анализ</w:t>
      </w:r>
      <w:r>
        <w:t xml:space="preserve"> </w:t>
      </w:r>
      <w:r>
        <w:rPr>
          <w:rFonts w:hint="eastAsia"/>
        </w:rPr>
        <w:t>качества</w:t>
      </w:r>
      <w:r>
        <w:t xml:space="preserve"> </w:t>
      </w:r>
      <w:r>
        <w:rPr>
          <w:rFonts w:hint="eastAsia"/>
        </w:rPr>
        <w:t>первичной</w:t>
      </w:r>
      <w:r>
        <w:t xml:space="preserve"> </w:t>
      </w:r>
      <w:r>
        <w:rPr>
          <w:rFonts w:hint="eastAsia"/>
        </w:rPr>
        <w:t>реанимации</w:t>
      </w:r>
      <w:r>
        <w:t xml:space="preserve"> </w:t>
      </w:r>
      <w:r>
        <w:rPr>
          <w:rFonts w:hint="eastAsia"/>
        </w:rPr>
        <w:t>новорожденного</w:t>
      </w:r>
      <w:r>
        <w:t xml:space="preserve"> . 213 6.4.2! </w:t>
      </w:r>
      <w:r>
        <w:rPr>
          <w:rFonts w:hint="eastAsia"/>
        </w:rPr>
        <w:t>Анализ</w:t>
      </w:r>
      <w:r>
        <w:t xml:space="preserve"> </w:t>
      </w:r>
      <w:r>
        <w:rPr>
          <w:rFonts w:hint="eastAsia"/>
        </w:rPr>
        <w:t>качества</w:t>
      </w:r>
      <w:r>
        <w:t xml:space="preserve"> </w:t>
      </w:r>
      <w:r>
        <w:rPr>
          <w:rFonts w:hint="eastAsia"/>
        </w:rPr>
        <w:t>ухода</w:t>
      </w:r>
      <w:r>
        <w:t xml:space="preserve"> </w:t>
      </w:r>
      <w:r>
        <w:rPr>
          <w:rFonts w:hint="eastAsia"/>
        </w:rPr>
        <w:t>за</w:t>
      </w:r>
      <w:r>
        <w:t xml:space="preserve"> </w:t>
      </w:r>
      <w:r>
        <w:rPr>
          <w:rFonts w:hint="eastAsia"/>
        </w:rPr>
        <w:t>новорожденными</w:t>
      </w:r>
      <w:r>
        <w:t>.</w:t>
      </w:r>
    </w:p>
    <w:p w14:paraId="3E4909DE" w14:textId="77777777" w:rsidR="00756E60" w:rsidRDefault="00756E60" w:rsidP="00756E60"/>
    <w:p w14:paraId="130C6045" w14:textId="77777777" w:rsidR="00756E60" w:rsidRDefault="00756E60" w:rsidP="00756E60">
      <w:r>
        <w:t xml:space="preserve">6.4.3. </w:t>
      </w:r>
      <w:r>
        <w:rPr>
          <w:rFonts w:hint="eastAsia"/>
        </w:rPr>
        <w:t>Анализ</w:t>
      </w:r>
      <w:r>
        <w:t xml:space="preserve"> </w:t>
      </w:r>
      <w:r>
        <w:rPr>
          <w:rFonts w:hint="eastAsia"/>
        </w:rPr>
        <w:t>качества</w:t>
      </w:r>
      <w:r>
        <w:t xml:space="preserve"> </w:t>
      </w:r>
      <w:r>
        <w:rPr>
          <w:rFonts w:hint="eastAsia"/>
        </w:rPr>
        <w:t>энтерального</w:t>
      </w:r>
      <w:r>
        <w:t xml:space="preserve"> </w:t>
      </w:r>
      <w:r>
        <w:rPr>
          <w:rFonts w:hint="eastAsia"/>
        </w:rPr>
        <w:t>вскармливания</w:t>
      </w:r>
      <w:r>
        <w:t xml:space="preserve"> </w:t>
      </w:r>
      <w:r>
        <w:rPr>
          <w:rFonts w:hint="eastAsia"/>
        </w:rPr>
        <w:t>и</w:t>
      </w:r>
      <w:r>
        <w:t xml:space="preserve"> </w:t>
      </w:r>
      <w:r>
        <w:rPr>
          <w:rFonts w:hint="eastAsia"/>
        </w:rPr>
        <w:t>парентерального</w:t>
      </w:r>
      <w:r>
        <w:t xml:space="preserve"> </w:t>
      </w:r>
      <w:r>
        <w:rPr>
          <w:rFonts w:hint="eastAsia"/>
        </w:rPr>
        <w:t>питания</w:t>
      </w:r>
      <w:r>
        <w:t>.</w:t>
      </w:r>
    </w:p>
    <w:p w14:paraId="5CD5E9A4" w14:textId="77777777" w:rsidR="00756E60" w:rsidRDefault="00756E60" w:rsidP="00756E60"/>
    <w:p w14:paraId="157129B9" w14:textId="77777777" w:rsidR="00756E60" w:rsidRDefault="00756E60" w:rsidP="00756E60">
      <w:r>
        <w:t xml:space="preserve">6.4.4. </w:t>
      </w:r>
      <w:r>
        <w:rPr>
          <w:rFonts w:hint="eastAsia"/>
        </w:rPr>
        <w:t>Анализ</w:t>
      </w:r>
      <w:r>
        <w:t xml:space="preserve"> </w:t>
      </w:r>
      <w:r>
        <w:rPr>
          <w:rFonts w:hint="eastAsia"/>
        </w:rPr>
        <w:t>качества</w:t>
      </w:r>
      <w:r>
        <w:t xml:space="preserve"> </w:t>
      </w:r>
      <w:r>
        <w:rPr>
          <w:rFonts w:hint="eastAsia"/>
        </w:rPr>
        <w:t>респираторной</w:t>
      </w:r>
      <w:r>
        <w:t xml:space="preserve"> </w:t>
      </w:r>
      <w:r>
        <w:rPr>
          <w:rFonts w:hint="eastAsia"/>
        </w:rPr>
        <w:t>терапии</w:t>
      </w:r>
      <w:r>
        <w:t>.</w:t>
      </w:r>
    </w:p>
    <w:p w14:paraId="315A5C53" w14:textId="77777777" w:rsidR="00756E60" w:rsidRDefault="00756E60" w:rsidP="00756E60"/>
    <w:p w14:paraId="7294A5E1" w14:textId="77777777" w:rsidR="00756E60" w:rsidRDefault="00756E60" w:rsidP="00756E60">
      <w:r>
        <w:t xml:space="preserve">6.4.5. </w:t>
      </w:r>
      <w:r>
        <w:rPr>
          <w:rFonts w:hint="eastAsia"/>
        </w:rPr>
        <w:t>Анализ</w:t>
      </w:r>
      <w:r>
        <w:t xml:space="preserve"> </w:t>
      </w:r>
      <w:r>
        <w:rPr>
          <w:rFonts w:hint="eastAsia"/>
        </w:rPr>
        <w:t>качества</w:t>
      </w:r>
      <w:r>
        <w:t xml:space="preserve"> </w:t>
      </w:r>
      <w:r>
        <w:rPr>
          <w:rFonts w:hint="eastAsia"/>
        </w:rPr>
        <w:t>поддержания</w:t>
      </w:r>
      <w:r>
        <w:t xml:space="preserve"> </w:t>
      </w:r>
      <w:r>
        <w:rPr>
          <w:rFonts w:hint="eastAsia"/>
        </w:rPr>
        <w:t>водно</w:t>
      </w:r>
      <w:r>
        <w:t>-</w:t>
      </w:r>
      <w:r>
        <w:rPr>
          <w:rFonts w:hint="eastAsia"/>
        </w:rPr>
        <w:t>электролитного</w:t>
      </w:r>
      <w:r>
        <w:t xml:space="preserve"> </w:t>
      </w:r>
      <w:r>
        <w:rPr>
          <w:rFonts w:hint="eastAsia"/>
        </w:rPr>
        <w:t>баланса</w:t>
      </w:r>
      <w:r>
        <w:t>.</w:t>
      </w:r>
    </w:p>
    <w:p w14:paraId="4BAC9EC0" w14:textId="77777777" w:rsidR="00756E60" w:rsidRDefault="00756E60" w:rsidP="00756E60"/>
    <w:p w14:paraId="385308E3" w14:textId="77777777" w:rsidR="00756E60" w:rsidRDefault="00756E60" w:rsidP="00756E60">
      <w:r>
        <w:t xml:space="preserve">6.4.6. </w:t>
      </w:r>
      <w:r>
        <w:rPr>
          <w:rFonts w:hint="eastAsia"/>
        </w:rPr>
        <w:t>Оценка</w:t>
      </w:r>
      <w:r>
        <w:t xml:space="preserve"> </w:t>
      </w:r>
      <w:r>
        <w:rPr>
          <w:rFonts w:hint="eastAsia"/>
        </w:rPr>
        <w:t>качества</w:t>
      </w:r>
      <w:r>
        <w:t xml:space="preserve"> </w:t>
      </w:r>
      <w:r>
        <w:rPr>
          <w:rFonts w:hint="eastAsia"/>
        </w:rPr>
        <w:t>помощи</w:t>
      </w:r>
      <w:r>
        <w:t xml:space="preserve"> </w:t>
      </w:r>
      <w:r>
        <w:rPr>
          <w:rFonts w:hint="eastAsia"/>
        </w:rPr>
        <w:t>при</w:t>
      </w:r>
      <w:r>
        <w:t xml:space="preserve"> </w:t>
      </w:r>
      <w:r>
        <w:rPr>
          <w:rFonts w:hint="eastAsia"/>
        </w:rPr>
        <w:t>гипербилирубинемии</w:t>
      </w:r>
      <w:r>
        <w:t xml:space="preserve"> </w:t>
      </w:r>
      <w:r>
        <w:rPr>
          <w:rFonts w:hint="eastAsia"/>
        </w:rPr>
        <w:t>новорожденных</w:t>
      </w:r>
      <w:r>
        <w:t>.</w:t>
      </w:r>
    </w:p>
    <w:p w14:paraId="6488BDD6" w14:textId="77777777" w:rsidR="00756E60" w:rsidRDefault="00756E60" w:rsidP="00756E60"/>
    <w:p w14:paraId="6CE79E9F" w14:textId="77777777" w:rsidR="00756E60" w:rsidRDefault="00756E60" w:rsidP="00756E60">
      <w:r>
        <w:t xml:space="preserve">6.4.7. </w:t>
      </w:r>
      <w:r>
        <w:rPr>
          <w:rFonts w:hint="eastAsia"/>
        </w:rPr>
        <w:t>Анализ</w:t>
      </w:r>
      <w:r>
        <w:t xml:space="preserve"> </w:t>
      </w:r>
      <w:r>
        <w:rPr>
          <w:rFonts w:hint="eastAsia"/>
        </w:rPr>
        <w:t>адекватности</w:t>
      </w:r>
      <w:r>
        <w:t xml:space="preserve"> </w:t>
      </w:r>
      <w:r>
        <w:rPr>
          <w:rFonts w:hint="eastAsia"/>
        </w:rPr>
        <w:t>медикаментозной</w:t>
      </w:r>
      <w:r>
        <w:t xml:space="preserve"> </w:t>
      </w:r>
      <w:r>
        <w:rPr>
          <w:rFonts w:hint="eastAsia"/>
        </w:rPr>
        <w:t>терапии</w:t>
      </w:r>
      <w:r>
        <w:t>.</w:t>
      </w:r>
    </w:p>
    <w:p w14:paraId="0CBD1879" w14:textId="77777777" w:rsidR="00756E60" w:rsidRDefault="00756E60" w:rsidP="00756E60"/>
    <w:p w14:paraId="4D60A436" w14:textId="77777777" w:rsidR="00756E60" w:rsidRDefault="00756E60" w:rsidP="00756E60">
      <w:r>
        <w:rPr>
          <w:rFonts w:hint="eastAsia"/>
        </w:rPr>
        <w:t>ГЛАВА</w:t>
      </w:r>
      <w:r>
        <w:t xml:space="preserve"> 7.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F8885AF" w14:textId="77777777" w:rsidR="00756E60" w:rsidRDefault="00756E60" w:rsidP="00756E60"/>
    <w:p w14:paraId="037D4ACB" w14:textId="77777777" w:rsidR="00756E60" w:rsidRDefault="00756E60" w:rsidP="00756E60">
      <w:r>
        <w:t xml:space="preserve">7.1. </w:t>
      </w:r>
      <w:r>
        <w:rPr>
          <w:rFonts w:hint="eastAsia"/>
        </w:rPr>
        <w:t>Методологические</w:t>
      </w:r>
      <w:r>
        <w:t xml:space="preserve"> </w:t>
      </w:r>
      <w:r>
        <w:rPr>
          <w:rFonts w:hint="eastAsia"/>
        </w:rPr>
        <w:t>подходы</w:t>
      </w:r>
      <w:r>
        <w:t>.</w:t>
      </w:r>
    </w:p>
    <w:p w14:paraId="78AAF468" w14:textId="77777777" w:rsidR="00756E60" w:rsidRDefault="00756E60" w:rsidP="00756E60"/>
    <w:p w14:paraId="516F2F7E" w14:textId="77777777" w:rsidR="00756E60" w:rsidRDefault="00756E60" w:rsidP="00756E60">
      <w:r>
        <w:t xml:space="preserve">7.2. </w:t>
      </w:r>
      <w:r>
        <w:rPr>
          <w:rFonts w:hint="eastAsia"/>
        </w:rPr>
        <w:t>Внедрение</w:t>
      </w:r>
      <w:r>
        <w:t xml:space="preserve"> </w:t>
      </w:r>
      <w:r>
        <w:rPr>
          <w:rFonts w:hint="eastAsia"/>
        </w:rPr>
        <w:t>современных</w:t>
      </w:r>
      <w:r>
        <w:t xml:space="preserve"> </w:t>
      </w:r>
      <w:r>
        <w:rPr>
          <w:rFonts w:hint="eastAsia"/>
        </w:rPr>
        <w:t>технологий</w:t>
      </w:r>
      <w:r>
        <w:t>.</w:t>
      </w:r>
    </w:p>
    <w:p w14:paraId="317DDC67" w14:textId="77777777" w:rsidR="00756E60" w:rsidRDefault="00756E60" w:rsidP="00756E60"/>
    <w:p w14:paraId="447D16E9" w14:textId="77777777" w:rsidR="00756E60" w:rsidRDefault="00756E60" w:rsidP="00756E60">
      <w:r>
        <w:t xml:space="preserve">7.3. </w:t>
      </w:r>
      <w:r>
        <w:rPr>
          <w:rFonts w:hint="eastAsia"/>
        </w:rPr>
        <w:t>Совершенствование</w:t>
      </w:r>
      <w:r>
        <w:t xml:space="preserve"> </w:t>
      </w:r>
      <w:r>
        <w:rPr>
          <w:rFonts w:hint="eastAsia"/>
        </w:rPr>
        <w:t>трехуровневой</w:t>
      </w:r>
      <w:r>
        <w:t xml:space="preserve"> </w:t>
      </w:r>
      <w:r>
        <w:rPr>
          <w:rFonts w:hint="eastAsia"/>
        </w:rPr>
        <w:t>структуры</w:t>
      </w:r>
      <w:r>
        <w:t xml:space="preserve"> </w:t>
      </w:r>
      <w:r>
        <w:rPr>
          <w:rFonts w:hint="eastAsia"/>
        </w:rPr>
        <w:t>помощи</w:t>
      </w:r>
      <w:r>
        <w:t xml:space="preserve"> </w:t>
      </w:r>
      <w:r>
        <w:rPr>
          <w:rFonts w:hint="eastAsia"/>
        </w:rPr>
        <w:t>в</w:t>
      </w:r>
      <w:r>
        <w:t xml:space="preserve"> </w:t>
      </w:r>
      <w:r>
        <w:rPr>
          <w:rFonts w:hint="eastAsia"/>
        </w:rPr>
        <w:t>регионах</w:t>
      </w:r>
      <w:r>
        <w:t xml:space="preserve"> </w:t>
      </w:r>
      <w:r>
        <w:rPr>
          <w:rFonts w:hint="eastAsia"/>
        </w:rPr>
        <w:t>и</w:t>
      </w:r>
      <w:r>
        <w:t xml:space="preserve"> </w:t>
      </w:r>
      <w:r>
        <w:rPr>
          <w:rFonts w:hint="eastAsia"/>
        </w:rPr>
        <w:t>повышение</w:t>
      </w:r>
      <w:r>
        <w:t xml:space="preserve"> </w:t>
      </w:r>
      <w:r>
        <w:rPr>
          <w:rFonts w:hint="eastAsia"/>
        </w:rPr>
        <w:t>эффективности</w:t>
      </w:r>
      <w:r>
        <w:t xml:space="preserve"> </w:t>
      </w:r>
      <w:r>
        <w:rPr>
          <w:rFonts w:hint="eastAsia"/>
        </w:rPr>
        <w:t>работы</w:t>
      </w:r>
      <w:r>
        <w:t xml:space="preserve"> </w:t>
      </w:r>
      <w:r>
        <w:rPr>
          <w:rFonts w:hint="eastAsia"/>
        </w:rPr>
        <w:t>перинатальных</w:t>
      </w:r>
      <w:r>
        <w:t xml:space="preserve"> </w:t>
      </w:r>
      <w:r>
        <w:rPr>
          <w:rFonts w:hint="eastAsia"/>
        </w:rPr>
        <w:t>центров</w:t>
      </w:r>
      <w:r>
        <w:t>.</w:t>
      </w:r>
    </w:p>
    <w:p w14:paraId="0DE4CB07" w14:textId="77777777" w:rsidR="00756E60" w:rsidRDefault="00756E60" w:rsidP="00756E60"/>
    <w:p w14:paraId="1D4D91FA" w14:textId="77777777" w:rsidR="00756E60" w:rsidRDefault="00756E60" w:rsidP="00756E60">
      <w:r>
        <w:lastRenderedPageBreak/>
        <w:t xml:space="preserve">7.4. </w:t>
      </w:r>
      <w:r>
        <w:rPr>
          <w:rFonts w:hint="eastAsia"/>
        </w:rPr>
        <w:t>Дифференцированное</w:t>
      </w:r>
      <w:r>
        <w:t xml:space="preserve"> </w:t>
      </w:r>
      <w:r>
        <w:rPr>
          <w:rFonts w:hint="eastAsia"/>
        </w:rPr>
        <w:t>по</w:t>
      </w:r>
      <w:r>
        <w:t xml:space="preserve"> </w:t>
      </w:r>
      <w:r>
        <w:rPr>
          <w:rFonts w:hint="eastAsia"/>
        </w:rPr>
        <w:t>уровням</w:t>
      </w:r>
      <w:r>
        <w:t xml:space="preserve"> </w:t>
      </w:r>
      <w:r>
        <w:rPr>
          <w:rFonts w:hint="eastAsia"/>
        </w:rPr>
        <w:t>помощи</w:t>
      </w:r>
      <w:r>
        <w:t xml:space="preserve"> </w:t>
      </w:r>
      <w:r>
        <w:rPr>
          <w:rFonts w:hint="eastAsia"/>
        </w:rPr>
        <w:t>переоснащение</w:t>
      </w:r>
      <w:r>
        <w:t xml:space="preserve"> </w:t>
      </w:r>
      <w:r>
        <w:rPr>
          <w:rFonts w:hint="eastAsia"/>
        </w:rPr>
        <w:t>учреждений</w:t>
      </w:r>
      <w:r>
        <w:t xml:space="preserve">, </w:t>
      </w:r>
      <w:r>
        <w:rPr>
          <w:rFonts w:hint="eastAsia"/>
        </w:rPr>
        <w:t>оказывающих</w:t>
      </w:r>
      <w:r>
        <w:t xml:space="preserve"> </w:t>
      </w:r>
      <w:r>
        <w:rPr>
          <w:rFonts w:hint="eastAsia"/>
        </w:rPr>
        <w:t>помощь</w:t>
      </w:r>
      <w:r>
        <w:t xml:space="preserve"> </w:t>
      </w:r>
      <w:r>
        <w:rPr>
          <w:rFonts w:hint="eastAsia"/>
        </w:rPr>
        <w:t>новорожденным</w:t>
      </w:r>
      <w:r>
        <w:t>.</w:t>
      </w:r>
    </w:p>
    <w:p w14:paraId="43E5F3C5" w14:textId="77777777" w:rsidR="00756E60" w:rsidRDefault="00756E60" w:rsidP="00756E60"/>
    <w:p w14:paraId="67C59F23" w14:textId="77777777" w:rsidR="00756E60" w:rsidRDefault="00756E60" w:rsidP="00756E60">
      <w:r>
        <w:t xml:space="preserve">7.5. </w:t>
      </w:r>
      <w:r>
        <w:rPr>
          <w:rFonts w:hint="eastAsia"/>
        </w:rPr>
        <w:t>Разработка</w:t>
      </w:r>
      <w:r>
        <w:t xml:space="preserve"> </w:t>
      </w:r>
      <w:r>
        <w:rPr>
          <w:rFonts w:hint="eastAsia"/>
        </w:rPr>
        <w:t>и</w:t>
      </w:r>
      <w:r>
        <w:t xml:space="preserve"> </w:t>
      </w:r>
      <w:r>
        <w:rPr>
          <w:rFonts w:hint="eastAsia"/>
        </w:rPr>
        <w:t>практическое</w:t>
      </w:r>
      <w:r>
        <w:t xml:space="preserve"> </w:t>
      </w:r>
      <w:r>
        <w:rPr>
          <w:rFonts w:hint="eastAsia"/>
        </w:rPr>
        <w:t>внедрение</w:t>
      </w:r>
      <w:r>
        <w:t xml:space="preserve"> </w:t>
      </w:r>
      <w:r>
        <w:rPr>
          <w:rFonts w:hint="eastAsia"/>
        </w:rPr>
        <w:t>методов</w:t>
      </w:r>
      <w:r>
        <w:t xml:space="preserve"> </w:t>
      </w:r>
      <w:r>
        <w:rPr>
          <w:rFonts w:hint="eastAsia"/>
        </w:rPr>
        <w:t>многофакторной</w:t>
      </w:r>
      <w:r>
        <w:t xml:space="preserve"> </w:t>
      </w:r>
      <w:r>
        <w:rPr>
          <w:rFonts w:hint="eastAsia"/>
        </w:rPr>
        <w:t>и</w:t>
      </w:r>
      <w:r>
        <w:t xml:space="preserve"> </w:t>
      </w:r>
      <w:r>
        <w:rPr>
          <w:rFonts w:hint="eastAsia"/>
        </w:rPr>
        <w:t>объективной</w:t>
      </w:r>
      <w:r>
        <w:t xml:space="preserve"> </w:t>
      </w:r>
      <w:r>
        <w:rPr>
          <w:rFonts w:hint="eastAsia"/>
        </w:rPr>
        <w:t>оценки</w:t>
      </w:r>
      <w:r>
        <w:t xml:space="preserve"> </w:t>
      </w:r>
      <w:r>
        <w:rPr>
          <w:rFonts w:hint="eastAsia"/>
        </w:rPr>
        <w:t>качества</w:t>
      </w:r>
      <w:r>
        <w:t xml:space="preserve"> </w:t>
      </w:r>
      <w:r>
        <w:rPr>
          <w:rFonts w:hint="eastAsia"/>
        </w:rPr>
        <w:t>помощи</w:t>
      </w:r>
      <w:r>
        <w:t xml:space="preserve"> </w:t>
      </w:r>
      <w:r>
        <w:rPr>
          <w:rFonts w:hint="eastAsia"/>
        </w:rPr>
        <w:t>новорожденным</w:t>
      </w:r>
      <w:r>
        <w:t xml:space="preserve">, </w:t>
      </w:r>
      <w:r>
        <w:rPr>
          <w:rFonts w:hint="eastAsia"/>
        </w:rPr>
        <w:t>перинатального</w:t>
      </w:r>
      <w:r>
        <w:t xml:space="preserve"> </w:t>
      </w:r>
      <w:r>
        <w:rPr>
          <w:rFonts w:hint="eastAsia"/>
        </w:rPr>
        <w:t>аудита</w:t>
      </w:r>
      <w:r>
        <w:t>.</w:t>
      </w:r>
    </w:p>
    <w:p w14:paraId="2376E200" w14:textId="77777777" w:rsidR="00756E60" w:rsidRDefault="00756E60" w:rsidP="00756E60"/>
    <w:p w14:paraId="495D4CC0" w14:textId="22C8DD23" w:rsidR="00756E60" w:rsidRPr="00756E60" w:rsidRDefault="00756E60" w:rsidP="00756E60">
      <w:r>
        <w:t xml:space="preserve">7.6. </w:t>
      </w:r>
      <w:r>
        <w:rPr>
          <w:rFonts w:hint="eastAsia"/>
        </w:rPr>
        <w:t>Оптимизация</w:t>
      </w:r>
      <w:r>
        <w:t xml:space="preserve"> </w:t>
      </w:r>
      <w:r>
        <w:rPr>
          <w:rFonts w:hint="eastAsia"/>
        </w:rPr>
        <w:t>кадровой</w:t>
      </w:r>
      <w:r>
        <w:t xml:space="preserve"> </w:t>
      </w:r>
      <w:r>
        <w:rPr>
          <w:rFonts w:hint="eastAsia"/>
        </w:rPr>
        <w:t>обеспеченности</w:t>
      </w:r>
      <w:r>
        <w:t xml:space="preserve">, </w:t>
      </w:r>
      <w:r>
        <w:rPr>
          <w:rFonts w:hint="eastAsia"/>
        </w:rPr>
        <w:t>повышение</w:t>
      </w:r>
      <w:r>
        <w:t xml:space="preserve"> </w:t>
      </w:r>
      <w:r>
        <w:rPr>
          <w:rFonts w:hint="eastAsia"/>
        </w:rPr>
        <w:t>квалификации</w:t>
      </w:r>
      <w:r>
        <w:t xml:space="preserve"> </w:t>
      </w:r>
      <w:r>
        <w:rPr>
          <w:rFonts w:hint="eastAsia"/>
        </w:rPr>
        <w:t>и</w:t>
      </w:r>
      <w:r>
        <w:t xml:space="preserve"> </w:t>
      </w:r>
      <w:r>
        <w:rPr>
          <w:rFonts w:hint="eastAsia"/>
        </w:rPr>
        <w:t>коммуникативных</w:t>
      </w:r>
      <w:r>
        <w:t xml:space="preserve"> </w:t>
      </w:r>
      <w:r>
        <w:rPr>
          <w:rFonts w:hint="eastAsia"/>
        </w:rPr>
        <w:t>навыков</w:t>
      </w:r>
      <w:r>
        <w:t xml:space="preserve"> </w:t>
      </w:r>
      <w:r>
        <w:rPr>
          <w:rFonts w:hint="eastAsia"/>
        </w:rPr>
        <w:t>медицинских</w:t>
      </w:r>
      <w:r>
        <w:t xml:space="preserve"> </w:t>
      </w:r>
      <w:r>
        <w:rPr>
          <w:rFonts w:hint="eastAsia"/>
        </w:rPr>
        <w:t>работников</w:t>
      </w:r>
      <w:r>
        <w:t>.</w:t>
      </w:r>
    </w:p>
    <w:sectPr w:rsidR="00756E60" w:rsidRPr="00756E6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1CF6" w14:textId="77777777" w:rsidR="00021A5F" w:rsidRPr="008D1934" w:rsidRDefault="00021A5F">
      <w:pPr>
        <w:spacing w:after="0" w:line="240" w:lineRule="auto"/>
      </w:pPr>
      <w:r w:rsidRPr="008D1934">
        <w:separator/>
      </w:r>
    </w:p>
  </w:endnote>
  <w:endnote w:type="continuationSeparator" w:id="0">
    <w:p w14:paraId="6812477D" w14:textId="77777777" w:rsidR="00021A5F" w:rsidRPr="008D1934" w:rsidRDefault="00021A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F63DD" w14:textId="77777777" w:rsidR="00021A5F" w:rsidRPr="008D1934" w:rsidRDefault="00021A5F"/>
    <w:p w14:paraId="0B26CDA3" w14:textId="77777777" w:rsidR="00021A5F" w:rsidRPr="008D1934" w:rsidRDefault="00021A5F"/>
    <w:p w14:paraId="6AAB8A1A" w14:textId="77777777" w:rsidR="00021A5F" w:rsidRPr="008D1934" w:rsidRDefault="00021A5F"/>
    <w:p w14:paraId="51DE07DF" w14:textId="77777777" w:rsidR="00021A5F" w:rsidRPr="008D1934" w:rsidRDefault="00021A5F"/>
    <w:p w14:paraId="4DE0DC97" w14:textId="77777777" w:rsidR="00021A5F" w:rsidRPr="008D1934" w:rsidRDefault="00021A5F"/>
    <w:p w14:paraId="467B59E2" w14:textId="77777777" w:rsidR="00021A5F" w:rsidRPr="008D1934" w:rsidRDefault="00021A5F"/>
    <w:p w14:paraId="05340274" w14:textId="77777777" w:rsidR="00021A5F" w:rsidRPr="008D1934" w:rsidRDefault="00021A5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AAD944B" wp14:editId="701EEB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595A" w14:textId="77777777" w:rsidR="00021A5F" w:rsidRPr="008D1934" w:rsidRDefault="00021A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D94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C2595A" w14:textId="77777777" w:rsidR="00021A5F" w:rsidRPr="008D1934" w:rsidRDefault="00021A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4EDD54" w14:textId="77777777" w:rsidR="00021A5F" w:rsidRPr="008D1934" w:rsidRDefault="00021A5F"/>
    <w:p w14:paraId="678DBA67" w14:textId="77777777" w:rsidR="00021A5F" w:rsidRPr="008D1934" w:rsidRDefault="00021A5F"/>
    <w:p w14:paraId="4334E7EC" w14:textId="77777777" w:rsidR="00021A5F" w:rsidRPr="008D1934" w:rsidRDefault="00021A5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D48AFF9" wp14:editId="1893CC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4499" w14:textId="77777777" w:rsidR="00021A5F" w:rsidRPr="008D1934" w:rsidRDefault="00021A5F"/>
                          <w:p w14:paraId="1D157EB8" w14:textId="77777777" w:rsidR="00021A5F" w:rsidRPr="008D1934" w:rsidRDefault="00021A5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8AF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B54499" w14:textId="77777777" w:rsidR="00021A5F" w:rsidRPr="008D1934" w:rsidRDefault="00021A5F"/>
                    <w:p w14:paraId="1D157EB8" w14:textId="77777777" w:rsidR="00021A5F" w:rsidRPr="008D1934" w:rsidRDefault="00021A5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FB20ECA" w14:textId="77777777" w:rsidR="00021A5F" w:rsidRPr="008D1934" w:rsidRDefault="00021A5F"/>
    <w:p w14:paraId="4CEE5537" w14:textId="77777777" w:rsidR="00021A5F" w:rsidRPr="008D1934" w:rsidRDefault="00021A5F">
      <w:pPr>
        <w:rPr>
          <w:sz w:val="2"/>
          <w:szCs w:val="2"/>
        </w:rPr>
      </w:pPr>
    </w:p>
    <w:p w14:paraId="6E480627" w14:textId="77777777" w:rsidR="00021A5F" w:rsidRPr="008D1934" w:rsidRDefault="00021A5F"/>
    <w:p w14:paraId="5C210AF1" w14:textId="77777777" w:rsidR="00021A5F" w:rsidRPr="008D1934" w:rsidRDefault="00021A5F">
      <w:pPr>
        <w:spacing w:after="0" w:line="240" w:lineRule="auto"/>
      </w:pPr>
    </w:p>
  </w:footnote>
  <w:footnote w:type="continuationSeparator" w:id="0">
    <w:p w14:paraId="4C688B1C" w14:textId="77777777" w:rsidR="00021A5F" w:rsidRPr="008D1934" w:rsidRDefault="00021A5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5F"/>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28331</TotalTime>
  <Pages>5</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4242</cp:revision>
  <cp:lastPrinted>2009-02-06T05:36:00Z</cp:lastPrinted>
  <dcterms:created xsi:type="dcterms:W3CDTF">2024-04-09T10:20:00Z</dcterms:created>
  <dcterms:modified xsi:type="dcterms:W3CDTF">2024-05-11T11:36:00Z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