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CE" w:rsidRDefault="009705CE" w:rsidP="009705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Корж Надія Володимирівна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Франківського</w:t>
      </w:r>
    </w:p>
    <w:p w:rsidR="009705CE" w:rsidRDefault="009705CE" w:rsidP="009705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705CE" w:rsidRDefault="009705CE" w:rsidP="009705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ведення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ХОЗЛ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ІІІ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ступеня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бронхообструкції</w:t>
      </w:r>
    </w:p>
    <w:p w:rsidR="009705CE" w:rsidRDefault="009705CE" w:rsidP="009705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поєднанні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надмірною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масою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тіла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урахуванням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основних</w:t>
      </w:r>
    </w:p>
    <w:p w:rsidR="009705CE" w:rsidRDefault="009705CE" w:rsidP="009705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патогенетичних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шляхів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прогресування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9705CE" w:rsidRDefault="009705CE" w:rsidP="009705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20.601.024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Франківському</w:t>
      </w:r>
    </w:p>
    <w:p w:rsidR="0074532F" w:rsidRPr="009705CE" w:rsidRDefault="009705CE" w:rsidP="009705CE">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74532F" w:rsidRPr="009705C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9705CE" w:rsidRPr="009705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8388B-C062-4435-86EB-3A9FB3AA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2022-01-21T17:36:00Z</dcterms:created>
  <dcterms:modified xsi:type="dcterms:W3CDTF">2022-01-21T21:04:00Z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