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F9378" w14:textId="77777777" w:rsidR="0027604E" w:rsidRPr="0027604E" w:rsidRDefault="0027604E" w:rsidP="0027604E">
      <w:pPr>
        <w:rPr>
          <w:rFonts w:ascii="Helvetica" w:hAnsi="Helvetica"/>
          <w:b/>
          <w:bCs/>
          <w:color w:val="222222"/>
          <w:sz w:val="21"/>
          <w:szCs w:val="21"/>
        </w:rPr>
      </w:pPr>
      <w:r w:rsidRPr="0027604E">
        <w:rPr>
          <w:rFonts w:ascii="Helvetica" w:hAnsi="Helvetica" w:hint="eastAsia"/>
          <w:b/>
          <w:bCs/>
          <w:color w:val="222222"/>
          <w:sz w:val="21"/>
          <w:szCs w:val="21"/>
        </w:rPr>
        <w:t>Бахтин</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Виктор</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Александрович</w:t>
      </w:r>
      <w:r w:rsidRPr="0027604E">
        <w:rPr>
          <w:rFonts w:ascii="Helvetica" w:hAnsi="Helvetica"/>
          <w:b/>
          <w:bCs/>
          <w:color w:val="222222"/>
          <w:sz w:val="21"/>
          <w:szCs w:val="21"/>
        </w:rPr>
        <w:t>.</w:t>
      </w:r>
    </w:p>
    <w:p w14:paraId="44F92594" w14:textId="77777777" w:rsidR="0027604E" w:rsidRPr="0027604E" w:rsidRDefault="0027604E" w:rsidP="0027604E">
      <w:pPr>
        <w:rPr>
          <w:rFonts w:ascii="Helvetica" w:hAnsi="Helvetica"/>
          <w:b/>
          <w:bCs/>
          <w:color w:val="222222"/>
          <w:sz w:val="21"/>
          <w:szCs w:val="21"/>
        </w:rPr>
      </w:pPr>
      <w:r w:rsidRPr="0027604E">
        <w:rPr>
          <w:rFonts w:ascii="Helvetica" w:hAnsi="Helvetica" w:hint="eastAsia"/>
          <w:b/>
          <w:bCs/>
          <w:color w:val="222222"/>
          <w:sz w:val="21"/>
          <w:szCs w:val="21"/>
        </w:rPr>
        <w:t>Этнокультурный</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потенциал</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медицинского</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туризма</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как</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вида</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лечебно</w:t>
      </w:r>
      <w:r w:rsidRPr="0027604E">
        <w:rPr>
          <w:rFonts w:ascii="Helvetica" w:hAnsi="Helvetica"/>
          <w:b/>
          <w:bCs/>
          <w:color w:val="222222"/>
          <w:sz w:val="21"/>
          <w:szCs w:val="21"/>
        </w:rPr>
        <w:t>-</w:t>
      </w:r>
      <w:r w:rsidRPr="0027604E">
        <w:rPr>
          <w:rFonts w:ascii="Helvetica" w:hAnsi="Helvetica" w:hint="eastAsia"/>
          <w:b/>
          <w:bCs/>
          <w:color w:val="222222"/>
          <w:sz w:val="21"/>
          <w:szCs w:val="21"/>
        </w:rPr>
        <w:t>оздоровительных</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практик</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в</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условиях</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глокализации</w:t>
      </w:r>
      <w:r w:rsidRPr="0027604E">
        <w:rPr>
          <w:rFonts w:ascii="Helvetica" w:hAnsi="Helvetica"/>
          <w:b/>
          <w:bCs/>
          <w:color w:val="222222"/>
          <w:sz w:val="21"/>
          <w:szCs w:val="21"/>
        </w:rPr>
        <w:t xml:space="preserve"> : </w:t>
      </w:r>
      <w:r w:rsidRPr="0027604E">
        <w:rPr>
          <w:rFonts w:ascii="Helvetica" w:hAnsi="Helvetica" w:hint="eastAsia"/>
          <w:b/>
          <w:bCs/>
          <w:color w:val="222222"/>
          <w:sz w:val="21"/>
          <w:szCs w:val="21"/>
        </w:rPr>
        <w:t>диссертация</w:t>
      </w:r>
      <w:r w:rsidRPr="0027604E">
        <w:rPr>
          <w:rFonts w:ascii="Helvetica" w:hAnsi="Helvetica"/>
          <w:b/>
          <w:bCs/>
          <w:color w:val="222222"/>
          <w:sz w:val="21"/>
          <w:szCs w:val="21"/>
        </w:rPr>
        <w:t xml:space="preserve"> ... </w:t>
      </w:r>
      <w:r w:rsidRPr="0027604E">
        <w:rPr>
          <w:rFonts w:ascii="Helvetica" w:hAnsi="Helvetica" w:hint="eastAsia"/>
          <w:b/>
          <w:bCs/>
          <w:color w:val="222222"/>
          <w:sz w:val="21"/>
          <w:szCs w:val="21"/>
        </w:rPr>
        <w:t>кандидата</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социологических</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наук</w:t>
      </w:r>
      <w:r w:rsidRPr="0027604E">
        <w:rPr>
          <w:rFonts w:ascii="Helvetica" w:hAnsi="Helvetica"/>
          <w:b/>
          <w:bCs/>
          <w:color w:val="222222"/>
          <w:sz w:val="21"/>
          <w:szCs w:val="21"/>
        </w:rPr>
        <w:t xml:space="preserve"> : 5.4.6. / </w:t>
      </w:r>
      <w:r w:rsidRPr="0027604E">
        <w:rPr>
          <w:rFonts w:ascii="Helvetica" w:hAnsi="Helvetica" w:hint="eastAsia"/>
          <w:b/>
          <w:bCs/>
          <w:color w:val="222222"/>
          <w:sz w:val="21"/>
          <w:szCs w:val="21"/>
        </w:rPr>
        <w:t>Бахтин</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Виктор</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Александрович</w:t>
      </w:r>
      <w:r w:rsidRPr="0027604E">
        <w:rPr>
          <w:rFonts w:ascii="Helvetica" w:hAnsi="Helvetica"/>
          <w:b/>
          <w:bCs/>
          <w:color w:val="222222"/>
          <w:sz w:val="21"/>
          <w:szCs w:val="21"/>
        </w:rPr>
        <w:t>; [</w:t>
      </w:r>
      <w:r w:rsidRPr="0027604E">
        <w:rPr>
          <w:rFonts w:ascii="Helvetica" w:hAnsi="Helvetica" w:hint="eastAsia"/>
          <w:b/>
          <w:bCs/>
          <w:color w:val="222222"/>
          <w:sz w:val="21"/>
          <w:szCs w:val="21"/>
        </w:rPr>
        <w:t>Место</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защиты</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ФГАОУ</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ВО</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w:t>
      </w:r>
      <w:r w:rsidRPr="0027604E">
        <w:rPr>
          <w:rFonts w:ascii="Helvetica" w:hAnsi="Helvetica" w:hint="eastAsia"/>
          <w:b/>
          <w:bCs/>
          <w:color w:val="222222"/>
          <w:sz w:val="21"/>
          <w:szCs w:val="21"/>
        </w:rPr>
        <w:t>Белгородский</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государственный</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национальный</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исследовательский</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университет</w:t>
      </w:r>
      <w:r w:rsidRPr="0027604E">
        <w:rPr>
          <w:rFonts w:ascii="Helvetica" w:hAnsi="Helvetica" w:hint="eastAsia"/>
          <w:b/>
          <w:bCs/>
          <w:color w:val="222222"/>
          <w:sz w:val="21"/>
          <w:szCs w:val="21"/>
        </w:rPr>
        <w:t>»</w:t>
      </w:r>
      <w:r w:rsidRPr="0027604E">
        <w:rPr>
          <w:rFonts w:ascii="Helvetica" w:hAnsi="Helvetica"/>
          <w:b/>
          <w:bCs/>
          <w:color w:val="222222"/>
          <w:sz w:val="21"/>
          <w:szCs w:val="21"/>
        </w:rPr>
        <w:t xml:space="preserve"> ; </w:t>
      </w:r>
      <w:r w:rsidRPr="0027604E">
        <w:rPr>
          <w:rFonts w:ascii="Helvetica" w:hAnsi="Helvetica" w:hint="eastAsia"/>
          <w:b/>
          <w:bCs/>
          <w:color w:val="222222"/>
          <w:sz w:val="21"/>
          <w:szCs w:val="21"/>
        </w:rPr>
        <w:t>Диссовет</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БелГУ</w:t>
      </w:r>
      <w:r w:rsidRPr="0027604E">
        <w:rPr>
          <w:rFonts w:ascii="Helvetica" w:hAnsi="Helvetica"/>
          <w:b/>
          <w:bCs/>
          <w:color w:val="222222"/>
          <w:sz w:val="21"/>
          <w:szCs w:val="21"/>
        </w:rPr>
        <w:t xml:space="preserve">.19.09]. - </w:t>
      </w:r>
      <w:r w:rsidRPr="0027604E">
        <w:rPr>
          <w:rFonts w:ascii="Helvetica" w:hAnsi="Helvetica" w:hint="eastAsia"/>
          <w:b/>
          <w:bCs/>
          <w:color w:val="222222"/>
          <w:sz w:val="21"/>
          <w:szCs w:val="21"/>
        </w:rPr>
        <w:t>Белгород</w:t>
      </w:r>
      <w:r w:rsidRPr="0027604E">
        <w:rPr>
          <w:rFonts w:ascii="Helvetica" w:hAnsi="Helvetica"/>
          <w:b/>
          <w:bCs/>
          <w:color w:val="222222"/>
          <w:sz w:val="21"/>
          <w:szCs w:val="21"/>
        </w:rPr>
        <w:t xml:space="preserve">, 2023. - 221 </w:t>
      </w:r>
      <w:r w:rsidRPr="0027604E">
        <w:rPr>
          <w:rFonts w:ascii="Helvetica" w:hAnsi="Helvetica" w:hint="eastAsia"/>
          <w:b/>
          <w:bCs/>
          <w:color w:val="222222"/>
          <w:sz w:val="21"/>
          <w:szCs w:val="21"/>
        </w:rPr>
        <w:t>с</w:t>
      </w:r>
      <w:r w:rsidRPr="0027604E">
        <w:rPr>
          <w:rFonts w:ascii="Helvetica" w:hAnsi="Helvetica"/>
          <w:b/>
          <w:bCs/>
          <w:color w:val="222222"/>
          <w:sz w:val="21"/>
          <w:szCs w:val="21"/>
        </w:rPr>
        <w:t xml:space="preserve">. : </w:t>
      </w:r>
      <w:r w:rsidRPr="0027604E">
        <w:rPr>
          <w:rFonts w:ascii="Helvetica" w:hAnsi="Helvetica" w:hint="eastAsia"/>
          <w:b/>
          <w:bCs/>
          <w:color w:val="222222"/>
          <w:sz w:val="21"/>
          <w:szCs w:val="21"/>
        </w:rPr>
        <w:t>ил</w:t>
      </w:r>
      <w:r w:rsidRPr="0027604E">
        <w:rPr>
          <w:rFonts w:ascii="Helvetica" w:hAnsi="Helvetica"/>
          <w:b/>
          <w:bCs/>
          <w:color w:val="222222"/>
          <w:sz w:val="21"/>
          <w:szCs w:val="21"/>
        </w:rPr>
        <w:t>.</w:t>
      </w:r>
    </w:p>
    <w:p w14:paraId="25238771" w14:textId="77777777" w:rsidR="0027604E" w:rsidRPr="0027604E" w:rsidRDefault="0027604E" w:rsidP="0027604E">
      <w:pPr>
        <w:rPr>
          <w:rFonts w:ascii="Helvetica" w:hAnsi="Helvetica"/>
          <w:b/>
          <w:bCs/>
          <w:color w:val="222222"/>
          <w:sz w:val="21"/>
          <w:szCs w:val="21"/>
        </w:rPr>
      </w:pPr>
      <w:r w:rsidRPr="0027604E">
        <w:rPr>
          <w:rFonts w:ascii="Helvetica" w:hAnsi="Helvetica" w:hint="eastAsia"/>
          <w:b/>
          <w:bCs/>
          <w:color w:val="222222"/>
          <w:sz w:val="21"/>
          <w:szCs w:val="21"/>
        </w:rPr>
        <w:t>больше</w:t>
      </w:r>
    </w:p>
    <w:p w14:paraId="5F0FCA5F" w14:textId="77777777" w:rsidR="0027604E" w:rsidRPr="0027604E" w:rsidRDefault="0027604E" w:rsidP="0027604E">
      <w:pPr>
        <w:rPr>
          <w:rFonts w:ascii="Helvetica" w:hAnsi="Helvetica"/>
          <w:b/>
          <w:bCs/>
          <w:color w:val="222222"/>
          <w:sz w:val="21"/>
          <w:szCs w:val="21"/>
        </w:rPr>
      </w:pPr>
      <w:r w:rsidRPr="0027604E">
        <w:rPr>
          <w:rFonts w:ascii="Helvetica" w:hAnsi="Helvetica" w:hint="eastAsia"/>
          <w:b/>
          <w:bCs/>
          <w:color w:val="222222"/>
          <w:sz w:val="21"/>
          <w:szCs w:val="21"/>
        </w:rPr>
        <w:t>Цитаты</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из</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текста</w:t>
      </w:r>
      <w:r w:rsidRPr="0027604E">
        <w:rPr>
          <w:rFonts w:ascii="Helvetica" w:hAnsi="Helvetica"/>
          <w:b/>
          <w:bCs/>
          <w:color w:val="222222"/>
          <w:sz w:val="21"/>
          <w:szCs w:val="21"/>
        </w:rPr>
        <w:t>:</w:t>
      </w:r>
    </w:p>
    <w:p w14:paraId="7BD393EC" w14:textId="77777777" w:rsidR="0027604E" w:rsidRPr="0027604E" w:rsidRDefault="0027604E" w:rsidP="0027604E">
      <w:pPr>
        <w:rPr>
          <w:rFonts w:ascii="Helvetica" w:hAnsi="Helvetica"/>
          <w:b/>
          <w:bCs/>
          <w:color w:val="222222"/>
          <w:sz w:val="21"/>
          <w:szCs w:val="21"/>
        </w:rPr>
      </w:pPr>
      <w:r w:rsidRPr="0027604E">
        <w:rPr>
          <w:rFonts w:ascii="Helvetica" w:hAnsi="Helvetica" w:hint="eastAsia"/>
          <w:b/>
          <w:bCs/>
          <w:color w:val="222222"/>
          <w:sz w:val="21"/>
          <w:szCs w:val="21"/>
        </w:rPr>
        <w:t>стр</w:t>
      </w:r>
      <w:r w:rsidRPr="0027604E">
        <w:rPr>
          <w:rFonts w:ascii="Helvetica" w:hAnsi="Helvetica"/>
          <w:b/>
          <w:bCs/>
          <w:color w:val="222222"/>
          <w:sz w:val="21"/>
          <w:szCs w:val="21"/>
        </w:rPr>
        <w:t>. 1</w:t>
      </w:r>
    </w:p>
    <w:p w14:paraId="7EDEB6C6" w14:textId="77777777" w:rsidR="0027604E" w:rsidRPr="0027604E" w:rsidRDefault="0027604E" w:rsidP="0027604E">
      <w:pPr>
        <w:rPr>
          <w:rFonts w:ascii="Helvetica" w:hAnsi="Helvetica"/>
          <w:b/>
          <w:bCs/>
          <w:color w:val="222222"/>
          <w:sz w:val="21"/>
          <w:szCs w:val="21"/>
        </w:rPr>
      </w:pPr>
      <w:r w:rsidRPr="0027604E">
        <w:rPr>
          <w:rFonts w:ascii="Helvetica" w:hAnsi="Helvetica" w:hint="eastAsia"/>
          <w:b/>
          <w:bCs/>
          <w:color w:val="222222"/>
          <w:sz w:val="21"/>
          <w:szCs w:val="21"/>
        </w:rPr>
        <w:t>рукописи</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БАХТИН</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Виктор</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Александрович</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ЭТНОКУЛЬТУРНЫЙ</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ПОТЕНЦИАЛ</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МЕДИЦИНСКОГО</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ТУРИЗМА</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КАК</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ВИДА</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ЛЕЧЕБНО</w:t>
      </w:r>
      <w:r w:rsidRPr="0027604E">
        <w:rPr>
          <w:rFonts w:ascii="Helvetica" w:hAnsi="Helvetica"/>
          <w:b/>
          <w:bCs/>
          <w:color w:val="222222"/>
          <w:sz w:val="21"/>
          <w:szCs w:val="21"/>
        </w:rPr>
        <w:t>-</w:t>
      </w:r>
      <w:r w:rsidRPr="0027604E">
        <w:rPr>
          <w:rFonts w:ascii="Helvetica" w:hAnsi="Helvetica" w:hint="eastAsia"/>
          <w:b/>
          <w:bCs/>
          <w:color w:val="222222"/>
          <w:sz w:val="21"/>
          <w:szCs w:val="21"/>
        </w:rPr>
        <w:t>ОЗДОРОВИТЕЛЬНЫХ</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ПРАКТИК</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В</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УСЛОВИЯХ</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ГЛОКАЛИЗАЦИИ</w:t>
      </w:r>
      <w:r w:rsidRPr="0027604E">
        <w:rPr>
          <w:rFonts w:ascii="Helvetica" w:hAnsi="Helvetica"/>
          <w:b/>
          <w:bCs/>
          <w:color w:val="222222"/>
          <w:sz w:val="21"/>
          <w:szCs w:val="21"/>
        </w:rPr>
        <w:t xml:space="preserve"> 5.4.6. </w:t>
      </w:r>
      <w:r w:rsidRPr="0027604E">
        <w:rPr>
          <w:rFonts w:ascii="Helvetica" w:hAnsi="Helvetica" w:hint="eastAsia"/>
          <w:b/>
          <w:bCs/>
          <w:color w:val="222222"/>
          <w:sz w:val="21"/>
          <w:szCs w:val="21"/>
        </w:rPr>
        <w:t>Социология</w:t>
      </w:r>
    </w:p>
    <w:p w14:paraId="4116B574" w14:textId="77777777" w:rsidR="0027604E" w:rsidRPr="0027604E" w:rsidRDefault="0027604E" w:rsidP="0027604E">
      <w:pPr>
        <w:rPr>
          <w:rFonts w:ascii="Helvetica" w:hAnsi="Helvetica"/>
          <w:b/>
          <w:bCs/>
          <w:color w:val="222222"/>
          <w:sz w:val="21"/>
          <w:szCs w:val="21"/>
        </w:rPr>
      </w:pPr>
      <w:r w:rsidRPr="0027604E">
        <w:rPr>
          <w:rFonts w:ascii="Helvetica" w:hAnsi="Helvetica" w:hint="eastAsia"/>
          <w:b/>
          <w:bCs/>
          <w:color w:val="222222"/>
          <w:sz w:val="21"/>
          <w:szCs w:val="21"/>
        </w:rPr>
        <w:t>стр</w:t>
      </w:r>
      <w:r w:rsidRPr="0027604E">
        <w:rPr>
          <w:rFonts w:ascii="Helvetica" w:hAnsi="Helvetica"/>
          <w:b/>
          <w:bCs/>
          <w:color w:val="222222"/>
          <w:sz w:val="21"/>
          <w:szCs w:val="21"/>
        </w:rPr>
        <w:t>. 57</w:t>
      </w:r>
    </w:p>
    <w:p w14:paraId="1F3BEFCB" w14:textId="77777777" w:rsidR="0027604E" w:rsidRPr="0027604E" w:rsidRDefault="0027604E" w:rsidP="0027604E">
      <w:pPr>
        <w:rPr>
          <w:rFonts w:ascii="Helvetica" w:hAnsi="Helvetica"/>
          <w:b/>
          <w:bCs/>
          <w:color w:val="222222"/>
          <w:sz w:val="21"/>
          <w:szCs w:val="21"/>
        </w:rPr>
      </w:pPr>
      <w:r w:rsidRPr="0027604E">
        <w:rPr>
          <w:rFonts w:ascii="Helvetica" w:hAnsi="Helvetica" w:hint="eastAsia"/>
          <w:b/>
          <w:bCs/>
          <w:color w:val="222222"/>
          <w:sz w:val="21"/>
          <w:szCs w:val="21"/>
        </w:rPr>
        <w:t>документов</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Стратегии</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поиска</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опирались</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на</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ключевые</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слова</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и</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их</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синонимы</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включая</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w:t>
      </w:r>
      <w:r w:rsidRPr="0027604E">
        <w:rPr>
          <w:rFonts w:ascii="Helvetica" w:hAnsi="Helvetica" w:hint="eastAsia"/>
          <w:b/>
          <w:bCs/>
          <w:color w:val="222222"/>
          <w:sz w:val="21"/>
          <w:szCs w:val="21"/>
        </w:rPr>
        <w:t>авиаперелеты</w:t>
      </w:r>
      <w:r w:rsidRPr="0027604E">
        <w:rPr>
          <w:rFonts w:ascii="Helvetica" w:hAnsi="Helvetica" w:hint="eastAsia"/>
          <w:b/>
          <w:bCs/>
          <w:color w:val="222222"/>
          <w:sz w:val="21"/>
          <w:szCs w:val="21"/>
        </w:rPr>
        <w:t>»</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w:t>
      </w:r>
      <w:r w:rsidRPr="0027604E">
        <w:rPr>
          <w:rFonts w:ascii="Helvetica" w:hAnsi="Helvetica" w:hint="eastAsia"/>
          <w:b/>
          <w:bCs/>
          <w:color w:val="222222"/>
          <w:sz w:val="21"/>
          <w:szCs w:val="21"/>
        </w:rPr>
        <w:t>экспедиции</w:t>
      </w:r>
      <w:r w:rsidRPr="0027604E">
        <w:rPr>
          <w:rFonts w:ascii="Helvetica" w:hAnsi="Helvetica" w:hint="eastAsia"/>
          <w:b/>
          <w:bCs/>
          <w:color w:val="222222"/>
          <w:sz w:val="21"/>
          <w:szCs w:val="21"/>
        </w:rPr>
        <w:t>»</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w:t>
      </w:r>
      <w:r w:rsidRPr="0027604E">
        <w:rPr>
          <w:rFonts w:ascii="Helvetica" w:hAnsi="Helvetica" w:hint="eastAsia"/>
          <w:b/>
          <w:bCs/>
          <w:color w:val="222222"/>
          <w:sz w:val="21"/>
          <w:szCs w:val="21"/>
        </w:rPr>
        <w:t>медицинский</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туризм</w:t>
      </w:r>
      <w:r w:rsidRPr="0027604E">
        <w:rPr>
          <w:rFonts w:ascii="Helvetica" w:hAnsi="Helvetica" w:hint="eastAsia"/>
          <w:b/>
          <w:bCs/>
          <w:color w:val="222222"/>
          <w:sz w:val="21"/>
          <w:szCs w:val="21"/>
        </w:rPr>
        <w:t>»</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w:t>
      </w:r>
      <w:r w:rsidRPr="0027604E">
        <w:rPr>
          <w:rFonts w:ascii="Helvetica" w:hAnsi="Helvetica" w:hint="eastAsia"/>
          <w:b/>
          <w:bCs/>
          <w:color w:val="222222"/>
          <w:sz w:val="21"/>
          <w:szCs w:val="21"/>
        </w:rPr>
        <w:t>оздоровительный</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туризм</w:t>
      </w:r>
      <w:r w:rsidRPr="0027604E">
        <w:rPr>
          <w:rFonts w:ascii="Helvetica" w:hAnsi="Helvetica" w:hint="eastAsia"/>
          <w:b/>
          <w:bCs/>
          <w:color w:val="222222"/>
          <w:sz w:val="21"/>
          <w:szCs w:val="21"/>
        </w:rPr>
        <w:t>»</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w:t>
      </w:r>
      <w:r w:rsidRPr="0027604E">
        <w:rPr>
          <w:rFonts w:ascii="Helvetica" w:hAnsi="Helvetica" w:hint="eastAsia"/>
          <w:b/>
          <w:bCs/>
          <w:color w:val="222222"/>
          <w:sz w:val="21"/>
          <w:szCs w:val="21"/>
        </w:rPr>
        <w:t>клинико</w:t>
      </w:r>
      <w:r w:rsidRPr="0027604E">
        <w:rPr>
          <w:rFonts w:ascii="Helvetica" w:hAnsi="Helvetica"/>
          <w:b/>
          <w:bCs/>
          <w:color w:val="222222"/>
          <w:sz w:val="21"/>
          <w:szCs w:val="21"/>
        </w:rPr>
        <w:t>-</w:t>
      </w:r>
      <w:r w:rsidRPr="0027604E">
        <w:rPr>
          <w:rFonts w:ascii="Helvetica" w:hAnsi="Helvetica" w:hint="eastAsia"/>
          <w:b/>
          <w:bCs/>
          <w:color w:val="222222"/>
          <w:sz w:val="21"/>
          <w:szCs w:val="21"/>
        </w:rPr>
        <w:t>туристический</w:t>
      </w:r>
      <w:r w:rsidRPr="0027604E">
        <w:rPr>
          <w:rFonts w:ascii="Helvetica" w:hAnsi="Helvetica" w:hint="eastAsia"/>
          <w:b/>
          <w:bCs/>
          <w:color w:val="222222"/>
          <w:sz w:val="21"/>
          <w:szCs w:val="21"/>
        </w:rPr>
        <w:t>»</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или</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w:t>
      </w:r>
      <w:r w:rsidRPr="0027604E">
        <w:rPr>
          <w:rFonts w:ascii="Helvetica" w:hAnsi="Helvetica" w:hint="eastAsia"/>
          <w:b/>
          <w:bCs/>
          <w:color w:val="222222"/>
          <w:sz w:val="21"/>
          <w:szCs w:val="21"/>
        </w:rPr>
        <w:t>госпитальный</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туризм</w:t>
      </w:r>
      <w:r w:rsidRPr="0027604E">
        <w:rPr>
          <w:rFonts w:ascii="Helvetica" w:hAnsi="Helvetica" w:hint="eastAsia"/>
          <w:b/>
          <w:bCs/>
          <w:color w:val="222222"/>
          <w:sz w:val="21"/>
          <w:szCs w:val="21"/>
        </w:rPr>
        <w:t>»</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w:t>
      </w:r>
      <w:r w:rsidRPr="0027604E">
        <w:rPr>
          <w:rFonts w:ascii="Helvetica" w:hAnsi="Helvetica" w:hint="eastAsia"/>
          <w:b/>
          <w:bCs/>
          <w:color w:val="222222"/>
          <w:sz w:val="21"/>
          <w:szCs w:val="21"/>
        </w:rPr>
        <w:t>лечебный</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туризм</w:t>
      </w:r>
      <w:r w:rsidRPr="0027604E">
        <w:rPr>
          <w:rFonts w:ascii="Helvetica" w:hAnsi="Helvetica" w:hint="eastAsia"/>
          <w:b/>
          <w:bCs/>
          <w:color w:val="222222"/>
          <w:sz w:val="21"/>
          <w:szCs w:val="21"/>
        </w:rPr>
        <w:t>»</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и</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т</w:t>
      </w:r>
      <w:r w:rsidRPr="0027604E">
        <w:rPr>
          <w:rFonts w:ascii="Helvetica" w:hAnsi="Helvetica"/>
          <w:b/>
          <w:bCs/>
          <w:color w:val="222222"/>
          <w:sz w:val="21"/>
          <w:szCs w:val="21"/>
        </w:rPr>
        <w:t>.</w:t>
      </w:r>
      <w:r w:rsidRPr="0027604E">
        <w:rPr>
          <w:rFonts w:ascii="Helvetica" w:hAnsi="Helvetica" w:hint="eastAsia"/>
          <w:b/>
          <w:bCs/>
          <w:color w:val="222222"/>
          <w:sz w:val="21"/>
          <w:szCs w:val="21"/>
        </w:rPr>
        <w:t>п</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Для</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объединения</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результатов</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поисков</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применялись</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логические</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термины</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дизъюнкции</w:t>
      </w:r>
    </w:p>
    <w:p w14:paraId="596B119E" w14:textId="77777777" w:rsidR="0027604E" w:rsidRPr="0027604E" w:rsidRDefault="0027604E" w:rsidP="0027604E">
      <w:pPr>
        <w:rPr>
          <w:rFonts w:ascii="Helvetica" w:hAnsi="Helvetica"/>
          <w:b/>
          <w:bCs/>
          <w:color w:val="222222"/>
          <w:sz w:val="21"/>
          <w:szCs w:val="21"/>
        </w:rPr>
      </w:pPr>
      <w:r w:rsidRPr="0027604E">
        <w:rPr>
          <w:rFonts w:ascii="Helvetica" w:hAnsi="Helvetica" w:hint="eastAsia"/>
          <w:b/>
          <w:bCs/>
          <w:color w:val="222222"/>
          <w:sz w:val="21"/>
          <w:szCs w:val="21"/>
        </w:rPr>
        <w:t>стр</w:t>
      </w:r>
      <w:r w:rsidRPr="0027604E">
        <w:rPr>
          <w:rFonts w:ascii="Helvetica" w:hAnsi="Helvetica"/>
          <w:b/>
          <w:bCs/>
          <w:color w:val="222222"/>
          <w:sz w:val="21"/>
          <w:szCs w:val="21"/>
        </w:rPr>
        <w:t>. 67</w:t>
      </w:r>
    </w:p>
    <w:p w14:paraId="7B8FB030" w14:textId="77777777" w:rsidR="0027604E" w:rsidRPr="0027604E" w:rsidRDefault="0027604E" w:rsidP="0027604E">
      <w:pPr>
        <w:rPr>
          <w:rFonts w:ascii="Helvetica" w:hAnsi="Helvetica"/>
          <w:b/>
          <w:bCs/>
          <w:color w:val="222222"/>
          <w:sz w:val="21"/>
          <w:szCs w:val="21"/>
        </w:rPr>
      </w:pPr>
      <w:r w:rsidRPr="0027604E">
        <w:rPr>
          <w:rFonts w:ascii="Helvetica" w:hAnsi="Helvetica" w:hint="eastAsia"/>
          <w:b/>
          <w:bCs/>
          <w:color w:val="222222"/>
          <w:sz w:val="21"/>
          <w:szCs w:val="21"/>
        </w:rPr>
        <w:t>уровне</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Факторы</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развития</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практики</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медицинского</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туризма</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Благодаря</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медицинскому</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туризму</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страны</w:t>
      </w:r>
      <w:r w:rsidRPr="0027604E">
        <w:rPr>
          <w:rFonts w:ascii="Helvetica" w:hAnsi="Helvetica"/>
          <w:b/>
          <w:bCs/>
          <w:color w:val="222222"/>
          <w:sz w:val="21"/>
          <w:szCs w:val="21"/>
        </w:rPr>
        <w:t>-</w:t>
      </w:r>
      <w:r w:rsidRPr="0027604E">
        <w:rPr>
          <w:rFonts w:ascii="Helvetica" w:hAnsi="Helvetica" w:hint="eastAsia"/>
          <w:b/>
          <w:bCs/>
          <w:color w:val="222222"/>
          <w:sz w:val="21"/>
          <w:szCs w:val="21"/>
        </w:rPr>
        <w:t>экспортеры</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медицинского</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туризма</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существенным</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образом</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пополняют</w:t>
      </w:r>
    </w:p>
    <w:p w14:paraId="526720D1" w14:textId="77777777" w:rsidR="0027604E" w:rsidRPr="0027604E" w:rsidRDefault="0027604E" w:rsidP="0027604E">
      <w:pPr>
        <w:rPr>
          <w:rFonts w:ascii="Helvetica" w:hAnsi="Helvetica"/>
          <w:b/>
          <w:bCs/>
          <w:color w:val="222222"/>
          <w:sz w:val="21"/>
          <w:szCs w:val="21"/>
        </w:rPr>
      </w:pPr>
    </w:p>
    <w:p w14:paraId="5962C3AC" w14:textId="77777777" w:rsidR="0027604E" w:rsidRPr="0027604E" w:rsidRDefault="0027604E" w:rsidP="0027604E">
      <w:pPr>
        <w:rPr>
          <w:rFonts w:ascii="Helvetica" w:hAnsi="Helvetica"/>
          <w:b/>
          <w:bCs/>
          <w:color w:val="222222"/>
          <w:sz w:val="21"/>
          <w:szCs w:val="21"/>
        </w:rPr>
      </w:pPr>
      <w:r w:rsidRPr="0027604E">
        <w:rPr>
          <w:rFonts w:ascii="Helvetica" w:hAnsi="Helvetica" w:hint="eastAsia"/>
          <w:b/>
          <w:bCs/>
          <w:color w:val="222222"/>
          <w:sz w:val="21"/>
          <w:szCs w:val="21"/>
        </w:rPr>
        <w:t>Оглавление</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диссертации</w:t>
      </w:r>
    </w:p>
    <w:p w14:paraId="3CF97DD8" w14:textId="77777777" w:rsidR="0027604E" w:rsidRPr="0027604E" w:rsidRDefault="0027604E" w:rsidP="0027604E">
      <w:pPr>
        <w:rPr>
          <w:rFonts w:ascii="Helvetica" w:hAnsi="Helvetica"/>
          <w:b/>
          <w:bCs/>
          <w:color w:val="222222"/>
          <w:sz w:val="21"/>
          <w:szCs w:val="21"/>
        </w:rPr>
      </w:pPr>
      <w:r w:rsidRPr="0027604E">
        <w:rPr>
          <w:rFonts w:ascii="Helvetica" w:hAnsi="Helvetica" w:hint="eastAsia"/>
          <w:b/>
          <w:bCs/>
          <w:color w:val="222222"/>
          <w:sz w:val="21"/>
          <w:szCs w:val="21"/>
        </w:rPr>
        <w:t>кандидат</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наук</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Бахтин</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Виктор</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Александрович</w:t>
      </w:r>
    </w:p>
    <w:p w14:paraId="4A5D9193" w14:textId="77777777" w:rsidR="0027604E" w:rsidRPr="0027604E" w:rsidRDefault="0027604E" w:rsidP="0027604E">
      <w:pPr>
        <w:rPr>
          <w:rFonts w:ascii="Helvetica" w:hAnsi="Helvetica"/>
          <w:b/>
          <w:bCs/>
          <w:color w:val="222222"/>
          <w:sz w:val="21"/>
          <w:szCs w:val="21"/>
        </w:rPr>
      </w:pPr>
      <w:r w:rsidRPr="0027604E">
        <w:rPr>
          <w:rFonts w:ascii="Helvetica" w:hAnsi="Helvetica" w:hint="eastAsia"/>
          <w:b/>
          <w:bCs/>
          <w:color w:val="222222"/>
          <w:sz w:val="21"/>
          <w:szCs w:val="21"/>
        </w:rPr>
        <w:t>Введение</w:t>
      </w:r>
    </w:p>
    <w:p w14:paraId="02A68089" w14:textId="77777777" w:rsidR="0027604E" w:rsidRPr="0027604E" w:rsidRDefault="0027604E" w:rsidP="0027604E">
      <w:pPr>
        <w:rPr>
          <w:rFonts w:ascii="Helvetica" w:hAnsi="Helvetica"/>
          <w:b/>
          <w:bCs/>
          <w:color w:val="222222"/>
          <w:sz w:val="21"/>
          <w:szCs w:val="21"/>
        </w:rPr>
      </w:pPr>
    </w:p>
    <w:p w14:paraId="489DA9DD" w14:textId="77777777" w:rsidR="0027604E" w:rsidRPr="0027604E" w:rsidRDefault="0027604E" w:rsidP="0027604E">
      <w:pPr>
        <w:rPr>
          <w:rFonts w:ascii="Helvetica" w:hAnsi="Helvetica"/>
          <w:b/>
          <w:bCs/>
          <w:color w:val="222222"/>
          <w:sz w:val="21"/>
          <w:szCs w:val="21"/>
        </w:rPr>
      </w:pPr>
      <w:r w:rsidRPr="0027604E">
        <w:rPr>
          <w:rFonts w:ascii="Helvetica" w:hAnsi="Helvetica" w:hint="eastAsia"/>
          <w:b/>
          <w:bCs/>
          <w:color w:val="222222"/>
          <w:sz w:val="21"/>
          <w:szCs w:val="21"/>
        </w:rPr>
        <w:t>Глава</w:t>
      </w:r>
    </w:p>
    <w:p w14:paraId="638A4F90" w14:textId="77777777" w:rsidR="0027604E" w:rsidRPr="0027604E" w:rsidRDefault="0027604E" w:rsidP="0027604E">
      <w:pPr>
        <w:rPr>
          <w:rFonts w:ascii="Helvetica" w:hAnsi="Helvetica"/>
          <w:b/>
          <w:bCs/>
          <w:color w:val="222222"/>
          <w:sz w:val="21"/>
          <w:szCs w:val="21"/>
        </w:rPr>
      </w:pPr>
    </w:p>
    <w:p w14:paraId="4C1B34B5" w14:textId="77777777" w:rsidR="0027604E" w:rsidRPr="0027604E" w:rsidRDefault="0027604E" w:rsidP="0027604E">
      <w:pPr>
        <w:rPr>
          <w:rFonts w:ascii="Helvetica" w:hAnsi="Helvetica"/>
          <w:b/>
          <w:bCs/>
          <w:color w:val="222222"/>
          <w:sz w:val="21"/>
          <w:szCs w:val="21"/>
        </w:rPr>
      </w:pPr>
      <w:r w:rsidRPr="0027604E">
        <w:rPr>
          <w:rFonts w:ascii="Helvetica" w:hAnsi="Helvetica" w:hint="eastAsia"/>
          <w:b/>
          <w:bCs/>
          <w:color w:val="222222"/>
          <w:sz w:val="21"/>
          <w:szCs w:val="21"/>
        </w:rPr>
        <w:t>ЭТНОС</w:t>
      </w:r>
      <w:r w:rsidRPr="0027604E">
        <w:rPr>
          <w:rFonts w:ascii="Helvetica" w:hAnsi="Helvetica"/>
          <w:b/>
          <w:bCs/>
          <w:color w:val="222222"/>
          <w:sz w:val="21"/>
          <w:szCs w:val="21"/>
        </w:rPr>
        <w:t>-</w:t>
      </w:r>
      <w:r w:rsidRPr="0027604E">
        <w:rPr>
          <w:rFonts w:ascii="Helvetica" w:hAnsi="Helvetica" w:hint="eastAsia"/>
          <w:b/>
          <w:bCs/>
          <w:color w:val="222222"/>
          <w:sz w:val="21"/>
          <w:szCs w:val="21"/>
        </w:rPr>
        <w:t>МЕДИЦИНА</w:t>
      </w:r>
      <w:r w:rsidRPr="0027604E">
        <w:rPr>
          <w:rFonts w:ascii="Helvetica" w:hAnsi="Helvetica"/>
          <w:b/>
          <w:bCs/>
          <w:color w:val="222222"/>
          <w:sz w:val="21"/>
          <w:szCs w:val="21"/>
        </w:rPr>
        <w:t>-</w:t>
      </w:r>
      <w:r w:rsidRPr="0027604E">
        <w:rPr>
          <w:rFonts w:ascii="Helvetica" w:hAnsi="Helvetica" w:hint="eastAsia"/>
          <w:b/>
          <w:bCs/>
          <w:color w:val="222222"/>
          <w:sz w:val="21"/>
          <w:szCs w:val="21"/>
        </w:rPr>
        <w:t>ТУРИЗМ</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МЕТОДОЛОГИЯ</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ВЗАИМОСВЯЗИ</w:t>
      </w:r>
    </w:p>
    <w:p w14:paraId="4AC1E516" w14:textId="77777777" w:rsidR="0027604E" w:rsidRPr="0027604E" w:rsidRDefault="0027604E" w:rsidP="0027604E">
      <w:pPr>
        <w:rPr>
          <w:rFonts w:ascii="Helvetica" w:hAnsi="Helvetica"/>
          <w:b/>
          <w:bCs/>
          <w:color w:val="222222"/>
          <w:sz w:val="21"/>
          <w:szCs w:val="21"/>
        </w:rPr>
      </w:pPr>
    </w:p>
    <w:p w14:paraId="0B7E54F6" w14:textId="77777777" w:rsidR="0027604E" w:rsidRPr="0027604E" w:rsidRDefault="0027604E" w:rsidP="0027604E">
      <w:pPr>
        <w:rPr>
          <w:rFonts w:ascii="Helvetica" w:hAnsi="Helvetica"/>
          <w:b/>
          <w:bCs/>
          <w:color w:val="222222"/>
          <w:sz w:val="21"/>
          <w:szCs w:val="21"/>
        </w:rPr>
      </w:pPr>
      <w:r w:rsidRPr="0027604E">
        <w:rPr>
          <w:rFonts w:ascii="Helvetica" w:hAnsi="Helvetica"/>
          <w:b/>
          <w:bCs/>
          <w:color w:val="222222"/>
          <w:sz w:val="21"/>
          <w:szCs w:val="21"/>
        </w:rPr>
        <w:t xml:space="preserve">1.1. </w:t>
      </w:r>
      <w:r w:rsidRPr="0027604E">
        <w:rPr>
          <w:rFonts w:ascii="Helvetica" w:hAnsi="Helvetica" w:hint="eastAsia"/>
          <w:b/>
          <w:bCs/>
          <w:color w:val="222222"/>
          <w:sz w:val="21"/>
          <w:szCs w:val="21"/>
        </w:rPr>
        <w:t>Этнокультура</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здоровья</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и</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болезни</w:t>
      </w:r>
    </w:p>
    <w:p w14:paraId="088E1E4A" w14:textId="77777777" w:rsidR="0027604E" w:rsidRPr="0027604E" w:rsidRDefault="0027604E" w:rsidP="0027604E">
      <w:pPr>
        <w:rPr>
          <w:rFonts w:ascii="Helvetica" w:hAnsi="Helvetica"/>
          <w:b/>
          <w:bCs/>
          <w:color w:val="222222"/>
          <w:sz w:val="21"/>
          <w:szCs w:val="21"/>
        </w:rPr>
      </w:pPr>
    </w:p>
    <w:p w14:paraId="4F2CA3D8" w14:textId="77777777" w:rsidR="0027604E" w:rsidRPr="0027604E" w:rsidRDefault="0027604E" w:rsidP="0027604E">
      <w:pPr>
        <w:rPr>
          <w:rFonts w:ascii="Helvetica" w:hAnsi="Helvetica"/>
          <w:b/>
          <w:bCs/>
          <w:color w:val="222222"/>
          <w:sz w:val="21"/>
          <w:szCs w:val="21"/>
        </w:rPr>
      </w:pPr>
      <w:r w:rsidRPr="0027604E">
        <w:rPr>
          <w:rFonts w:ascii="Helvetica" w:hAnsi="Helvetica"/>
          <w:b/>
          <w:bCs/>
          <w:color w:val="222222"/>
          <w:sz w:val="21"/>
          <w:szCs w:val="21"/>
        </w:rPr>
        <w:t xml:space="preserve">1.2. </w:t>
      </w:r>
      <w:r w:rsidRPr="0027604E">
        <w:rPr>
          <w:rFonts w:ascii="Helvetica" w:hAnsi="Helvetica" w:hint="eastAsia"/>
          <w:b/>
          <w:bCs/>
          <w:color w:val="222222"/>
          <w:sz w:val="21"/>
          <w:szCs w:val="21"/>
        </w:rPr>
        <w:t>Медицинский</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туризм</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как</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предмет</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интереса</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в</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зарубежной</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социологии</w:t>
      </w:r>
      <w:r w:rsidRPr="0027604E">
        <w:rPr>
          <w:rFonts w:ascii="Helvetica" w:hAnsi="Helvetica"/>
          <w:b/>
          <w:bCs/>
          <w:color w:val="222222"/>
          <w:sz w:val="21"/>
          <w:szCs w:val="21"/>
        </w:rPr>
        <w:t xml:space="preserve"> . 35 </w:t>
      </w:r>
      <w:r w:rsidRPr="0027604E">
        <w:rPr>
          <w:rFonts w:ascii="Helvetica" w:hAnsi="Helvetica" w:hint="eastAsia"/>
          <w:b/>
          <w:bCs/>
          <w:color w:val="222222"/>
          <w:sz w:val="21"/>
          <w:szCs w:val="21"/>
        </w:rPr>
        <w:t>Глава</w:t>
      </w:r>
    </w:p>
    <w:p w14:paraId="7E9680B0" w14:textId="77777777" w:rsidR="0027604E" w:rsidRPr="0027604E" w:rsidRDefault="0027604E" w:rsidP="0027604E">
      <w:pPr>
        <w:rPr>
          <w:rFonts w:ascii="Helvetica" w:hAnsi="Helvetica"/>
          <w:b/>
          <w:bCs/>
          <w:color w:val="222222"/>
          <w:sz w:val="21"/>
          <w:szCs w:val="21"/>
        </w:rPr>
      </w:pPr>
    </w:p>
    <w:p w14:paraId="6ED3DD5D" w14:textId="77777777" w:rsidR="0027604E" w:rsidRPr="0027604E" w:rsidRDefault="0027604E" w:rsidP="0027604E">
      <w:pPr>
        <w:rPr>
          <w:rFonts w:ascii="Helvetica" w:hAnsi="Helvetica"/>
          <w:b/>
          <w:bCs/>
          <w:color w:val="222222"/>
          <w:sz w:val="21"/>
          <w:szCs w:val="21"/>
        </w:rPr>
      </w:pPr>
      <w:r w:rsidRPr="0027604E">
        <w:rPr>
          <w:rFonts w:ascii="Helvetica" w:hAnsi="Helvetica" w:hint="eastAsia"/>
          <w:b/>
          <w:bCs/>
          <w:color w:val="222222"/>
          <w:sz w:val="21"/>
          <w:szCs w:val="21"/>
        </w:rPr>
        <w:t>СОЦИАЛЬНЫЕ</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МЕХАНИЗМЫ</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ЭТНОКУЛЬТУРНОЙ</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ПОДДЕРЖКИ</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ЛЕЧЕБНОГО</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И</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МЕДИЦИНСКОГО</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ТУРИЗМА</w:t>
      </w:r>
    </w:p>
    <w:p w14:paraId="50E03BAF" w14:textId="77777777" w:rsidR="0027604E" w:rsidRPr="0027604E" w:rsidRDefault="0027604E" w:rsidP="0027604E">
      <w:pPr>
        <w:rPr>
          <w:rFonts w:ascii="Helvetica" w:hAnsi="Helvetica"/>
          <w:b/>
          <w:bCs/>
          <w:color w:val="222222"/>
          <w:sz w:val="21"/>
          <w:szCs w:val="21"/>
        </w:rPr>
      </w:pPr>
    </w:p>
    <w:p w14:paraId="455E8F00" w14:textId="77777777" w:rsidR="0027604E" w:rsidRPr="0027604E" w:rsidRDefault="0027604E" w:rsidP="0027604E">
      <w:pPr>
        <w:rPr>
          <w:rFonts w:ascii="Helvetica" w:hAnsi="Helvetica"/>
          <w:b/>
          <w:bCs/>
          <w:color w:val="222222"/>
          <w:sz w:val="21"/>
          <w:szCs w:val="21"/>
        </w:rPr>
      </w:pPr>
      <w:r w:rsidRPr="0027604E">
        <w:rPr>
          <w:rFonts w:ascii="Helvetica" w:hAnsi="Helvetica"/>
          <w:b/>
          <w:bCs/>
          <w:color w:val="222222"/>
          <w:sz w:val="21"/>
          <w:szCs w:val="21"/>
        </w:rPr>
        <w:t xml:space="preserve">2.1. </w:t>
      </w:r>
      <w:r w:rsidRPr="0027604E">
        <w:rPr>
          <w:rFonts w:ascii="Helvetica" w:hAnsi="Helvetica" w:hint="eastAsia"/>
          <w:b/>
          <w:bCs/>
          <w:color w:val="222222"/>
          <w:sz w:val="21"/>
          <w:szCs w:val="21"/>
        </w:rPr>
        <w:t>Этнокультурные</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детерминанты</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в</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географии</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медицинского</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туризма</w:t>
      </w:r>
    </w:p>
    <w:p w14:paraId="57A0D874" w14:textId="77777777" w:rsidR="0027604E" w:rsidRPr="0027604E" w:rsidRDefault="0027604E" w:rsidP="0027604E">
      <w:pPr>
        <w:rPr>
          <w:rFonts w:ascii="Helvetica" w:hAnsi="Helvetica"/>
          <w:b/>
          <w:bCs/>
          <w:color w:val="222222"/>
          <w:sz w:val="21"/>
          <w:szCs w:val="21"/>
        </w:rPr>
      </w:pPr>
    </w:p>
    <w:p w14:paraId="509CB1BB" w14:textId="77777777" w:rsidR="0027604E" w:rsidRPr="0027604E" w:rsidRDefault="0027604E" w:rsidP="0027604E">
      <w:pPr>
        <w:rPr>
          <w:rFonts w:ascii="Helvetica" w:hAnsi="Helvetica"/>
          <w:b/>
          <w:bCs/>
          <w:color w:val="222222"/>
          <w:sz w:val="21"/>
          <w:szCs w:val="21"/>
        </w:rPr>
      </w:pPr>
      <w:r w:rsidRPr="0027604E">
        <w:rPr>
          <w:rFonts w:ascii="Helvetica" w:hAnsi="Helvetica"/>
          <w:b/>
          <w:bCs/>
          <w:color w:val="222222"/>
          <w:sz w:val="21"/>
          <w:szCs w:val="21"/>
        </w:rPr>
        <w:t xml:space="preserve">2.2. </w:t>
      </w:r>
      <w:r w:rsidRPr="0027604E">
        <w:rPr>
          <w:rFonts w:ascii="Helvetica" w:hAnsi="Helvetica" w:hint="eastAsia"/>
          <w:b/>
          <w:bCs/>
          <w:color w:val="222222"/>
          <w:sz w:val="21"/>
          <w:szCs w:val="21"/>
        </w:rPr>
        <w:t>Социокультурный</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феномен</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этномедицины</w:t>
      </w:r>
    </w:p>
    <w:p w14:paraId="265B39BD" w14:textId="77777777" w:rsidR="0027604E" w:rsidRPr="0027604E" w:rsidRDefault="0027604E" w:rsidP="0027604E">
      <w:pPr>
        <w:rPr>
          <w:rFonts w:ascii="Helvetica" w:hAnsi="Helvetica"/>
          <w:b/>
          <w:bCs/>
          <w:color w:val="222222"/>
          <w:sz w:val="21"/>
          <w:szCs w:val="21"/>
        </w:rPr>
      </w:pPr>
    </w:p>
    <w:p w14:paraId="14C2C33B" w14:textId="77777777" w:rsidR="0027604E" w:rsidRPr="0027604E" w:rsidRDefault="0027604E" w:rsidP="0027604E">
      <w:pPr>
        <w:rPr>
          <w:rFonts w:ascii="Helvetica" w:hAnsi="Helvetica"/>
          <w:b/>
          <w:bCs/>
          <w:color w:val="222222"/>
          <w:sz w:val="21"/>
          <w:szCs w:val="21"/>
        </w:rPr>
      </w:pPr>
      <w:r w:rsidRPr="0027604E">
        <w:rPr>
          <w:rFonts w:ascii="Helvetica" w:hAnsi="Helvetica"/>
          <w:b/>
          <w:bCs/>
          <w:color w:val="222222"/>
          <w:sz w:val="21"/>
          <w:szCs w:val="21"/>
        </w:rPr>
        <w:t xml:space="preserve">2.3. </w:t>
      </w:r>
      <w:r w:rsidRPr="0027604E">
        <w:rPr>
          <w:rFonts w:ascii="Helvetica" w:hAnsi="Helvetica" w:hint="eastAsia"/>
          <w:b/>
          <w:bCs/>
          <w:color w:val="222222"/>
          <w:sz w:val="21"/>
          <w:szCs w:val="21"/>
        </w:rPr>
        <w:t>Возможность</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включения</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этнокультурных</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компонентов</w:t>
      </w:r>
    </w:p>
    <w:p w14:paraId="0EC8716C" w14:textId="77777777" w:rsidR="0027604E" w:rsidRPr="0027604E" w:rsidRDefault="0027604E" w:rsidP="0027604E">
      <w:pPr>
        <w:rPr>
          <w:rFonts w:ascii="Helvetica" w:hAnsi="Helvetica"/>
          <w:b/>
          <w:bCs/>
          <w:color w:val="222222"/>
          <w:sz w:val="21"/>
          <w:szCs w:val="21"/>
        </w:rPr>
      </w:pPr>
    </w:p>
    <w:p w14:paraId="3AB3FE8C" w14:textId="77777777" w:rsidR="0027604E" w:rsidRPr="0027604E" w:rsidRDefault="0027604E" w:rsidP="0027604E">
      <w:pPr>
        <w:rPr>
          <w:rFonts w:ascii="Helvetica" w:hAnsi="Helvetica"/>
          <w:b/>
          <w:bCs/>
          <w:color w:val="222222"/>
          <w:sz w:val="21"/>
          <w:szCs w:val="21"/>
        </w:rPr>
      </w:pPr>
      <w:r w:rsidRPr="0027604E">
        <w:rPr>
          <w:rFonts w:ascii="Helvetica" w:hAnsi="Helvetica" w:hint="eastAsia"/>
          <w:b/>
          <w:bCs/>
          <w:color w:val="222222"/>
          <w:sz w:val="21"/>
          <w:szCs w:val="21"/>
        </w:rPr>
        <w:t>в</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региональные</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системы</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медицинского</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туризма</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в</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России</w:t>
      </w:r>
    </w:p>
    <w:p w14:paraId="2639112F" w14:textId="77777777" w:rsidR="0027604E" w:rsidRPr="0027604E" w:rsidRDefault="0027604E" w:rsidP="0027604E">
      <w:pPr>
        <w:rPr>
          <w:rFonts w:ascii="Helvetica" w:hAnsi="Helvetica"/>
          <w:b/>
          <w:bCs/>
          <w:color w:val="222222"/>
          <w:sz w:val="21"/>
          <w:szCs w:val="21"/>
        </w:rPr>
      </w:pPr>
    </w:p>
    <w:p w14:paraId="7655071F" w14:textId="77777777" w:rsidR="0027604E" w:rsidRPr="0027604E" w:rsidRDefault="0027604E" w:rsidP="0027604E">
      <w:pPr>
        <w:rPr>
          <w:rFonts w:ascii="Helvetica" w:hAnsi="Helvetica"/>
          <w:b/>
          <w:bCs/>
          <w:color w:val="222222"/>
          <w:sz w:val="21"/>
          <w:szCs w:val="21"/>
        </w:rPr>
      </w:pPr>
      <w:r w:rsidRPr="0027604E">
        <w:rPr>
          <w:rFonts w:ascii="Helvetica" w:hAnsi="Helvetica" w:hint="eastAsia"/>
          <w:b/>
          <w:bCs/>
          <w:color w:val="222222"/>
          <w:sz w:val="21"/>
          <w:szCs w:val="21"/>
        </w:rPr>
        <w:t>ЗАКЛЮЧЕНИЕ</w:t>
      </w:r>
    </w:p>
    <w:p w14:paraId="36FF224E" w14:textId="77777777" w:rsidR="0027604E" w:rsidRPr="0027604E" w:rsidRDefault="0027604E" w:rsidP="0027604E">
      <w:pPr>
        <w:rPr>
          <w:rFonts w:ascii="Helvetica" w:hAnsi="Helvetica"/>
          <w:b/>
          <w:bCs/>
          <w:color w:val="222222"/>
          <w:sz w:val="21"/>
          <w:szCs w:val="21"/>
        </w:rPr>
      </w:pPr>
    </w:p>
    <w:p w14:paraId="2013FB89" w14:textId="74D3CF7E" w:rsidR="00F0131B" w:rsidRPr="0027604E" w:rsidRDefault="0027604E" w:rsidP="0027604E">
      <w:r w:rsidRPr="0027604E">
        <w:rPr>
          <w:rFonts w:ascii="Helvetica" w:hAnsi="Helvetica" w:hint="eastAsia"/>
          <w:b/>
          <w:bCs/>
          <w:color w:val="222222"/>
          <w:sz w:val="21"/>
          <w:szCs w:val="21"/>
        </w:rPr>
        <w:t>СПИСОК</w:t>
      </w:r>
      <w:r w:rsidRPr="0027604E">
        <w:rPr>
          <w:rFonts w:ascii="Helvetica" w:hAnsi="Helvetica"/>
          <w:b/>
          <w:bCs/>
          <w:color w:val="222222"/>
          <w:sz w:val="21"/>
          <w:szCs w:val="21"/>
        </w:rPr>
        <w:t xml:space="preserve"> </w:t>
      </w:r>
      <w:r w:rsidRPr="0027604E">
        <w:rPr>
          <w:rFonts w:ascii="Helvetica" w:hAnsi="Helvetica" w:hint="eastAsia"/>
          <w:b/>
          <w:bCs/>
          <w:color w:val="222222"/>
          <w:sz w:val="21"/>
          <w:szCs w:val="21"/>
        </w:rPr>
        <w:t>ЛИТЕРАТУРЫ</w:t>
      </w:r>
    </w:p>
    <w:sectPr w:rsidR="00F0131B" w:rsidRPr="0027604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734E1" w14:textId="77777777" w:rsidR="00E30614" w:rsidRDefault="00E30614">
      <w:pPr>
        <w:spacing w:after="0" w:line="240" w:lineRule="auto"/>
      </w:pPr>
      <w:r>
        <w:separator/>
      </w:r>
    </w:p>
  </w:endnote>
  <w:endnote w:type="continuationSeparator" w:id="0">
    <w:p w14:paraId="04C0C5D1" w14:textId="77777777" w:rsidR="00E30614" w:rsidRDefault="00E30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59272" w14:textId="77777777" w:rsidR="00E30614" w:rsidRDefault="00E30614"/>
    <w:p w14:paraId="656FE6D2" w14:textId="77777777" w:rsidR="00E30614" w:rsidRDefault="00E30614"/>
    <w:p w14:paraId="10F6E41A" w14:textId="77777777" w:rsidR="00E30614" w:rsidRDefault="00E30614"/>
    <w:p w14:paraId="6A997CCE" w14:textId="77777777" w:rsidR="00E30614" w:rsidRDefault="00E30614"/>
    <w:p w14:paraId="1D55CFFE" w14:textId="77777777" w:rsidR="00E30614" w:rsidRDefault="00E30614"/>
    <w:p w14:paraId="0018FEFF" w14:textId="77777777" w:rsidR="00E30614" w:rsidRDefault="00E30614"/>
    <w:p w14:paraId="59FB2732" w14:textId="77777777" w:rsidR="00E30614" w:rsidRDefault="00E3061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04348D5" wp14:editId="104DEE4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2E3FD9" w14:textId="77777777" w:rsidR="00E30614" w:rsidRDefault="00E3061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04348D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02E3FD9" w14:textId="77777777" w:rsidR="00E30614" w:rsidRDefault="00E3061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31B899A" w14:textId="77777777" w:rsidR="00E30614" w:rsidRDefault="00E30614"/>
    <w:p w14:paraId="227A914B" w14:textId="77777777" w:rsidR="00E30614" w:rsidRDefault="00E30614"/>
    <w:p w14:paraId="5324B480" w14:textId="77777777" w:rsidR="00E30614" w:rsidRDefault="00E3061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8BA8D35" wp14:editId="47C7F05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EB95CE" w14:textId="77777777" w:rsidR="00E30614" w:rsidRDefault="00E30614"/>
                          <w:p w14:paraId="69DEF0FA" w14:textId="77777777" w:rsidR="00E30614" w:rsidRDefault="00E3061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8BA8D3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5EB95CE" w14:textId="77777777" w:rsidR="00E30614" w:rsidRDefault="00E30614"/>
                    <w:p w14:paraId="69DEF0FA" w14:textId="77777777" w:rsidR="00E30614" w:rsidRDefault="00E3061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22D6C90" w14:textId="77777777" w:rsidR="00E30614" w:rsidRDefault="00E30614"/>
    <w:p w14:paraId="63AAB6E3" w14:textId="77777777" w:rsidR="00E30614" w:rsidRDefault="00E30614">
      <w:pPr>
        <w:rPr>
          <w:sz w:val="2"/>
          <w:szCs w:val="2"/>
        </w:rPr>
      </w:pPr>
    </w:p>
    <w:p w14:paraId="273715DB" w14:textId="77777777" w:rsidR="00E30614" w:rsidRDefault="00E30614"/>
    <w:p w14:paraId="074E41E9" w14:textId="77777777" w:rsidR="00E30614" w:rsidRDefault="00E30614">
      <w:pPr>
        <w:spacing w:after="0" w:line="240" w:lineRule="auto"/>
      </w:pPr>
    </w:p>
  </w:footnote>
  <w:footnote w:type="continuationSeparator" w:id="0">
    <w:p w14:paraId="2A304896" w14:textId="77777777" w:rsidR="00E30614" w:rsidRDefault="00E306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0B72826"/>
    <w:multiLevelType w:val="multilevel"/>
    <w:tmpl w:val="E37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7"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7"/>
  </w:num>
  <w:num w:numId="8">
    <w:abstractNumId w:val="8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EA"/>
    <w:rsid w:val="00026BF1"/>
    <w:rsid w:val="00026C56"/>
    <w:rsid w:val="00026C92"/>
    <w:rsid w:val="00026CF3"/>
    <w:rsid w:val="00026CF4"/>
    <w:rsid w:val="00026E6B"/>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05"/>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17"/>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1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9DD"/>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1D5"/>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4E"/>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08"/>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3B0"/>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64"/>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7FB"/>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6E"/>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27"/>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2C9"/>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1"/>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49"/>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44"/>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73"/>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DE"/>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76D"/>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7B"/>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3D7"/>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B2"/>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0A"/>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22"/>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2B"/>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3C"/>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6"/>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3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0E"/>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5FB4"/>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7E3"/>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77"/>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9E"/>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AA"/>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BE"/>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7A3"/>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59C"/>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A8"/>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89"/>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0B"/>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AF7"/>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27"/>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14"/>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8B4"/>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DA"/>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151">
      <w:bodyDiv w:val="1"/>
      <w:marLeft w:val="0"/>
      <w:marRight w:val="0"/>
      <w:marTop w:val="0"/>
      <w:marBottom w:val="0"/>
      <w:divBdr>
        <w:top w:val="none" w:sz="0" w:space="0" w:color="auto"/>
        <w:left w:val="none" w:sz="0" w:space="0" w:color="auto"/>
        <w:bottom w:val="none" w:sz="0" w:space="0" w:color="auto"/>
        <w:right w:val="none" w:sz="0" w:space="0" w:color="auto"/>
      </w:divBdr>
      <w:divsChild>
        <w:div w:id="524288724">
          <w:marLeft w:val="0"/>
          <w:marRight w:val="0"/>
          <w:marTop w:val="0"/>
          <w:marBottom w:val="0"/>
          <w:divBdr>
            <w:top w:val="none" w:sz="0" w:space="0" w:color="auto"/>
            <w:left w:val="none" w:sz="0" w:space="0" w:color="auto"/>
            <w:bottom w:val="none" w:sz="0" w:space="0" w:color="auto"/>
            <w:right w:val="none" w:sz="0" w:space="0" w:color="auto"/>
          </w:divBdr>
        </w:div>
        <w:div w:id="1650554812">
          <w:marLeft w:val="0"/>
          <w:marRight w:val="0"/>
          <w:marTop w:val="150"/>
          <w:marBottom w:val="0"/>
          <w:divBdr>
            <w:top w:val="none" w:sz="0" w:space="0" w:color="auto"/>
            <w:left w:val="none" w:sz="0" w:space="0" w:color="auto"/>
            <w:bottom w:val="none" w:sz="0" w:space="0" w:color="auto"/>
            <w:right w:val="none" w:sz="0" w:space="0" w:color="auto"/>
          </w:divBdr>
          <w:divsChild>
            <w:div w:id="637535753">
              <w:marLeft w:val="1155"/>
              <w:marRight w:val="0"/>
              <w:marTop w:val="0"/>
              <w:marBottom w:val="0"/>
              <w:divBdr>
                <w:top w:val="none" w:sz="0" w:space="0" w:color="auto"/>
                <w:left w:val="none" w:sz="0" w:space="0" w:color="auto"/>
                <w:bottom w:val="none" w:sz="0" w:space="0" w:color="auto"/>
                <w:right w:val="none" w:sz="0" w:space="0" w:color="auto"/>
              </w:divBdr>
            </w:div>
            <w:div w:id="295456331">
              <w:marLeft w:val="1155"/>
              <w:marRight w:val="0"/>
              <w:marTop w:val="0"/>
              <w:marBottom w:val="0"/>
              <w:divBdr>
                <w:top w:val="none" w:sz="0" w:space="0" w:color="auto"/>
                <w:left w:val="none" w:sz="0" w:space="0" w:color="auto"/>
                <w:bottom w:val="none" w:sz="0" w:space="0" w:color="auto"/>
                <w:right w:val="none" w:sz="0" w:space="0" w:color="auto"/>
              </w:divBdr>
            </w:div>
            <w:div w:id="68374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5286">
      <w:bodyDiv w:val="1"/>
      <w:marLeft w:val="0"/>
      <w:marRight w:val="0"/>
      <w:marTop w:val="0"/>
      <w:marBottom w:val="0"/>
      <w:divBdr>
        <w:top w:val="none" w:sz="0" w:space="0" w:color="auto"/>
        <w:left w:val="none" w:sz="0" w:space="0" w:color="auto"/>
        <w:bottom w:val="none" w:sz="0" w:space="0" w:color="auto"/>
        <w:right w:val="none" w:sz="0" w:space="0" w:color="auto"/>
      </w:divBdr>
      <w:divsChild>
        <w:div w:id="1637493138">
          <w:marLeft w:val="0"/>
          <w:marRight w:val="0"/>
          <w:marTop w:val="0"/>
          <w:marBottom w:val="0"/>
          <w:divBdr>
            <w:top w:val="none" w:sz="0" w:space="0" w:color="auto"/>
            <w:left w:val="none" w:sz="0" w:space="0" w:color="auto"/>
            <w:bottom w:val="none" w:sz="0" w:space="0" w:color="auto"/>
            <w:right w:val="none" w:sz="0" w:space="0" w:color="auto"/>
          </w:divBdr>
        </w:div>
        <w:div w:id="1792161335">
          <w:marLeft w:val="0"/>
          <w:marRight w:val="0"/>
          <w:marTop w:val="150"/>
          <w:marBottom w:val="0"/>
          <w:divBdr>
            <w:top w:val="none" w:sz="0" w:space="0" w:color="auto"/>
            <w:left w:val="none" w:sz="0" w:space="0" w:color="auto"/>
            <w:bottom w:val="none" w:sz="0" w:space="0" w:color="auto"/>
            <w:right w:val="none" w:sz="0" w:space="0" w:color="auto"/>
          </w:divBdr>
          <w:divsChild>
            <w:div w:id="1227300529">
              <w:marLeft w:val="1155"/>
              <w:marRight w:val="0"/>
              <w:marTop w:val="0"/>
              <w:marBottom w:val="0"/>
              <w:divBdr>
                <w:top w:val="none" w:sz="0" w:space="0" w:color="auto"/>
                <w:left w:val="none" w:sz="0" w:space="0" w:color="auto"/>
                <w:bottom w:val="none" w:sz="0" w:space="0" w:color="auto"/>
                <w:right w:val="none" w:sz="0" w:space="0" w:color="auto"/>
              </w:divBdr>
            </w:div>
            <w:div w:id="1961570189">
              <w:marLeft w:val="1155"/>
              <w:marRight w:val="0"/>
              <w:marTop w:val="0"/>
              <w:marBottom w:val="0"/>
              <w:divBdr>
                <w:top w:val="none" w:sz="0" w:space="0" w:color="auto"/>
                <w:left w:val="none" w:sz="0" w:space="0" w:color="auto"/>
                <w:bottom w:val="none" w:sz="0" w:space="0" w:color="auto"/>
                <w:right w:val="none" w:sz="0" w:space="0" w:color="auto"/>
              </w:divBdr>
            </w:div>
            <w:div w:id="1017538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1750">
      <w:bodyDiv w:val="1"/>
      <w:marLeft w:val="0"/>
      <w:marRight w:val="0"/>
      <w:marTop w:val="0"/>
      <w:marBottom w:val="0"/>
      <w:divBdr>
        <w:top w:val="none" w:sz="0" w:space="0" w:color="auto"/>
        <w:left w:val="none" w:sz="0" w:space="0" w:color="auto"/>
        <w:bottom w:val="none" w:sz="0" w:space="0" w:color="auto"/>
        <w:right w:val="none" w:sz="0" w:space="0" w:color="auto"/>
      </w:divBdr>
      <w:divsChild>
        <w:div w:id="541787927">
          <w:marLeft w:val="0"/>
          <w:marRight w:val="0"/>
          <w:marTop w:val="0"/>
          <w:marBottom w:val="0"/>
          <w:divBdr>
            <w:top w:val="none" w:sz="0" w:space="0" w:color="auto"/>
            <w:left w:val="none" w:sz="0" w:space="0" w:color="auto"/>
            <w:bottom w:val="none" w:sz="0" w:space="0" w:color="auto"/>
            <w:right w:val="none" w:sz="0" w:space="0" w:color="auto"/>
          </w:divBdr>
        </w:div>
        <w:div w:id="1249848483">
          <w:marLeft w:val="0"/>
          <w:marRight w:val="0"/>
          <w:marTop w:val="150"/>
          <w:marBottom w:val="0"/>
          <w:divBdr>
            <w:top w:val="none" w:sz="0" w:space="0" w:color="auto"/>
            <w:left w:val="none" w:sz="0" w:space="0" w:color="auto"/>
            <w:bottom w:val="none" w:sz="0" w:space="0" w:color="auto"/>
            <w:right w:val="none" w:sz="0" w:space="0" w:color="auto"/>
          </w:divBdr>
          <w:divsChild>
            <w:div w:id="120465088">
              <w:marLeft w:val="1155"/>
              <w:marRight w:val="0"/>
              <w:marTop w:val="0"/>
              <w:marBottom w:val="0"/>
              <w:divBdr>
                <w:top w:val="none" w:sz="0" w:space="0" w:color="auto"/>
                <w:left w:val="none" w:sz="0" w:space="0" w:color="auto"/>
                <w:bottom w:val="none" w:sz="0" w:space="0" w:color="auto"/>
                <w:right w:val="none" w:sz="0" w:space="0" w:color="auto"/>
              </w:divBdr>
            </w:div>
            <w:div w:id="39597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5826">
      <w:bodyDiv w:val="1"/>
      <w:marLeft w:val="0"/>
      <w:marRight w:val="0"/>
      <w:marTop w:val="0"/>
      <w:marBottom w:val="0"/>
      <w:divBdr>
        <w:top w:val="none" w:sz="0" w:space="0" w:color="auto"/>
        <w:left w:val="none" w:sz="0" w:space="0" w:color="auto"/>
        <w:bottom w:val="none" w:sz="0" w:space="0" w:color="auto"/>
        <w:right w:val="none" w:sz="0" w:space="0" w:color="auto"/>
      </w:divBdr>
      <w:divsChild>
        <w:div w:id="1780444534">
          <w:marLeft w:val="0"/>
          <w:marRight w:val="0"/>
          <w:marTop w:val="0"/>
          <w:marBottom w:val="0"/>
          <w:divBdr>
            <w:top w:val="none" w:sz="0" w:space="0" w:color="auto"/>
            <w:left w:val="none" w:sz="0" w:space="0" w:color="auto"/>
            <w:bottom w:val="none" w:sz="0" w:space="0" w:color="auto"/>
            <w:right w:val="none" w:sz="0" w:space="0" w:color="auto"/>
          </w:divBdr>
        </w:div>
        <w:div w:id="770129905">
          <w:marLeft w:val="0"/>
          <w:marRight w:val="0"/>
          <w:marTop w:val="150"/>
          <w:marBottom w:val="0"/>
          <w:divBdr>
            <w:top w:val="none" w:sz="0" w:space="0" w:color="auto"/>
            <w:left w:val="none" w:sz="0" w:space="0" w:color="auto"/>
            <w:bottom w:val="none" w:sz="0" w:space="0" w:color="auto"/>
            <w:right w:val="none" w:sz="0" w:space="0" w:color="auto"/>
          </w:divBdr>
          <w:divsChild>
            <w:div w:id="1846551947">
              <w:marLeft w:val="1155"/>
              <w:marRight w:val="0"/>
              <w:marTop w:val="0"/>
              <w:marBottom w:val="0"/>
              <w:divBdr>
                <w:top w:val="none" w:sz="0" w:space="0" w:color="auto"/>
                <w:left w:val="none" w:sz="0" w:space="0" w:color="auto"/>
                <w:bottom w:val="none" w:sz="0" w:space="0" w:color="auto"/>
                <w:right w:val="none" w:sz="0" w:space="0" w:color="auto"/>
              </w:divBdr>
            </w:div>
            <w:div w:id="1276789607">
              <w:marLeft w:val="1155"/>
              <w:marRight w:val="0"/>
              <w:marTop w:val="0"/>
              <w:marBottom w:val="0"/>
              <w:divBdr>
                <w:top w:val="none" w:sz="0" w:space="0" w:color="auto"/>
                <w:left w:val="none" w:sz="0" w:space="0" w:color="auto"/>
                <w:bottom w:val="none" w:sz="0" w:space="0" w:color="auto"/>
                <w:right w:val="none" w:sz="0" w:space="0" w:color="auto"/>
              </w:divBdr>
            </w:div>
            <w:div w:id="145628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43106">
      <w:bodyDiv w:val="1"/>
      <w:marLeft w:val="0"/>
      <w:marRight w:val="0"/>
      <w:marTop w:val="0"/>
      <w:marBottom w:val="0"/>
      <w:divBdr>
        <w:top w:val="none" w:sz="0" w:space="0" w:color="auto"/>
        <w:left w:val="none" w:sz="0" w:space="0" w:color="auto"/>
        <w:bottom w:val="none" w:sz="0" w:space="0" w:color="auto"/>
        <w:right w:val="none" w:sz="0" w:space="0" w:color="auto"/>
      </w:divBdr>
      <w:divsChild>
        <w:div w:id="832990893">
          <w:marLeft w:val="0"/>
          <w:marRight w:val="0"/>
          <w:marTop w:val="0"/>
          <w:marBottom w:val="0"/>
          <w:divBdr>
            <w:top w:val="none" w:sz="0" w:space="0" w:color="auto"/>
            <w:left w:val="none" w:sz="0" w:space="0" w:color="auto"/>
            <w:bottom w:val="none" w:sz="0" w:space="0" w:color="auto"/>
            <w:right w:val="none" w:sz="0" w:space="0" w:color="auto"/>
          </w:divBdr>
        </w:div>
        <w:div w:id="1436905360">
          <w:marLeft w:val="0"/>
          <w:marRight w:val="0"/>
          <w:marTop w:val="150"/>
          <w:marBottom w:val="0"/>
          <w:divBdr>
            <w:top w:val="none" w:sz="0" w:space="0" w:color="auto"/>
            <w:left w:val="none" w:sz="0" w:space="0" w:color="auto"/>
            <w:bottom w:val="none" w:sz="0" w:space="0" w:color="auto"/>
            <w:right w:val="none" w:sz="0" w:space="0" w:color="auto"/>
          </w:divBdr>
          <w:divsChild>
            <w:div w:id="1343319156">
              <w:marLeft w:val="1155"/>
              <w:marRight w:val="0"/>
              <w:marTop w:val="0"/>
              <w:marBottom w:val="0"/>
              <w:divBdr>
                <w:top w:val="none" w:sz="0" w:space="0" w:color="auto"/>
                <w:left w:val="none" w:sz="0" w:space="0" w:color="auto"/>
                <w:bottom w:val="none" w:sz="0" w:space="0" w:color="auto"/>
                <w:right w:val="none" w:sz="0" w:space="0" w:color="auto"/>
              </w:divBdr>
            </w:div>
            <w:div w:id="978345938">
              <w:marLeft w:val="1155"/>
              <w:marRight w:val="0"/>
              <w:marTop w:val="0"/>
              <w:marBottom w:val="0"/>
              <w:divBdr>
                <w:top w:val="none" w:sz="0" w:space="0" w:color="auto"/>
                <w:left w:val="none" w:sz="0" w:space="0" w:color="auto"/>
                <w:bottom w:val="none" w:sz="0" w:space="0" w:color="auto"/>
                <w:right w:val="none" w:sz="0" w:space="0" w:color="auto"/>
              </w:divBdr>
            </w:div>
            <w:div w:id="832257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291113">
      <w:bodyDiv w:val="1"/>
      <w:marLeft w:val="0"/>
      <w:marRight w:val="0"/>
      <w:marTop w:val="0"/>
      <w:marBottom w:val="0"/>
      <w:divBdr>
        <w:top w:val="none" w:sz="0" w:space="0" w:color="auto"/>
        <w:left w:val="none" w:sz="0" w:space="0" w:color="auto"/>
        <w:bottom w:val="none" w:sz="0" w:space="0" w:color="auto"/>
        <w:right w:val="none" w:sz="0" w:space="0" w:color="auto"/>
      </w:divBdr>
      <w:divsChild>
        <w:div w:id="1743407207">
          <w:marLeft w:val="0"/>
          <w:marRight w:val="0"/>
          <w:marTop w:val="0"/>
          <w:marBottom w:val="0"/>
          <w:divBdr>
            <w:top w:val="none" w:sz="0" w:space="0" w:color="auto"/>
            <w:left w:val="none" w:sz="0" w:space="0" w:color="auto"/>
            <w:bottom w:val="none" w:sz="0" w:space="0" w:color="auto"/>
            <w:right w:val="none" w:sz="0" w:space="0" w:color="auto"/>
          </w:divBdr>
        </w:div>
        <w:div w:id="33312778">
          <w:marLeft w:val="0"/>
          <w:marRight w:val="0"/>
          <w:marTop w:val="150"/>
          <w:marBottom w:val="0"/>
          <w:divBdr>
            <w:top w:val="none" w:sz="0" w:space="0" w:color="auto"/>
            <w:left w:val="none" w:sz="0" w:space="0" w:color="auto"/>
            <w:bottom w:val="none" w:sz="0" w:space="0" w:color="auto"/>
            <w:right w:val="none" w:sz="0" w:space="0" w:color="auto"/>
          </w:divBdr>
          <w:divsChild>
            <w:div w:id="393479312">
              <w:marLeft w:val="1155"/>
              <w:marRight w:val="0"/>
              <w:marTop w:val="0"/>
              <w:marBottom w:val="0"/>
              <w:divBdr>
                <w:top w:val="none" w:sz="0" w:space="0" w:color="auto"/>
                <w:left w:val="none" w:sz="0" w:space="0" w:color="auto"/>
                <w:bottom w:val="none" w:sz="0" w:space="0" w:color="auto"/>
                <w:right w:val="none" w:sz="0" w:space="0" w:color="auto"/>
              </w:divBdr>
            </w:div>
            <w:div w:id="294724268">
              <w:marLeft w:val="1155"/>
              <w:marRight w:val="0"/>
              <w:marTop w:val="0"/>
              <w:marBottom w:val="0"/>
              <w:divBdr>
                <w:top w:val="none" w:sz="0" w:space="0" w:color="auto"/>
                <w:left w:val="none" w:sz="0" w:space="0" w:color="auto"/>
                <w:bottom w:val="none" w:sz="0" w:space="0" w:color="auto"/>
                <w:right w:val="none" w:sz="0" w:space="0" w:color="auto"/>
              </w:divBdr>
            </w:div>
            <w:div w:id="635380504">
              <w:marLeft w:val="1155"/>
              <w:marRight w:val="0"/>
              <w:marTop w:val="0"/>
              <w:marBottom w:val="0"/>
              <w:divBdr>
                <w:top w:val="none" w:sz="0" w:space="0" w:color="auto"/>
                <w:left w:val="none" w:sz="0" w:space="0" w:color="auto"/>
                <w:bottom w:val="none" w:sz="0" w:space="0" w:color="auto"/>
                <w:right w:val="none" w:sz="0" w:space="0" w:color="auto"/>
              </w:divBdr>
            </w:div>
            <w:div w:id="13902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676579">
      <w:bodyDiv w:val="1"/>
      <w:marLeft w:val="0"/>
      <w:marRight w:val="0"/>
      <w:marTop w:val="0"/>
      <w:marBottom w:val="0"/>
      <w:divBdr>
        <w:top w:val="none" w:sz="0" w:space="0" w:color="auto"/>
        <w:left w:val="none" w:sz="0" w:space="0" w:color="auto"/>
        <w:bottom w:val="none" w:sz="0" w:space="0" w:color="auto"/>
        <w:right w:val="none" w:sz="0" w:space="0" w:color="auto"/>
      </w:divBdr>
      <w:divsChild>
        <w:div w:id="166210901">
          <w:marLeft w:val="0"/>
          <w:marRight w:val="0"/>
          <w:marTop w:val="0"/>
          <w:marBottom w:val="0"/>
          <w:divBdr>
            <w:top w:val="none" w:sz="0" w:space="0" w:color="auto"/>
            <w:left w:val="none" w:sz="0" w:space="0" w:color="auto"/>
            <w:bottom w:val="none" w:sz="0" w:space="0" w:color="auto"/>
            <w:right w:val="none" w:sz="0" w:space="0" w:color="auto"/>
          </w:divBdr>
        </w:div>
        <w:div w:id="1403484690">
          <w:marLeft w:val="0"/>
          <w:marRight w:val="0"/>
          <w:marTop w:val="150"/>
          <w:marBottom w:val="0"/>
          <w:divBdr>
            <w:top w:val="none" w:sz="0" w:space="0" w:color="auto"/>
            <w:left w:val="none" w:sz="0" w:space="0" w:color="auto"/>
            <w:bottom w:val="none" w:sz="0" w:space="0" w:color="auto"/>
            <w:right w:val="none" w:sz="0" w:space="0" w:color="auto"/>
          </w:divBdr>
          <w:divsChild>
            <w:div w:id="1853300144">
              <w:marLeft w:val="1155"/>
              <w:marRight w:val="0"/>
              <w:marTop w:val="0"/>
              <w:marBottom w:val="0"/>
              <w:divBdr>
                <w:top w:val="none" w:sz="0" w:space="0" w:color="auto"/>
                <w:left w:val="none" w:sz="0" w:space="0" w:color="auto"/>
                <w:bottom w:val="none" w:sz="0" w:space="0" w:color="auto"/>
                <w:right w:val="none" w:sz="0" w:space="0" w:color="auto"/>
              </w:divBdr>
            </w:div>
            <w:div w:id="107821793">
              <w:marLeft w:val="1155"/>
              <w:marRight w:val="0"/>
              <w:marTop w:val="0"/>
              <w:marBottom w:val="0"/>
              <w:divBdr>
                <w:top w:val="none" w:sz="0" w:space="0" w:color="auto"/>
                <w:left w:val="none" w:sz="0" w:space="0" w:color="auto"/>
                <w:bottom w:val="none" w:sz="0" w:space="0" w:color="auto"/>
                <w:right w:val="none" w:sz="0" w:space="0" w:color="auto"/>
              </w:divBdr>
            </w:div>
            <w:div w:id="141528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67673">
      <w:bodyDiv w:val="1"/>
      <w:marLeft w:val="0"/>
      <w:marRight w:val="0"/>
      <w:marTop w:val="0"/>
      <w:marBottom w:val="0"/>
      <w:divBdr>
        <w:top w:val="none" w:sz="0" w:space="0" w:color="auto"/>
        <w:left w:val="none" w:sz="0" w:space="0" w:color="auto"/>
        <w:bottom w:val="none" w:sz="0" w:space="0" w:color="auto"/>
        <w:right w:val="none" w:sz="0" w:space="0" w:color="auto"/>
      </w:divBdr>
      <w:divsChild>
        <w:div w:id="1043945671">
          <w:marLeft w:val="0"/>
          <w:marRight w:val="0"/>
          <w:marTop w:val="0"/>
          <w:marBottom w:val="0"/>
          <w:divBdr>
            <w:top w:val="none" w:sz="0" w:space="0" w:color="auto"/>
            <w:left w:val="none" w:sz="0" w:space="0" w:color="auto"/>
            <w:bottom w:val="none" w:sz="0" w:space="0" w:color="auto"/>
            <w:right w:val="none" w:sz="0" w:space="0" w:color="auto"/>
          </w:divBdr>
        </w:div>
        <w:div w:id="931166794">
          <w:marLeft w:val="0"/>
          <w:marRight w:val="0"/>
          <w:marTop w:val="150"/>
          <w:marBottom w:val="0"/>
          <w:divBdr>
            <w:top w:val="none" w:sz="0" w:space="0" w:color="auto"/>
            <w:left w:val="none" w:sz="0" w:space="0" w:color="auto"/>
            <w:bottom w:val="none" w:sz="0" w:space="0" w:color="auto"/>
            <w:right w:val="none" w:sz="0" w:space="0" w:color="auto"/>
          </w:divBdr>
          <w:divsChild>
            <w:div w:id="2029870109">
              <w:marLeft w:val="1155"/>
              <w:marRight w:val="0"/>
              <w:marTop w:val="0"/>
              <w:marBottom w:val="0"/>
              <w:divBdr>
                <w:top w:val="none" w:sz="0" w:space="0" w:color="auto"/>
                <w:left w:val="none" w:sz="0" w:space="0" w:color="auto"/>
                <w:bottom w:val="none" w:sz="0" w:space="0" w:color="auto"/>
                <w:right w:val="none" w:sz="0" w:space="0" w:color="auto"/>
              </w:divBdr>
            </w:div>
            <w:div w:id="2030637484">
              <w:marLeft w:val="1155"/>
              <w:marRight w:val="0"/>
              <w:marTop w:val="0"/>
              <w:marBottom w:val="0"/>
              <w:divBdr>
                <w:top w:val="none" w:sz="0" w:space="0" w:color="auto"/>
                <w:left w:val="none" w:sz="0" w:space="0" w:color="auto"/>
                <w:bottom w:val="none" w:sz="0" w:space="0" w:color="auto"/>
                <w:right w:val="none" w:sz="0" w:space="0" w:color="auto"/>
              </w:divBdr>
            </w:div>
            <w:div w:id="186871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00511">
      <w:bodyDiv w:val="1"/>
      <w:marLeft w:val="0"/>
      <w:marRight w:val="0"/>
      <w:marTop w:val="0"/>
      <w:marBottom w:val="0"/>
      <w:divBdr>
        <w:top w:val="none" w:sz="0" w:space="0" w:color="auto"/>
        <w:left w:val="none" w:sz="0" w:space="0" w:color="auto"/>
        <w:bottom w:val="none" w:sz="0" w:space="0" w:color="auto"/>
        <w:right w:val="none" w:sz="0" w:space="0" w:color="auto"/>
      </w:divBdr>
      <w:divsChild>
        <w:div w:id="1178809261">
          <w:marLeft w:val="0"/>
          <w:marRight w:val="0"/>
          <w:marTop w:val="0"/>
          <w:marBottom w:val="0"/>
          <w:divBdr>
            <w:top w:val="none" w:sz="0" w:space="0" w:color="auto"/>
            <w:left w:val="none" w:sz="0" w:space="0" w:color="auto"/>
            <w:bottom w:val="none" w:sz="0" w:space="0" w:color="auto"/>
            <w:right w:val="none" w:sz="0" w:space="0" w:color="auto"/>
          </w:divBdr>
        </w:div>
        <w:div w:id="138617923">
          <w:marLeft w:val="0"/>
          <w:marRight w:val="0"/>
          <w:marTop w:val="150"/>
          <w:marBottom w:val="0"/>
          <w:divBdr>
            <w:top w:val="none" w:sz="0" w:space="0" w:color="auto"/>
            <w:left w:val="none" w:sz="0" w:space="0" w:color="auto"/>
            <w:bottom w:val="none" w:sz="0" w:space="0" w:color="auto"/>
            <w:right w:val="none" w:sz="0" w:space="0" w:color="auto"/>
          </w:divBdr>
          <w:divsChild>
            <w:div w:id="1882791199">
              <w:marLeft w:val="1155"/>
              <w:marRight w:val="0"/>
              <w:marTop w:val="0"/>
              <w:marBottom w:val="0"/>
              <w:divBdr>
                <w:top w:val="none" w:sz="0" w:space="0" w:color="auto"/>
                <w:left w:val="none" w:sz="0" w:space="0" w:color="auto"/>
                <w:bottom w:val="none" w:sz="0" w:space="0" w:color="auto"/>
                <w:right w:val="none" w:sz="0" w:space="0" w:color="auto"/>
              </w:divBdr>
            </w:div>
            <w:div w:id="883517655">
              <w:marLeft w:val="1155"/>
              <w:marRight w:val="0"/>
              <w:marTop w:val="0"/>
              <w:marBottom w:val="0"/>
              <w:divBdr>
                <w:top w:val="none" w:sz="0" w:space="0" w:color="auto"/>
                <w:left w:val="none" w:sz="0" w:space="0" w:color="auto"/>
                <w:bottom w:val="none" w:sz="0" w:space="0" w:color="auto"/>
                <w:right w:val="none" w:sz="0" w:space="0" w:color="auto"/>
              </w:divBdr>
            </w:div>
            <w:div w:id="901253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5800">
      <w:bodyDiv w:val="1"/>
      <w:marLeft w:val="0"/>
      <w:marRight w:val="0"/>
      <w:marTop w:val="0"/>
      <w:marBottom w:val="0"/>
      <w:divBdr>
        <w:top w:val="none" w:sz="0" w:space="0" w:color="auto"/>
        <w:left w:val="none" w:sz="0" w:space="0" w:color="auto"/>
        <w:bottom w:val="none" w:sz="0" w:space="0" w:color="auto"/>
        <w:right w:val="none" w:sz="0" w:space="0" w:color="auto"/>
      </w:divBdr>
      <w:divsChild>
        <w:div w:id="346950227">
          <w:marLeft w:val="0"/>
          <w:marRight w:val="0"/>
          <w:marTop w:val="0"/>
          <w:marBottom w:val="0"/>
          <w:divBdr>
            <w:top w:val="none" w:sz="0" w:space="0" w:color="auto"/>
            <w:left w:val="none" w:sz="0" w:space="0" w:color="auto"/>
            <w:bottom w:val="none" w:sz="0" w:space="0" w:color="auto"/>
            <w:right w:val="none" w:sz="0" w:space="0" w:color="auto"/>
          </w:divBdr>
        </w:div>
        <w:div w:id="2052724428">
          <w:marLeft w:val="0"/>
          <w:marRight w:val="0"/>
          <w:marTop w:val="150"/>
          <w:marBottom w:val="0"/>
          <w:divBdr>
            <w:top w:val="none" w:sz="0" w:space="0" w:color="auto"/>
            <w:left w:val="none" w:sz="0" w:space="0" w:color="auto"/>
            <w:bottom w:val="none" w:sz="0" w:space="0" w:color="auto"/>
            <w:right w:val="none" w:sz="0" w:space="0" w:color="auto"/>
          </w:divBdr>
          <w:divsChild>
            <w:div w:id="907153673">
              <w:marLeft w:val="1155"/>
              <w:marRight w:val="0"/>
              <w:marTop w:val="0"/>
              <w:marBottom w:val="0"/>
              <w:divBdr>
                <w:top w:val="none" w:sz="0" w:space="0" w:color="auto"/>
                <w:left w:val="none" w:sz="0" w:space="0" w:color="auto"/>
                <w:bottom w:val="none" w:sz="0" w:space="0" w:color="auto"/>
                <w:right w:val="none" w:sz="0" w:space="0" w:color="auto"/>
              </w:divBdr>
            </w:div>
            <w:div w:id="221913580">
              <w:marLeft w:val="1155"/>
              <w:marRight w:val="0"/>
              <w:marTop w:val="0"/>
              <w:marBottom w:val="0"/>
              <w:divBdr>
                <w:top w:val="none" w:sz="0" w:space="0" w:color="auto"/>
                <w:left w:val="none" w:sz="0" w:space="0" w:color="auto"/>
                <w:bottom w:val="none" w:sz="0" w:space="0" w:color="auto"/>
                <w:right w:val="none" w:sz="0" w:space="0" w:color="auto"/>
              </w:divBdr>
            </w:div>
            <w:div w:id="1710296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3225">
      <w:bodyDiv w:val="1"/>
      <w:marLeft w:val="0"/>
      <w:marRight w:val="0"/>
      <w:marTop w:val="0"/>
      <w:marBottom w:val="0"/>
      <w:divBdr>
        <w:top w:val="none" w:sz="0" w:space="0" w:color="auto"/>
        <w:left w:val="none" w:sz="0" w:space="0" w:color="auto"/>
        <w:bottom w:val="none" w:sz="0" w:space="0" w:color="auto"/>
        <w:right w:val="none" w:sz="0" w:space="0" w:color="auto"/>
      </w:divBdr>
      <w:divsChild>
        <w:div w:id="939918619">
          <w:marLeft w:val="0"/>
          <w:marRight w:val="0"/>
          <w:marTop w:val="0"/>
          <w:marBottom w:val="0"/>
          <w:divBdr>
            <w:top w:val="none" w:sz="0" w:space="0" w:color="auto"/>
            <w:left w:val="none" w:sz="0" w:space="0" w:color="auto"/>
            <w:bottom w:val="none" w:sz="0" w:space="0" w:color="auto"/>
            <w:right w:val="none" w:sz="0" w:space="0" w:color="auto"/>
          </w:divBdr>
        </w:div>
        <w:div w:id="1126310796">
          <w:marLeft w:val="0"/>
          <w:marRight w:val="0"/>
          <w:marTop w:val="150"/>
          <w:marBottom w:val="0"/>
          <w:divBdr>
            <w:top w:val="none" w:sz="0" w:space="0" w:color="auto"/>
            <w:left w:val="none" w:sz="0" w:space="0" w:color="auto"/>
            <w:bottom w:val="none" w:sz="0" w:space="0" w:color="auto"/>
            <w:right w:val="none" w:sz="0" w:space="0" w:color="auto"/>
          </w:divBdr>
          <w:divsChild>
            <w:div w:id="297801387">
              <w:marLeft w:val="1155"/>
              <w:marRight w:val="0"/>
              <w:marTop w:val="0"/>
              <w:marBottom w:val="0"/>
              <w:divBdr>
                <w:top w:val="none" w:sz="0" w:space="0" w:color="auto"/>
                <w:left w:val="none" w:sz="0" w:space="0" w:color="auto"/>
                <w:bottom w:val="none" w:sz="0" w:space="0" w:color="auto"/>
                <w:right w:val="none" w:sz="0" w:space="0" w:color="auto"/>
              </w:divBdr>
            </w:div>
            <w:div w:id="998657687">
              <w:marLeft w:val="1155"/>
              <w:marRight w:val="0"/>
              <w:marTop w:val="0"/>
              <w:marBottom w:val="0"/>
              <w:divBdr>
                <w:top w:val="none" w:sz="0" w:space="0" w:color="auto"/>
                <w:left w:val="none" w:sz="0" w:space="0" w:color="auto"/>
                <w:bottom w:val="none" w:sz="0" w:space="0" w:color="auto"/>
                <w:right w:val="none" w:sz="0" w:space="0" w:color="auto"/>
              </w:divBdr>
            </w:div>
            <w:div w:id="162358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1725">
      <w:bodyDiv w:val="1"/>
      <w:marLeft w:val="0"/>
      <w:marRight w:val="0"/>
      <w:marTop w:val="0"/>
      <w:marBottom w:val="0"/>
      <w:divBdr>
        <w:top w:val="none" w:sz="0" w:space="0" w:color="auto"/>
        <w:left w:val="none" w:sz="0" w:space="0" w:color="auto"/>
        <w:bottom w:val="none" w:sz="0" w:space="0" w:color="auto"/>
        <w:right w:val="none" w:sz="0" w:space="0" w:color="auto"/>
      </w:divBdr>
      <w:divsChild>
        <w:div w:id="1961257598">
          <w:marLeft w:val="0"/>
          <w:marRight w:val="0"/>
          <w:marTop w:val="0"/>
          <w:marBottom w:val="0"/>
          <w:divBdr>
            <w:top w:val="none" w:sz="0" w:space="0" w:color="auto"/>
            <w:left w:val="none" w:sz="0" w:space="0" w:color="auto"/>
            <w:bottom w:val="none" w:sz="0" w:space="0" w:color="auto"/>
            <w:right w:val="none" w:sz="0" w:space="0" w:color="auto"/>
          </w:divBdr>
        </w:div>
        <w:div w:id="1462460411">
          <w:marLeft w:val="0"/>
          <w:marRight w:val="0"/>
          <w:marTop w:val="150"/>
          <w:marBottom w:val="0"/>
          <w:divBdr>
            <w:top w:val="none" w:sz="0" w:space="0" w:color="auto"/>
            <w:left w:val="none" w:sz="0" w:space="0" w:color="auto"/>
            <w:bottom w:val="none" w:sz="0" w:space="0" w:color="auto"/>
            <w:right w:val="none" w:sz="0" w:space="0" w:color="auto"/>
          </w:divBdr>
          <w:divsChild>
            <w:div w:id="1272204059">
              <w:marLeft w:val="1155"/>
              <w:marRight w:val="0"/>
              <w:marTop w:val="0"/>
              <w:marBottom w:val="0"/>
              <w:divBdr>
                <w:top w:val="none" w:sz="0" w:space="0" w:color="auto"/>
                <w:left w:val="none" w:sz="0" w:space="0" w:color="auto"/>
                <w:bottom w:val="none" w:sz="0" w:space="0" w:color="auto"/>
                <w:right w:val="none" w:sz="0" w:space="0" w:color="auto"/>
              </w:divBdr>
            </w:div>
            <w:div w:id="2003317227">
              <w:marLeft w:val="1155"/>
              <w:marRight w:val="0"/>
              <w:marTop w:val="0"/>
              <w:marBottom w:val="0"/>
              <w:divBdr>
                <w:top w:val="none" w:sz="0" w:space="0" w:color="auto"/>
                <w:left w:val="none" w:sz="0" w:space="0" w:color="auto"/>
                <w:bottom w:val="none" w:sz="0" w:space="0" w:color="auto"/>
                <w:right w:val="none" w:sz="0" w:space="0" w:color="auto"/>
              </w:divBdr>
            </w:div>
            <w:div w:id="71292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121467">
      <w:bodyDiv w:val="1"/>
      <w:marLeft w:val="0"/>
      <w:marRight w:val="0"/>
      <w:marTop w:val="0"/>
      <w:marBottom w:val="0"/>
      <w:divBdr>
        <w:top w:val="none" w:sz="0" w:space="0" w:color="auto"/>
        <w:left w:val="none" w:sz="0" w:space="0" w:color="auto"/>
        <w:bottom w:val="none" w:sz="0" w:space="0" w:color="auto"/>
        <w:right w:val="none" w:sz="0" w:space="0" w:color="auto"/>
      </w:divBdr>
      <w:divsChild>
        <w:div w:id="1314522778">
          <w:marLeft w:val="0"/>
          <w:marRight w:val="0"/>
          <w:marTop w:val="0"/>
          <w:marBottom w:val="0"/>
          <w:divBdr>
            <w:top w:val="none" w:sz="0" w:space="0" w:color="auto"/>
            <w:left w:val="none" w:sz="0" w:space="0" w:color="auto"/>
            <w:bottom w:val="none" w:sz="0" w:space="0" w:color="auto"/>
            <w:right w:val="none" w:sz="0" w:space="0" w:color="auto"/>
          </w:divBdr>
        </w:div>
        <w:div w:id="1219786124">
          <w:marLeft w:val="0"/>
          <w:marRight w:val="0"/>
          <w:marTop w:val="150"/>
          <w:marBottom w:val="0"/>
          <w:divBdr>
            <w:top w:val="none" w:sz="0" w:space="0" w:color="auto"/>
            <w:left w:val="none" w:sz="0" w:space="0" w:color="auto"/>
            <w:bottom w:val="none" w:sz="0" w:space="0" w:color="auto"/>
            <w:right w:val="none" w:sz="0" w:space="0" w:color="auto"/>
          </w:divBdr>
          <w:divsChild>
            <w:div w:id="1615015161">
              <w:marLeft w:val="1155"/>
              <w:marRight w:val="0"/>
              <w:marTop w:val="0"/>
              <w:marBottom w:val="0"/>
              <w:divBdr>
                <w:top w:val="none" w:sz="0" w:space="0" w:color="auto"/>
                <w:left w:val="none" w:sz="0" w:space="0" w:color="auto"/>
                <w:bottom w:val="none" w:sz="0" w:space="0" w:color="auto"/>
                <w:right w:val="none" w:sz="0" w:space="0" w:color="auto"/>
              </w:divBdr>
            </w:div>
            <w:div w:id="1770851540">
              <w:marLeft w:val="1155"/>
              <w:marRight w:val="0"/>
              <w:marTop w:val="0"/>
              <w:marBottom w:val="0"/>
              <w:divBdr>
                <w:top w:val="none" w:sz="0" w:space="0" w:color="auto"/>
                <w:left w:val="none" w:sz="0" w:space="0" w:color="auto"/>
                <w:bottom w:val="none" w:sz="0" w:space="0" w:color="auto"/>
                <w:right w:val="none" w:sz="0" w:space="0" w:color="auto"/>
              </w:divBdr>
            </w:div>
            <w:div w:id="497891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08882">
      <w:bodyDiv w:val="1"/>
      <w:marLeft w:val="0"/>
      <w:marRight w:val="0"/>
      <w:marTop w:val="0"/>
      <w:marBottom w:val="0"/>
      <w:divBdr>
        <w:top w:val="none" w:sz="0" w:space="0" w:color="auto"/>
        <w:left w:val="none" w:sz="0" w:space="0" w:color="auto"/>
        <w:bottom w:val="none" w:sz="0" w:space="0" w:color="auto"/>
        <w:right w:val="none" w:sz="0" w:space="0" w:color="auto"/>
      </w:divBdr>
      <w:divsChild>
        <w:div w:id="2125537188">
          <w:marLeft w:val="0"/>
          <w:marRight w:val="0"/>
          <w:marTop w:val="0"/>
          <w:marBottom w:val="0"/>
          <w:divBdr>
            <w:top w:val="none" w:sz="0" w:space="0" w:color="auto"/>
            <w:left w:val="none" w:sz="0" w:space="0" w:color="auto"/>
            <w:bottom w:val="none" w:sz="0" w:space="0" w:color="auto"/>
            <w:right w:val="none" w:sz="0" w:space="0" w:color="auto"/>
          </w:divBdr>
        </w:div>
        <w:div w:id="538662145">
          <w:marLeft w:val="0"/>
          <w:marRight w:val="0"/>
          <w:marTop w:val="150"/>
          <w:marBottom w:val="0"/>
          <w:divBdr>
            <w:top w:val="none" w:sz="0" w:space="0" w:color="auto"/>
            <w:left w:val="none" w:sz="0" w:space="0" w:color="auto"/>
            <w:bottom w:val="none" w:sz="0" w:space="0" w:color="auto"/>
            <w:right w:val="none" w:sz="0" w:space="0" w:color="auto"/>
          </w:divBdr>
          <w:divsChild>
            <w:div w:id="2044790937">
              <w:marLeft w:val="1155"/>
              <w:marRight w:val="0"/>
              <w:marTop w:val="0"/>
              <w:marBottom w:val="0"/>
              <w:divBdr>
                <w:top w:val="none" w:sz="0" w:space="0" w:color="auto"/>
                <w:left w:val="none" w:sz="0" w:space="0" w:color="auto"/>
                <w:bottom w:val="none" w:sz="0" w:space="0" w:color="auto"/>
                <w:right w:val="none" w:sz="0" w:space="0" w:color="auto"/>
              </w:divBdr>
            </w:div>
            <w:div w:id="1307199743">
              <w:marLeft w:val="1155"/>
              <w:marRight w:val="0"/>
              <w:marTop w:val="0"/>
              <w:marBottom w:val="0"/>
              <w:divBdr>
                <w:top w:val="none" w:sz="0" w:space="0" w:color="auto"/>
                <w:left w:val="none" w:sz="0" w:space="0" w:color="auto"/>
                <w:bottom w:val="none" w:sz="0" w:space="0" w:color="auto"/>
                <w:right w:val="none" w:sz="0" w:space="0" w:color="auto"/>
              </w:divBdr>
            </w:div>
            <w:div w:id="1972248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5988">
      <w:bodyDiv w:val="1"/>
      <w:marLeft w:val="0"/>
      <w:marRight w:val="0"/>
      <w:marTop w:val="0"/>
      <w:marBottom w:val="0"/>
      <w:divBdr>
        <w:top w:val="none" w:sz="0" w:space="0" w:color="auto"/>
        <w:left w:val="none" w:sz="0" w:space="0" w:color="auto"/>
        <w:bottom w:val="none" w:sz="0" w:space="0" w:color="auto"/>
        <w:right w:val="none" w:sz="0" w:space="0" w:color="auto"/>
      </w:divBdr>
      <w:divsChild>
        <w:div w:id="563223826">
          <w:marLeft w:val="0"/>
          <w:marRight w:val="0"/>
          <w:marTop w:val="0"/>
          <w:marBottom w:val="0"/>
          <w:divBdr>
            <w:top w:val="none" w:sz="0" w:space="0" w:color="auto"/>
            <w:left w:val="none" w:sz="0" w:space="0" w:color="auto"/>
            <w:bottom w:val="none" w:sz="0" w:space="0" w:color="auto"/>
            <w:right w:val="none" w:sz="0" w:space="0" w:color="auto"/>
          </w:divBdr>
        </w:div>
        <w:div w:id="343165458">
          <w:marLeft w:val="0"/>
          <w:marRight w:val="0"/>
          <w:marTop w:val="150"/>
          <w:marBottom w:val="0"/>
          <w:divBdr>
            <w:top w:val="none" w:sz="0" w:space="0" w:color="auto"/>
            <w:left w:val="none" w:sz="0" w:space="0" w:color="auto"/>
            <w:bottom w:val="none" w:sz="0" w:space="0" w:color="auto"/>
            <w:right w:val="none" w:sz="0" w:space="0" w:color="auto"/>
          </w:divBdr>
          <w:divsChild>
            <w:div w:id="603734571">
              <w:marLeft w:val="1155"/>
              <w:marRight w:val="0"/>
              <w:marTop w:val="0"/>
              <w:marBottom w:val="0"/>
              <w:divBdr>
                <w:top w:val="none" w:sz="0" w:space="0" w:color="auto"/>
                <w:left w:val="none" w:sz="0" w:space="0" w:color="auto"/>
                <w:bottom w:val="none" w:sz="0" w:space="0" w:color="auto"/>
                <w:right w:val="none" w:sz="0" w:space="0" w:color="auto"/>
              </w:divBdr>
            </w:div>
            <w:div w:id="135991661">
              <w:marLeft w:val="1155"/>
              <w:marRight w:val="0"/>
              <w:marTop w:val="0"/>
              <w:marBottom w:val="0"/>
              <w:divBdr>
                <w:top w:val="none" w:sz="0" w:space="0" w:color="auto"/>
                <w:left w:val="none" w:sz="0" w:space="0" w:color="auto"/>
                <w:bottom w:val="none" w:sz="0" w:space="0" w:color="auto"/>
                <w:right w:val="none" w:sz="0" w:space="0" w:color="auto"/>
              </w:divBdr>
            </w:div>
            <w:div w:id="5154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545302">
      <w:bodyDiv w:val="1"/>
      <w:marLeft w:val="0"/>
      <w:marRight w:val="0"/>
      <w:marTop w:val="0"/>
      <w:marBottom w:val="0"/>
      <w:divBdr>
        <w:top w:val="none" w:sz="0" w:space="0" w:color="auto"/>
        <w:left w:val="none" w:sz="0" w:space="0" w:color="auto"/>
        <w:bottom w:val="none" w:sz="0" w:space="0" w:color="auto"/>
        <w:right w:val="none" w:sz="0" w:space="0" w:color="auto"/>
      </w:divBdr>
      <w:divsChild>
        <w:div w:id="1133912639">
          <w:marLeft w:val="0"/>
          <w:marRight w:val="0"/>
          <w:marTop w:val="0"/>
          <w:marBottom w:val="0"/>
          <w:divBdr>
            <w:top w:val="none" w:sz="0" w:space="0" w:color="auto"/>
            <w:left w:val="none" w:sz="0" w:space="0" w:color="auto"/>
            <w:bottom w:val="none" w:sz="0" w:space="0" w:color="auto"/>
            <w:right w:val="none" w:sz="0" w:space="0" w:color="auto"/>
          </w:divBdr>
        </w:div>
        <w:div w:id="339816663">
          <w:marLeft w:val="0"/>
          <w:marRight w:val="0"/>
          <w:marTop w:val="150"/>
          <w:marBottom w:val="0"/>
          <w:divBdr>
            <w:top w:val="none" w:sz="0" w:space="0" w:color="auto"/>
            <w:left w:val="none" w:sz="0" w:space="0" w:color="auto"/>
            <w:bottom w:val="none" w:sz="0" w:space="0" w:color="auto"/>
            <w:right w:val="none" w:sz="0" w:space="0" w:color="auto"/>
          </w:divBdr>
          <w:divsChild>
            <w:div w:id="1989627060">
              <w:marLeft w:val="1155"/>
              <w:marRight w:val="0"/>
              <w:marTop w:val="0"/>
              <w:marBottom w:val="0"/>
              <w:divBdr>
                <w:top w:val="none" w:sz="0" w:space="0" w:color="auto"/>
                <w:left w:val="none" w:sz="0" w:space="0" w:color="auto"/>
                <w:bottom w:val="none" w:sz="0" w:space="0" w:color="auto"/>
                <w:right w:val="none" w:sz="0" w:space="0" w:color="auto"/>
              </w:divBdr>
            </w:div>
            <w:div w:id="774401090">
              <w:marLeft w:val="1155"/>
              <w:marRight w:val="0"/>
              <w:marTop w:val="0"/>
              <w:marBottom w:val="0"/>
              <w:divBdr>
                <w:top w:val="none" w:sz="0" w:space="0" w:color="auto"/>
                <w:left w:val="none" w:sz="0" w:space="0" w:color="auto"/>
                <w:bottom w:val="none" w:sz="0" w:space="0" w:color="auto"/>
                <w:right w:val="none" w:sz="0" w:space="0" w:color="auto"/>
              </w:divBdr>
            </w:div>
            <w:div w:id="10095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457166">
      <w:bodyDiv w:val="1"/>
      <w:marLeft w:val="0"/>
      <w:marRight w:val="0"/>
      <w:marTop w:val="0"/>
      <w:marBottom w:val="0"/>
      <w:divBdr>
        <w:top w:val="none" w:sz="0" w:space="0" w:color="auto"/>
        <w:left w:val="none" w:sz="0" w:space="0" w:color="auto"/>
        <w:bottom w:val="none" w:sz="0" w:space="0" w:color="auto"/>
        <w:right w:val="none" w:sz="0" w:space="0" w:color="auto"/>
      </w:divBdr>
      <w:divsChild>
        <w:div w:id="1785266613">
          <w:marLeft w:val="0"/>
          <w:marRight w:val="0"/>
          <w:marTop w:val="0"/>
          <w:marBottom w:val="0"/>
          <w:divBdr>
            <w:top w:val="none" w:sz="0" w:space="0" w:color="auto"/>
            <w:left w:val="none" w:sz="0" w:space="0" w:color="auto"/>
            <w:bottom w:val="none" w:sz="0" w:space="0" w:color="auto"/>
            <w:right w:val="none" w:sz="0" w:space="0" w:color="auto"/>
          </w:divBdr>
        </w:div>
        <w:div w:id="1175802083">
          <w:marLeft w:val="0"/>
          <w:marRight w:val="0"/>
          <w:marTop w:val="150"/>
          <w:marBottom w:val="0"/>
          <w:divBdr>
            <w:top w:val="none" w:sz="0" w:space="0" w:color="auto"/>
            <w:left w:val="none" w:sz="0" w:space="0" w:color="auto"/>
            <w:bottom w:val="none" w:sz="0" w:space="0" w:color="auto"/>
            <w:right w:val="none" w:sz="0" w:space="0" w:color="auto"/>
          </w:divBdr>
          <w:divsChild>
            <w:div w:id="1081566093">
              <w:marLeft w:val="1155"/>
              <w:marRight w:val="0"/>
              <w:marTop w:val="0"/>
              <w:marBottom w:val="0"/>
              <w:divBdr>
                <w:top w:val="none" w:sz="0" w:space="0" w:color="auto"/>
                <w:left w:val="none" w:sz="0" w:space="0" w:color="auto"/>
                <w:bottom w:val="none" w:sz="0" w:space="0" w:color="auto"/>
                <w:right w:val="none" w:sz="0" w:space="0" w:color="auto"/>
              </w:divBdr>
            </w:div>
            <w:div w:id="1078136628">
              <w:marLeft w:val="1155"/>
              <w:marRight w:val="0"/>
              <w:marTop w:val="0"/>
              <w:marBottom w:val="0"/>
              <w:divBdr>
                <w:top w:val="none" w:sz="0" w:space="0" w:color="auto"/>
                <w:left w:val="none" w:sz="0" w:space="0" w:color="auto"/>
                <w:bottom w:val="none" w:sz="0" w:space="0" w:color="auto"/>
                <w:right w:val="none" w:sz="0" w:space="0" w:color="auto"/>
              </w:divBdr>
            </w:div>
            <w:div w:id="95952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70540">
      <w:bodyDiv w:val="1"/>
      <w:marLeft w:val="0"/>
      <w:marRight w:val="0"/>
      <w:marTop w:val="0"/>
      <w:marBottom w:val="0"/>
      <w:divBdr>
        <w:top w:val="none" w:sz="0" w:space="0" w:color="auto"/>
        <w:left w:val="none" w:sz="0" w:space="0" w:color="auto"/>
        <w:bottom w:val="none" w:sz="0" w:space="0" w:color="auto"/>
        <w:right w:val="none" w:sz="0" w:space="0" w:color="auto"/>
      </w:divBdr>
      <w:divsChild>
        <w:div w:id="658391220">
          <w:marLeft w:val="0"/>
          <w:marRight w:val="0"/>
          <w:marTop w:val="0"/>
          <w:marBottom w:val="0"/>
          <w:divBdr>
            <w:top w:val="none" w:sz="0" w:space="0" w:color="auto"/>
            <w:left w:val="none" w:sz="0" w:space="0" w:color="auto"/>
            <w:bottom w:val="none" w:sz="0" w:space="0" w:color="auto"/>
            <w:right w:val="none" w:sz="0" w:space="0" w:color="auto"/>
          </w:divBdr>
        </w:div>
        <w:div w:id="1520512105">
          <w:marLeft w:val="0"/>
          <w:marRight w:val="0"/>
          <w:marTop w:val="150"/>
          <w:marBottom w:val="0"/>
          <w:divBdr>
            <w:top w:val="none" w:sz="0" w:space="0" w:color="auto"/>
            <w:left w:val="none" w:sz="0" w:space="0" w:color="auto"/>
            <w:bottom w:val="none" w:sz="0" w:space="0" w:color="auto"/>
            <w:right w:val="none" w:sz="0" w:space="0" w:color="auto"/>
          </w:divBdr>
          <w:divsChild>
            <w:div w:id="72823333">
              <w:marLeft w:val="1155"/>
              <w:marRight w:val="0"/>
              <w:marTop w:val="0"/>
              <w:marBottom w:val="0"/>
              <w:divBdr>
                <w:top w:val="none" w:sz="0" w:space="0" w:color="auto"/>
                <w:left w:val="none" w:sz="0" w:space="0" w:color="auto"/>
                <w:bottom w:val="none" w:sz="0" w:space="0" w:color="auto"/>
                <w:right w:val="none" w:sz="0" w:space="0" w:color="auto"/>
              </w:divBdr>
            </w:div>
            <w:div w:id="1393037795">
              <w:marLeft w:val="1155"/>
              <w:marRight w:val="0"/>
              <w:marTop w:val="0"/>
              <w:marBottom w:val="0"/>
              <w:divBdr>
                <w:top w:val="none" w:sz="0" w:space="0" w:color="auto"/>
                <w:left w:val="none" w:sz="0" w:space="0" w:color="auto"/>
                <w:bottom w:val="none" w:sz="0" w:space="0" w:color="auto"/>
                <w:right w:val="none" w:sz="0" w:space="0" w:color="auto"/>
              </w:divBdr>
            </w:div>
            <w:div w:id="1228570058">
              <w:marLeft w:val="1155"/>
              <w:marRight w:val="0"/>
              <w:marTop w:val="0"/>
              <w:marBottom w:val="0"/>
              <w:divBdr>
                <w:top w:val="none" w:sz="0" w:space="0" w:color="auto"/>
                <w:left w:val="none" w:sz="0" w:space="0" w:color="auto"/>
                <w:bottom w:val="none" w:sz="0" w:space="0" w:color="auto"/>
                <w:right w:val="none" w:sz="0" w:space="0" w:color="auto"/>
              </w:divBdr>
            </w:div>
            <w:div w:id="132285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209246">
      <w:bodyDiv w:val="1"/>
      <w:marLeft w:val="0"/>
      <w:marRight w:val="0"/>
      <w:marTop w:val="0"/>
      <w:marBottom w:val="0"/>
      <w:divBdr>
        <w:top w:val="none" w:sz="0" w:space="0" w:color="auto"/>
        <w:left w:val="none" w:sz="0" w:space="0" w:color="auto"/>
        <w:bottom w:val="none" w:sz="0" w:space="0" w:color="auto"/>
        <w:right w:val="none" w:sz="0" w:space="0" w:color="auto"/>
      </w:divBdr>
      <w:divsChild>
        <w:div w:id="2047489765">
          <w:marLeft w:val="0"/>
          <w:marRight w:val="0"/>
          <w:marTop w:val="0"/>
          <w:marBottom w:val="0"/>
          <w:divBdr>
            <w:top w:val="none" w:sz="0" w:space="0" w:color="auto"/>
            <w:left w:val="none" w:sz="0" w:space="0" w:color="auto"/>
            <w:bottom w:val="none" w:sz="0" w:space="0" w:color="auto"/>
            <w:right w:val="none" w:sz="0" w:space="0" w:color="auto"/>
          </w:divBdr>
        </w:div>
        <w:div w:id="1383942034">
          <w:marLeft w:val="0"/>
          <w:marRight w:val="0"/>
          <w:marTop w:val="150"/>
          <w:marBottom w:val="0"/>
          <w:divBdr>
            <w:top w:val="none" w:sz="0" w:space="0" w:color="auto"/>
            <w:left w:val="none" w:sz="0" w:space="0" w:color="auto"/>
            <w:bottom w:val="none" w:sz="0" w:space="0" w:color="auto"/>
            <w:right w:val="none" w:sz="0" w:space="0" w:color="auto"/>
          </w:divBdr>
          <w:divsChild>
            <w:div w:id="670109352">
              <w:marLeft w:val="1155"/>
              <w:marRight w:val="0"/>
              <w:marTop w:val="0"/>
              <w:marBottom w:val="0"/>
              <w:divBdr>
                <w:top w:val="none" w:sz="0" w:space="0" w:color="auto"/>
                <w:left w:val="none" w:sz="0" w:space="0" w:color="auto"/>
                <w:bottom w:val="none" w:sz="0" w:space="0" w:color="auto"/>
                <w:right w:val="none" w:sz="0" w:space="0" w:color="auto"/>
              </w:divBdr>
            </w:div>
            <w:div w:id="13758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16806">
      <w:bodyDiv w:val="1"/>
      <w:marLeft w:val="0"/>
      <w:marRight w:val="0"/>
      <w:marTop w:val="0"/>
      <w:marBottom w:val="0"/>
      <w:divBdr>
        <w:top w:val="none" w:sz="0" w:space="0" w:color="auto"/>
        <w:left w:val="none" w:sz="0" w:space="0" w:color="auto"/>
        <w:bottom w:val="none" w:sz="0" w:space="0" w:color="auto"/>
        <w:right w:val="none" w:sz="0" w:space="0" w:color="auto"/>
      </w:divBdr>
      <w:divsChild>
        <w:div w:id="1414471200">
          <w:marLeft w:val="0"/>
          <w:marRight w:val="0"/>
          <w:marTop w:val="0"/>
          <w:marBottom w:val="0"/>
          <w:divBdr>
            <w:top w:val="none" w:sz="0" w:space="0" w:color="auto"/>
            <w:left w:val="none" w:sz="0" w:space="0" w:color="auto"/>
            <w:bottom w:val="none" w:sz="0" w:space="0" w:color="auto"/>
            <w:right w:val="none" w:sz="0" w:space="0" w:color="auto"/>
          </w:divBdr>
        </w:div>
        <w:div w:id="692850728">
          <w:marLeft w:val="0"/>
          <w:marRight w:val="0"/>
          <w:marTop w:val="150"/>
          <w:marBottom w:val="0"/>
          <w:divBdr>
            <w:top w:val="none" w:sz="0" w:space="0" w:color="auto"/>
            <w:left w:val="none" w:sz="0" w:space="0" w:color="auto"/>
            <w:bottom w:val="none" w:sz="0" w:space="0" w:color="auto"/>
            <w:right w:val="none" w:sz="0" w:space="0" w:color="auto"/>
          </w:divBdr>
          <w:divsChild>
            <w:div w:id="228884396">
              <w:marLeft w:val="1155"/>
              <w:marRight w:val="0"/>
              <w:marTop w:val="0"/>
              <w:marBottom w:val="0"/>
              <w:divBdr>
                <w:top w:val="none" w:sz="0" w:space="0" w:color="auto"/>
                <w:left w:val="none" w:sz="0" w:space="0" w:color="auto"/>
                <w:bottom w:val="none" w:sz="0" w:space="0" w:color="auto"/>
                <w:right w:val="none" w:sz="0" w:space="0" w:color="auto"/>
              </w:divBdr>
            </w:div>
            <w:div w:id="344021753">
              <w:marLeft w:val="1155"/>
              <w:marRight w:val="0"/>
              <w:marTop w:val="0"/>
              <w:marBottom w:val="0"/>
              <w:divBdr>
                <w:top w:val="none" w:sz="0" w:space="0" w:color="auto"/>
                <w:left w:val="none" w:sz="0" w:space="0" w:color="auto"/>
                <w:bottom w:val="none" w:sz="0" w:space="0" w:color="auto"/>
                <w:right w:val="none" w:sz="0" w:space="0" w:color="auto"/>
              </w:divBdr>
            </w:div>
            <w:div w:id="325792952">
              <w:marLeft w:val="1155"/>
              <w:marRight w:val="0"/>
              <w:marTop w:val="0"/>
              <w:marBottom w:val="0"/>
              <w:divBdr>
                <w:top w:val="none" w:sz="0" w:space="0" w:color="auto"/>
                <w:left w:val="none" w:sz="0" w:space="0" w:color="auto"/>
                <w:bottom w:val="none" w:sz="0" w:space="0" w:color="auto"/>
                <w:right w:val="none" w:sz="0" w:space="0" w:color="auto"/>
              </w:divBdr>
            </w:div>
            <w:div w:id="2058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796901">
      <w:bodyDiv w:val="1"/>
      <w:marLeft w:val="0"/>
      <w:marRight w:val="0"/>
      <w:marTop w:val="0"/>
      <w:marBottom w:val="0"/>
      <w:divBdr>
        <w:top w:val="none" w:sz="0" w:space="0" w:color="auto"/>
        <w:left w:val="none" w:sz="0" w:space="0" w:color="auto"/>
        <w:bottom w:val="none" w:sz="0" w:space="0" w:color="auto"/>
        <w:right w:val="none" w:sz="0" w:space="0" w:color="auto"/>
      </w:divBdr>
      <w:divsChild>
        <w:div w:id="463472023">
          <w:marLeft w:val="0"/>
          <w:marRight w:val="0"/>
          <w:marTop w:val="0"/>
          <w:marBottom w:val="0"/>
          <w:divBdr>
            <w:top w:val="none" w:sz="0" w:space="0" w:color="auto"/>
            <w:left w:val="none" w:sz="0" w:space="0" w:color="auto"/>
            <w:bottom w:val="none" w:sz="0" w:space="0" w:color="auto"/>
            <w:right w:val="none" w:sz="0" w:space="0" w:color="auto"/>
          </w:divBdr>
        </w:div>
        <w:div w:id="1899241853">
          <w:marLeft w:val="0"/>
          <w:marRight w:val="0"/>
          <w:marTop w:val="150"/>
          <w:marBottom w:val="0"/>
          <w:divBdr>
            <w:top w:val="none" w:sz="0" w:space="0" w:color="auto"/>
            <w:left w:val="none" w:sz="0" w:space="0" w:color="auto"/>
            <w:bottom w:val="none" w:sz="0" w:space="0" w:color="auto"/>
            <w:right w:val="none" w:sz="0" w:space="0" w:color="auto"/>
          </w:divBdr>
          <w:divsChild>
            <w:div w:id="562260146">
              <w:marLeft w:val="1155"/>
              <w:marRight w:val="0"/>
              <w:marTop w:val="0"/>
              <w:marBottom w:val="0"/>
              <w:divBdr>
                <w:top w:val="none" w:sz="0" w:space="0" w:color="auto"/>
                <w:left w:val="none" w:sz="0" w:space="0" w:color="auto"/>
                <w:bottom w:val="none" w:sz="0" w:space="0" w:color="auto"/>
                <w:right w:val="none" w:sz="0" w:space="0" w:color="auto"/>
              </w:divBdr>
            </w:div>
            <w:div w:id="493450395">
              <w:marLeft w:val="1155"/>
              <w:marRight w:val="0"/>
              <w:marTop w:val="0"/>
              <w:marBottom w:val="0"/>
              <w:divBdr>
                <w:top w:val="none" w:sz="0" w:space="0" w:color="auto"/>
                <w:left w:val="none" w:sz="0" w:space="0" w:color="auto"/>
                <w:bottom w:val="none" w:sz="0" w:space="0" w:color="auto"/>
                <w:right w:val="none" w:sz="0" w:space="0" w:color="auto"/>
              </w:divBdr>
            </w:div>
            <w:div w:id="11706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3524">
      <w:bodyDiv w:val="1"/>
      <w:marLeft w:val="0"/>
      <w:marRight w:val="0"/>
      <w:marTop w:val="0"/>
      <w:marBottom w:val="0"/>
      <w:divBdr>
        <w:top w:val="none" w:sz="0" w:space="0" w:color="auto"/>
        <w:left w:val="none" w:sz="0" w:space="0" w:color="auto"/>
        <w:bottom w:val="none" w:sz="0" w:space="0" w:color="auto"/>
        <w:right w:val="none" w:sz="0" w:space="0" w:color="auto"/>
      </w:divBdr>
      <w:divsChild>
        <w:div w:id="975180157">
          <w:marLeft w:val="0"/>
          <w:marRight w:val="0"/>
          <w:marTop w:val="0"/>
          <w:marBottom w:val="0"/>
          <w:divBdr>
            <w:top w:val="none" w:sz="0" w:space="0" w:color="auto"/>
            <w:left w:val="none" w:sz="0" w:space="0" w:color="auto"/>
            <w:bottom w:val="none" w:sz="0" w:space="0" w:color="auto"/>
            <w:right w:val="none" w:sz="0" w:space="0" w:color="auto"/>
          </w:divBdr>
        </w:div>
        <w:div w:id="636835064">
          <w:marLeft w:val="0"/>
          <w:marRight w:val="0"/>
          <w:marTop w:val="150"/>
          <w:marBottom w:val="0"/>
          <w:divBdr>
            <w:top w:val="none" w:sz="0" w:space="0" w:color="auto"/>
            <w:left w:val="none" w:sz="0" w:space="0" w:color="auto"/>
            <w:bottom w:val="none" w:sz="0" w:space="0" w:color="auto"/>
            <w:right w:val="none" w:sz="0" w:space="0" w:color="auto"/>
          </w:divBdr>
          <w:divsChild>
            <w:div w:id="850337374">
              <w:marLeft w:val="1155"/>
              <w:marRight w:val="0"/>
              <w:marTop w:val="0"/>
              <w:marBottom w:val="0"/>
              <w:divBdr>
                <w:top w:val="none" w:sz="0" w:space="0" w:color="auto"/>
                <w:left w:val="none" w:sz="0" w:space="0" w:color="auto"/>
                <w:bottom w:val="none" w:sz="0" w:space="0" w:color="auto"/>
                <w:right w:val="none" w:sz="0" w:space="0" w:color="auto"/>
              </w:divBdr>
            </w:div>
            <w:div w:id="365906524">
              <w:marLeft w:val="1155"/>
              <w:marRight w:val="0"/>
              <w:marTop w:val="0"/>
              <w:marBottom w:val="0"/>
              <w:divBdr>
                <w:top w:val="none" w:sz="0" w:space="0" w:color="auto"/>
                <w:left w:val="none" w:sz="0" w:space="0" w:color="auto"/>
                <w:bottom w:val="none" w:sz="0" w:space="0" w:color="auto"/>
                <w:right w:val="none" w:sz="0" w:space="0" w:color="auto"/>
              </w:divBdr>
            </w:div>
            <w:div w:id="136401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229988">
      <w:bodyDiv w:val="1"/>
      <w:marLeft w:val="0"/>
      <w:marRight w:val="0"/>
      <w:marTop w:val="0"/>
      <w:marBottom w:val="0"/>
      <w:divBdr>
        <w:top w:val="none" w:sz="0" w:space="0" w:color="auto"/>
        <w:left w:val="none" w:sz="0" w:space="0" w:color="auto"/>
        <w:bottom w:val="none" w:sz="0" w:space="0" w:color="auto"/>
        <w:right w:val="none" w:sz="0" w:space="0" w:color="auto"/>
      </w:divBdr>
      <w:divsChild>
        <w:div w:id="2004045614">
          <w:marLeft w:val="0"/>
          <w:marRight w:val="0"/>
          <w:marTop w:val="0"/>
          <w:marBottom w:val="0"/>
          <w:divBdr>
            <w:top w:val="none" w:sz="0" w:space="0" w:color="auto"/>
            <w:left w:val="none" w:sz="0" w:space="0" w:color="auto"/>
            <w:bottom w:val="none" w:sz="0" w:space="0" w:color="auto"/>
            <w:right w:val="none" w:sz="0" w:space="0" w:color="auto"/>
          </w:divBdr>
        </w:div>
        <w:div w:id="2015111263">
          <w:marLeft w:val="0"/>
          <w:marRight w:val="0"/>
          <w:marTop w:val="150"/>
          <w:marBottom w:val="0"/>
          <w:divBdr>
            <w:top w:val="none" w:sz="0" w:space="0" w:color="auto"/>
            <w:left w:val="none" w:sz="0" w:space="0" w:color="auto"/>
            <w:bottom w:val="none" w:sz="0" w:space="0" w:color="auto"/>
            <w:right w:val="none" w:sz="0" w:space="0" w:color="auto"/>
          </w:divBdr>
          <w:divsChild>
            <w:div w:id="994183527">
              <w:marLeft w:val="1155"/>
              <w:marRight w:val="0"/>
              <w:marTop w:val="0"/>
              <w:marBottom w:val="0"/>
              <w:divBdr>
                <w:top w:val="none" w:sz="0" w:space="0" w:color="auto"/>
                <w:left w:val="none" w:sz="0" w:space="0" w:color="auto"/>
                <w:bottom w:val="none" w:sz="0" w:space="0" w:color="auto"/>
                <w:right w:val="none" w:sz="0" w:space="0" w:color="auto"/>
              </w:divBdr>
            </w:div>
            <w:div w:id="1079205661">
              <w:marLeft w:val="1155"/>
              <w:marRight w:val="0"/>
              <w:marTop w:val="0"/>
              <w:marBottom w:val="0"/>
              <w:divBdr>
                <w:top w:val="none" w:sz="0" w:space="0" w:color="auto"/>
                <w:left w:val="none" w:sz="0" w:space="0" w:color="auto"/>
                <w:bottom w:val="none" w:sz="0" w:space="0" w:color="auto"/>
                <w:right w:val="none" w:sz="0" w:space="0" w:color="auto"/>
              </w:divBdr>
            </w:div>
            <w:div w:id="200613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11669">
      <w:bodyDiv w:val="1"/>
      <w:marLeft w:val="0"/>
      <w:marRight w:val="0"/>
      <w:marTop w:val="0"/>
      <w:marBottom w:val="0"/>
      <w:divBdr>
        <w:top w:val="none" w:sz="0" w:space="0" w:color="auto"/>
        <w:left w:val="none" w:sz="0" w:space="0" w:color="auto"/>
        <w:bottom w:val="none" w:sz="0" w:space="0" w:color="auto"/>
        <w:right w:val="none" w:sz="0" w:space="0" w:color="auto"/>
      </w:divBdr>
      <w:divsChild>
        <w:div w:id="410808964">
          <w:marLeft w:val="0"/>
          <w:marRight w:val="0"/>
          <w:marTop w:val="0"/>
          <w:marBottom w:val="0"/>
          <w:divBdr>
            <w:top w:val="none" w:sz="0" w:space="0" w:color="auto"/>
            <w:left w:val="none" w:sz="0" w:space="0" w:color="auto"/>
            <w:bottom w:val="none" w:sz="0" w:space="0" w:color="auto"/>
            <w:right w:val="none" w:sz="0" w:space="0" w:color="auto"/>
          </w:divBdr>
        </w:div>
        <w:div w:id="279380274">
          <w:marLeft w:val="0"/>
          <w:marRight w:val="0"/>
          <w:marTop w:val="150"/>
          <w:marBottom w:val="0"/>
          <w:divBdr>
            <w:top w:val="none" w:sz="0" w:space="0" w:color="auto"/>
            <w:left w:val="none" w:sz="0" w:space="0" w:color="auto"/>
            <w:bottom w:val="none" w:sz="0" w:space="0" w:color="auto"/>
            <w:right w:val="none" w:sz="0" w:space="0" w:color="auto"/>
          </w:divBdr>
          <w:divsChild>
            <w:div w:id="247276585">
              <w:marLeft w:val="1155"/>
              <w:marRight w:val="0"/>
              <w:marTop w:val="0"/>
              <w:marBottom w:val="0"/>
              <w:divBdr>
                <w:top w:val="none" w:sz="0" w:space="0" w:color="auto"/>
                <w:left w:val="none" w:sz="0" w:space="0" w:color="auto"/>
                <w:bottom w:val="none" w:sz="0" w:space="0" w:color="auto"/>
                <w:right w:val="none" w:sz="0" w:space="0" w:color="auto"/>
              </w:divBdr>
            </w:div>
            <w:div w:id="1020164139">
              <w:marLeft w:val="1155"/>
              <w:marRight w:val="0"/>
              <w:marTop w:val="0"/>
              <w:marBottom w:val="0"/>
              <w:divBdr>
                <w:top w:val="none" w:sz="0" w:space="0" w:color="auto"/>
                <w:left w:val="none" w:sz="0" w:space="0" w:color="auto"/>
                <w:bottom w:val="none" w:sz="0" w:space="0" w:color="auto"/>
                <w:right w:val="none" w:sz="0" w:space="0" w:color="auto"/>
              </w:divBdr>
            </w:div>
            <w:div w:id="790241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11916">
      <w:bodyDiv w:val="1"/>
      <w:marLeft w:val="0"/>
      <w:marRight w:val="0"/>
      <w:marTop w:val="0"/>
      <w:marBottom w:val="0"/>
      <w:divBdr>
        <w:top w:val="none" w:sz="0" w:space="0" w:color="auto"/>
        <w:left w:val="none" w:sz="0" w:space="0" w:color="auto"/>
        <w:bottom w:val="none" w:sz="0" w:space="0" w:color="auto"/>
        <w:right w:val="none" w:sz="0" w:space="0" w:color="auto"/>
      </w:divBdr>
      <w:divsChild>
        <w:div w:id="719741566">
          <w:marLeft w:val="0"/>
          <w:marRight w:val="0"/>
          <w:marTop w:val="0"/>
          <w:marBottom w:val="0"/>
          <w:divBdr>
            <w:top w:val="none" w:sz="0" w:space="0" w:color="auto"/>
            <w:left w:val="none" w:sz="0" w:space="0" w:color="auto"/>
            <w:bottom w:val="none" w:sz="0" w:space="0" w:color="auto"/>
            <w:right w:val="none" w:sz="0" w:space="0" w:color="auto"/>
          </w:divBdr>
        </w:div>
        <w:div w:id="935793220">
          <w:marLeft w:val="0"/>
          <w:marRight w:val="0"/>
          <w:marTop w:val="150"/>
          <w:marBottom w:val="0"/>
          <w:divBdr>
            <w:top w:val="none" w:sz="0" w:space="0" w:color="auto"/>
            <w:left w:val="none" w:sz="0" w:space="0" w:color="auto"/>
            <w:bottom w:val="none" w:sz="0" w:space="0" w:color="auto"/>
            <w:right w:val="none" w:sz="0" w:space="0" w:color="auto"/>
          </w:divBdr>
          <w:divsChild>
            <w:div w:id="1938781074">
              <w:marLeft w:val="1155"/>
              <w:marRight w:val="0"/>
              <w:marTop w:val="0"/>
              <w:marBottom w:val="0"/>
              <w:divBdr>
                <w:top w:val="none" w:sz="0" w:space="0" w:color="auto"/>
                <w:left w:val="none" w:sz="0" w:space="0" w:color="auto"/>
                <w:bottom w:val="none" w:sz="0" w:space="0" w:color="auto"/>
                <w:right w:val="none" w:sz="0" w:space="0" w:color="auto"/>
              </w:divBdr>
            </w:div>
            <w:div w:id="1382316930">
              <w:marLeft w:val="1155"/>
              <w:marRight w:val="0"/>
              <w:marTop w:val="0"/>
              <w:marBottom w:val="0"/>
              <w:divBdr>
                <w:top w:val="none" w:sz="0" w:space="0" w:color="auto"/>
                <w:left w:val="none" w:sz="0" w:space="0" w:color="auto"/>
                <w:bottom w:val="none" w:sz="0" w:space="0" w:color="auto"/>
                <w:right w:val="none" w:sz="0" w:space="0" w:color="auto"/>
              </w:divBdr>
            </w:div>
            <w:div w:id="1299917680">
              <w:marLeft w:val="1155"/>
              <w:marRight w:val="0"/>
              <w:marTop w:val="0"/>
              <w:marBottom w:val="0"/>
              <w:divBdr>
                <w:top w:val="none" w:sz="0" w:space="0" w:color="auto"/>
                <w:left w:val="none" w:sz="0" w:space="0" w:color="auto"/>
                <w:bottom w:val="none" w:sz="0" w:space="0" w:color="auto"/>
                <w:right w:val="none" w:sz="0" w:space="0" w:color="auto"/>
              </w:divBdr>
            </w:div>
            <w:div w:id="207561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48687">
      <w:bodyDiv w:val="1"/>
      <w:marLeft w:val="0"/>
      <w:marRight w:val="0"/>
      <w:marTop w:val="0"/>
      <w:marBottom w:val="0"/>
      <w:divBdr>
        <w:top w:val="none" w:sz="0" w:space="0" w:color="auto"/>
        <w:left w:val="none" w:sz="0" w:space="0" w:color="auto"/>
        <w:bottom w:val="none" w:sz="0" w:space="0" w:color="auto"/>
        <w:right w:val="none" w:sz="0" w:space="0" w:color="auto"/>
      </w:divBdr>
      <w:divsChild>
        <w:div w:id="1743789819">
          <w:marLeft w:val="0"/>
          <w:marRight w:val="0"/>
          <w:marTop w:val="0"/>
          <w:marBottom w:val="0"/>
          <w:divBdr>
            <w:top w:val="none" w:sz="0" w:space="0" w:color="auto"/>
            <w:left w:val="none" w:sz="0" w:space="0" w:color="auto"/>
            <w:bottom w:val="none" w:sz="0" w:space="0" w:color="auto"/>
            <w:right w:val="none" w:sz="0" w:space="0" w:color="auto"/>
          </w:divBdr>
        </w:div>
        <w:div w:id="156187848">
          <w:marLeft w:val="0"/>
          <w:marRight w:val="0"/>
          <w:marTop w:val="150"/>
          <w:marBottom w:val="0"/>
          <w:divBdr>
            <w:top w:val="none" w:sz="0" w:space="0" w:color="auto"/>
            <w:left w:val="none" w:sz="0" w:space="0" w:color="auto"/>
            <w:bottom w:val="none" w:sz="0" w:space="0" w:color="auto"/>
            <w:right w:val="none" w:sz="0" w:space="0" w:color="auto"/>
          </w:divBdr>
          <w:divsChild>
            <w:div w:id="239415365">
              <w:marLeft w:val="1155"/>
              <w:marRight w:val="0"/>
              <w:marTop w:val="0"/>
              <w:marBottom w:val="0"/>
              <w:divBdr>
                <w:top w:val="none" w:sz="0" w:space="0" w:color="auto"/>
                <w:left w:val="none" w:sz="0" w:space="0" w:color="auto"/>
                <w:bottom w:val="none" w:sz="0" w:space="0" w:color="auto"/>
                <w:right w:val="none" w:sz="0" w:space="0" w:color="auto"/>
              </w:divBdr>
            </w:div>
            <w:div w:id="1762412462">
              <w:marLeft w:val="1155"/>
              <w:marRight w:val="0"/>
              <w:marTop w:val="0"/>
              <w:marBottom w:val="0"/>
              <w:divBdr>
                <w:top w:val="none" w:sz="0" w:space="0" w:color="auto"/>
                <w:left w:val="none" w:sz="0" w:space="0" w:color="auto"/>
                <w:bottom w:val="none" w:sz="0" w:space="0" w:color="auto"/>
                <w:right w:val="none" w:sz="0" w:space="0" w:color="auto"/>
              </w:divBdr>
            </w:div>
            <w:div w:id="147945207">
              <w:marLeft w:val="1155"/>
              <w:marRight w:val="0"/>
              <w:marTop w:val="0"/>
              <w:marBottom w:val="0"/>
              <w:divBdr>
                <w:top w:val="none" w:sz="0" w:space="0" w:color="auto"/>
                <w:left w:val="none" w:sz="0" w:space="0" w:color="auto"/>
                <w:bottom w:val="none" w:sz="0" w:space="0" w:color="auto"/>
                <w:right w:val="none" w:sz="0" w:space="0" w:color="auto"/>
              </w:divBdr>
            </w:div>
            <w:div w:id="1360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397732">
      <w:bodyDiv w:val="1"/>
      <w:marLeft w:val="0"/>
      <w:marRight w:val="0"/>
      <w:marTop w:val="0"/>
      <w:marBottom w:val="0"/>
      <w:divBdr>
        <w:top w:val="none" w:sz="0" w:space="0" w:color="auto"/>
        <w:left w:val="none" w:sz="0" w:space="0" w:color="auto"/>
        <w:bottom w:val="none" w:sz="0" w:space="0" w:color="auto"/>
        <w:right w:val="none" w:sz="0" w:space="0" w:color="auto"/>
      </w:divBdr>
      <w:divsChild>
        <w:div w:id="231235959">
          <w:marLeft w:val="0"/>
          <w:marRight w:val="0"/>
          <w:marTop w:val="0"/>
          <w:marBottom w:val="0"/>
          <w:divBdr>
            <w:top w:val="none" w:sz="0" w:space="0" w:color="auto"/>
            <w:left w:val="none" w:sz="0" w:space="0" w:color="auto"/>
            <w:bottom w:val="none" w:sz="0" w:space="0" w:color="auto"/>
            <w:right w:val="none" w:sz="0" w:space="0" w:color="auto"/>
          </w:divBdr>
        </w:div>
        <w:div w:id="1827621548">
          <w:marLeft w:val="0"/>
          <w:marRight w:val="0"/>
          <w:marTop w:val="150"/>
          <w:marBottom w:val="0"/>
          <w:divBdr>
            <w:top w:val="none" w:sz="0" w:space="0" w:color="auto"/>
            <w:left w:val="none" w:sz="0" w:space="0" w:color="auto"/>
            <w:bottom w:val="none" w:sz="0" w:space="0" w:color="auto"/>
            <w:right w:val="none" w:sz="0" w:space="0" w:color="auto"/>
          </w:divBdr>
          <w:divsChild>
            <w:div w:id="1358773652">
              <w:marLeft w:val="1155"/>
              <w:marRight w:val="0"/>
              <w:marTop w:val="0"/>
              <w:marBottom w:val="0"/>
              <w:divBdr>
                <w:top w:val="none" w:sz="0" w:space="0" w:color="auto"/>
                <w:left w:val="none" w:sz="0" w:space="0" w:color="auto"/>
                <w:bottom w:val="none" w:sz="0" w:space="0" w:color="auto"/>
                <w:right w:val="none" w:sz="0" w:space="0" w:color="auto"/>
              </w:divBdr>
            </w:div>
            <w:div w:id="1894073035">
              <w:marLeft w:val="1155"/>
              <w:marRight w:val="0"/>
              <w:marTop w:val="0"/>
              <w:marBottom w:val="0"/>
              <w:divBdr>
                <w:top w:val="none" w:sz="0" w:space="0" w:color="auto"/>
                <w:left w:val="none" w:sz="0" w:space="0" w:color="auto"/>
                <w:bottom w:val="none" w:sz="0" w:space="0" w:color="auto"/>
                <w:right w:val="none" w:sz="0" w:space="0" w:color="auto"/>
              </w:divBdr>
            </w:div>
            <w:div w:id="70201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47328">
      <w:bodyDiv w:val="1"/>
      <w:marLeft w:val="0"/>
      <w:marRight w:val="0"/>
      <w:marTop w:val="0"/>
      <w:marBottom w:val="0"/>
      <w:divBdr>
        <w:top w:val="none" w:sz="0" w:space="0" w:color="auto"/>
        <w:left w:val="none" w:sz="0" w:space="0" w:color="auto"/>
        <w:bottom w:val="none" w:sz="0" w:space="0" w:color="auto"/>
        <w:right w:val="none" w:sz="0" w:space="0" w:color="auto"/>
      </w:divBdr>
      <w:divsChild>
        <w:div w:id="761802765">
          <w:marLeft w:val="0"/>
          <w:marRight w:val="0"/>
          <w:marTop w:val="0"/>
          <w:marBottom w:val="0"/>
          <w:divBdr>
            <w:top w:val="none" w:sz="0" w:space="0" w:color="auto"/>
            <w:left w:val="none" w:sz="0" w:space="0" w:color="auto"/>
            <w:bottom w:val="none" w:sz="0" w:space="0" w:color="auto"/>
            <w:right w:val="none" w:sz="0" w:space="0" w:color="auto"/>
          </w:divBdr>
        </w:div>
        <w:div w:id="1639990886">
          <w:marLeft w:val="0"/>
          <w:marRight w:val="0"/>
          <w:marTop w:val="150"/>
          <w:marBottom w:val="0"/>
          <w:divBdr>
            <w:top w:val="none" w:sz="0" w:space="0" w:color="auto"/>
            <w:left w:val="none" w:sz="0" w:space="0" w:color="auto"/>
            <w:bottom w:val="none" w:sz="0" w:space="0" w:color="auto"/>
            <w:right w:val="none" w:sz="0" w:space="0" w:color="auto"/>
          </w:divBdr>
          <w:divsChild>
            <w:div w:id="2116092588">
              <w:marLeft w:val="1155"/>
              <w:marRight w:val="0"/>
              <w:marTop w:val="0"/>
              <w:marBottom w:val="0"/>
              <w:divBdr>
                <w:top w:val="none" w:sz="0" w:space="0" w:color="auto"/>
                <w:left w:val="none" w:sz="0" w:space="0" w:color="auto"/>
                <w:bottom w:val="none" w:sz="0" w:space="0" w:color="auto"/>
                <w:right w:val="none" w:sz="0" w:space="0" w:color="auto"/>
              </w:divBdr>
            </w:div>
            <w:div w:id="2006198279">
              <w:marLeft w:val="1155"/>
              <w:marRight w:val="0"/>
              <w:marTop w:val="0"/>
              <w:marBottom w:val="0"/>
              <w:divBdr>
                <w:top w:val="none" w:sz="0" w:space="0" w:color="auto"/>
                <w:left w:val="none" w:sz="0" w:space="0" w:color="auto"/>
                <w:bottom w:val="none" w:sz="0" w:space="0" w:color="auto"/>
                <w:right w:val="none" w:sz="0" w:space="0" w:color="auto"/>
              </w:divBdr>
            </w:div>
            <w:div w:id="650867063">
              <w:marLeft w:val="1155"/>
              <w:marRight w:val="0"/>
              <w:marTop w:val="0"/>
              <w:marBottom w:val="0"/>
              <w:divBdr>
                <w:top w:val="none" w:sz="0" w:space="0" w:color="auto"/>
                <w:left w:val="none" w:sz="0" w:space="0" w:color="auto"/>
                <w:bottom w:val="none" w:sz="0" w:space="0" w:color="auto"/>
                <w:right w:val="none" w:sz="0" w:space="0" w:color="auto"/>
              </w:divBdr>
            </w:div>
            <w:div w:id="109134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1956802">
          <w:marLeft w:val="0"/>
          <w:marRight w:val="0"/>
          <w:marTop w:val="0"/>
          <w:marBottom w:val="0"/>
          <w:divBdr>
            <w:top w:val="none" w:sz="0" w:space="0" w:color="auto"/>
            <w:left w:val="none" w:sz="0" w:space="0" w:color="auto"/>
            <w:bottom w:val="none" w:sz="0" w:space="0" w:color="auto"/>
            <w:right w:val="none" w:sz="0" w:space="0" w:color="auto"/>
          </w:divBdr>
        </w:div>
        <w:div w:id="712193280">
          <w:marLeft w:val="0"/>
          <w:marRight w:val="0"/>
          <w:marTop w:val="150"/>
          <w:marBottom w:val="0"/>
          <w:divBdr>
            <w:top w:val="none" w:sz="0" w:space="0" w:color="auto"/>
            <w:left w:val="none" w:sz="0" w:space="0" w:color="auto"/>
            <w:bottom w:val="none" w:sz="0" w:space="0" w:color="auto"/>
            <w:right w:val="none" w:sz="0" w:space="0" w:color="auto"/>
          </w:divBdr>
          <w:divsChild>
            <w:div w:id="1621106004">
              <w:marLeft w:val="1155"/>
              <w:marRight w:val="0"/>
              <w:marTop w:val="0"/>
              <w:marBottom w:val="0"/>
              <w:divBdr>
                <w:top w:val="none" w:sz="0" w:space="0" w:color="auto"/>
                <w:left w:val="none" w:sz="0" w:space="0" w:color="auto"/>
                <w:bottom w:val="none" w:sz="0" w:space="0" w:color="auto"/>
                <w:right w:val="none" w:sz="0" w:space="0" w:color="auto"/>
              </w:divBdr>
            </w:div>
            <w:div w:id="593126129">
              <w:marLeft w:val="1155"/>
              <w:marRight w:val="0"/>
              <w:marTop w:val="0"/>
              <w:marBottom w:val="0"/>
              <w:divBdr>
                <w:top w:val="none" w:sz="0" w:space="0" w:color="auto"/>
                <w:left w:val="none" w:sz="0" w:space="0" w:color="auto"/>
                <w:bottom w:val="none" w:sz="0" w:space="0" w:color="auto"/>
                <w:right w:val="none" w:sz="0" w:space="0" w:color="auto"/>
              </w:divBdr>
            </w:div>
            <w:div w:id="1253508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390470">
      <w:bodyDiv w:val="1"/>
      <w:marLeft w:val="0"/>
      <w:marRight w:val="0"/>
      <w:marTop w:val="0"/>
      <w:marBottom w:val="0"/>
      <w:divBdr>
        <w:top w:val="none" w:sz="0" w:space="0" w:color="auto"/>
        <w:left w:val="none" w:sz="0" w:space="0" w:color="auto"/>
        <w:bottom w:val="none" w:sz="0" w:space="0" w:color="auto"/>
        <w:right w:val="none" w:sz="0" w:space="0" w:color="auto"/>
      </w:divBdr>
      <w:divsChild>
        <w:div w:id="2034719368">
          <w:marLeft w:val="0"/>
          <w:marRight w:val="0"/>
          <w:marTop w:val="0"/>
          <w:marBottom w:val="0"/>
          <w:divBdr>
            <w:top w:val="none" w:sz="0" w:space="0" w:color="auto"/>
            <w:left w:val="none" w:sz="0" w:space="0" w:color="auto"/>
            <w:bottom w:val="none" w:sz="0" w:space="0" w:color="auto"/>
            <w:right w:val="none" w:sz="0" w:space="0" w:color="auto"/>
          </w:divBdr>
        </w:div>
        <w:div w:id="871918041">
          <w:marLeft w:val="0"/>
          <w:marRight w:val="0"/>
          <w:marTop w:val="150"/>
          <w:marBottom w:val="0"/>
          <w:divBdr>
            <w:top w:val="none" w:sz="0" w:space="0" w:color="auto"/>
            <w:left w:val="none" w:sz="0" w:space="0" w:color="auto"/>
            <w:bottom w:val="none" w:sz="0" w:space="0" w:color="auto"/>
            <w:right w:val="none" w:sz="0" w:space="0" w:color="auto"/>
          </w:divBdr>
          <w:divsChild>
            <w:div w:id="1985310837">
              <w:marLeft w:val="1155"/>
              <w:marRight w:val="0"/>
              <w:marTop w:val="0"/>
              <w:marBottom w:val="0"/>
              <w:divBdr>
                <w:top w:val="none" w:sz="0" w:space="0" w:color="auto"/>
                <w:left w:val="none" w:sz="0" w:space="0" w:color="auto"/>
                <w:bottom w:val="none" w:sz="0" w:space="0" w:color="auto"/>
                <w:right w:val="none" w:sz="0" w:space="0" w:color="auto"/>
              </w:divBdr>
            </w:div>
            <w:div w:id="1326323260">
              <w:marLeft w:val="1155"/>
              <w:marRight w:val="0"/>
              <w:marTop w:val="0"/>
              <w:marBottom w:val="0"/>
              <w:divBdr>
                <w:top w:val="none" w:sz="0" w:space="0" w:color="auto"/>
                <w:left w:val="none" w:sz="0" w:space="0" w:color="auto"/>
                <w:bottom w:val="none" w:sz="0" w:space="0" w:color="auto"/>
                <w:right w:val="none" w:sz="0" w:space="0" w:color="auto"/>
              </w:divBdr>
            </w:div>
            <w:div w:id="2106534058">
              <w:marLeft w:val="1155"/>
              <w:marRight w:val="0"/>
              <w:marTop w:val="0"/>
              <w:marBottom w:val="0"/>
              <w:divBdr>
                <w:top w:val="none" w:sz="0" w:space="0" w:color="auto"/>
                <w:left w:val="none" w:sz="0" w:space="0" w:color="auto"/>
                <w:bottom w:val="none" w:sz="0" w:space="0" w:color="auto"/>
                <w:right w:val="none" w:sz="0" w:space="0" w:color="auto"/>
              </w:divBdr>
            </w:div>
            <w:div w:id="401029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155673">
      <w:bodyDiv w:val="1"/>
      <w:marLeft w:val="0"/>
      <w:marRight w:val="0"/>
      <w:marTop w:val="0"/>
      <w:marBottom w:val="0"/>
      <w:divBdr>
        <w:top w:val="none" w:sz="0" w:space="0" w:color="auto"/>
        <w:left w:val="none" w:sz="0" w:space="0" w:color="auto"/>
        <w:bottom w:val="none" w:sz="0" w:space="0" w:color="auto"/>
        <w:right w:val="none" w:sz="0" w:space="0" w:color="auto"/>
      </w:divBdr>
      <w:divsChild>
        <w:div w:id="318846271">
          <w:marLeft w:val="0"/>
          <w:marRight w:val="0"/>
          <w:marTop w:val="0"/>
          <w:marBottom w:val="0"/>
          <w:divBdr>
            <w:top w:val="none" w:sz="0" w:space="0" w:color="auto"/>
            <w:left w:val="none" w:sz="0" w:space="0" w:color="auto"/>
            <w:bottom w:val="none" w:sz="0" w:space="0" w:color="auto"/>
            <w:right w:val="none" w:sz="0" w:space="0" w:color="auto"/>
          </w:divBdr>
        </w:div>
        <w:div w:id="1867205916">
          <w:marLeft w:val="0"/>
          <w:marRight w:val="0"/>
          <w:marTop w:val="150"/>
          <w:marBottom w:val="0"/>
          <w:divBdr>
            <w:top w:val="none" w:sz="0" w:space="0" w:color="auto"/>
            <w:left w:val="none" w:sz="0" w:space="0" w:color="auto"/>
            <w:bottom w:val="none" w:sz="0" w:space="0" w:color="auto"/>
            <w:right w:val="none" w:sz="0" w:space="0" w:color="auto"/>
          </w:divBdr>
          <w:divsChild>
            <w:div w:id="826093184">
              <w:marLeft w:val="1155"/>
              <w:marRight w:val="0"/>
              <w:marTop w:val="0"/>
              <w:marBottom w:val="0"/>
              <w:divBdr>
                <w:top w:val="none" w:sz="0" w:space="0" w:color="auto"/>
                <w:left w:val="none" w:sz="0" w:space="0" w:color="auto"/>
                <w:bottom w:val="none" w:sz="0" w:space="0" w:color="auto"/>
                <w:right w:val="none" w:sz="0" w:space="0" w:color="auto"/>
              </w:divBdr>
            </w:div>
            <w:div w:id="1820534272">
              <w:marLeft w:val="1155"/>
              <w:marRight w:val="0"/>
              <w:marTop w:val="0"/>
              <w:marBottom w:val="0"/>
              <w:divBdr>
                <w:top w:val="none" w:sz="0" w:space="0" w:color="auto"/>
                <w:left w:val="none" w:sz="0" w:space="0" w:color="auto"/>
                <w:bottom w:val="none" w:sz="0" w:space="0" w:color="auto"/>
                <w:right w:val="none" w:sz="0" w:space="0" w:color="auto"/>
              </w:divBdr>
            </w:div>
            <w:div w:id="1889993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568624">
      <w:bodyDiv w:val="1"/>
      <w:marLeft w:val="0"/>
      <w:marRight w:val="0"/>
      <w:marTop w:val="0"/>
      <w:marBottom w:val="0"/>
      <w:divBdr>
        <w:top w:val="none" w:sz="0" w:space="0" w:color="auto"/>
        <w:left w:val="none" w:sz="0" w:space="0" w:color="auto"/>
        <w:bottom w:val="none" w:sz="0" w:space="0" w:color="auto"/>
        <w:right w:val="none" w:sz="0" w:space="0" w:color="auto"/>
      </w:divBdr>
      <w:divsChild>
        <w:div w:id="1562860108">
          <w:marLeft w:val="0"/>
          <w:marRight w:val="0"/>
          <w:marTop w:val="0"/>
          <w:marBottom w:val="0"/>
          <w:divBdr>
            <w:top w:val="none" w:sz="0" w:space="0" w:color="auto"/>
            <w:left w:val="none" w:sz="0" w:space="0" w:color="auto"/>
            <w:bottom w:val="none" w:sz="0" w:space="0" w:color="auto"/>
            <w:right w:val="none" w:sz="0" w:space="0" w:color="auto"/>
          </w:divBdr>
        </w:div>
        <w:div w:id="630988191">
          <w:marLeft w:val="0"/>
          <w:marRight w:val="0"/>
          <w:marTop w:val="150"/>
          <w:marBottom w:val="0"/>
          <w:divBdr>
            <w:top w:val="none" w:sz="0" w:space="0" w:color="auto"/>
            <w:left w:val="none" w:sz="0" w:space="0" w:color="auto"/>
            <w:bottom w:val="none" w:sz="0" w:space="0" w:color="auto"/>
            <w:right w:val="none" w:sz="0" w:space="0" w:color="auto"/>
          </w:divBdr>
          <w:divsChild>
            <w:div w:id="2082024823">
              <w:marLeft w:val="1155"/>
              <w:marRight w:val="0"/>
              <w:marTop w:val="0"/>
              <w:marBottom w:val="0"/>
              <w:divBdr>
                <w:top w:val="none" w:sz="0" w:space="0" w:color="auto"/>
                <w:left w:val="none" w:sz="0" w:space="0" w:color="auto"/>
                <w:bottom w:val="none" w:sz="0" w:space="0" w:color="auto"/>
                <w:right w:val="none" w:sz="0" w:space="0" w:color="auto"/>
              </w:divBdr>
            </w:div>
            <w:div w:id="917594825">
              <w:marLeft w:val="1155"/>
              <w:marRight w:val="0"/>
              <w:marTop w:val="0"/>
              <w:marBottom w:val="0"/>
              <w:divBdr>
                <w:top w:val="none" w:sz="0" w:space="0" w:color="auto"/>
                <w:left w:val="none" w:sz="0" w:space="0" w:color="auto"/>
                <w:bottom w:val="none" w:sz="0" w:space="0" w:color="auto"/>
                <w:right w:val="none" w:sz="0" w:space="0" w:color="auto"/>
              </w:divBdr>
            </w:div>
            <w:div w:id="1430000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39341">
      <w:bodyDiv w:val="1"/>
      <w:marLeft w:val="0"/>
      <w:marRight w:val="0"/>
      <w:marTop w:val="0"/>
      <w:marBottom w:val="0"/>
      <w:divBdr>
        <w:top w:val="none" w:sz="0" w:space="0" w:color="auto"/>
        <w:left w:val="none" w:sz="0" w:space="0" w:color="auto"/>
        <w:bottom w:val="none" w:sz="0" w:space="0" w:color="auto"/>
        <w:right w:val="none" w:sz="0" w:space="0" w:color="auto"/>
      </w:divBdr>
      <w:divsChild>
        <w:div w:id="346180029">
          <w:marLeft w:val="0"/>
          <w:marRight w:val="0"/>
          <w:marTop w:val="0"/>
          <w:marBottom w:val="0"/>
          <w:divBdr>
            <w:top w:val="none" w:sz="0" w:space="0" w:color="auto"/>
            <w:left w:val="none" w:sz="0" w:space="0" w:color="auto"/>
            <w:bottom w:val="none" w:sz="0" w:space="0" w:color="auto"/>
            <w:right w:val="none" w:sz="0" w:space="0" w:color="auto"/>
          </w:divBdr>
        </w:div>
        <w:div w:id="1078361773">
          <w:marLeft w:val="0"/>
          <w:marRight w:val="0"/>
          <w:marTop w:val="150"/>
          <w:marBottom w:val="0"/>
          <w:divBdr>
            <w:top w:val="none" w:sz="0" w:space="0" w:color="auto"/>
            <w:left w:val="none" w:sz="0" w:space="0" w:color="auto"/>
            <w:bottom w:val="none" w:sz="0" w:space="0" w:color="auto"/>
            <w:right w:val="none" w:sz="0" w:space="0" w:color="auto"/>
          </w:divBdr>
          <w:divsChild>
            <w:div w:id="1521621328">
              <w:marLeft w:val="1155"/>
              <w:marRight w:val="0"/>
              <w:marTop w:val="0"/>
              <w:marBottom w:val="0"/>
              <w:divBdr>
                <w:top w:val="none" w:sz="0" w:space="0" w:color="auto"/>
                <w:left w:val="none" w:sz="0" w:space="0" w:color="auto"/>
                <w:bottom w:val="none" w:sz="0" w:space="0" w:color="auto"/>
                <w:right w:val="none" w:sz="0" w:space="0" w:color="auto"/>
              </w:divBdr>
            </w:div>
            <w:div w:id="499585593">
              <w:marLeft w:val="1155"/>
              <w:marRight w:val="0"/>
              <w:marTop w:val="0"/>
              <w:marBottom w:val="0"/>
              <w:divBdr>
                <w:top w:val="none" w:sz="0" w:space="0" w:color="auto"/>
                <w:left w:val="none" w:sz="0" w:space="0" w:color="auto"/>
                <w:bottom w:val="none" w:sz="0" w:space="0" w:color="auto"/>
                <w:right w:val="none" w:sz="0" w:space="0" w:color="auto"/>
              </w:divBdr>
            </w:div>
            <w:div w:id="312947986">
              <w:marLeft w:val="1155"/>
              <w:marRight w:val="0"/>
              <w:marTop w:val="0"/>
              <w:marBottom w:val="0"/>
              <w:divBdr>
                <w:top w:val="none" w:sz="0" w:space="0" w:color="auto"/>
                <w:left w:val="none" w:sz="0" w:space="0" w:color="auto"/>
                <w:bottom w:val="none" w:sz="0" w:space="0" w:color="auto"/>
                <w:right w:val="none" w:sz="0" w:space="0" w:color="auto"/>
              </w:divBdr>
            </w:div>
            <w:div w:id="217933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07678">
      <w:bodyDiv w:val="1"/>
      <w:marLeft w:val="0"/>
      <w:marRight w:val="0"/>
      <w:marTop w:val="0"/>
      <w:marBottom w:val="0"/>
      <w:divBdr>
        <w:top w:val="none" w:sz="0" w:space="0" w:color="auto"/>
        <w:left w:val="none" w:sz="0" w:space="0" w:color="auto"/>
        <w:bottom w:val="none" w:sz="0" w:space="0" w:color="auto"/>
        <w:right w:val="none" w:sz="0" w:space="0" w:color="auto"/>
      </w:divBdr>
      <w:divsChild>
        <w:div w:id="1930968793">
          <w:marLeft w:val="0"/>
          <w:marRight w:val="0"/>
          <w:marTop w:val="0"/>
          <w:marBottom w:val="0"/>
          <w:divBdr>
            <w:top w:val="none" w:sz="0" w:space="0" w:color="auto"/>
            <w:left w:val="none" w:sz="0" w:space="0" w:color="auto"/>
            <w:bottom w:val="none" w:sz="0" w:space="0" w:color="auto"/>
            <w:right w:val="none" w:sz="0" w:space="0" w:color="auto"/>
          </w:divBdr>
        </w:div>
        <w:div w:id="1466657275">
          <w:marLeft w:val="0"/>
          <w:marRight w:val="0"/>
          <w:marTop w:val="150"/>
          <w:marBottom w:val="0"/>
          <w:divBdr>
            <w:top w:val="none" w:sz="0" w:space="0" w:color="auto"/>
            <w:left w:val="none" w:sz="0" w:space="0" w:color="auto"/>
            <w:bottom w:val="none" w:sz="0" w:space="0" w:color="auto"/>
            <w:right w:val="none" w:sz="0" w:space="0" w:color="auto"/>
          </w:divBdr>
          <w:divsChild>
            <w:div w:id="1029797625">
              <w:marLeft w:val="1155"/>
              <w:marRight w:val="0"/>
              <w:marTop w:val="0"/>
              <w:marBottom w:val="0"/>
              <w:divBdr>
                <w:top w:val="none" w:sz="0" w:space="0" w:color="auto"/>
                <w:left w:val="none" w:sz="0" w:space="0" w:color="auto"/>
                <w:bottom w:val="none" w:sz="0" w:space="0" w:color="auto"/>
                <w:right w:val="none" w:sz="0" w:space="0" w:color="auto"/>
              </w:divBdr>
            </w:div>
            <w:div w:id="1233273416">
              <w:marLeft w:val="1155"/>
              <w:marRight w:val="0"/>
              <w:marTop w:val="0"/>
              <w:marBottom w:val="0"/>
              <w:divBdr>
                <w:top w:val="none" w:sz="0" w:space="0" w:color="auto"/>
                <w:left w:val="none" w:sz="0" w:space="0" w:color="auto"/>
                <w:bottom w:val="none" w:sz="0" w:space="0" w:color="auto"/>
                <w:right w:val="none" w:sz="0" w:space="0" w:color="auto"/>
              </w:divBdr>
            </w:div>
            <w:div w:id="158669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5554">
      <w:bodyDiv w:val="1"/>
      <w:marLeft w:val="0"/>
      <w:marRight w:val="0"/>
      <w:marTop w:val="0"/>
      <w:marBottom w:val="0"/>
      <w:divBdr>
        <w:top w:val="none" w:sz="0" w:space="0" w:color="auto"/>
        <w:left w:val="none" w:sz="0" w:space="0" w:color="auto"/>
        <w:bottom w:val="none" w:sz="0" w:space="0" w:color="auto"/>
        <w:right w:val="none" w:sz="0" w:space="0" w:color="auto"/>
      </w:divBdr>
      <w:divsChild>
        <w:div w:id="163280938">
          <w:marLeft w:val="0"/>
          <w:marRight w:val="0"/>
          <w:marTop w:val="0"/>
          <w:marBottom w:val="0"/>
          <w:divBdr>
            <w:top w:val="none" w:sz="0" w:space="0" w:color="auto"/>
            <w:left w:val="none" w:sz="0" w:space="0" w:color="auto"/>
            <w:bottom w:val="none" w:sz="0" w:space="0" w:color="auto"/>
            <w:right w:val="none" w:sz="0" w:space="0" w:color="auto"/>
          </w:divBdr>
        </w:div>
        <w:div w:id="1492790571">
          <w:marLeft w:val="0"/>
          <w:marRight w:val="0"/>
          <w:marTop w:val="150"/>
          <w:marBottom w:val="0"/>
          <w:divBdr>
            <w:top w:val="none" w:sz="0" w:space="0" w:color="auto"/>
            <w:left w:val="none" w:sz="0" w:space="0" w:color="auto"/>
            <w:bottom w:val="none" w:sz="0" w:space="0" w:color="auto"/>
            <w:right w:val="none" w:sz="0" w:space="0" w:color="auto"/>
          </w:divBdr>
          <w:divsChild>
            <w:div w:id="1176724335">
              <w:marLeft w:val="1155"/>
              <w:marRight w:val="0"/>
              <w:marTop w:val="0"/>
              <w:marBottom w:val="0"/>
              <w:divBdr>
                <w:top w:val="none" w:sz="0" w:space="0" w:color="auto"/>
                <w:left w:val="none" w:sz="0" w:space="0" w:color="auto"/>
                <w:bottom w:val="none" w:sz="0" w:space="0" w:color="auto"/>
                <w:right w:val="none" w:sz="0" w:space="0" w:color="auto"/>
              </w:divBdr>
            </w:div>
            <w:div w:id="868567738">
              <w:marLeft w:val="1155"/>
              <w:marRight w:val="0"/>
              <w:marTop w:val="0"/>
              <w:marBottom w:val="0"/>
              <w:divBdr>
                <w:top w:val="none" w:sz="0" w:space="0" w:color="auto"/>
                <w:left w:val="none" w:sz="0" w:space="0" w:color="auto"/>
                <w:bottom w:val="none" w:sz="0" w:space="0" w:color="auto"/>
                <w:right w:val="none" w:sz="0" w:space="0" w:color="auto"/>
              </w:divBdr>
            </w:div>
            <w:div w:id="1352801858">
              <w:marLeft w:val="1155"/>
              <w:marRight w:val="0"/>
              <w:marTop w:val="0"/>
              <w:marBottom w:val="0"/>
              <w:divBdr>
                <w:top w:val="none" w:sz="0" w:space="0" w:color="auto"/>
                <w:left w:val="none" w:sz="0" w:space="0" w:color="auto"/>
                <w:bottom w:val="none" w:sz="0" w:space="0" w:color="auto"/>
                <w:right w:val="none" w:sz="0" w:space="0" w:color="auto"/>
              </w:divBdr>
            </w:div>
            <w:div w:id="141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10134">
      <w:bodyDiv w:val="1"/>
      <w:marLeft w:val="0"/>
      <w:marRight w:val="0"/>
      <w:marTop w:val="0"/>
      <w:marBottom w:val="0"/>
      <w:divBdr>
        <w:top w:val="none" w:sz="0" w:space="0" w:color="auto"/>
        <w:left w:val="none" w:sz="0" w:space="0" w:color="auto"/>
        <w:bottom w:val="none" w:sz="0" w:space="0" w:color="auto"/>
        <w:right w:val="none" w:sz="0" w:space="0" w:color="auto"/>
      </w:divBdr>
      <w:divsChild>
        <w:div w:id="1343582580">
          <w:marLeft w:val="0"/>
          <w:marRight w:val="0"/>
          <w:marTop w:val="0"/>
          <w:marBottom w:val="0"/>
          <w:divBdr>
            <w:top w:val="none" w:sz="0" w:space="0" w:color="auto"/>
            <w:left w:val="none" w:sz="0" w:space="0" w:color="auto"/>
            <w:bottom w:val="none" w:sz="0" w:space="0" w:color="auto"/>
            <w:right w:val="none" w:sz="0" w:space="0" w:color="auto"/>
          </w:divBdr>
        </w:div>
        <w:div w:id="1042630400">
          <w:marLeft w:val="0"/>
          <w:marRight w:val="0"/>
          <w:marTop w:val="150"/>
          <w:marBottom w:val="0"/>
          <w:divBdr>
            <w:top w:val="none" w:sz="0" w:space="0" w:color="auto"/>
            <w:left w:val="none" w:sz="0" w:space="0" w:color="auto"/>
            <w:bottom w:val="none" w:sz="0" w:space="0" w:color="auto"/>
            <w:right w:val="none" w:sz="0" w:space="0" w:color="auto"/>
          </w:divBdr>
          <w:divsChild>
            <w:div w:id="1478297508">
              <w:marLeft w:val="1155"/>
              <w:marRight w:val="0"/>
              <w:marTop w:val="0"/>
              <w:marBottom w:val="0"/>
              <w:divBdr>
                <w:top w:val="none" w:sz="0" w:space="0" w:color="auto"/>
                <w:left w:val="none" w:sz="0" w:space="0" w:color="auto"/>
                <w:bottom w:val="none" w:sz="0" w:space="0" w:color="auto"/>
                <w:right w:val="none" w:sz="0" w:space="0" w:color="auto"/>
              </w:divBdr>
            </w:div>
            <w:div w:id="638875503">
              <w:marLeft w:val="1155"/>
              <w:marRight w:val="0"/>
              <w:marTop w:val="0"/>
              <w:marBottom w:val="0"/>
              <w:divBdr>
                <w:top w:val="none" w:sz="0" w:space="0" w:color="auto"/>
                <w:left w:val="none" w:sz="0" w:space="0" w:color="auto"/>
                <w:bottom w:val="none" w:sz="0" w:space="0" w:color="auto"/>
                <w:right w:val="none" w:sz="0" w:space="0" w:color="auto"/>
              </w:divBdr>
            </w:div>
            <w:div w:id="212522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474900">
      <w:bodyDiv w:val="1"/>
      <w:marLeft w:val="0"/>
      <w:marRight w:val="0"/>
      <w:marTop w:val="0"/>
      <w:marBottom w:val="0"/>
      <w:divBdr>
        <w:top w:val="none" w:sz="0" w:space="0" w:color="auto"/>
        <w:left w:val="none" w:sz="0" w:space="0" w:color="auto"/>
        <w:bottom w:val="none" w:sz="0" w:space="0" w:color="auto"/>
        <w:right w:val="none" w:sz="0" w:space="0" w:color="auto"/>
      </w:divBdr>
      <w:divsChild>
        <w:div w:id="259609848">
          <w:marLeft w:val="0"/>
          <w:marRight w:val="0"/>
          <w:marTop w:val="0"/>
          <w:marBottom w:val="0"/>
          <w:divBdr>
            <w:top w:val="none" w:sz="0" w:space="0" w:color="auto"/>
            <w:left w:val="none" w:sz="0" w:space="0" w:color="auto"/>
            <w:bottom w:val="none" w:sz="0" w:space="0" w:color="auto"/>
            <w:right w:val="none" w:sz="0" w:space="0" w:color="auto"/>
          </w:divBdr>
        </w:div>
        <w:div w:id="236135262">
          <w:marLeft w:val="0"/>
          <w:marRight w:val="0"/>
          <w:marTop w:val="150"/>
          <w:marBottom w:val="0"/>
          <w:divBdr>
            <w:top w:val="none" w:sz="0" w:space="0" w:color="auto"/>
            <w:left w:val="none" w:sz="0" w:space="0" w:color="auto"/>
            <w:bottom w:val="none" w:sz="0" w:space="0" w:color="auto"/>
            <w:right w:val="none" w:sz="0" w:space="0" w:color="auto"/>
          </w:divBdr>
          <w:divsChild>
            <w:div w:id="1010832624">
              <w:marLeft w:val="1155"/>
              <w:marRight w:val="0"/>
              <w:marTop w:val="0"/>
              <w:marBottom w:val="0"/>
              <w:divBdr>
                <w:top w:val="none" w:sz="0" w:space="0" w:color="auto"/>
                <w:left w:val="none" w:sz="0" w:space="0" w:color="auto"/>
                <w:bottom w:val="none" w:sz="0" w:space="0" w:color="auto"/>
                <w:right w:val="none" w:sz="0" w:space="0" w:color="auto"/>
              </w:divBdr>
            </w:div>
            <w:div w:id="96443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758490">
      <w:bodyDiv w:val="1"/>
      <w:marLeft w:val="0"/>
      <w:marRight w:val="0"/>
      <w:marTop w:val="0"/>
      <w:marBottom w:val="0"/>
      <w:divBdr>
        <w:top w:val="none" w:sz="0" w:space="0" w:color="auto"/>
        <w:left w:val="none" w:sz="0" w:space="0" w:color="auto"/>
        <w:bottom w:val="none" w:sz="0" w:space="0" w:color="auto"/>
        <w:right w:val="none" w:sz="0" w:space="0" w:color="auto"/>
      </w:divBdr>
      <w:divsChild>
        <w:div w:id="818233995">
          <w:marLeft w:val="0"/>
          <w:marRight w:val="0"/>
          <w:marTop w:val="0"/>
          <w:marBottom w:val="0"/>
          <w:divBdr>
            <w:top w:val="none" w:sz="0" w:space="0" w:color="auto"/>
            <w:left w:val="none" w:sz="0" w:space="0" w:color="auto"/>
            <w:bottom w:val="none" w:sz="0" w:space="0" w:color="auto"/>
            <w:right w:val="none" w:sz="0" w:space="0" w:color="auto"/>
          </w:divBdr>
        </w:div>
        <w:div w:id="347413882">
          <w:marLeft w:val="0"/>
          <w:marRight w:val="0"/>
          <w:marTop w:val="150"/>
          <w:marBottom w:val="0"/>
          <w:divBdr>
            <w:top w:val="none" w:sz="0" w:space="0" w:color="auto"/>
            <w:left w:val="none" w:sz="0" w:space="0" w:color="auto"/>
            <w:bottom w:val="none" w:sz="0" w:space="0" w:color="auto"/>
            <w:right w:val="none" w:sz="0" w:space="0" w:color="auto"/>
          </w:divBdr>
          <w:divsChild>
            <w:div w:id="637536897">
              <w:marLeft w:val="1155"/>
              <w:marRight w:val="0"/>
              <w:marTop w:val="0"/>
              <w:marBottom w:val="0"/>
              <w:divBdr>
                <w:top w:val="none" w:sz="0" w:space="0" w:color="auto"/>
                <w:left w:val="none" w:sz="0" w:space="0" w:color="auto"/>
                <w:bottom w:val="none" w:sz="0" w:space="0" w:color="auto"/>
                <w:right w:val="none" w:sz="0" w:space="0" w:color="auto"/>
              </w:divBdr>
            </w:div>
            <w:div w:id="197548870">
              <w:marLeft w:val="1155"/>
              <w:marRight w:val="0"/>
              <w:marTop w:val="0"/>
              <w:marBottom w:val="0"/>
              <w:divBdr>
                <w:top w:val="none" w:sz="0" w:space="0" w:color="auto"/>
                <w:left w:val="none" w:sz="0" w:space="0" w:color="auto"/>
                <w:bottom w:val="none" w:sz="0" w:space="0" w:color="auto"/>
                <w:right w:val="none" w:sz="0" w:space="0" w:color="auto"/>
              </w:divBdr>
            </w:div>
            <w:div w:id="771436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394205">
      <w:bodyDiv w:val="1"/>
      <w:marLeft w:val="0"/>
      <w:marRight w:val="0"/>
      <w:marTop w:val="0"/>
      <w:marBottom w:val="0"/>
      <w:divBdr>
        <w:top w:val="none" w:sz="0" w:space="0" w:color="auto"/>
        <w:left w:val="none" w:sz="0" w:space="0" w:color="auto"/>
        <w:bottom w:val="none" w:sz="0" w:space="0" w:color="auto"/>
        <w:right w:val="none" w:sz="0" w:space="0" w:color="auto"/>
      </w:divBdr>
      <w:divsChild>
        <w:div w:id="1470707112">
          <w:marLeft w:val="0"/>
          <w:marRight w:val="0"/>
          <w:marTop w:val="0"/>
          <w:marBottom w:val="0"/>
          <w:divBdr>
            <w:top w:val="none" w:sz="0" w:space="0" w:color="auto"/>
            <w:left w:val="none" w:sz="0" w:space="0" w:color="auto"/>
            <w:bottom w:val="none" w:sz="0" w:space="0" w:color="auto"/>
            <w:right w:val="none" w:sz="0" w:space="0" w:color="auto"/>
          </w:divBdr>
        </w:div>
        <w:div w:id="1617327028">
          <w:marLeft w:val="0"/>
          <w:marRight w:val="0"/>
          <w:marTop w:val="150"/>
          <w:marBottom w:val="0"/>
          <w:divBdr>
            <w:top w:val="none" w:sz="0" w:space="0" w:color="auto"/>
            <w:left w:val="none" w:sz="0" w:space="0" w:color="auto"/>
            <w:bottom w:val="none" w:sz="0" w:space="0" w:color="auto"/>
            <w:right w:val="none" w:sz="0" w:space="0" w:color="auto"/>
          </w:divBdr>
          <w:divsChild>
            <w:div w:id="73479184">
              <w:marLeft w:val="1155"/>
              <w:marRight w:val="0"/>
              <w:marTop w:val="0"/>
              <w:marBottom w:val="0"/>
              <w:divBdr>
                <w:top w:val="none" w:sz="0" w:space="0" w:color="auto"/>
                <w:left w:val="none" w:sz="0" w:space="0" w:color="auto"/>
                <w:bottom w:val="none" w:sz="0" w:space="0" w:color="auto"/>
                <w:right w:val="none" w:sz="0" w:space="0" w:color="auto"/>
              </w:divBdr>
            </w:div>
            <w:div w:id="1507748512">
              <w:marLeft w:val="1155"/>
              <w:marRight w:val="0"/>
              <w:marTop w:val="0"/>
              <w:marBottom w:val="0"/>
              <w:divBdr>
                <w:top w:val="none" w:sz="0" w:space="0" w:color="auto"/>
                <w:left w:val="none" w:sz="0" w:space="0" w:color="auto"/>
                <w:bottom w:val="none" w:sz="0" w:space="0" w:color="auto"/>
                <w:right w:val="none" w:sz="0" w:space="0" w:color="auto"/>
              </w:divBdr>
            </w:div>
            <w:div w:id="461850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328141">
      <w:bodyDiv w:val="1"/>
      <w:marLeft w:val="0"/>
      <w:marRight w:val="0"/>
      <w:marTop w:val="0"/>
      <w:marBottom w:val="0"/>
      <w:divBdr>
        <w:top w:val="none" w:sz="0" w:space="0" w:color="auto"/>
        <w:left w:val="none" w:sz="0" w:space="0" w:color="auto"/>
        <w:bottom w:val="none" w:sz="0" w:space="0" w:color="auto"/>
        <w:right w:val="none" w:sz="0" w:space="0" w:color="auto"/>
      </w:divBdr>
      <w:divsChild>
        <w:div w:id="905918948">
          <w:marLeft w:val="0"/>
          <w:marRight w:val="0"/>
          <w:marTop w:val="0"/>
          <w:marBottom w:val="0"/>
          <w:divBdr>
            <w:top w:val="none" w:sz="0" w:space="0" w:color="auto"/>
            <w:left w:val="none" w:sz="0" w:space="0" w:color="auto"/>
            <w:bottom w:val="none" w:sz="0" w:space="0" w:color="auto"/>
            <w:right w:val="none" w:sz="0" w:space="0" w:color="auto"/>
          </w:divBdr>
        </w:div>
        <w:div w:id="194346016">
          <w:marLeft w:val="0"/>
          <w:marRight w:val="0"/>
          <w:marTop w:val="150"/>
          <w:marBottom w:val="0"/>
          <w:divBdr>
            <w:top w:val="none" w:sz="0" w:space="0" w:color="auto"/>
            <w:left w:val="none" w:sz="0" w:space="0" w:color="auto"/>
            <w:bottom w:val="none" w:sz="0" w:space="0" w:color="auto"/>
            <w:right w:val="none" w:sz="0" w:space="0" w:color="auto"/>
          </w:divBdr>
          <w:divsChild>
            <w:div w:id="842936211">
              <w:marLeft w:val="1155"/>
              <w:marRight w:val="0"/>
              <w:marTop w:val="0"/>
              <w:marBottom w:val="0"/>
              <w:divBdr>
                <w:top w:val="none" w:sz="0" w:space="0" w:color="auto"/>
                <w:left w:val="none" w:sz="0" w:space="0" w:color="auto"/>
                <w:bottom w:val="none" w:sz="0" w:space="0" w:color="auto"/>
                <w:right w:val="none" w:sz="0" w:space="0" w:color="auto"/>
              </w:divBdr>
            </w:div>
            <w:div w:id="600182391">
              <w:marLeft w:val="1155"/>
              <w:marRight w:val="0"/>
              <w:marTop w:val="0"/>
              <w:marBottom w:val="0"/>
              <w:divBdr>
                <w:top w:val="none" w:sz="0" w:space="0" w:color="auto"/>
                <w:left w:val="none" w:sz="0" w:space="0" w:color="auto"/>
                <w:bottom w:val="none" w:sz="0" w:space="0" w:color="auto"/>
                <w:right w:val="none" w:sz="0" w:space="0" w:color="auto"/>
              </w:divBdr>
            </w:div>
            <w:div w:id="175474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269961">
      <w:bodyDiv w:val="1"/>
      <w:marLeft w:val="0"/>
      <w:marRight w:val="0"/>
      <w:marTop w:val="0"/>
      <w:marBottom w:val="0"/>
      <w:divBdr>
        <w:top w:val="none" w:sz="0" w:space="0" w:color="auto"/>
        <w:left w:val="none" w:sz="0" w:space="0" w:color="auto"/>
        <w:bottom w:val="none" w:sz="0" w:space="0" w:color="auto"/>
        <w:right w:val="none" w:sz="0" w:space="0" w:color="auto"/>
      </w:divBdr>
      <w:divsChild>
        <w:div w:id="1326321579">
          <w:marLeft w:val="0"/>
          <w:marRight w:val="0"/>
          <w:marTop w:val="0"/>
          <w:marBottom w:val="0"/>
          <w:divBdr>
            <w:top w:val="none" w:sz="0" w:space="0" w:color="auto"/>
            <w:left w:val="none" w:sz="0" w:space="0" w:color="auto"/>
            <w:bottom w:val="none" w:sz="0" w:space="0" w:color="auto"/>
            <w:right w:val="none" w:sz="0" w:space="0" w:color="auto"/>
          </w:divBdr>
        </w:div>
        <w:div w:id="686367679">
          <w:marLeft w:val="0"/>
          <w:marRight w:val="0"/>
          <w:marTop w:val="150"/>
          <w:marBottom w:val="0"/>
          <w:divBdr>
            <w:top w:val="none" w:sz="0" w:space="0" w:color="auto"/>
            <w:left w:val="none" w:sz="0" w:space="0" w:color="auto"/>
            <w:bottom w:val="none" w:sz="0" w:space="0" w:color="auto"/>
            <w:right w:val="none" w:sz="0" w:space="0" w:color="auto"/>
          </w:divBdr>
          <w:divsChild>
            <w:div w:id="923798674">
              <w:marLeft w:val="1155"/>
              <w:marRight w:val="0"/>
              <w:marTop w:val="0"/>
              <w:marBottom w:val="0"/>
              <w:divBdr>
                <w:top w:val="none" w:sz="0" w:space="0" w:color="auto"/>
                <w:left w:val="none" w:sz="0" w:space="0" w:color="auto"/>
                <w:bottom w:val="none" w:sz="0" w:space="0" w:color="auto"/>
                <w:right w:val="none" w:sz="0" w:space="0" w:color="auto"/>
              </w:divBdr>
            </w:div>
            <w:div w:id="1141994848">
              <w:marLeft w:val="1155"/>
              <w:marRight w:val="0"/>
              <w:marTop w:val="0"/>
              <w:marBottom w:val="0"/>
              <w:divBdr>
                <w:top w:val="none" w:sz="0" w:space="0" w:color="auto"/>
                <w:left w:val="none" w:sz="0" w:space="0" w:color="auto"/>
                <w:bottom w:val="none" w:sz="0" w:space="0" w:color="auto"/>
                <w:right w:val="none" w:sz="0" w:space="0" w:color="auto"/>
              </w:divBdr>
            </w:div>
            <w:div w:id="47325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4249">
      <w:bodyDiv w:val="1"/>
      <w:marLeft w:val="0"/>
      <w:marRight w:val="0"/>
      <w:marTop w:val="0"/>
      <w:marBottom w:val="0"/>
      <w:divBdr>
        <w:top w:val="none" w:sz="0" w:space="0" w:color="auto"/>
        <w:left w:val="none" w:sz="0" w:space="0" w:color="auto"/>
        <w:bottom w:val="none" w:sz="0" w:space="0" w:color="auto"/>
        <w:right w:val="none" w:sz="0" w:space="0" w:color="auto"/>
      </w:divBdr>
      <w:divsChild>
        <w:div w:id="1291785785">
          <w:marLeft w:val="0"/>
          <w:marRight w:val="0"/>
          <w:marTop w:val="0"/>
          <w:marBottom w:val="0"/>
          <w:divBdr>
            <w:top w:val="none" w:sz="0" w:space="0" w:color="auto"/>
            <w:left w:val="none" w:sz="0" w:space="0" w:color="auto"/>
            <w:bottom w:val="none" w:sz="0" w:space="0" w:color="auto"/>
            <w:right w:val="none" w:sz="0" w:space="0" w:color="auto"/>
          </w:divBdr>
        </w:div>
        <w:div w:id="1858157799">
          <w:marLeft w:val="0"/>
          <w:marRight w:val="0"/>
          <w:marTop w:val="150"/>
          <w:marBottom w:val="0"/>
          <w:divBdr>
            <w:top w:val="none" w:sz="0" w:space="0" w:color="auto"/>
            <w:left w:val="none" w:sz="0" w:space="0" w:color="auto"/>
            <w:bottom w:val="none" w:sz="0" w:space="0" w:color="auto"/>
            <w:right w:val="none" w:sz="0" w:space="0" w:color="auto"/>
          </w:divBdr>
          <w:divsChild>
            <w:div w:id="1732925731">
              <w:marLeft w:val="1155"/>
              <w:marRight w:val="0"/>
              <w:marTop w:val="0"/>
              <w:marBottom w:val="0"/>
              <w:divBdr>
                <w:top w:val="none" w:sz="0" w:space="0" w:color="auto"/>
                <w:left w:val="none" w:sz="0" w:space="0" w:color="auto"/>
                <w:bottom w:val="none" w:sz="0" w:space="0" w:color="auto"/>
                <w:right w:val="none" w:sz="0" w:space="0" w:color="auto"/>
              </w:divBdr>
            </w:div>
            <w:div w:id="797795742">
              <w:marLeft w:val="1155"/>
              <w:marRight w:val="0"/>
              <w:marTop w:val="0"/>
              <w:marBottom w:val="0"/>
              <w:divBdr>
                <w:top w:val="none" w:sz="0" w:space="0" w:color="auto"/>
                <w:left w:val="none" w:sz="0" w:space="0" w:color="auto"/>
                <w:bottom w:val="none" w:sz="0" w:space="0" w:color="auto"/>
                <w:right w:val="none" w:sz="0" w:space="0" w:color="auto"/>
              </w:divBdr>
            </w:div>
            <w:div w:id="7566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522394">
      <w:bodyDiv w:val="1"/>
      <w:marLeft w:val="0"/>
      <w:marRight w:val="0"/>
      <w:marTop w:val="0"/>
      <w:marBottom w:val="0"/>
      <w:divBdr>
        <w:top w:val="none" w:sz="0" w:space="0" w:color="auto"/>
        <w:left w:val="none" w:sz="0" w:space="0" w:color="auto"/>
        <w:bottom w:val="none" w:sz="0" w:space="0" w:color="auto"/>
        <w:right w:val="none" w:sz="0" w:space="0" w:color="auto"/>
      </w:divBdr>
      <w:divsChild>
        <w:div w:id="36125336">
          <w:marLeft w:val="0"/>
          <w:marRight w:val="0"/>
          <w:marTop w:val="0"/>
          <w:marBottom w:val="0"/>
          <w:divBdr>
            <w:top w:val="none" w:sz="0" w:space="0" w:color="auto"/>
            <w:left w:val="none" w:sz="0" w:space="0" w:color="auto"/>
            <w:bottom w:val="none" w:sz="0" w:space="0" w:color="auto"/>
            <w:right w:val="none" w:sz="0" w:space="0" w:color="auto"/>
          </w:divBdr>
        </w:div>
        <w:div w:id="352846054">
          <w:marLeft w:val="0"/>
          <w:marRight w:val="0"/>
          <w:marTop w:val="150"/>
          <w:marBottom w:val="0"/>
          <w:divBdr>
            <w:top w:val="none" w:sz="0" w:space="0" w:color="auto"/>
            <w:left w:val="none" w:sz="0" w:space="0" w:color="auto"/>
            <w:bottom w:val="none" w:sz="0" w:space="0" w:color="auto"/>
            <w:right w:val="none" w:sz="0" w:space="0" w:color="auto"/>
          </w:divBdr>
          <w:divsChild>
            <w:div w:id="1037008892">
              <w:marLeft w:val="1155"/>
              <w:marRight w:val="0"/>
              <w:marTop w:val="0"/>
              <w:marBottom w:val="0"/>
              <w:divBdr>
                <w:top w:val="none" w:sz="0" w:space="0" w:color="auto"/>
                <w:left w:val="none" w:sz="0" w:space="0" w:color="auto"/>
                <w:bottom w:val="none" w:sz="0" w:space="0" w:color="auto"/>
                <w:right w:val="none" w:sz="0" w:space="0" w:color="auto"/>
              </w:divBdr>
            </w:div>
            <w:div w:id="35110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829232">
      <w:bodyDiv w:val="1"/>
      <w:marLeft w:val="0"/>
      <w:marRight w:val="0"/>
      <w:marTop w:val="0"/>
      <w:marBottom w:val="0"/>
      <w:divBdr>
        <w:top w:val="none" w:sz="0" w:space="0" w:color="auto"/>
        <w:left w:val="none" w:sz="0" w:space="0" w:color="auto"/>
        <w:bottom w:val="none" w:sz="0" w:space="0" w:color="auto"/>
        <w:right w:val="none" w:sz="0" w:space="0" w:color="auto"/>
      </w:divBdr>
      <w:divsChild>
        <w:div w:id="549194855">
          <w:marLeft w:val="0"/>
          <w:marRight w:val="0"/>
          <w:marTop w:val="0"/>
          <w:marBottom w:val="0"/>
          <w:divBdr>
            <w:top w:val="none" w:sz="0" w:space="0" w:color="auto"/>
            <w:left w:val="none" w:sz="0" w:space="0" w:color="auto"/>
            <w:bottom w:val="none" w:sz="0" w:space="0" w:color="auto"/>
            <w:right w:val="none" w:sz="0" w:space="0" w:color="auto"/>
          </w:divBdr>
        </w:div>
        <w:div w:id="265817706">
          <w:marLeft w:val="0"/>
          <w:marRight w:val="0"/>
          <w:marTop w:val="150"/>
          <w:marBottom w:val="0"/>
          <w:divBdr>
            <w:top w:val="none" w:sz="0" w:space="0" w:color="auto"/>
            <w:left w:val="none" w:sz="0" w:space="0" w:color="auto"/>
            <w:bottom w:val="none" w:sz="0" w:space="0" w:color="auto"/>
            <w:right w:val="none" w:sz="0" w:space="0" w:color="auto"/>
          </w:divBdr>
          <w:divsChild>
            <w:div w:id="760954579">
              <w:marLeft w:val="1155"/>
              <w:marRight w:val="0"/>
              <w:marTop w:val="0"/>
              <w:marBottom w:val="0"/>
              <w:divBdr>
                <w:top w:val="none" w:sz="0" w:space="0" w:color="auto"/>
                <w:left w:val="none" w:sz="0" w:space="0" w:color="auto"/>
                <w:bottom w:val="none" w:sz="0" w:space="0" w:color="auto"/>
                <w:right w:val="none" w:sz="0" w:space="0" w:color="auto"/>
              </w:divBdr>
            </w:div>
            <w:div w:id="995961178">
              <w:marLeft w:val="1155"/>
              <w:marRight w:val="0"/>
              <w:marTop w:val="0"/>
              <w:marBottom w:val="0"/>
              <w:divBdr>
                <w:top w:val="none" w:sz="0" w:space="0" w:color="auto"/>
                <w:left w:val="none" w:sz="0" w:space="0" w:color="auto"/>
                <w:bottom w:val="none" w:sz="0" w:space="0" w:color="auto"/>
                <w:right w:val="none" w:sz="0" w:space="0" w:color="auto"/>
              </w:divBdr>
            </w:div>
            <w:div w:id="196792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2950">
      <w:bodyDiv w:val="1"/>
      <w:marLeft w:val="0"/>
      <w:marRight w:val="0"/>
      <w:marTop w:val="0"/>
      <w:marBottom w:val="0"/>
      <w:divBdr>
        <w:top w:val="none" w:sz="0" w:space="0" w:color="auto"/>
        <w:left w:val="none" w:sz="0" w:space="0" w:color="auto"/>
        <w:bottom w:val="none" w:sz="0" w:space="0" w:color="auto"/>
        <w:right w:val="none" w:sz="0" w:space="0" w:color="auto"/>
      </w:divBdr>
      <w:divsChild>
        <w:div w:id="1252204698">
          <w:marLeft w:val="0"/>
          <w:marRight w:val="0"/>
          <w:marTop w:val="0"/>
          <w:marBottom w:val="0"/>
          <w:divBdr>
            <w:top w:val="none" w:sz="0" w:space="0" w:color="auto"/>
            <w:left w:val="none" w:sz="0" w:space="0" w:color="auto"/>
            <w:bottom w:val="none" w:sz="0" w:space="0" w:color="auto"/>
            <w:right w:val="none" w:sz="0" w:space="0" w:color="auto"/>
          </w:divBdr>
        </w:div>
        <w:div w:id="1221013090">
          <w:marLeft w:val="0"/>
          <w:marRight w:val="0"/>
          <w:marTop w:val="150"/>
          <w:marBottom w:val="0"/>
          <w:divBdr>
            <w:top w:val="none" w:sz="0" w:space="0" w:color="auto"/>
            <w:left w:val="none" w:sz="0" w:space="0" w:color="auto"/>
            <w:bottom w:val="none" w:sz="0" w:space="0" w:color="auto"/>
            <w:right w:val="none" w:sz="0" w:space="0" w:color="auto"/>
          </w:divBdr>
          <w:divsChild>
            <w:div w:id="2067799959">
              <w:marLeft w:val="1155"/>
              <w:marRight w:val="0"/>
              <w:marTop w:val="0"/>
              <w:marBottom w:val="0"/>
              <w:divBdr>
                <w:top w:val="none" w:sz="0" w:space="0" w:color="auto"/>
                <w:left w:val="none" w:sz="0" w:space="0" w:color="auto"/>
                <w:bottom w:val="none" w:sz="0" w:space="0" w:color="auto"/>
                <w:right w:val="none" w:sz="0" w:space="0" w:color="auto"/>
              </w:divBdr>
            </w:div>
            <w:div w:id="2070955142">
              <w:marLeft w:val="1155"/>
              <w:marRight w:val="0"/>
              <w:marTop w:val="0"/>
              <w:marBottom w:val="0"/>
              <w:divBdr>
                <w:top w:val="none" w:sz="0" w:space="0" w:color="auto"/>
                <w:left w:val="none" w:sz="0" w:space="0" w:color="auto"/>
                <w:bottom w:val="none" w:sz="0" w:space="0" w:color="auto"/>
                <w:right w:val="none" w:sz="0" w:space="0" w:color="auto"/>
              </w:divBdr>
            </w:div>
            <w:div w:id="1548838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646270">
      <w:bodyDiv w:val="1"/>
      <w:marLeft w:val="0"/>
      <w:marRight w:val="0"/>
      <w:marTop w:val="0"/>
      <w:marBottom w:val="0"/>
      <w:divBdr>
        <w:top w:val="none" w:sz="0" w:space="0" w:color="auto"/>
        <w:left w:val="none" w:sz="0" w:space="0" w:color="auto"/>
        <w:bottom w:val="none" w:sz="0" w:space="0" w:color="auto"/>
        <w:right w:val="none" w:sz="0" w:space="0" w:color="auto"/>
      </w:divBdr>
      <w:divsChild>
        <w:div w:id="1317493526">
          <w:marLeft w:val="0"/>
          <w:marRight w:val="0"/>
          <w:marTop w:val="0"/>
          <w:marBottom w:val="0"/>
          <w:divBdr>
            <w:top w:val="none" w:sz="0" w:space="0" w:color="auto"/>
            <w:left w:val="none" w:sz="0" w:space="0" w:color="auto"/>
            <w:bottom w:val="none" w:sz="0" w:space="0" w:color="auto"/>
            <w:right w:val="none" w:sz="0" w:space="0" w:color="auto"/>
          </w:divBdr>
        </w:div>
        <w:div w:id="1707871119">
          <w:marLeft w:val="0"/>
          <w:marRight w:val="0"/>
          <w:marTop w:val="150"/>
          <w:marBottom w:val="0"/>
          <w:divBdr>
            <w:top w:val="none" w:sz="0" w:space="0" w:color="auto"/>
            <w:left w:val="none" w:sz="0" w:space="0" w:color="auto"/>
            <w:bottom w:val="none" w:sz="0" w:space="0" w:color="auto"/>
            <w:right w:val="none" w:sz="0" w:space="0" w:color="auto"/>
          </w:divBdr>
          <w:divsChild>
            <w:div w:id="364602980">
              <w:marLeft w:val="1155"/>
              <w:marRight w:val="0"/>
              <w:marTop w:val="0"/>
              <w:marBottom w:val="0"/>
              <w:divBdr>
                <w:top w:val="none" w:sz="0" w:space="0" w:color="auto"/>
                <w:left w:val="none" w:sz="0" w:space="0" w:color="auto"/>
                <w:bottom w:val="none" w:sz="0" w:space="0" w:color="auto"/>
                <w:right w:val="none" w:sz="0" w:space="0" w:color="auto"/>
              </w:divBdr>
            </w:div>
            <w:div w:id="937952665">
              <w:marLeft w:val="1155"/>
              <w:marRight w:val="0"/>
              <w:marTop w:val="0"/>
              <w:marBottom w:val="0"/>
              <w:divBdr>
                <w:top w:val="none" w:sz="0" w:space="0" w:color="auto"/>
                <w:left w:val="none" w:sz="0" w:space="0" w:color="auto"/>
                <w:bottom w:val="none" w:sz="0" w:space="0" w:color="auto"/>
                <w:right w:val="none" w:sz="0" w:space="0" w:color="auto"/>
              </w:divBdr>
            </w:div>
            <w:div w:id="151699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64802</TotalTime>
  <Pages>2</Pages>
  <Words>245</Words>
  <Characters>1403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42</cp:revision>
  <cp:lastPrinted>2009-02-06T05:36:00Z</cp:lastPrinted>
  <dcterms:created xsi:type="dcterms:W3CDTF">2025-11-25T20:19:00Z</dcterms:created>
  <dcterms:modified xsi:type="dcterms:W3CDTF">2026-02-07T09:24:00Z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