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Содержание</w:t>
      </w: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Оглавление</w:t>
      </w:r>
      <w:r w:rsidRPr="00E23EE3">
        <w:rPr>
          <w:rFonts w:ascii="Trebuchet MS" w:eastAsia="Times New Roman" w:hAnsi="Trebuchet MS" w:cs="Times New Roman"/>
          <w:color w:val="000000"/>
          <w:kern w:val="0"/>
          <w:sz w:val="18"/>
          <w:szCs w:val="18"/>
          <w:lang w:eastAsia="ru-RU"/>
        </w:rPr>
        <w:t>.</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Введение</w:t>
      </w:r>
      <w:r w:rsidRPr="00E23EE3">
        <w:rPr>
          <w:rFonts w:ascii="Trebuchet MS" w:eastAsia="Times New Roman" w:hAnsi="Trebuchet MS" w:cs="Times New Roman"/>
          <w:color w:val="000000"/>
          <w:kern w:val="0"/>
          <w:sz w:val="18"/>
          <w:szCs w:val="18"/>
          <w:lang w:eastAsia="ru-RU"/>
        </w:rPr>
        <w:t xml:space="preserve"> __________________________________</w:t>
      </w:r>
      <w:proofErr w:type="gramStart"/>
      <w:r w:rsidRPr="00E23EE3">
        <w:rPr>
          <w:rFonts w:ascii="Trebuchet MS" w:eastAsia="Times New Roman" w:hAnsi="Trebuchet MS" w:cs="Times New Roman"/>
          <w:color w:val="000000"/>
          <w:kern w:val="0"/>
          <w:sz w:val="18"/>
          <w:szCs w:val="18"/>
          <w:lang w:eastAsia="ru-RU"/>
        </w:rPr>
        <w:t>_._</w:t>
      </w:r>
      <w:proofErr w:type="gramEnd"/>
      <w:r w:rsidRPr="00E23EE3">
        <w:rPr>
          <w:rFonts w:ascii="Trebuchet MS" w:eastAsia="Times New Roman" w:hAnsi="Trebuchet MS" w:cs="Times New Roman"/>
          <w:color w:val="000000"/>
          <w:kern w:val="0"/>
          <w:sz w:val="18"/>
          <w:szCs w:val="18"/>
          <w:lang w:eastAsia="ru-RU"/>
        </w:rPr>
        <w:t>___ 2</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Глава</w:t>
      </w:r>
      <w:r w:rsidRPr="00E23EE3">
        <w:rPr>
          <w:rFonts w:ascii="Trebuchet MS" w:eastAsia="Times New Roman" w:hAnsi="Trebuchet MS" w:cs="Times New Roman"/>
          <w:color w:val="000000"/>
          <w:kern w:val="0"/>
          <w:sz w:val="18"/>
          <w:szCs w:val="18"/>
          <w:lang w:eastAsia="ru-RU"/>
        </w:rPr>
        <w:t xml:space="preserve"> 1.</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История</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современное</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состояние</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проблемы</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сложения</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срубной</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культуры</w:t>
      </w:r>
      <w:r w:rsidRPr="00E23EE3">
        <w:rPr>
          <w:rFonts w:ascii="Trebuchet MS" w:eastAsia="Times New Roman" w:hAnsi="Trebuchet MS" w:cs="Times New Roman"/>
          <w:color w:val="000000"/>
          <w:kern w:val="0"/>
          <w:sz w:val="18"/>
          <w:szCs w:val="18"/>
          <w:lang w:eastAsia="ru-RU"/>
        </w:rPr>
        <w:t xml:space="preserve"> </w:t>
      </w:r>
      <w:proofErr w:type="spellStart"/>
      <w:r w:rsidRPr="00E23EE3">
        <w:rPr>
          <w:rFonts w:ascii="Trebuchet MS" w:eastAsia="Times New Roman" w:hAnsi="Trebuchet MS" w:cs="Times New Roman" w:hint="eastAsia"/>
          <w:color w:val="000000"/>
          <w:kern w:val="0"/>
          <w:sz w:val="18"/>
          <w:szCs w:val="18"/>
          <w:lang w:eastAsia="ru-RU"/>
        </w:rPr>
        <w:t>Завольжья</w:t>
      </w:r>
      <w:proofErr w:type="spellEnd"/>
      <w:r w:rsidRPr="00E23EE3">
        <w:rPr>
          <w:rFonts w:ascii="Trebuchet MS" w:eastAsia="Times New Roman" w:hAnsi="Trebuchet MS" w:cs="Times New Roman"/>
          <w:color w:val="000000"/>
          <w:kern w:val="0"/>
          <w:sz w:val="18"/>
          <w:szCs w:val="18"/>
          <w:lang w:eastAsia="ru-RU"/>
        </w:rPr>
        <w:t xml:space="preserve"> ______________________11</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Глава</w:t>
      </w:r>
      <w:r w:rsidRPr="00E23EE3">
        <w:rPr>
          <w:rFonts w:ascii="Trebuchet MS" w:eastAsia="Times New Roman" w:hAnsi="Trebuchet MS" w:cs="Times New Roman"/>
          <w:color w:val="000000"/>
          <w:kern w:val="0"/>
          <w:sz w:val="18"/>
          <w:szCs w:val="18"/>
          <w:lang w:eastAsia="ru-RU"/>
        </w:rPr>
        <w:t xml:space="preserve"> 2.</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Проблема</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генезиса</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деревянных</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погребальных</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сооружений</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ведущих</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характеристик</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погребального</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обряда</w:t>
      </w:r>
      <w:r w:rsidRPr="00E23EE3">
        <w:rPr>
          <w:rFonts w:ascii="Trebuchet MS" w:eastAsia="Times New Roman" w:hAnsi="Trebuchet MS" w:cs="Times New Roman"/>
          <w:color w:val="000000"/>
          <w:kern w:val="0"/>
          <w:sz w:val="18"/>
          <w:szCs w:val="18"/>
          <w:lang w:eastAsia="ru-RU"/>
        </w:rPr>
        <w:t xml:space="preserve"> ______81</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Глава</w:t>
      </w:r>
      <w:r w:rsidRPr="00E23EE3">
        <w:rPr>
          <w:rFonts w:ascii="Trebuchet MS" w:eastAsia="Times New Roman" w:hAnsi="Trebuchet MS" w:cs="Times New Roman"/>
          <w:color w:val="000000"/>
          <w:kern w:val="0"/>
          <w:sz w:val="18"/>
          <w:szCs w:val="18"/>
          <w:lang w:eastAsia="ru-RU"/>
        </w:rPr>
        <w:t xml:space="preserve"> 3.</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Истоки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происхождения</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форм</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орнаментов</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керамики</w:t>
      </w:r>
      <w:r w:rsidRPr="00E23EE3">
        <w:rPr>
          <w:rFonts w:ascii="Trebuchet MS" w:eastAsia="Times New Roman" w:hAnsi="Trebuchet MS" w:cs="Times New Roman"/>
          <w:color w:val="000000"/>
          <w:kern w:val="0"/>
          <w:sz w:val="18"/>
          <w:szCs w:val="18"/>
          <w:lang w:eastAsia="ru-RU"/>
        </w:rPr>
        <w:t xml:space="preserve"> __ 114</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Глава</w:t>
      </w:r>
      <w:r w:rsidRPr="00E23EE3">
        <w:rPr>
          <w:rFonts w:ascii="Trebuchet MS" w:eastAsia="Times New Roman" w:hAnsi="Trebuchet MS" w:cs="Times New Roman"/>
          <w:color w:val="000000"/>
          <w:kern w:val="0"/>
          <w:sz w:val="18"/>
          <w:szCs w:val="18"/>
          <w:lang w:eastAsia="ru-RU"/>
        </w:rPr>
        <w:t xml:space="preserve"> 4.</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К</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происхождению</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форм</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изделий</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из</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металла</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кости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камня</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дерева</w:t>
      </w:r>
      <w:r w:rsidRPr="00E23EE3">
        <w:rPr>
          <w:rFonts w:ascii="Trebuchet MS" w:eastAsia="Times New Roman" w:hAnsi="Trebuchet MS" w:cs="Times New Roman"/>
          <w:color w:val="000000"/>
          <w:kern w:val="0"/>
          <w:sz w:val="18"/>
          <w:szCs w:val="18"/>
          <w:lang w:eastAsia="ru-RU"/>
        </w:rPr>
        <w:t xml:space="preserve"> ______________________________________ 135</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Глава</w:t>
      </w:r>
      <w:r w:rsidRPr="00E23EE3">
        <w:rPr>
          <w:rFonts w:ascii="Trebuchet MS" w:eastAsia="Times New Roman" w:hAnsi="Trebuchet MS" w:cs="Times New Roman"/>
          <w:color w:val="000000"/>
          <w:kern w:val="0"/>
          <w:sz w:val="18"/>
          <w:szCs w:val="18"/>
          <w:lang w:eastAsia="ru-RU"/>
        </w:rPr>
        <w:t xml:space="preserve"> 5.</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Основные</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факторы</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и</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механизмы</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сложения</w:t>
      </w:r>
      <w:r w:rsidRPr="00E23EE3">
        <w:rPr>
          <w:rFonts w:ascii="Trebuchet MS" w:eastAsia="Times New Roman" w:hAnsi="Trebuchet MS" w:cs="Times New Roman"/>
          <w:color w:val="000000"/>
          <w:kern w:val="0"/>
          <w:sz w:val="18"/>
          <w:szCs w:val="18"/>
          <w:lang w:eastAsia="ru-RU"/>
        </w:rPr>
        <w:t xml:space="preserve"> </w:t>
      </w:r>
      <w:r w:rsidRPr="00E23EE3">
        <w:rPr>
          <w:rFonts w:ascii="Trebuchet MS" w:eastAsia="Times New Roman" w:hAnsi="Trebuchet MS" w:cs="Times New Roman" w:hint="eastAsia"/>
          <w:color w:val="000000"/>
          <w:kern w:val="0"/>
          <w:sz w:val="18"/>
          <w:szCs w:val="18"/>
          <w:lang w:eastAsia="ru-RU"/>
        </w:rPr>
        <w:t>срубной</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lastRenderedPageBreak/>
        <w:t>Культуры</w:t>
      </w:r>
      <w:r w:rsidRPr="00E23EE3">
        <w:rPr>
          <w:rFonts w:ascii="Trebuchet MS" w:eastAsia="Times New Roman" w:hAnsi="Trebuchet MS" w:cs="Times New Roman"/>
          <w:color w:val="000000"/>
          <w:kern w:val="0"/>
          <w:sz w:val="18"/>
          <w:szCs w:val="18"/>
          <w:lang w:eastAsia="ru-RU"/>
        </w:rPr>
        <w:t xml:space="preserve"> ________________________________________ 158</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Заключение</w:t>
      </w:r>
      <w:r w:rsidRPr="00E23EE3">
        <w:rPr>
          <w:rFonts w:ascii="Trebuchet MS" w:eastAsia="Times New Roman" w:hAnsi="Trebuchet MS" w:cs="Times New Roman"/>
          <w:color w:val="000000"/>
          <w:kern w:val="0"/>
          <w:sz w:val="18"/>
          <w:szCs w:val="18"/>
          <w:lang w:eastAsia="ru-RU"/>
        </w:rPr>
        <w:t xml:space="preserve"> _________________________________________ 167</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Литература</w:t>
      </w:r>
      <w:r w:rsidRPr="00E23EE3">
        <w:rPr>
          <w:rFonts w:ascii="Trebuchet MS" w:eastAsia="Times New Roman" w:hAnsi="Trebuchet MS" w:cs="Times New Roman"/>
          <w:color w:val="000000"/>
          <w:kern w:val="0"/>
          <w:sz w:val="18"/>
          <w:szCs w:val="18"/>
          <w:lang w:eastAsia="ru-RU"/>
        </w:rPr>
        <w:t>_______________________________________ 170</w:t>
      </w:r>
    </w:p>
    <w:p w:rsidR="00E23EE3" w:rsidRPr="00E23EE3" w:rsidRDefault="00E23EE3" w:rsidP="00E23EE3">
      <w:pPr>
        <w:rPr>
          <w:rFonts w:ascii="Trebuchet MS" w:eastAsia="Times New Roman" w:hAnsi="Trebuchet MS" w:cs="Times New Roman"/>
          <w:color w:val="000000"/>
          <w:kern w:val="0"/>
          <w:sz w:val="18"/>
          <w:szCs w:val="18"/>
          <w:lang w:eastAsia="ru-RU"/>
        </w:rPr>
      </w:pPr>
    </w:p>
    <w:p w:rsidR="00E23EE3" w:rsidRPr="00E23EE3" w:rsidRDefault="00E23EE3" w:rsidP="00E23EE3">
      <w:pPr>
        <w:rPr>
          <w:rFonts w:ascii="Trebuchet MS" w:eastAsia="Times New Roman" w:hAnsi="Trebuchet MS" w:cs="Times New Roman"/>
          <w:color w:val="000000"/>
          <w:kern w:val="0"/>
          <w:sz w:val="18"/>
          <w:szCs w:val="18"/>
          <w:lang w:eastAsia="ru-RU"/>
        </w:rPr>
      </w:pPr>
      <w:r w:rsidRPr="00E23EE3">
        <w:rPr>
          <w:rFonts w:ascii="Trebuchet MS" w:eastAsia="Times New Roman" w:hAnsi="Trebuchet MS" w:cs="Times New Roman" w:hint="eastAsia"/>
          <w:color w:val="000000"/>
          <w:kern w:val="0"/>
          <w:sz w:val="18"/>
          <w:szCs w:val="18"/>
          <w:lang w:eastAsia="ru-RU"/>
        </w:rPr>
        <w:t>Сокращения</w:t>
      </w:r>
      <w:r w:rsidRPr="00E23EE3">
        <w:rPr>
          <w:rFonts w:ascii="Trebuchet MS" w:eastAsia="Times New Roman" w:hAnsi="Trebuchet MS" w:cs="Times New Roman"/>
          <w:color w:val="000000"/>
          <w:kern w:val="0"/>
          <w:sz w:val="18"/>
          <w:szCs w:val="18"/>
          <w:lang w:eastAsia="ru-RU"/>
        </w:rPr>
        <w:t xml:space="preserve"> __________________________________________ 188</w:t>
      </w:r>
    </w:p>
    <w:p w:rsidR="00E23EE3" w:rsidRPr="00E23EE3" w:rsidRDefault="00E23EE3" w:rsidP="00E23EE3">
      <w:pPr>
        <w:rPr>
          <w:rFonts w:ascii="Trebuchet MS" w:eastAsia="Times New Roman" w:hAnsi="Trebuchet MS" w:cs="Times New Roman"/>
          <w:color w:val="000000"/>
          <w:kern w:val="0"/>
          <w:sz w:val="18"/>
          <w:szCs w:val="18"/>
          <w:lang w:eastAsia="ru-RU"/>
        </w:rPr>
      </w:pPr>
    </w:p>
    <w:p w:rsidR="00CF31FE" w:rsidRPr="00E23EE3" w:rsidRDefault="00E23EE3" w:rsidP="00E23EE3">
      <w:r w:rsidRPr="00E23EE3">
        <w:rPr>
          <w:rFonts w:ascii="Trebuchet MS" w:eastAsia="Times New Roman" w:hAnsi="Trebuchet MS" w:cs="Times New Roman" w:hint="eastAsia"/>
          <w:color w:val="000000"/>
          <w:kern w:val="0"/>
          <w:sz w:val="18"/>
          <w:szCs w:val="18"/>
          <w:lang w:eastAsia="ru-RU"/>
        </w:rPr>
        <w:t>Приложения</w:t>
      </w:r>
      <w:r w:rsidRPr="00E23EE3">
        <w:rPr>
          <w:rFonts w:ascii="Trebuchet MS" w:eastAsia="Times New Roman" w:hAnsi="Trebuchet MS" w:cs="Times New Roman"/>
          <w:color w:val="000000"/>
          <w:kern w:val="0"/>
          <w:sz w:val="18"/>
          <w:szCs w:val="18"/>
          <w:lang w:eastAsia="ru-RU"/>
        </w:rPr>
        <w:t xml:space="preserve"> ___________________________________________ 18 9</w:t>
      </w:r>
      <w:bookmarkStart w:id="0" w:name="_GoBack"/>
      <w:bookmarkEnd w:id="0"/>
    </w:p>
    <w:sectPr w:rsidR="00CF31FE" w:rsidRPr="00E23EE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826" w:rsidRDefault="00622826">
      <w:pPr>
        <w:spacing w:after="0" w:line="240" w:lineRule="auto"/>
      </w:pPr>
      <w:r>
        <w:separator/>
      </w:r>
    </w:p>
  </w:endnote>
  <w:endnote w:type="continuationSeparator" w:id="0">
    <w:p w:rsidR="00622826" w:rsidRDefault="006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826" w:rsidRDefault="00622826"/>
    <w:p w:rsidR="00622826" w:rsidRDefault="00622826"/>
    <w:p w:rsidR="00622826" w:rsidRDefault="00622826"/>
    <w:p w:rsidR="00622826" w:rsidRDefault="00622826"/>
    <w:p w:rsidR="00622826" w:rsidRDefault="00622826"/>
    <w:p w:rsidR="00622826" w:rsidRDefault="00622826"/>
    <w:p w:rsidR="00622826" w:rsidRDefault="0062282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826" w:rsidRDefault="006228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22826" w:rsidRDefault="006228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22826" w:rsidRDefault="00622826"/>
    <w:p w:rsidR="00622826" w:rsidRDefault="00622826"/>
    <w:p w:rsidR="00622826" w:rsidRDefault="0062282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826" w:rsidRDefault="00622826"/>
                          <w:p w:rsidR="00622826" w:rsidRDefault="0062282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22826" w:rsidRDefault="00622826"/>
                    <w:p w:rsidR="00622826" w:rsidRDefault="0062282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22826" w:rsidRDefault="00622826"/>
    <w:p w:rsidR="00622826" w:rsidRDefault="00622826">
      <w:pPr>
        <w:rPr>
          <w:sz w:val="2"/>
          <w:szCs w:val="2"/>
        </w:rPr>
      </w:pPr>
    </w:p>
    <w:p w:rsidR="00622826" w:rsidRDefault="00622826"/>
    <w:p w:rsidR="00622826" w:rsidRDefault="00622826">
      <w:pPr>
        <w:spacing w:after="0" w:line="240" w:lineRule="auto"/>
      </w:pPr>
    </w:p>
  </w:footnote>
  <w:footnote w:type="continuationSeparator" w:id="0">
    <w:p w:rsidR="00622826" w:rsidRDefault="006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82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3B76AF"/>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1A6BC-030B-4C37-8619-580A7AD7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27226</TotalTime>
  <Pages>2</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1965</cp:revision>
  <cp:lastPrinted>2009-02-06T05:36:00Z</cp:lastPrinted>
  <dcterms:created xsi:type="dcterms:W3CDTF">2023-09-07T12:38:00Z</dcterms:created>
  <dcterms:modified xsi:type="dcterms:W3CDTF">2023-12-11T09:33:00Z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