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86826" w14:textId="4CC02A0B" w:rsidR="000200A5" w:rsidRDefault="00FA3F46" w:rsidP="00FA3F46">
      <w:pPr>
        <w:rPr>
          <w:rFonts w:ascii="Times New Roman" w:eastAsia="Arial Unicode MS" w:hAnsi="Times New Roman" w:cs="Times New Roman"/>
          <w:b/>
          <w:bCs/>
          <w:color w:val="000000"/>
          <w:kern w:val="0"/>
          <w:sz w:val="28"/>
          <w:szCs w:val="28"/>
          <w:lang w:eastAsia="ru-RU" w:bidi="uk-UA"/>
        </w:rPr>
      </w:pPr>
      <w:r w:rsidRPr="00FA3F46">
        <w:rPr>
          <w:rFonts w:ascii="Times New Roman" w:eastAsia="Arial Unicode MS" w:hAnsi="Times New Roman" w:cs="Times New Roman" w:hint="eastAsia"/>
          <w:b/>
          <w:bCs/>
          <w:color w:val="000000"/>
          <w:kern w:val="0"/>
          <w:sz w:val="28"/>
          <w:szCs w:val="28"/>
          <w:lang w:eastAsia="ru-RU" w:bidi="uk-UA"/>
        </w:rPr>
        <w:t>Артюшенко</w:t>
      </w:r>
      <w:r w:rsidRPr="00FA3F46">
        <w:rPr>
          <w:rFonts w:ascii="Times New Roman" w:eastAsia="Arial Unicode MS" w:hAnsi="Times New Roman" w:cs="Times New Roman"/>
          <w:b/>
          <w:bCs/>
          <w:color w:val="000000"/>
          <w:kern w:val="0"/>
          <w:sz w:val="28"/>
          <w:szCs w:val="28"/>
          <w:lang w:eastAsia="ru-RU" w:bidi="uk-UA"/>
        </w:rPr>
        <w:t xml:space="preserve"> </w:t>
      </w:r>
      <w:r w:rsidRPr="00FA3F46">
        <w:rPr>
          <w:rFonts w:ascii="Times New Roman" w:eastAsia="Arial Unicode MS" w:hAnsi="Times New Roman" w:cs="Times New Roman" w:hint="eastAsia"/>
          <w:b/>
          <w:bCs/>
          <w:color w:val="000000"/>
          <w:kern w:val="0"/>
          <w:sz w:val="28"/>
          <w:szCs w:val="28"/>
          <w:lang w:eastAsia="ru-RU" w:bidi="uk-UA"/>
        </w:rPr>
        <w:t>Игорь</w:t>
      </w:r>
      <w:r w:rsidRPr="00FA3F46">
        <w:rPr>
          <w:rFonts w:ascii="Times New Roman" w:eastAsia="Arial Unicode MS" w:hAnsi="Times New Roman" w:cs="Times New Roman"/>
          <w:b/>
          <w:bCs/>
          <w:color w:val="000000"/>
          <w:kern w:val="0"/>
          <w:sz w:val="28"/>
          <w:szCs w:val="28"/>
          <w:lang w:eastAsia="ru-RU" w:bidi="uk-UA"/>
        </w:rPr>
        <w:t xml:space="preserve"> </w:t>
      </w:r>
      <w:r w:rsidRPr="00FA3F46">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FA3F46">
        <w:rPr>
          <w:rFonts w:ascii="Times New Roman" w:eastAsia="Arial Unicode MS" w:hAnsi="Times New Roman" w:cs="Times New Roman" w:hint="eastAsia"/>
          <w:b/>
          <w:bCs/>
          <w:color w:val="000000"/>
          <w:kern w:val="0"/>
          <w:sz w:val="28"/>
          <w:szCs w:val="28"/>
          <w:lang w:eastAsia="ru-RU" w:bidi="uk-UA"/>
        </w:rPr>
        <w:t>Усиление</w:t>
      </w:r>
      <w:r w:rsidRPr="00FA3F46">
        <w:rPr>
          <w:rFonts w:ascii="Times New Roman" w:eastAsia="Arial Unicode MS" w:hAnsi="Times New Roman" w:cs="Times New Roman"/>
          <w:b/>
          <w:bCs/>
          <w:color w:val="000000"/>
          <w:kern w:val="0"/>
          <w:sz w:val="28"/>
          <w:szCs w:val="28"/>
          <w:lang w:eastAsia="ru-RU" w:bidi="uk-UA"/>
        </w:rPr>
        <w:t xml:space="preserve"> </w:t>
      </w:r>
      <w:r w:rsidRPr="00FA3F46">
        <w:rPr>
          <w:rFonts w:ascii="Times New Roman" w:eastAsia="Arial Unicode MS" w:hAnsi="Times New Roman" w:cs="Times New Roman" w:hint="eastAsia"/>
          <w:b/>
          <w:bCs/>
          <w:color w:val="000000"/>
          <w:kern w:val="0"/>
          <w:sz w:val="28"/>
          <w:szCs w:val="28"/>
          <w:lang w:eastAsia="ru-RU" w:bidi="uk-UA"/>
        </w:rPr>
        <w:t>основания</w:t>
      </w:r>
      <w:r w:rsidRPr="00FA3F46">
        <w:rPr>
          <w:rFonts w:ascii="Times New Roman" w:eastAsia="Arial Unicode MS" w:hAnsi="Times New Roman" w:cs="Times New Roman"/>
          <w:b/>
          <w:bCs/>
          <w:color w:val="000000"/>
          <w:kern w:val="0"/>
          <w:sz w:val="28"/>
          <w:szCs w:val="28"/>
          <w:lang w:eastAsia="ru-RU" w:bidi="uk-UA"/>
        </w:rPr>
        <w:t xml:space="preserve"> </w:t>
      </w:r>
      <w:r w:rsidRPr="00FA3F46">
        <w:rPr>
          <w:rFonts w:ascii="Times New Roman" w:eastAsia="Arial Unicode MS" w:hAnsi="Times New Roman" w:cs="Times New Roman" w:hint="eastAsia"/>
          <w:b/>
          <w:bCs/>
          <w:color w:val="000000"/>
          <w:kern w:val="0"/>
          <w:sz w:val="28"/>
          <w:szCs w:val="28"/>
          <w:lang w:eastAsia="ru-RU" w:bidi="uk-UA"/>
        </w:rPr>
        <w:t>земляного</w:t>
      </w:r>
      <w:r w:rsidRPr="00FA3F46">
        <w:rPr>
          <w:rFonts w:ascii="Times New Roman" w:eastAsia="Arial Unicode MS" w:hAnsi="Times New Roman" w:cs="Times New Roman"/>
          <w:b/>
          <w:bCs/>
          <w:color w:val="000000"/>
          <w:kern w:val="0"/>
          <w:sz w:val="28"/>
          <w:szCs w:val="28"/>
          <w:lang w:eastAsia="ru-RU" w:bidi="uk-UA"/>
        </w:rPr>
        <w:t xml:space="preserve"> </w:t>
      </w:r>
      <w:r w:rsidRPr="00FA3F46">
        <w:rPr>
          <w:rFonts w:ascii="Times New Roman" w:eastAsia="Arial Unicode MS" w:hAnsi="Times New Roman" w:cs="Times New Roman" w:hint="eastAsia"/>
          <w:b/>
          <w:bCs/>
          <w:color w:val="000000"/>
          <w:kern w:val="0"/>
          <w:sz w:val="28"/>
          <w:szCs w:val="28"/>
          <w:lang w:eastAsia="ru-RU" w:bidi="uk-UA"/>
        </w:rPr>
        <w:t>полотна</w:t>
      </w:r>
      <w:r w:rsidRPr="00FA3F46">
        <w:rPr>
          <w:rFonts w:ascii="Times New Roman" w:eastAsia="Arial Unicode MS" w:hAnsi="Times New Roman" w:cs="Times New Roman"/>
          <w:b/>
          <w:bCs/>
          <w:color w:val="000000"/>
          <w:kern w:val="0"/>
          <w:sz w:val="28"/>
          <w:szCs w:val="28"/>
          <w:lang w:eastAsia="ru-RU" w:bidi="uk-UA"/>
        </w:rPr>
        <w:t xml:space="preserve"> </w:t>
      </w:r>
      <w:r w:rsidRPr="00FA3F46">
        <w:rPr>
          <w:rFonts w:ascii="Times New Roman" w:eastAsia="Arial Unicode MS" w:hAnsi="Times New Roman" w:cs="Times New Roman" w:hint="eastAsia"/>
          <w:b/>
          <w:bCs/>
          <w:color w:val="000000"/>
          <w:kern w:val="0"/>
          <w:sz w:val="28"/>
          <w:szCs w:val="28"/>
          <w:lang w:eastAsia="ru-RU" w:bidi="uk-UA"/>
        </w:rPr>
        <w:t>вертикальными</w:t>
      </w:r>
      <w:r w:rsidRPr="00FA3F46">
        <w:rPr>
          <w:rFonts w:ascii="Times New Roman" w:eastAsia="Arial Unicode MS" w:hAnsi="Times New Roman" w:cs="Times New Roman"/>
          <w:b/>
          <w:bCs/>
          <w:color w:val="000000"/>
          <w:kern w:val="0"/>
          <w:sz w:val="28"/>
          <w:szCs w:val="28"/>
          <w:lang w:eastAsia="ru-RU" w:bidi="uk-UA"/>
        </w:rPr>
        <w:t xml:space="preserve"> </w:t>
      </w:r>
      <w:r w:rsidRPr="00FA3F46">
        <w:rPr>
          <w:rFonts w:ascii="Times New Roman" w:eastAsia="Arial Unicode MS" w:hAnsi="Times New Roman" w:cs="Times New Roman" w:hint="eastAsia"/>
          <w:b/>
          <w:bCs/>
          <w:color w:val="000000"/>
          <w:kern w:val="0"/>
          <w:sz w:val="28"/>
          <w:szCs w:val="28"/>
          <w:lang w:eastAsia="ru-RU" w:bidi="uk-UA"/>
        </w:rPr>
        <w:t>столбами</w:t>
      </w:r>
      <w:r w:rsidRPr="00FA3F46">
        <w:rPr>
          <w:rFonts w:ascii="Times New Roman" w:eastAsia="Arial Unicode MS" w:hAnsi="Times New Roman" w:cs="Times New Roman"/>
          <w:b/>
          <w:bCs/>
          <w:color w:val="000000"/>
          <w:kern w:val="0"/>
          <w:sz w:val="28"/>
          <w:szCs w:val="28"/>
          <w:lang w:eastAsia="ru-RU" w:bidi="uk-UA"/>
        </w:rPr>
        <w:t xml:space="preserve"> </w:t>
      </w:r>
      <w:r w:rsidRPr="00FA3F46">
        <w:rPr>
          <w:rFonts w:ascii="Times New Roman" w:eastAsia="Arial Unicode MS" w:hAnsi="Times New Roman" w:cs="Times New Roman" w:hint="eastAsia"/>
          <w:b/>
          <w:bCs/>
          <w:color w:val="000000"/>
          <w:kern w:val="0"/>
          <w:sz w:val="28"/>
          <w:szCs w:val="28"/>
          <w:lang w:eastAsia="ru-RU" w:bidi="uk-UA"/>
        </w:rPr>
        <w:t>из</w:t>
      </w:r>
      <w:r w:rsidRPr="00FA3F46">
        <w:rPr>
          <w:rFonts w:ascii="Times New Roman" w:eastAsia="Arial Unicode MS" w:hAnsi="Times New Roman" w:cs="Times New Roman"/>
          <w:b/>
          <w:bCs/>
          <w:color w:val="000000"/>
          <w:kern w:val="0"/>
          <w:sz w:val="28"/>
          <w:szCs w:val="28"/>
          <w:lang w:eastAsia="ru-RU" w:bidi="uk-UA"/>
        </w:rPr>
        <w:t xml:space="preserve"> </w:t>
      </w:r>
      <w:r w:rsidRPr="00FA3F46">
        <w:rPr>
          <w:rFonts w:ascii="Times New Roman" w:eastAsia="Arial Unicode MS" w:hAnsi="Times New Roman" w:cs="Times New Roman" w:hint="eastAsia"/>
          <w:b/>
          <w:bCs/>
          <w:color w:val="000000"/>
          <w:kern w:val="0"/>
          <w:sz w:val="28"/>
          <w:szCs w:val="28"/>
          <w:lang w:eastAsia="ru-RU" w:bidi="uk-UA"/>
        </w:rPr>
        <w:t>щебня</w:t>
      </w:r>
      <w:r w:rsidRPr="00FA3F46">
        <w:rPr>
          <w:rFonts w:ascii="Times New Roman" w:eastAsia="Arial Unicode MS" w:hAnsi="Times New Roman" w:cs="Times New Roman"/>
          <w:b/>
          <w:bCs/>
          <w:color w:val="000000"/>
          <w:kern w:val="0"/>
          <w:sz w:val="28"/>
          <w:szCs w:val="28"/>
          <w:lang w:eastAsia="ru-RU" w:bidi="uk-UA"/>
        </w:rPr>
        <w:t xml:space="preserve"> </w:t>
      </w:r>
      <w:r w:rsidRPr="00FA3F46">
        <w:rPr>
          <w:rFonts w:ascii="Times New Roman" w:eastAsia="Arial Unicode MS" w:hAnsi="Times New Roman" w:cs="Times New Roman" w:hint="eastAsia"/>
          <w:b/>
          <w:bCs/>
          <w:color w:val="000000"/>
          <w:kern w:val="0"/>
          <w:sz w:val="28"/>
          <w:szCs w:val="28"/>
          <w:lang w:eastAsia="ru-RU" w:bidi="uk-UA"/>
        </w:rPr>
        <w:t>на</w:t>
      </w:r>
      <w:r w:rsidRPr="00FA3F46">
        <w:rPr>
          <w:rFonts w:ascii="Times New Roman" w:eastAsia="Arial Unicode MS" w:hAnsi="Times New Roman" w:cs="Times New Roman"/>
          <w:b/>
          <w:bCs/>
          <w:color w:val="000000"/>
          <w:kern w:val="0"/>
          <w:sz w:val="28"/>
          <w:szCs w:val="28"/>
          <w:lang w:eastAsia="ru-RU" w:bidi="uk-UA"/>
        </w:rPr>
        <w:t xml:space="preserve"> </w:t>
      </w:r>
      <w:r w:rsidRPr="00FA3F46">
        <w:rPr>
          <w:rFonts w:ascii="Times New Roman" w:eastAsia="Arial Unicode MS" w:hAnsi="Times New Roman" w:cs="Times New Roman" w:hint="eastAsia"/>
          <w:b/>
          <w:bCs/>
          <w:color w:val="000000"/>
          <w:kern w:val="0"/>
          <w:sz w:val="28"/>
          <w:szCs w:val="28"/>
          <w:lang w:eastAsia="ru-RU" w:bidi="uk-UA"/>
        </w:rPr>
        <w:t>участках</w:t>
      </w:r>
      <w:r w:rsidRPr="00FA3F46">
        <w:rPr>
          <w:rFonts w:ascii="Times New Roman" w:eastAsia="Arial Unicode MS" w:hAnsi="Times New Roman" w:cs="Times New Roman"/>
          <w:b/>
          <w:bCs/>
          <w:color w:val="000000"/>
          <w:kern w:val="0"/>
          <w:sz w:val="28"/>
          <w:szCs w:val="28"/>
          <w:lang w:eastAsia="ru-RU" w:bidi="uk-UA"/>
        </w:rPr>
        <w:t xml:space="preserve"> </w:t>
      </w:r>
      <w:r w:rsidRPr="00FA3F46">
        <w:rPr>
          <w:rFonts w:ascii="Times New Roman" w:eastAsia="Arial Unicode MS" w:hAnsi="Times New Roman" w:cs="Times New Roman" w:hint="eastAsia"/>
          <w:b/>
          <w:bCs/>
          <w:color w:val="000000"/>
          <w:kern w:val="0"/>
          <w:sz w:val="28"/>
          <w:szCs w:val="28"/>
          <w:lang w:eastAsia="ru-RU" w:bidi="uk-UA"/>
        </w:rPr>
        <w:t>с</w:t>
      </w:r>
      <w:r w:rsidRPr="00FA3F46">
        <w:rPr>
          <w:rFonts w:ascii="Times New Roman" w:eastAsia="Arial Unicode MS" w:hAnsi="Times New Roman" w:cs="Times New Roman"/>
          <w:b/>
          <w:bCs/>
          <w:color w:val="000000"/>
          <w:kern w:val="0"/>
          <w:sz w:val="28"/>
          <w:szCs w:val="28"/>
          <w:lang w:eastAsia="ru-RU" w:bidi="uk-UA"/>
        </w:rPr>
        <w:t xml:space="preserve"> </w:t>
      </w:r>
      <w:r w:rsidRPr="00FA3F46">
        <w:rPr>
          <w:rFonts w:ascii="Times New Roman" w:eastAsia="Arial Unicode MS" w:hAnsi="Times New Roman" w:cs="Times New Roman" w:hint="eastAsia"/>
          <w:b/>
          <w:bCs/>
          <w:color w:val="000000"/>
          <w:kern w:val="0"/>
          <w:sz w:val="28"/>
          <w:szCs w:val="28"/>
          <w:lang w:eastAsia="ru-RU" w:bidi="uk-UA"/>
        </w:rPr>
        <w:t>многолетнемерзлыми</w:t>
      </w:r>
      <w:r w:rsidRPr="00FA3F46">
        <w:rPr>
          <w:rFonts w:ascii="Times New Roman" w:eastAsia="Arial Unicode MS" w:hAnsi="Times New Roman" w:cs="Times New Roman"/>
          <w:b/>
          <w:bCs/>
          <w:color w:val="000000"/>
          <w:kern w:val="0"/>
          <w:sz w:val="28"/>
          <w:szCs w:val="28"/>
          <w:lang w:eastAsia="ru-RU" w:bidi="uk-UA"/>
        </w:rPr>
        <w:t xml:space="preserve"> </w:t>
      </w:r>
      <w:r w:rsidRPr="00FA3F46">
        <w:rPr>
          <w:rFonts w:ascii="Times New Roman" w:eastAsia="Arial Unicode MS" w:hAnsi="Times New Roman" w:cs="Times New Roman" w:hint="eastAsia"/>
          <w:b/>
          <w:bCs/>
          <w:color w:val="000000"/>
          <w:kern w:val="0"/>
          <w:sz w:val="28"/>
          <w:szCs w:val="28"/>
          <w:lang w:eastAsia="ru-RU" w:bidi="uk-UA"/>
        </w:rPr>
        <w:t>грунтами</w:t>
      </w:r>
    </w:p>
    <w:p w14:paraId="05F22568" w14:textId="77777777" w:rsidR="00FA3F46" w:rsidRDefault="00FA3F46" w:rsidP="00FA3F46">
      <w:r>
        <w:rPr>
          <w:rFonts w:hint="eastAsia"/>
        </w:rPr>
        <w:t>ОГЛАВЛЕНИЕ</w:t>
      </w:r>
      <w:r>
        <w:t xml:space="preserve"> </w:t>
      </w:r>
      <w:r>
        <w:rPr>
          <w:rFonts w:hint="eastAsia"/>
        </w:rPr>
        <w:t>ДИССЕРТАЦИИ</w:t>
      </w:r>
    </w:p>
    <w:p w14:paraId="3591AC65" w14:textId="77777777" w:rsidR="00FA3F46" w:rsidRDefault="00FA3F46" w:rsidP="00FA3F46">
      <w:r>
        <w:rPr>
          <w:rFonts w:hint="eastAsia"/>
        </w:rPr>
        <w:t>кандидат</w:t>
      </w:r>
      <w:r>
        <w:t xml:space="preserve"> </w:t>
      </w:r>
      <w:r>
        <w:rPr>
          <w:rFonts w:hint="eastAsia"/>
        </w:rPr>
        <w:t>наук</w:t>
      </w:r>
      <w:r>
        <w:t xml:space="preserve"> </w:t>
      </w:r>
      <w:r>
        <w:rPr>
          <w:rFonts w:hint="eastAsia"/>
        </w:rPr>
        <w:t>Артюшенко</w:t>
      </w:r>
      <w:r>
        <w:t xml:space="preserve"> </w:t>
      </w:r>
      <w:r>
        <w:rPr>
          <w:rFonts w:hint="eastAsia"/>
        </w:rPr>
        <w:t>Игорь</w:t>
      </w:r>
      <w:r>
        <w:t xml:space="preserve"> </w:t>
      </w:r>
      <w:r>
        <w:rPr>
          <w:rFonts w:hint="eastAsia"/>
        </w:rPr>
        <w:t>Александрович</w:t>
      </w:r>
    </w:p>
    <w:p w14:paraId="308F7F93" w14:textId="77777777" w:rsidR="00FA3F46" w:rsidRDefault="00FA3F46" w:rsidP="00FA3F46">
      <w:r>
        <w:rPr>
          <w:rFonts w:hint="eastAsia"/>
        </w:rPr>
        <w:t>ВВЕДЕНИЕ</w:t>
      </w:r>
    </w:p>
    <w:p w14:paraId="0C1DFEED" w14:textId="77777777" w:rsidR="00FA3F46" w:rsidRDefault="00FA3F46" w:rsidP="00FA3F46"/>
    <w:p w14:paraId="75C97960" w14:textId="77777777" w:rsidR="00FA3F46" w:rsidRDefault="00FA3F46" w:rsidP="00FA3F46">
      <w:r>
        <w:rPr>
          <w:rFonts w:hint="eastAsia"/>
        </w:rPr>
        <w:t>ГЛАВА</w:t>
      </w:r>
      <w:r>
        <w:t xml:space="preserve"> 1 </w:t>
      </w:r>
      <w:r>
        <w:rPr>
          <w:rFonts w:hint="eastAsia"/>
        </w:rPr>
        <w:t>АНАЛИЗ</w:t>
      </w:r>
      <w:r>
        <w:t xml:space="preserve"> </w:t>
      </w:r>
      <w:r>
        <w:rPr>
          <w:rFonts w:hint="eastAsia"/>
        </w:rPr>
        <w:t>НАУЧНЫХ</w:t>
      </w:r>
      <w:r>
        <w:t xml:space="preserve"> </w:t>
      </w:r>
      <w:r>
        <w:rPr>
          <w:rFonts w:hint="eastAsia"/>
        </w:rPr>
        <w:t>ИССЛЕДОВАНИЙ</w:t>
      </w:r>
      <w:r>
        <w:t xml:space="preserve"> </w:t>
      </w:r>
      <w:r>
        <w:rPr>
          <w:rFonts w:hint="eastAsia"/>
        </w:rPr>
        <w:t>ПО</w:t>
      </w:r>
      <w:r>
        <w:t xml:space="preserve"> </w:t>
      </w:r>
      <w:r>
        <w:rPr>
          <w:rFonts w:hint="eastAsia"/>
        </w:rPr>
        <w:t>ПРОБЛЕМЕ</w:t>
      </w:r>
      <w:r>
        <w:t xml:space="preserve"> </w:t>
      </w:r>
      <w:r>
        <w:rPr>
          <w:rFonts w:hint="eastAsia"/>
        </w:rPr>
        <w:t>ПОВЫШЕНИЯ</w:t>
      </w:r>
      <w:r>
        <w:t xml:space="preserve"> </w:t>
      </w:r>
      <w:r>
        <w:rPr>
          <w:rFonts w:hint="eastAsia"/>
        </w:rPr>
        <w:t>ПРОЧНОСТИ</w:t>
      </w:r>
      <w:r>
        <w:t xml:space="preserve"> </w:t>
      </w:r>
      <w:r>
        <w:rPr>
          <w:rFonts w:hint="eastAsia"/>
        </w:rPr>
        <w:t>И</w:t>
      </w:r>
      <w:r>
        <w:t xml:space="preserve"> </w:t>
      </w:r>
      <w:r>
        <w:rPr>
          <w:rFonts w:hint="eastAsia"/>
        </w:rPr>
        <w:t>НАДЕЖНОСТИ</w:t>
      </w:r>
      <w:r>
        <w:t xml:space="preserve"> </w:t>
      </w:r>
      <w:r>
        <w:rPr>
          <w:rFonts w:hint="eastAsia"/>
        </w:rPr>
        <w:t>ОСНОВАНИЯ</w:t>
      </w:r>
      <w:r>
        <w:t xml:space="preserve"> </w:t>
      </w:r>
      <w:r>
        <w:rPr>
          <w:rFonts w:hint="eastAsia"/>
        </w:rPr>
        <w:t>НА</w:t>
      </w:r>
      <w:r>
        <w:t xml:space="preserve"> </w:t>
      </w:r>
      <w:r>
        <w:rPr>
          <w:rFonts w:hint="eastAsia"/>
        </w:rPr>
        <w:t>МНОГОЛЕТНЕМЕРЗЛЫХ</w:t>
      </w:r>
      <w:r>
        <w:t xml:space="preserve"> </w:t>
      </w:r>
      <w:r>
        <w:rPr>
          <w:rFonts w:hint="eastAsia"/>
        </w:rPr>
        <w:t>ГРУНТАХ</w:t>
      </w:r>
    </w:p>
    <w:p w14:paraId="4D424951" w14:textId="77777777" w:rsidR="00FA3F46" w:rsidRDefault="00FA3F46" w:rsidP="00FA3F46"/>
    <w:p w14:paraId="03038292" w14:textId="77777777" w:rsidR="00FA3F46" w:rsidRDefault="00FA3F46" w:rsidP="00FA3F46">
      <w:r>
        <w:t xml:space="preserve">1.1 </w:t>
      </w:r>
      <w:r>
        <w:rPr>
          <w:rFonts w:hint="eastAsia"/>
        </w:rPr>
        <w:t>Понятие</w:t>
      </w:r>
      <w:r>
        <w:t xml:space="preserve"> </w:t>
      </w:r>
      <w:r>
        <w:rPr>
          <w:rFonts w:hint="eastAsia"/>
        </w:rPr>
        <w:t>мерзлого</w:t>
      </w:r>
      <w:r>
        <w:t xml:space="preserve"> </w:t>
      </w:r>
      <w:r>
        <w:rPr>
          <w:rFonts w:hint="eastAsia"/>
        </w:rPr>
        <w:t>грунта</w:t>
      </w:r>
      <w:r>
        <w:t xml:space="preserve">. </w:t>
      </w:r>
      <w:r>
        <w:rPr>
          <w:rFonts w:hint="eastAsia"/>
        </w:rPr>
        <w:t>Характеристика</w:t>
      </w:r>
      <w:r>
        <w:t xml:space="preserve"> </w:t>
      </w:r>
      <w:r>
        <w:rPr>
          <w:rFonts w:hint="eastAsia"/>
        </w:rPr>
        <w:t>свойств</w:t>
      </w:r>
      <w:r>
        <w:t xml:space="preserve">. </w:t>
      </w:r>
      <w:r>
        <w:rPr>
          <w:rFonts w:hint="eastAsia"/>
        </w:rPr>
        <w:t>Строение</w:t>
      </w:r>
    </w:p>
    <w:p w14:paraId="38B4BBDC" w14:textId="77777777" w:rsidR="00FA3F46" w:rsidRDefault="00FA3F46" w:rsidP="00FA3F46"/>
    <w:p w14:paraId="0897AFD5" w14:textId="77777777" w:rsidR="00FA3F46" w:rsidRDefault="00FA3F46" w:rsidP="00FA3F46">
      <w:r>
        <w:t xml:space="preserve">1.2 </w:t>
      </w:r>
      <w:r>
        <w:rPr>
          <w:rFonts w:hint="eastAsia"/>
        </w:rPr>
        <w:t>Принципы</w:t>
      </w:r>
      <w:r>
        <w:t xml:space="preserve"> </w:t>
      </w:r>
      <w:r>
        <w:rPr>
          <w:rFonts w:hint="eastAsia"/>
        </w:rPr>
        <w:t>проектирования</w:t>
      </w:r>
      <w:r>
        <w:t xml:space="preserve"> </w:t>
      </w:r>
      <w:r>
        <w:rPr>
          <w:rFonts w:hint="eastAsia"/>
        </w:rPr>
        <w:t>и</w:t>
      </w:r>
      <w:r>
        <w:t xml:space="preserve"> </w:t>
      </w:r>
      <w:r>
        <w:rPr>
          <w:rFonts w:hint="eastAsia"/>
        </w:rPr>
        <w:t>строительства</w:t>
      </w:r>
      <w:r>
        <w:t xml:space="preserve"> </w:t>
      </w:r>
      <w:r>
        <w:rPr>
          <w:rFonts w:hint="eastAsia"/>
        </w:rPr>
        <w:t>в</w:t>
      </w:r>
      <w:r>
        <w:t xml:space="preserve"> </w:t>
      </w:r>
      <w:r>
        <w:rPr>
          <w:rFonts w:hint="eastAsia"/>
        </w:rPr>
        <w:t>условиях</w:t>
      </w:r>
      <w:r>
        <w:t xml:space="preserve"> </w:t>
      </w:r>
      <w:r>
        <w:rPr>
          <w:rFonts w:hint="eastAsia"/>
        </w:rPr>
        <w:t>многолетнемерзлых</w:t>
      </w:r>
      <w:r>
        <w:t xml:space="preserve"> </w:t>
      </w:r>
      <w:r>
        <w:rPr>
          <w:rFonts w:hint="eastAsia"/>
        </w:rPr>
        <w:t>грунтов</w:t>
      </w:r>
    </w:p>
    <w:p w14:paraId="3E413EBE" w14:textId="77777777" w:rsidR="00FA3F46" w:rsidRDefault="00FA3F46" w:rsidP="00FA3F46"/>
    <w:p w14:paraId="6810D9FC" w14:textId="77777777" w:rsidR="00FA3F46" w:rsidRDefault="00FA3F46" w:rsidP="00FA3F46">
      <w:r>
        <w:t xml:space="preserve">1.3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проектных</w:t>
      </w:r>
      <w:r>
        <w:t xml:space="preserve"> </w:t>
      </w:r>
      <w:r>
        <w:rPr>
          <w:rFonts w:hint="eastAsia"/>
        </w:rPr>
        <w:t>решений</w:t>
      </w:r>
      <w:r>
        <w:t xml:space="preserve"> </w:t>
      </w:r>
      <w:r>
        <w:rPr>
          <w:rFonts w:hint="eastAsia"/>
        </w:rPr>
        <w:t>по</w:t>
      </w:r>
      <w:r>
        <w:t xml:space="preserve"> </w:t>
      </w:r>
      <w:r>
        <w:rPr>
          <w:rFonts w:hint="eastAsia"/>
        </w:rPr>
        <w:t>обеспечению</w:t>
      </w:r>
      <w:r>
        <w:t xml:space="preserve"> </w:t>
      </w:r>
      <w:r>
        <w:rPr>
          <w:rFonts w:hint="eastAsia"/>
        </w:rPr>
        <w:t>устойчивости</w:t>
      </w:r>
      <w:r>
        <w:t xml:space="preserve"> </w:t>
      </w:r>
      <w:r>
        <w:rPr>
          <w:rFonts w:hint="eastAsia"/>
        </w:rPr>
        <w:t>основания</w:t>
      </w:r>
      <w:r>
        <w:t xml:space="preserve"> </w:t>
      </w:r>
      <w:r>
        <w:rPr>
          <w:rFonts w:hint="eastAsia"/>
        </w:rPr>
        <w:t>в</w:t>
      </w:r>
      <w:r>
        <w:t xml:space="preserve"> </w:t>
      </w:r>
      <w:r>
        <w:rPr>
          <w:rFonts w:hint="eastAsia"/>
        </w:rPr>
        <w:t>районах</w:t>
      </w:r>
      <w:r>
        <w:t xml:space="preserve"> </w:t>
      </w:r>
      <w:r>
        <w:rPr>
          <w:rFonts w:hint="eastAsia"/>
        </w:rPr>
        <w:t>распространения</w:t>
      </w:r>
      <w:r>
        <w:t xml:space="preserve"> </w:t>
      </w:r>
      <w:r>
        <w:rPr>
          <w:rFonts w:hint="eastAsia"/>
        </w:rPr>
        <w:t>многолетнемерзлых</w:t>
      </w:r>
      <w:r>
        <w:t xml:space="preserve"> </w:t>
      </w:r>
      <w:r>
        <w:rPr>
          <w:rFonts w:hint="eastAsia"/>
        </w:rPr>
        <w:t>грунтов</w:t>
      </w:r>
    </w:p>
    <w:p w14:paraId="69878604" w14:textId="77777777" w:rsidR="00FA3F46" w:rsidRDefault="00FA3F46" w:rsidP="00FA3F46"/>
    <w:p w14:paraId="0F2D2FC2" w14:textId="77777777" w:rsidR="00FA3F46" w:rsidRDefault="00FA3F46" w:rsidP="00FA3F46">
      <w:r>
        <w:t xml:space="preserve">1.4 </w:t>
      </w:r>
      <w:r>
        <w:rPr>
          <w:rFonts w:hint="eastAsia"/>
        </w:rPr>
        <w:t>Оценка</w:t>
      </w:r>
      <w:r>
        <w:t xml:space="preserve"> </w:t>
      </w:r>
      <w:r>
        <w:rPr>
          <w:rFonts w:hint="eastAsia"/>
        </w:rPr>
        <w:t>применимости</w:t>
      </w:r>
      <w:r>
        <w:t xml:space="preserve"> </w:t>
      </w:r>
      <w:r>
        <w:rPr>
          <w:rFonts w:hint="eastAsia"/>
        </w:rPr>
        <w:t>вертикальных</w:t>
      </w:r>
      <w:r>
        <w:t xml:space="preserve"> </w:t>
      </w:r>
      <w:r>
        <w:rPr>
          <w:rFonts w:hint="eastAsia"/>
        </w:rPr>
        <w:t>столбов</w:t>
      </w:r>
      <w:r>
        <w:t xml:space="preserve"> </w:t>
      </w:r>
      <w:r>
        <w:rPr>
          <w:rFonts w:hint="eastAsia"/>
        </w:rPr>
        <w:t>из</w:t>
      </w:r>
      <w:r>
        <w:t xml:space="preserve"> </w:t>
      </w:r>
      <w:r>
        <w:rPr>
          <w:rFonts w:hint="eastAsia"/>
        </w:rPr>
        <w:t>щебня</w:t>
      </w:r>
      <w:r>
        <w:t xml:space="preserve"> </w:t>
      </w:r>
      <w:r>
        <w:rPr>
          <w:rFonts w:hint="eastAsia"/>
        </w:rPr>
        <w:t>для</w:t>
      </w:r>
      <w:r>
        <w:t xml:space="preserve"> </w:t>
      </w:r>
      <w:r>
        <w:rPr>
          <w:rFonts w:hint="eastAsia"/>
        </w:rPr>
        <w:t>усиления</w:t>
      </w:r>
      <w:r>
        <w:t xml:space="preserve"> </w:t>
      </w:r>
      <w:r>
        <w:rPr>
          <w:rFonts w:hint="eastAsia"/>
        </w:rPr>
        <w:t>грунтового</w:t>
      </w:r>
      <w:r>
        <w:t xml:space="preserve"> </w:t>
      </w:r>
      <w:r>
        <w:rPr>
          <w:rFonts w:hint="eastAsia"/>
        </w:rPr>
        <w:t>основания</w:t>
      </w:r>
      <w:r>
        <w:t xml:space="preserve"> </w:t>
      </w:r>
      <w:r>
        <w:rPr>
          <w:rFonts w:hint="eastAsia"/>
        </w:rPr>
        <w:t>в</w:t>
      </w:r>
      <w:r>
        <w:t xml:space="preserve"> </w:t>
      </w:r>
      <w:r>
        <w:rPr>
          <w:rFonts w:hint="eastAsia"/>
        </w:rPr>
        <w:t>криолиотозоне</w:t>
      </w:r>
      <w:r>
        <w:t xml:space="preserve"> (</w:t>
      </w:r>
      <w:r>
        <w:rPr>
          <w:rFonts w:hint="eastAsia"/>
        </w:rPr>
        <w:t>их</w:t>
      </w:r>
      <w:r>
        <w:t xml:space="preserve"> </w:t>
      </w:r>
      <w:r>
        <w:rPr>
          <w:rFonts w:hint="eastAsia"/>
        </w:rPr>
        <w:t>характеристика</w:t>
      </w:r>
      <w:r>
        <w:t xml:space="preserve"> </w:t>
      </w:r>
      <w:r>
        <w:rPr>
          <w:rFonts w:hint="eastAsia"/>
        </w:rPr>
        <w:t>и</w:t>
      </w:r>
      <w:r>
        <w:t xml:space="preserve"> </w:t>
      </w:r>
      <w:r>
        <w:rPr>
          <w:rFonts w:hint="eastAsia"/>
        </w:rPr>
        <w:t>опыт</w:t>
      </w:r>
      <w:r>
        <w:t xml:space="preserve"> </w:t>
      </w:r>
      <w:r>
        <w:rPr>
          <w:rFonts w:hint="eastAsia"/>
        </w:rPr>
        <w:t>применения</w:t>
      </w:r>
      <w:r>
        <w:t xml:space="preserve"> </w:t>
      </w:r>
      <w:r>
        <w:rPr>
          <w:rFonts w:hint="eastAsia"/>
        </w:rPr>
        <w:t>в</w:t>
      </w:r>
    </w:p>
    <w:p w14:paraId="538DD2F5" w14:textId="77777777" w:rsidR="00FA3F46" w:rsidRDefault="00FA3F46" w:rsidP="00FA3F46"/>
    <w:p w14:paraId="02E2E4AA" w14:textId="77777777" w:rsidR="00FA3F46" w:rsidRDefault="00FA3F46" w:rsidP="00FA3F46">
      <w:r>
        <w:rPr>
          <w:rFonts w:hint="eastAsia"/>
        </w:rPr>
        <w:t>строительстве</w:t>
      </w:r>
      <w:r>
        <w:t>)</w:t>
      </w:r>
    </w:p>
    <w:p w14:paraId="556AF133" w14:textId="77777777" w:rsidR="00FA3F46" w:rsidRDefault="00FA3F46" w:rsidP="00FA3F46"/>
    <w:p w14:paraId="02B40827" w14:textId="77777777" w:rsidR="00FA3F46" w:rsidRDefault="00FA3F46" w:rsidP="00FA3F46">
      <w:r>
        <w:rPr>
          <w:rFonts w:hint="eastAsia"/>
        </w:rPr>
        <w:t>Выводы</w:t>
      </w:r>
      <w:r>
        <w:t xml:space="preserve"> </w:t>
      </w:r>
      <w:r>
        <w:rPr>
          <w:rFonts w:hint="eastAsia"/>
        </w:rPr>
        <w:t>по</w:t>
      </w:r>
      <w:r>
        <w:t xml:space="preserve"> </w:t>
      </w:r>
      <w:r>
        <w:rPr>
          <w:rFonts w:hint="eastAsia"/>
        </w:rPr>
        <w:t>главе</w:t>
      </w:r>
    </w:p>
    <w:p w14:paraId="4FA96362" w14:textId="77777777" w:rsidR="00FA3F46" w:rsidRDefault="00FA3F46" w:rsidP="00FA3F46"/>
    <w:p w14:paraId="30568EAE" w14:textId="77777777" w:rsidR="00FA3F46" w:rsidRDefault="00FA3F46" w:rsidP="00FA3F46">
      <w:r>
        <w:rPr>
          <w:rFonts w:hint="eastAsia"/>
        </w:rPr>
        <w:t>ГЛАВА</w:t>
      </w:r>
      <w:r>
        <w:t xml:space="preserve"> 2 </w:t>
      </w:r>
      <w:r>
        <w:rPr>
          <w:rFonts w:hint="eastAsia"/>
        </w:rPr>
        <w:t>РАЗРАБОТКА</w:t>
      </w:r>
      <w:r>
        <w:t xml:space="preserve"> </w:t>
      </w:r>
      <w:r>
        <w:rPr>
          <w:rFonts w:hint="eastAsia"/>
        </w:rPr>
        <w:t>КОНСТРУКТИВНО</w:t>
      </w:r>
      <w:r>
        <w:t>-</w:t>
      </w:r>
      <w:r>
        <w:rPr>
          <w:rFonts w:hint="eastAsia"/>
        </w:rPr>
        <w:t>ТЕХНОЛОГИЧЕСКИХ</w:t>
      </w:r>
      <w:r>
        <w:t xml:space="preserve"> </w:t>
      </w:r>
      <w:r>
        <w:rPr>
          <w:rFonts w:hint="eastAsia"/>
        </w:rPr>
        <w:t>РЕШЕНИЙ</w:t>
      </w:r>
      <w:r>
        <w:t xml:space="preserve"> </w:t>
      </w:r>
      <w:r>
        <w:rPr>
          <w:rFonts w:hint="eastAsia"/>
        </w:rPr>
        <w:t>ПО</w:t>
      </w:r>
      <w:r>
        <w:t xml:space="preserve"> </w:t>
      </w:r>
      <w:r>
        <w:rPr>
          <w:rFonts w:hint="eastAsia"/>
        </w:rPr>
        <w:t>УСТРОЙСТВУ</w:t>
      </w:r>
      <w:r>
        <w:t xml:space="preserve"> </w:t>
      </w:r>
      <w:r>
        <w:rPr>
          <w:rFonts w:hint="eastAsia"/>
        </w:rPr>
        <w:t>ОСНОВАНИЯ</w:t>
      </w:r>
      <w:r>
        <w:t xml:space="preserve">, </w:t>
      </w:r>
      <w:r>
        <w:rPr>
          <w:rFonts w:hint="eastAsia"/>
        </w:rPr>
        <w:t>СООРУЖАЕМОГО</w:t>
      </w:r>
      <w:r>
        <w:t xml:space="preserve"> </w:t>
      </w:r>
      <w:r>
        <w:rPr>
          <w:rFonts w:hint="eastAsia"/>
        </w:rPr>
        <w:t>ПО</w:t>
      </w:r>
      <w:r>
        <w:t xml:space="preserve"> II </w:t>
      </w:r>
      <w:r>
        <w:rPr>
          <w:rFonts w:hint="eastAsia"/>
        </w:rPr>
        <w:t>ПРИНЦИПУ</w:t>
      </w:r>
      <w:r>
        <w:t xml:space="preserve"> </w:t>
      </w:r>
      <w:r>
        <w:rPr>
          <w:rFonts w:hint="eastAsia"/>
        </w:rPr>
        <w:t>СТРОИТЕЛЬСТВА</w:t>
      </w:r>
      <w:r>
        <w:t xml:space="preserve"> </w:t>
      </w:r>
      <w:r>
        <w:rPr>
          <w:rFonts w:hint="eastAsia"/>
        </w:rPr>
        <w:t>НА</w:t>
      </w:r>
      <w:r>
        <w:t xml:space="preserve"> </w:t>
      </w:r>
      <w:r>
        <w:rPr>
          <w:rFonts w:hint="eastAsia"/>
        </w:rPr>
        <w:t>МНОГОЛЕТНЕМЕРЗЛЫХ</w:t>
      </w:r>
      <w:r>
        <w:t xml:space="preserve"> </w:t>
      </w:r>
      <w:r>
        <w:rPr>
          <w:rFonts w:hint="eastAsia"/>
        </w:rPr>
        <w:t>ГРУНТАХ</w:t>
      </w:r>
      <w:r>
        <w:t xml:space="preserve"> </w:t>
      </w:r>
      <w:r>
        <w:rPr>
          <w:rFonts w:hint="eastAsia"/>
        </w:rPr>
        <w:t>С</w:t>
      </w:r>
      <w:r>
        <w:t xml:space="preserve"> </w:t>
      </w:r>
      <w:r>
        <w:rPr>
          <w:rFonts w:hint="eastAsia"/>
        </w:rPr>
        <w:t>ПРИМЕНЕНИЕМ</w:t>
      </w:r>
      <w:r>
        <w:t xml:space="preserve"> </w:t>
      </w:r>
      <w:r>
        <w:rPr>
          <w:rFonts w:hint="eastAsia"/>
        </w:rPr>
        <w:t>ВЕРТИКАЛЬНЫХ</w:t>
      </w:r>
      <w:r>
        <w:t xml:space="preserve"> </w:t>
      </w:r>
      <w:r>
        <w:rPr>
          <w:rFonts w:hint="eastAsia"/>
        </w:rPr>
        <w:t>СТОЛБОВ</w:t>
      </w:r>
      <w:r>
        <w:t xml:space="preserve"> </w:t>
      </w:r>
      <w:r>
        <w:rPr>
          <w:rFonts w:hint="eastAsia"/>
        </w:rPr>
        <w:t>ИЗ</w:t>
      </w:r>
      <w:r>
        <w:t xml:space="preserve"> </w:t>
      </w:r>
      <w:r>
        <w:rPr>
          <w:rFonts w:hint="eastAsia"/>
        </w:rPr>
        <w:t>ЩЕБНЯ</w:t>
      </w:r>
    </w:p>
    <w:p w14:paraId="03AC7F28" w14:textId="77777777" w:rsidR="00FA3F46" w:rsidRDefault="00FA3F46" w:rsidP="00FA3F46"/>
    <w:p w14:paraId="0B96E21F" w14:textId="77777777" w:rsidR="00FA3F46" w:rsidRDefault="00FA3F46" w:rsidP="00FA3F46">
      <w:r>
        <w:lastRenderedPageBreak/>
        <w:t xml:space="preserve">2.1 </w:t>
      </w:r>
      <w:r>
        <w:rPr>
          <w:rFonts w:hint="eastAsia"/>
        </w:rPr>
        <w:t>Принципиальная</w:t>
      </w:r>
      <w:r>
        <w:t xml:space="preserve"> </w:t>
      </w:r>
      <w:r>
        <w:rPr>
          <w:rFonts w:hint="eastAsia"/>
        </w:rPr>
        <w:t>схема</w:t>
      </w:r>
      <w:r>
        <w:t xml:space="preserve"> </w:t>
      </w:r>
      <w:r>
        <w:rPr>
          <w:rFonts w:hint="eastAsia"/>
        </w:rPr>
        <w:t>армирования</w:t>
      </w:r>
      <w:r>
        <w:t xml:space="preserve"> </w:t>
      </w:r>
      <w:r>
        <w:rPr>
          <w:rFonts w:hint="eastAsia"/>
        </w:rPr>
        <w:t>основания</w:t>
      </w:r>
      <w:r>
        <w:t xml:space="preserve"> </w:t>
      </w:r>
      <w:r>
        <w:rPr>
          <w:rFonts w:hint="eastAsia"/>
        </w:rPr>
        <w:t>на</w:t>
      </w:r>
      <w:r>
        <w:t xml:space="preserve"> </w:t>
      </w:r>
      <w:r>
        <w:rPr>
          <w:rFonts w:hint="eastAsia"/>
        </w:rPr>
        <w:t>многолетнемерзлых</w:t>
      </w:r>
      <w:r>
        <w:t xml:space="preserve"> </w:t>
      </w:r>
      <w:r>
        <w:rPr>
          <w:rFonts w:hint="eastAsia"/>
        </w:rPr>
        <w:t>грунтах</w:t>
      </w:r>
      <w:r>
        <w:t xml:space="preserve"> </w:t>
      </w:r>
      <w:r>
        <w:rPr>
          <w:rFonts w:hint="eastAsia"/>
        </w:rPr>
        <w:t>с</w:t>
      </w:r>
      <w:r>
        <w:t xml:space="preserve"> </w:t>
      </w:r>
      <w:r>
        <w:rPr>
          <w:rFonts w:hint="eastAsia"/>
        </w:rPr>
        <w:t>применением</w:t>
      </w:r>
      <w:r>
        <w:t xml:space="preserve"> </w:t>
      </w:r>
      <w:r>
        <w:rPr>
          <w:rFonts w:hint="eastAsia"/>
        </w:rPr>
        <w:t>вертикальных</w:t>
      </w:r>
      <w:r>
        <w:t xml:space="preserve"> </w:t>
      </w:r>
      <w:r>
        <w:rPr>
          <w:rFonts w:hint="eastAsia"/>
        </w:rPr>
        <w:t>столбов</w:t>
      </w:r>
      <w:r>
        <w:t xml:space="preserve"> </w:t>
      </w:r>
      <w:r>
        <w:rPr>
          <w:rFonts w:hint="eastAsia"/>
        </w:rPr>
        <w:t>из</w:t>
      </w:r>
      <w:r>
        <w:t xml:space="preserve"> </w:t>
      </w:r>
      <w:r>
        <w:rPr>
          <w:rFonts w:hint="eastAsia"/>
        </w:rPr>
        <w:t>щебня</w:t>
      </w:r>
    </w:p>
    <w:p w14:paraId="366D88C4" w14:textId="77777777" w:rsidR="00FA3F46" w:rsidRDefault="00FA3F46" w:rsidP="00FA3F46"/>
    <w:p w14:paraId="2324A850" w14:textId="77777777" w:rsidR="00FA3F46" w:rsidRDefault="00FA3F46" w:rsidP="00FA3F46">
      <w:r>
        <w:t xml:space="preserve">2.2 </w:t>
      </w:r>
      <w:r>
        <w:rPr>
          <w:rFonts w:hint="eastAsia"/>
        </w:rPr>
        <w:t>Теоретические</w:t>
      </w:r>
      <w:r>
        <w:t xml:space="preserve"> </w:t>
      </w:r>
      <w:r>
        <w:rPr>
          <w:rFonts w:hint="eastAsia"/>
        </w:rPr>
        <w:t>основы</w:t>
      </w:r>
      <w:r>
        <w:t xml:space="preserve"> </w:t>
      </w:r>
      <w:r>
        <w:rPr>
          <w:rFonts w:hint="eastAsia"/>
        </w:rPr>
        <w:t>расчета</w:t>
      </w:r>
      <w:r>
        <w:t xml:space="preserve"> </w:t>
      </w:r>
      <w:r>
        <w:rPr>
          <w:rFonts w:hint="eastAsia"/>
        </w:rPr>
        <w:t>основания</w:t>
      </w:r>
      <w:r>
        <w:t xml:space="preserve"> </w:t>
      </w:r>
      <w:r>
        <w:rPr>
          <w:rFonts w:hint="eastAsia"/>
        </w:rPr>
        <w:t>на</w:t>
      </w:r>
      <w:r>
        <w:t xml:space="preserve"> </w:t>
      </w:r>
      <w:r>
        <w:rPr>
          <w:rFonts w:hint="eastAsia"/>
        </w:rPr>
        <w:t>многолетнемерзлых</w:t>
      </w:r>
      <w:r>
        <w:t xml:space="preserve"> </w:t>
      </w:r>
      <w:r>
        <w:rPr>
          <w:rFonts w:hint="eastAsia"/>
        </w:rPr>
        <w:t>грунтах</w:t>
      </w:r>
      <w:r>
        <w:t xml:space="preserve">, </w:t>
      </w:r>
      <w:r>
        <w:rPr>
          <w:rFonts w:hint="eastAsia"/>
        </w:rPr>
        <w:t>сооружаемого</w:t>
      </w:r>
      <w:r>
        <w:t xml:space="preserve"> </w:t>
      </w:r>
      <w:r>
        <w:rPr>
          <w:rFonts w:hint="eastAsia"/>
        </w:rPr>
        <w:t>по</w:t>
      </w:r>
      <w:r>
        <w:t xml:space="preserve"> II </w:t>
      </w:r>
      <w:r>
        <w:rPr>
          <w:rFonts w:hint="eastAsia"/>
        </w:rPr>
        <w:t>принципу</w:t>
      </w:r>
      <w:r>
        <w:t xml:space="preserve"> </w:t>
      </w:r>
      <w:r>
        <w:rPr>
          <w:rFonts w:hint="eastAsia"/>
        </w:rPr>
        <w:t>проектирования</w:t>
      </w:r>
    </w:p>
    <w:p w14:paraId="5059C81F" w14:textId="77777777" w:rsidR="00FA3F46" w:rsidRDefault="00FA3F46" w:rsidP="00FA3F46"/>
    <w:p w14:paraId="1F5F3CE8" w14:textId="77777777" w:rsidR="00FA3F46" w:rsidRDefault="00FA3F46" w:rsidP="00FA3F46">
      <w:r>
        <w:t xml:space="preserve">2.3 </w:t>
      </w:r>
      <w:r>
        <w:rPr>
          <w:rFonts w:hint="eastAsia"/>
        </w:rPr>
        <w:t>Моделирование</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грунтового</w:t>
      </w:r>
      <w:r>
        <w:t xml:space="preserve"> </w:t>
      </w:r>
      <w:r>
        <w:rPr>
          <w:rFonts w:hint="eastAsia"/>
        </w:rPr>
        <w:t>основания</w:t>
      </w:r>
      <w:r>
        <w:t xml:space="preserve">, </w:t>
      </w:r>
      <w:r>
        <w:rPr>
          <w:rFonts w:hint="eastAsia"/>
        </w:rPr>
        <w:t>сооружаемого</w:t>
      </w:r>
      <w:r>
        <w:t xml:space="preserve"> </w:t>
      </w:r>
      <w:r>
        <w:rPr>
          <w:rFonts w:hint="eastAsia"/>
        </w:rPr>
        <w:t>по</w:t>
      </w:r>
      <w:r>
        <w:t xml:space="preserve"> II </w:t>
      </w:r>
      <w:r>
        <w:rPr>
          <w:rFonts w:hint="eastAsia"/>
        </w:rPr>
        <w:t>принципу</w:t>
      </w:r>
      <w:r>
        <w:t xml:space="preserve"> </w:t>
      </w:r>
      <w:r>
        <w:rPr>
          <w:rFonts w:hint="eastAsia"/>
        </w:rPr>
        <w:t>проектирования</w:t>
      </w:r>
      <w:r>
        <w:t xml:space="preserve">, </w:t>
      </w:r>
      <w:r>
        <w:rPr>
          <w:rFonts w:hint="eastAsia"/>
        </w:rPr>
        <w:t>на</w:t>
      </w:r>
      <w:r>
        <w:t xml:space="preserve"> </w:t>
      </w:r>
      <w:r>
        <w:rPr>
          <w:rFonts w:hint="eastAsia"/>
        </w:rPr>
        <w:t>многолетнемерзлых</w:t>
      </w:r>
      <w:r>
        <w:t xml:space="preserve"> </w:t>
      </w:r>
      <w:r>
        <w:rPr>
          <w:rFonts w:hint="eastAsia"/>
        </w:rPr>
        <w:t>грунтах</w:t>
      </w:r>
      <w:r>
        <w:t xml:space="preserve"> </w:t>
      </w:r>
      <w:r>
        <w:rPr>
          <w:rFonts w:hint="eastAsia"/>
        </w:rPr>
        <w:t>без</w:t>
      </w:r>
      <w:r>
        <w:t xml:space="preserve"> </w:t>
      </w:r>
      <w:r>
        <w:rPr>
          <w:rFonts w:hint="eastAsia"/>
        </w:rPr>
        <w:t>применения</w:t>
      </w:r>
      <w:r>
        <w:t xml:space="preserve"> </w:t>
      </w:r>
      <w:r>
        <w:rPr>
          <w:rFonts w:hint="eastAsia"/>
        </w:rPr>
        <w:t>армирования</w:t>
      </w:r>
      <w:r>
        <w:t xml:space="preserve"> </w:t>
      </w:r>
      <w:r>
        <w:rPr>
          <w:rFonts w:hint="eastAsia"/>
        </w:rPr>
        <w:t>вертикальными</w:t>
      </w:r>
      <w:r>
        <w:t xml:space="preserve"> </w:t>
      </w:r>
      <w:r>
        <w:rPr>
          <w:rFonts w:hint="eastAsia"/>
        </w:rPr>
        <w:t>столбами</w:t>
      </w:r>
      <w:r>
        <w:t xml:space="preserve"> </w:t>
      </w:r>
      <w:r>
        <w:rPr>
          <w:rFonts w:hint="eastAsia"/>
        </w:rPr>
        <w:t>из</w:t>
      </w:r>
      <w:r>
        <w:t xml:space="preserve"> </w:t>
      </w:r>
      <w:r>
        <w:rPr>
          <w:rFonts w:hint="eastAsia"/>
        </w:rPr>
        <w:t>щебня</w:t>
      </w:r>
    </w:p>
    <w:p w14:paraId="23B05C7C" w14:textId="77777777" w:rsidR="00FA3F46" w:rsidRDefault="00FA3F46" w:rsidP="00FA3F46"/>
    <w:p w14:paraId="3FD8D079" w14:textId="77777777" w:rsidR="00FA3F46" w:rsidRDefault="00FA3F46" w:rsidP="00FA3F46">
      <w:r>
        <w:t xml:space="preserve">2.4 </w:t>
      </w:r>
      <w:r>
        <w:rPr>
          <w:rFonts w:hint="eastAsia"/>
        </w:rPr>
        <w:t>Моделирование</w:t>
      </w:r>
      <w:r>
        <w:t xml:space="preserve"> </w:t>
      </w:r>
      <w:r>
        <w:rPr>
          <w:rFonts w:hint="eastAsia"/>
        </w:rPr>
        <w:t>напряженно</w:t>
      </w:r>
      <w:r>
        <w:t>-</w:t>
      </w:r>
      <w:r>
        <w:rPr>
          <w:rFonts w:hint="eastAsia"/>
        </w:rPr>
        <w:t>деформированного</w:t>
      </w:r>
      <w:r>
        <w:t xml:space="preserve"> </w:t>
      </w:r>
      <w:r>
        <w:rPr>
          <w:rFonts w:hint="eastAsia"/>
        </w:rPr>
        <w:t>состояния</w:t>
      </w:r>
      <w:r>
        <w:t xml:space="preserve"> </w:t>
      </w:r>
      <w:r>
        <w:rPr>
          <w:rFonts w:hint="eastAsia"/>
        </w:rPr>
        <w:t>грунтового</w:t>
      </w:r>
      <w:r>
        <w:t xml:space="preserve"> </w:t>
      </w:r>
      <w:r>
        <w:rPr>
          <w:rFonts w:hint="eastAsia"/>
        </w:rPr>
        <w:t>основания</w:t>
      </w:r>
      <w:r>
        <w:t xml:space="preserve">, </w:t>
      </w:r>
      <w:r>
        <w:rPr>
          <w:rFonts w:hint="eastAsia"/>
        </w:rPr>
        <w:t>сооружаемого</w:t>
      </w:r>
      <w:r>
        <w:t xml:space="preserve"> </w:t>
      </w:r>
      <w:r>
        <w:rPr>
          <w:rFonts w:hint="eastAsia"/>
        </w:rPr>
        <w:t>по</w:t>
      </w:r>
      <w:r>
        <w:t xml:space="preserve"> II </w:t>
      </w:r>
      <w:r>
        <w:rPr>
          <w:rFonts w:hint="eastAsia"/>
        </w:rPr>
        <w:t>принципу</w:t>
      </w:r>
      <w:r>
        <w:t xml:space="preserve"> </w:t>
      </w:r>
      <w:r>
        <w:rPr>
          <w:rFonts w:hint="eastAsia"/>
        </w:rPr>
        <w:t>проектирования</w:t>
      </w:r>
      <w:r>
        <w:t xml:space="preserve">, </w:t>
      </w:r>
      <w:r>
        <w:rPr>
          <w:rFonts w:hint="eastAsia"/>
        </w:rPr>
        <w:t>на</w:t>
      </w:r>
      <w:r>
        <w:t xml:space="preserve"> </w:t>
      </w:r>
      <w:r>
        <w:rPr>
          <w:rFonts w:hint="eastAsia"/>
        </w:rPr>
        <w:t>многолетнемерзлых</w:t>
      </w:r>
      <w:r>
        <w:t xml:space="preserve"> </w:t>
      </w:r>
      <w:r>
        <w:rPr>
          <w:rFonts w:hint="eastAsia"/>
        </w:rPr>
        <w:t>грунтах</w:t>
      </w:r>
      <w:r>
        <w:t xml:space="preserve"> </w:t>
      </w:r>
      <w:r>
        <w:rPr>
          <w:rFonts w:hint="eastAsia"/>
        </w:rPr>
        <w:t>с</w:t>
      </w:r>
      <w:r>
        <w:t xml:space="preserve"> </w:t>
      </w:r>
      <w:r>
        <w:rPr>
          <w:rFonts w:hint="eastAsia"/>
        </w:rPr>
        <w:t>применением</w:t>
      </w:r>
      <w:r>
        <w:t xml:space="preserve"> </w:t>
      </w:r>
      <w:r>
        <w:rPr>
          <w:rFonts w:hint="eastAsia"/>
        </w:rPr>
        <w:t>технологии</w:t>
      </w:r>
      <w:r>
        <w:t xml:space="preserve"> </w:t>
      </w:r>
      <w:r>
        <w:rPr>
          <w:rFonts w:hint="eastAsia"/>
        </w:rPr>
        <w:t>армирования</w:t>
      </w:r>
      <w:r>
        <w:t xml:space="preserve"> </w:t>
      </w:r>
      <w:r>
        <w:rPr>
          <w:rFonts w:hint="eastAsia"/>
        </w:rPr>
        <w:t>вертикальными</w:t>
      </w:r>
      <w:r>
        <w:t xml:space="preserve"> </w:t>
      </w:r>
      <w:r>
        <w:rPr>
          <w:rFonts w:hint="eastAsia"/>
        </w:rPr>
        <w:t>столбами</w:t>
      </w:r>
      <w:r>
        <w:t xml:space="preserve"> </w:t>
      </w:r>
      <w:r>
        <w:rPr>
          <w:rFonts w:hint="eastAsia"/>
        </w:rPr>
        <w:t>из</w:t>
      </w:r>
      <w:r>
        <w:t xml:space="preserve"> </w:t>
      </w:r>
      <w:r>
        <w:rPr>
          <w:rFonts w:hint="eastAsia"/>
        </w:rPr>
        <w:t>щебня</w:t>
      </w:r>
    </w:p>
    <w:p w14:paraId="7BC27A1C" w14:textId="77777777" w:rsidR="00FA3F46" w:rsidRDefault="00FA3F46" w:rsidP="00FA3F46"/>
    <w:p w14:paraId="6ED3814D" w14:textId="77777777" w:rsidR="00FA3F46" w:rsidRDefault="00FA3F46" w:rsidP="00FA3F46">
      <w:r>
        <w:t xml:space="preserve">2.5 </w:t>
      </w:r>
      <w:r>
        <w:rPr>
          <w:rFonts w:hint="eastAsia"/>
        </w:rPr>
        <w:t>Зависимость</w:t>
      </w:r>
      <w:r>
        <w:t xml:space="preserve"> </w:t>
      </w:r>
      <w:r>
        <w:rPr>
          <w:rFonts w:hint="eastAsia"/>
        </w:rPr>
        <w:t>физико</w:t>
      </w:r>
      <w:r>
        <w:t>-</w:t>
      </w:r>
      <w:r>
        <w:rPr>
          <w:rFonts w:hint="eastAsia"/>
        </w:rPr>
        <w:t>механических</w:t>
      </w:r>
      <w:r>
        <w:t xml:space="preserve"> </w:t>
      </w:r>
      <w:r>
        <w:rPr>
          <w:rFonts w:hint="eastAsia"/>
        </w:rPr>
        <w:t>характеристик</w:t>
      </w:r>
      <w:r>
        <w:t xml:space="preserve"> </w:t>
      </w:r>
      <w:r>
        <w:rPr>
          <w:rFonts w:hint="eastAsia"/>
        </w:rPr>
        <w:t>и</w:t>
      </w:r>
      <w:r>
        <w:t xml:space="preserve"> </w:t>
      </w:r>
      <w:r>
        <w:rPr>
          <w:rFonts w:hint="eastAsia"/>
        </w:rPr>
        <w:t>коэффициента</w:t>
      </w:r>
      <w:r>
        <w:t xml:space="preserve"> </w:t>
      </w:r>
      <w:r>
        <w:rPr>
          <w:rFonts w:hint="eastAsia"/>
        </w:rPr>
        <w:t>безопасности</w:t>
      </w:r>
      <w:r>
        <w:t xml:space="preserve"> </w:t>
      </w:r>
      <w:r>
        <w:rPr>
          <w:rFonts w:hint="eastAsia"/>
        </w:rPr>
        <w:t>грунтового</w:t>
      </w:r>
      <w:r>
        <w:t xml:space="preserve"> </w:t>
      </w:r>
      <w:r>
        <w:rPr>
          <w:rFonts w:hint="eastAsia"/>
        </w:rPr>
        <w:t>массива</w:t>
      </w:r>
      <w:r>
        <w:t xml:space="preserve"> </w:t>
      </w:r>
      <w:r>
        <w:rPr>
          <w:rFonts w:hint="eastAsia"/>
        </w:rPr>
        <w:t>от</w:t>
      </w:r>
      <w:r>
        <w:t xml:space="preserve"> </w:t>
      </w:r>
      <w:r>
        <w:rPr>
          <w:rFonts w:hint="eastAsia"/>
        </w:rPr>
        <w:t>шага</w:t>
      </w:r>
      <w:r>
        <w:t xml:space="preserve"> </w:t>
      </w:r>
      <w:r>
        <w:rPr>
          <w:rFonts w:hint="eastAsia"/>
        </w:rPr>
        <w:t>расстановки</w:t>
      </w:r>
      <w:r>
        <w:t xml:space="preserve"> </w:t>
      </w:r>
      <w:r>
        <w:rPr>
          <w:rFonts w:hint="eastAsia"/>
        </w:rPr>
        <w:t>вертикальных</w:t>
      </w:r>
      <w:r>
        <w:t xml:space="preserve"> </w:t>
      </w:r>
      <w:r>
        <w:rPr>
          <w:rFonts w:hint="eastAsia"/>
        </w:rPr>
        <w:t>столбов</w:t>
      </w:r>
      <w:r>
        <w:t xml:space="preserve"> </w:t>
      </w:r>
      <w:r>
        <w:rPr>
          <w:rFonts w:hint="eastAsia"/>
        </w:rPr>
        <w:t>из</w:t>
      </w:r>
      <w:r>
        <w:t xml:space="preserve"> </w:t>
      </w:r>
      <w:r>
        <w:rPr>
          <w:rFonts w:hint="eastAsia"/>
        </w:rPr>
        <w:t>щебня</w:t>
      </w:r>
    </w:p>
    <w:p w14:paraId="43144E00" w14:textId="77777777" w:rsidR="00FA3F46" w:rsidRDefault="00FA3F46" w:rsidP="00FA3F46"/>
    <w:p w14:paraId="7D01268B" w14:textId="77777777" w:rsidR="00FA3F46" w:rsidRDefault="00FA3F46" w:rsidP="00FA3F46">
      <w:r>
        <w:t xml:space="preserve">2.6 </w:t>
      </w:r>
      <w:r>
        <w:rPr>
          <w:rFonts w:hint="eastAsia"/>
        </w:rPr>
        <w:t>Исследование</w:t>
      </w:r>
      <w:r>
        <w:t xml:space="preserve"> </w:t>
      </w:r>
      <w:r>
        <w:rPr>
          <w:rFonts w:hint="eastAsia"/>
        </w:rPr>
        <w:t>возможности</w:t>
      </w:r>
      <w:r>
        <w:t xml:space="preserve"> </w:t>
      </w:r>
      <w:r>
        <w:rPr>
          <w:rFonts w:hint="eastAsia"/>
        </w:rPr>
        <w:t>использования</w:t>
      </w:r>
      <w:r>
        <w:t xml:space="preserve"> </w:t>
      </w:r>
      <w:r>
        <w:rPr>
          <w:rFonts w:hint="eastAsia"/>
        </w:rPr>
        <w:t>отходов</w:t>
      </w:r>
      <w:r>
        <w:t xml:space="preserve"> </w:t>
      </w:r>
      <w:r>
        <w:rPr>
          <w:rFonts w:hint="eastAsia"/>
        </w:rPr>
        <w:t>норильской</w:t>
      </w:r>
      <w:r>
        <w:t xml:space="preserve"> </w:t>
      </w:r>
      <w:r>
        <w:rPr>
          <w:rFonts w:hint="eastAsia"/>
        </w:rPr>
        <w:t>металлургии</w:t>
      </w:r>
      <w:r>
        <w:t xml:space="preserve"> </w:t>
      </w:r>
      <w:r>
        <w:rPr>
          <w:rFonts w:hint="eastAsia"/>
        </w:rPr>
        <w:t>в</w:t>
      </w:r>
      <w:r>
        <w:t xml:space="preserve"> </w:t>
      </w:r>
      <w:r>
        <w:rPr>
          <w:rFonts w:hint="eastAsia"/>
        </w:rPr>
        <w:t>качестве</w:t>
      </w:r>
      <w:r>
        <w:t xml:space="preserve"> </w:t>
      </w:r>
      <w:r>
        <w:rPr>
          <w:rFonts w:hint="eastAsia"/>
        </w:rPr>
        <w:t>заполнителя</w:t>
      </w:r>
      <w:r>
        <w:t xml:space="preserve"> </w:t>
      </w:r>
      <w:r>
        <w:rPr>
          <w:rFonts w:hint="eastAsia"/>
        </w:rPr>
        <w:t>вертикальных</w:t>
      </w:r>
      <w:r>
        <w:t xml:space="preserve"> </w:t>
      </w:r>
      <w:r>
        <w:rPr>
          <w:rFonts w:hint="eastAsia"/>
        </w:rPr>
        <w:t>столбов</w:t>
      </w:r>
      <w:r>
        <w:t xml:space="preserve"> </w:t>
      </w:r>
      <w:r>
        <w:rPr>
          <w:rFonts w:hint="eastAsia"/>
        </w:rPr>
        <w:t>из</w:t>
      </w:r>
      <w:r>
        <w:t xml:space="preserve"> </w:t>
      </w:r>
      <w:r>
        <w:rPr>
          <w:rFonts w:hint="eastAsia"/>
        </w:rPr>
        <w:t>щебня</w:t>
      </w:r>
      <w:r>
        <w:t xml:space="preserve"> </w:t>
      </w:r>
      <w:r>
        <w:rPr>
          <w:rFonts w:hint="eastAsia"/>
        </w:rPr>
        <w:t>при</w:t>
      </w:r>
      <w:r>
        <w:t xml:space="preserve"> </w:t>
      </w:r>
      <w:r>
        <w:rPr>
          <w:rFonts w:hint="eastAsia"/>
        </w:rPr>
        <w:t>усилении</w:t>
      </w:r>
      <w:r>
        <w:t xml:space="preserve"> </w:t>
      </w:r>
      <w:r>
        <w:rPr>
          <w:rFonts w:hint="eastAsia"/>
        </w:rPr>
        <w:t>грунтов</w:t>
      </w:r>
    </w:p>
    <w:p w14:paraId="3030ACD1" w14:textId="77777777" w:rsidR="00FA3F46" w:rsidRDefault="00FA3F46" w:rsidP="00FA3F46"/>
    <w:p w14:paraId="56628D64" w14:textId="77777777" w:rsidR="00FA3F46" w:rsidRDefault="00FA3F46" w:rsidP="00FA3F46">
      <w:r>
        <w:rPr>
          <w:rFonts w:hint="eastAsia"/>
        </w:rPr>
        <w:t>оснований</w:t>
      </w:r>
      <w:r>
        <w:t xml:space="preserve"> </w:t>
      </w:r>
      <w:r>
        <w:rPr>
          <w:rFonts w:hint="eastAsia"/>
        </w:rPr>
        <w:t>в</w:t>
      </w:r>
      <w:r>
        <w:t xml:space="preserve"> </w:t>
      </w:r>
      <w:r>
        <w:rPr>
          <w:rFonts w:hint="eastAsia"/>
        </w:rPr>
        <w:t>криолитозоне</w:t>
      </w:r>
    </w:p>
    <w:p w14:paraId="1DD70966" w14:textId="77777777" w:rsidR="00FA3F46" w:rsidRDefault="00FA3F46" w:rsidP="00FA3F46"/>
    <w:p w14:paraId="5D906040" w14:textId="77777777" w:rsidR="00FA3F46" w:rsidRDefault="00FA3F46" w:rsidP="00FA3F46">
      <w:r>
        <w:rPr>
          <w:rFonts w:hint="eastAsia"/>
        </w:rPr>
        <w:t>Выводы</w:t>
      </w:r>
      <w:r>
        <w:t xml:space="preserve"> </w:t>
      </w:r>
      <w:r>
        <w:rPr>
          <w:rFonts w:hint="eastAsia"/>
        </w:rPr>
        <w:t>по</w:t>
      </w:r>
      <w:r>
        <w:t xml:space="preserve"> </w:t>
      </w:r>
      <w:r>
        <w:rPr>
          <w:rFonts w:hint="eastAsia"/>
        </w:rPr>
        <w:t>главе</w:t>
      </w:r>
    </w:p>
    <w:p w14:paraId="06C95B0F" w14:textId="77777777" w:rsidR="00FA3F46" w:rsidRDefault="00FA3F46" w:rsidP="00FA3F46"/>
    <w:p w14:paraId="75B6FFD3" w14:textId="77777777" w:rsidR="00FA3F46" w:rsidRDefault="00FA3F46" w:rsidP="00FA3F46">
      <w:r>
        <w:rPr>
          <w:rFonts w:hint="eastAsia"/>
        </w:rPr>
        <w:t>ГЛАВА</w:t>
      </w:r>
      <w:r>
        <w:t xml:space="preserve"> 3 </w:t>
      </w:r>
      <w:r>
        <w:rPr>
          <w:rFonts w:hint="eastAsia"/>
        </w:rPr>
        <w:t>ВЛИЯНИЕ</w:t>
      </w:r>
      <w:r>
        <w:t xml:space="preserve"> </w:t>
      </w:r>
      <w:r>
        <w:rPr>
          <w:rFonts w:hint="eastAsia"/>
        </w:rPr>
        <w:t>ТЕХНОЛОГИИ</w:t>
      </w:r>
      <w:r>
        <w:t xml:space="preserve"> </w:t>
      </w:r>
      <w:r>
        <w:rPr>
          <w:rFonts w:hint="eastAsia"/>
        </w:rPr>
        <w:t>АРМИРОВАНИЯ</w:t>
      </w:r>
      <w:r>
        <w:t xml:space="preserve"> </w:t>
      </w:r>
      <w:r>
        <w:rPr>
          <w:rFonts w:hint="eastAsia"/>
        </w:rPr>
        <w:t>ОСНОВАНИЯ</w:t>
      </w:r>
      <w:r>
        <w:t xml:space="preserve"> </w:t>
      </w:r>
      <w:r>
        <w:rPr>
          <w:rFonts w:hint="eastAsia"/>
        </w:rPr>
        <w:t>ВЕРТИКАЛЬНЫМИ</w:t>
      </w:r>
      <w:r>
        <w:t xml:space="preserve"> </w:t>
      </w:r>
      <w:r>
        <w:rPr>
          <w:rFonts w:hint="eastAsia"/>
        </w:rPr>
        <w:t>СТОЛБАМИ</w:t>
      </w:r>
      <w:r>
        <w:t xml:space="preserve"> </w:t>
      </w:r>
      <w:r>
        <w:rPr>
          <w:rFonts w:hint="eastAsia"/>
        </w:rPr>
        <w:t>ИЗ</w:t>
      </w:r>
      <w:r>
        <w:t xml:space="preserve"> </w:t>
      </w:r>
      <w:r>
        <w:rPr>
          <w:rFonts w:hint="eastAsia"/>
        </w:rPr>
        <w:t>ЩЕБНЯ</w:t>
      </w:r>
      <w:r>
        <w:t xml:space="preserve"> </w:t>
      </w:r>
      <w:r>
        <w:rPr>
          <w:rFonts w:hint="eastAsia"/>
        </w:rPr>
        <w:t>НА</w:t>
      </w:r>
      <w:r>
        <w:t xml:space="preserve"> </w:t>
      </w:r>
      <w:r>
        <w:rPr>
          <w:rFonts w:hint="eastAsia"/>
        </w:rPr>
        <w:t>ТЕПЛОФИЗИЧЕСКИЕ</w:t>
      </w:r>
      <w:r>
        <w:t xml:space="preserve"> </w:t>
      </w:r>
      <w:r>
        <w:rPr>
          <w:rFonts w:hint="eastAsia"/>
        </w:rPr>
        <w:t>ПОКАЗАТЕЛИ</w:t>
      </w:r>
      <w:r>
        <w:t xml:space="preserve"> </w:t>
      </w:r>
      <w:r>
        <w:rPr>
          <w:rFonts w:hint="eastAsia"/>
        </w:rPr>
        <w:t>МНОГОЛЕТНЕМЕРЗЛЫХ</w:t>
      </w:r>
      <w:r>
        <w:t xml:space="preserve"> </w:t>
      </w:r>
      <w:r>
        <w:rPr>
          <w:rFonts w:hint="eastAsia"/>
        </w:rPr>
        <w:t>ГРУНТОВ</w:t>
      </w:r>
    </w:p>
    <w:p w14:paraId="08813665" w14:textId="77777777" w:rsidR="00FA3F46" w:rsidRDefault="00FA3F46" w:rsidP="00FA3F46"/>
    <w:p w14:paraId="6010742A" w14:textId="77777777" w:rsidR="00FA3F46" w:rsidRDefault="00FA3F46" w:rsidP="00FA3F46">
      <w:r>
        <w:t xml:space="preserve">3.1 </w:t>
      </w:r>
      <w:r>
        <w:rPr>
          <w:rFonts w:hint="eastAsia"/>
        </w:rPr>
        <w:t>Описание</w:t>
      </w:r>
      <w:r>
        <w:t xml:space="preserve"> </w:t>
      </w:r>
      <w:r>
        <w:rPr>
          <w:rFonts w:hint="eastAsia"/>
        </w:rPr>
        <w:t>программного</w:t>
      </w:r>
      <w:r>
        <w:t xml:space="preserve"> </w:t>
      </w:r>
      <w:r>
        <w:rPr>
          <w:rFonts w:hint="eastAsia"/>
        </w:rPr>
        <w:t>комплекса</w:t>
      </w:r>
      <w:r>
        <w:t xml:space="preserve"> Permafrost 3D, </w:t>
      </w:r>
      <w:r>
        <w:rPr>
          <w:rFonts w:hint="eastAsia"/>
        </w:rPr>
        <w:t>используемого</w:t>
      </w:r>
      <w:r>
        <w:t xml:space="preserve"> </w:t>
      </w:r>
      <w:r>
        <w:rPr>
          <w:rFonts w:hint="eastAsia"/>
        </w:rPr>
        <w:t>для</w:t>
      </w:r>
      <w:r>
        <w:t xml:space="preserve"> </w:t>
      </w:r>
      <w:r>
        <w:rPr>
          <w:rFonts w:hint="eastAsia"/>
        </w:rPr>
        <w:t>численного</w:t>
      </w:r>
      <w:r>
        <w:t xml:space="preserve"> </w:t>
      </w:r>
      <w:r>
        <w:rPr>
          <w:rFonts w:hint="eastAsia"/>
        </w:rPr>
        <w:t>моделирования</w:t>
      </w:r>
      <w:r>
        <w:t xml:space="preserve"> </w:t>
      </w:r>
      <w:r>
        <w:rPr>
          <w:rFonts w:hint="eastAsia"/>
        </w:rPr>
        <w:t>теплофизи</w:t>
      </w:r>
      <w:r>
        <w:rPr>
          <w:rFonts w:hint="eastAsia"/>
        </w:rPr>
        <w:lastRenderedPageBreak/>
        <w:t>ческих</w:t>
      </w:r>
      <w:r>
        <w:t xml:space="preserve"> </w:t>
      </w:r>
      <w:r>
        <w:rPr>
          <w:rFonts w:hint="eastAsia"/>
        </w:rPr>
        <w:t>процессов</w:t>
      </w:r>
    </w:p>
    <w:p w14:paraId="7245674A" w14:textId="77777777" w:rsidR="00FA3F46" w:rsidRDefault="00FA3F46" w:rsidP="00FA3F46"/>
    <w:p w14:paraId="6B9881A2" w14:textId="77777777" w:rsidR="00FA3F46" w:rsidRDefault="00FA3F46" w:rsidP="00FA3F46">
      <w:r>
        <w:t xml:space="preserve">3.1.1 </w:t>
      </w:r>
      <w:r>
        <w:rPr>
          <w:rFonts w:hint="eastAsia"/>
        </w:rPr>
        <w:t>Общие</w:t>
      </w:r>
      <w:r>
        <w:t xml:space="preserve"> </w:t>
      </w:r>
      <w:r>
        <w:rPr>
          <w:rFonts w:hint="eastAsia"/>
        </w:rPr>
        <w:t>сведения</w:t>
      </w:r>
    </w:p>
    <w:p w14:paraId="54B21884" w14:textId="77777777" w:rsidR="00FA3F46" w:rsidRDefault="00FA3F46" w:rsidP="00FA3F46"/>
    <w:p w14:paraId="4F6352C0" w14:textId="77777777" w:rsidR="00FA3F46" w:rsidRDefault="00FA3F46" w:rsidP="00FA3F46">
      <w:r>
        <w:t xml:space="preserve">3.1.2 </w:t>
      </w:r>
      <w:r>
        <w:rPr>
          <w:rFonts w:hint="eastAsia"/>
        </w:rPr>
        <w:t>Математическая</w:t>
      </w:r>
      <w:r>
        <w:t xml:space="preserve"> </w:t>
      </w:r>
      <w:r>
        <w:rPr>
          <w:rFonts w:hint="eastAsia"/>
        </w:rPr>
        <w:t>постановка</w:t>
      </w:r>
      <w:r>
        <w:t xml:space="preserve"> </w:t>
      </w:r>
      <w:r>
        <w:rPr>
          <w:rFonts w:hint="eastAsia"/>
        </w:rPr>
        <w:t>задачи</w:t>
      </w:r>
      <w:r>
        <w:t xml:space="preserve">, </w:t>
      </w:r>
      <w:r>
        <w:rPr>
          <w:rFonts w:hint="eastAsia"/>
        </w:rPr>
        <w:t>реализованная</w:t>
      </w:r>
      <w:r>
        <w:t xml:space="preserve"> </w:t>
      </w:r>
      <w:r>
        <w:rPr>
          <w:rFonts w:hint="eastAsia"/>
        </w:rPr>
        <w:t>в</w:t>
      </w:r>
      <w:r>
        <w:t xml:space="preserve"> </w:t>
      </w:r>
      <w:r>
        <w:rPr>
          <w:rFonts w:hint="eastAsia"/>
        </w:rPr>
        <w:t>программном</w:t>
      </w:r>
    </w:p>
    <w:p w14:paraId="306A5E93" w14:textId="77777777" w:rsidR="00FA3F46" w:rsidRDefault="00FA3F46" w:rsidP="00FA3F46"/>
    <w:p w14:paraId="7BBB0A89" w14:textId="77777777" w:rsidR="00FA3F46" w:rsidRDefault="00FA3F46" w:rsidP="00FA3F46">
      <w:r>
        <w:rPr>
          <w:rFonts w:hint="eastAsia"/>
        </w:rPr>
        <w:t>комплексе</w:t>
      </w:r>
      <w:r>
        <w:t xml:space="preserve"> Permafrost 3D</w:t>
      </w:r>
    </w:p>
    <w:p w14:paraId="51902181" w14:textId="77777777" w:rsidR="00FA3F46" w:rsidRDefault="00FA3F46" w:rsidP="00FA3F46"/>
    <w:p w14:paraId="216235E5" w14:textId="77777777" w:rsidR="00FA3F46" w:rsidRDefault="00FA3F46" w:rsidP="00FA3F46">
      <w:r>
        <w:t xml:space="preserve">3.1.2 </w:t>
      </w:r>
      <w:r>
        <w:rPr>
          <w:rFonts w:hint="eastAsia"/>
        </w:rPr>
        <w:t>Алгоритм</w:t>
      </w:r>
      <w:r>
        <w:t xml:space="preserve"> </w:t>
      </w:r>
      <w:r>
        <w:rPr>
          <w:rFonts w:hint="eastAsia"/>
        </w:rPr>
        <w:t>решения</w:t>
      </w:r>
      <w:r>
        <w:t xml:space="preserve"> </w:t>
      </w:r>
      <w:r>
        <w:rPr>
          <w:rFonts w:hint="eastAsia"/>
        </w:rPr>
        <w:t>задачи</w:t>
      </w:r>
    </w:p>
    <w:p w14:paraId="4FBA5879" w14:textId="77777777" w:rsidR="00FA3F46" w:rsidRDefault="00FA3F46" w:rsidP="00FA3F46"/>
    <w:p w14:paraId="3AE10255" w14:textId="77777777" w:rsidR="00FA3F46" w:rsidRDefault="00FA3F46" w:rsidP="00FA3F46">
      <w:r>
        <w:t xml:space="preserve">3.2 </w:t>
      </w:r>
      <w:r>
        <w:rPr>
          <w:rFonts w:hint="eastAsia"/>
        </w:rPr>
        <w:t>Моделирование</w:t>
      </w:r>
      <w:r>
        <w:t xml:space="preserve"> </w:t>
      </w:r>
      <w:r>
        <w:rPr>
          <w:rFonts w:hint="eastAsia"/>
        </w:rPr>
        <w:t>теплофизических</w:t>
      </w:r>
      <w:r>
        <w:t xml:space="preserve"> </w:t>
      </w:r>
      <w:r>
        <w:rPr>
          <w:rFonts w:hint="eastAsia"/>
        </w:rPr>
        <w:t>процессов</w:t>
      </w:r>
      <w:r>
        <w:t xml:space="preserve"> </w:t>
      </w:r>
      <w:r>
        <w:rPr>
          <w:rFonts w:hint="eastAsia"/>
        </w:rPr>
        <w:t>в</w:t>
      </w:r>
      <w:r>
        <w:t xml:space="preserve"> </w:t>
      </w:r>
      <w:r>
        <w:rPr>
          <w:rFonts w:hint="eastAsia"/>
        </w:rPr>
        <w:t>основании</w:t>
      </w:r>
      <w:r>
        <w:t xml:space="preserve">, </w:t>
      </w:r>
      <w:r>
        <w:rPr>
          <w:rFonts w:hint="eastAsia"/>
        </w:rPr>
        <w:t>сооружаемого</w:t>
      </w:r>
      <w:r>
        <w:t xml:space="preserve"> </w:t>
      </w:r>
      <w:r>
        <w:rPr>
          <w:rFonts w:hint="eastAsia"/>
        </w:rPr>
        <w:t>на</w:t>
      </w:r>
      <w:r>
        <w:t xml:space="preserve"> </w:t>
      </w:r>
      <w:r>
        <w:rPr>
          <w:rFonts w:hint="eastAsia"/>
        </w:rPr>
        <w:t>многолетнемерзлых</w:t>
      </w:r>
      <w:r>
        <w:t xml:space="preserve"> </w:t>
      </w:r>
      <w:r>
        <w:rPr>
          <w:rFonts w:hint="eastAsia"/>
        </w:rPr>
        <w:t>грунтах</w:t>
      </w:r>
      <w:r>
        <w:t xml:space="preserve"> </w:t>
      </w:r>
      <w:r>
        <w:rPr>
          <w:rFonts w:hint="eastAsia"/>
        </w:rPr>
        <w:t>без</w:t>
      </w:r>
      <w:r>
        <w:t xml:space="preserve"> </w:t>
      </w:r>
      <w:r>
        <w:rPr>
          <w:rFonts w:hint="eastAsia"/>
        </w:rPr>
        <w:t>применения</w:t>
      </w:r>
      <w:r>
        <w:t xml:space="preserve"> </w:t>
      </w:r>
      <w:r>
        <w:rPr>
          <w:rFonts w:hint="eastAsia"/>
        </w:rPr>
        <w:t>армирования</w:t>
      </w:r>
      <w:r>
        <w:t xml:space="preserve"> </w:t>
      </w:r>
      <w:r>
        <w:rPr>
          <w:rFonts w:hint="eastAsia"/>
        </w:rPr>
        <w:t>вертикальными</w:t>
      </w:r>
      <w:r>
        <w:t xml:space="preserve"> </w:t>
      </w:r>
      <w:r>
        <w:rPr>
          <w:rFonts w:hint="eastAsia"/>
        </w:rPr>
        <w:t>столбами</w:t>
      </w:r>
      <w:r>
        <w:t xml:space="preserve"> </w:t>
      </w:r>
      <w:r>
        <w:rPr>
          <w:rFonts w:hint="eastAsia"/>
        </w:rPr>
        <w:t>из</w:t>
      </w:r>
      <w:r>
        <w:t xml:space="preserve"> </w:t>
      </w:r>
      <w:r>
        <w:rPr>
          <w:rFonts w:hint="eastAsia"/>
        </w:rPr>
        <w:t>щебня</w:t>
      </w:r>
    </w:p>
    <w:p w14:paraId="652351B1" w14:textId="77777777" w:rsidR="00FA3F46" w:rsidRDefault="00FA3F46" w:rsidP="00FA3F46"/>
    <w:p w14:paraId="1701D2D6" w14:textId="77777777" w:rsidR="00FA3F46" w:rsidRDefault="00FA3F46" w:rsidP="00FA3F46">
      <w:r>
        <w:t xml:space="preserve">3.3 </w:t>
      </w:r>
      <w:r>
        <w:rPr>
          <w:rFonts w:hint="eastAsia"/>
        </w:rPr>
        <w:t>Моделирование</w:t>
      </w:r>
      <w:r>
        <w:t xml:space="preserve"> </w:t>
      </w:r>
      <w:r>
        <w:rPr>
          <w:rFonts w:hint="eastAsia"/>
        </w:rPr>
        <w:t>теплофизических</w:t>
      </w:r>
      <w:r>
        <w:t xml:space="preserve"> </w:t>
      </w:r>
      <w:r>
        <w:rPr>
          <w:rFonts w:hint="eastAsia"/>
        </w:rPr>
        <w:t>процессов</w:t>
      </w:r>
      <w:r>
        <w:t xml:space="preserve"> </w:t>
      </w:r>
      <w:r>
        <w:rPr>
          <w:rFonts w:hint="eastAsia"/>
        </w:rPr>
        <w:t>в</w:t>
      </w:r>
      <w:r>
        <w:t xml:space="preserve"> </w:t>
      </w:r>
      <w:r>
        <w:rPr>
          <w:rFonts w:hint="eastAsia"/>
        </w:rPr>
        <w:t>основании</w:t>
      </w:r>
      <w:r>
        <w:t xml:space="preserve">, </w:t>
      </w:r>
      <w:r>
        <w:rPr>
          <w:rFonts w:hint="eastAsia"/>
        </w:rPr>
        <w:t>сооружаемого</w:t>
      </w:r>
      <w:r>
        <w:t xml:space="preserve"> </w:t>
      </w:r>
      <w:r>
        <w:rPr>
          <w:rFonts w:hint="eastAsia"/>
        </w:rPr>
        <w:t>на</w:t>
      </w:r>
      <w:r>
        <w:t xml:space="preserve"> </w:t>
      </w:r>
      <w:r>
        <w:rPr>
          <w:rFonts w:hint="eastAsia"/>
        </w:rPr>
        <w:t>многолетнемерзлых</w:t>
      </w:r>
      <w:r>
        <w:t xml:space="preserve"> </w:t>
      </w:r>
      <w:r>
        <w:rPr>
          <w:rFonts w:hint="eastAsia"/>
        </w:rPr>
        <w:t>грунтах</w:t>
      </w:r>
      <w:r>
        <w:t xml:space="preserve"> </w:t>
      </w:r>
      <w:r>
        <w:rPr>
          <w:rFonts w:hint="eastAsia"/>
        </w:rPr>
        <w:t>с</w:t>
      </w:r>
      <w:r>
        <w:t xml:space="preserve"> </w:t>
      </w:r>
      <w:r>
        <w:rPr>
          <w:rFonts w:hint="eastAsia"/>
        </w:rPr>
        <w:t>применением</w:t>
      </w:r>
      <w:r>
        <w:t xml:space="preserve"> </w:t>
      </w:r>
      <w:r>
        <w:rPr>
          <w:rFonts w:hint="eastAsia"/>
        </w:rPr>
        <w:t>армирования</w:t>
      </w:r>
      <w:r>
        <w:t xml:space="preserve"> </w:t>
      </w:r>
      <w:r>
        <w:rPr>
          <w:rFonts w:hint="eastAsia"/>
        </w:rPr>
        <w:t>вертикальными</w:t>
      </w:r>
    </w:p>
    <w:p w14:paraId="3C0225EC" w14:textId="77777777" w:rsidR="00FA3F46" w:rsidRDefault="00FA3F46" w:rsidP="00FA3F46"/>
    <w:p w14:paraId="3975A1D5" w14:textId="77777777" w:rsidR="00FA3F46" w:rsidRDefault="00FA3F46" w:rsidP="00FA3F46">
      <w:r>
        <w:rPr>
          <w:rFonts w:hint="eastAsia"/>
        </w:rPr>
        <w:t>столбами</w:t>
      </w:r>
      <w:r>
        <w:t xml:space="preserve"> </w:t>
      </w:r>
      <w:r>
        <w:rPr>
          <w:rFonts w:hint="eastAsia"/>
        </w:rPr>
        <w:t>из</w:t>
      </w:r>
      <w:r>
        <w:t xml:space="preserve"> </w:t>
      </w:r>
      <w:r>
        <w:rPr>
          <w:rFonts w:hint="eastAsia"/>
        </w:rPr>
        <w:t>щебня</w:t>
      </w:r>
    </w:p>
    <w:p w14:paraId="70CE2CB6" w14:textId="77777777" w:rsidR="00FA3F46" w:rsidRDefault="00FA3F46" w:rsidP="00FA3F46"/>
    <w:p w14:paraId="30963522" w14:textId="77777777" w:rsidR="00FA3F46" w:rsidRDefault="00FA3F46" w:rsidP="00FA3F46">
      <w:r>
        <w:rPr>
          <w:rFonts w:hint="eastAsia"/>
        </w:rPr>
        <w:t>Выводы</w:t>
      </w:r>
      <w:r>
        <w:t xml:space="preserve"> </w:t>
      </w:r>
      <w:r>
        <w:rPr>
          <w:rFonts w:hint="eastAsia"/>
        </w:rPr>
        <w:t>по</w:t>
      </w:r>
      <w:r>
        <w:t xml:space="preserve"> </w:t>
      </w:r>
      <w:r>
        <w:rPr>
          <w:rFonts w:hint="eastAsia"/>
        </w:rPr>
        <w:t>главе</w:t>
      </w:r>
    </w:p>
    <w:p w14:paraId="0D812C4D" w14:textId="77777777" w:rsidR="00FA3F46" w:rsidRDefault="00FA3F46" w:rsidP="00FA3F46"/>
    <w:p w14:paraId="2F8D3C5F" w14:textId="77777777" w:rsidR="00FA3F46" w:rsidRDefault="00FA3F46" w:rsidP="00FA3F46">
      <w:r>
        <w:rPr>
          <w:rFonts w:hint="eastAsia"/>
        </w:rPr>
        <w:t>ГЛАВА</w:t>
      </w:r>
      <w:r>
        <w:t xml:space="preserve"> 4 </w:t>
      </w:r>
      <w:r>
        <w:rPr>
          <w:rFonts w:hint="eastAsia"/>
        </w:rPr>
        <w:t>ОРГАНИЗАЦИОННО</w:t>
      </w:r>
      <w:r>
        <w:t>-</w:t>
      </w:r>
      <w:r>
        <w:rPr>
          <w:rFonts w:hint="eastAsia"/>
        </w:rPr>
        <w:t>ТЕХНОЛОГИЧЕСКИЕ</w:t>
      </w:r>
      <w:r>
        <w:t xml:space="preserve"> </w:t>
      </w:r>
      <w:r>
        <w:rPr>
          <w:rFonts w:hint="eastAsia"/>
        </w:rPr>
        <w:t>РЕШЕНИЯ</w:t>
      </w:r>
      <w:r>
        <w:t xml:space="preserve"> </w:t>
      </w:r>
      <w:r>
        <w:rPr>
          <w:rFonts w:hint="eastAsia"/>
        </w:rPr>
        <w:t>УСТРОЙСТВА</w:t>
      </w:r>
      <w:r>
        <w:t xml:space="preserve"> </w:t>
      </w:r>
      <w:r>
        <w:rPr>
          <w:rFonts w:hint="eastAsia"/>
        </w:rPr>
        <w:t>ОСНОВАНИЯ</w:t>
      </w:r>
      <w:r>
        <w:t xml:space="preserve"> </w:t>
      </w:r>
      <w:r>
        <w:rPr>
          <w:rFonts w:hint="eastAsia"/>
        </w:rPr>
        <w:t>НА</w:t>
      </w:r>
      <w:r>
        <w:t xml:space="preserve"> </w:t>
      </w:r>
      <w:r>
        <w:rPr>
          <w:rFonts w:hint="eastAsia"/>
        </w:rPr>
        <w:t>УЧАСТКАХ</w:t>
      </w:r>
      <w:r>
        <w:t xml:space="preserve"> </w:t>
      </w:r>
      <w:r>
        <w:rPr>
          <w:rFonts w:hint="eastAsia"/>
        </w:rPr>
        <w:t>С</w:t>
      </w:r>
      <w:r>
        <w:t xml:space="preserve"> </w:t>
      </w:r>
      <w:r>
        <w:rPr>
          <w:rFonts w:hint="eastAsia"/>
        </w:rPr>
        <w:t>МНОГОЛЕТНЕМЕРЗЛЫМИ</w:t>
      </w:r>
      <w:r>
        <w:t xml:space="preserve"> </w:t>
      </w:r>
      <w:r>
        <w:rPr>
          <w:rFonts w:hint="eastAsia"/>
        </w:rPr>
        <w:t>ГРУНТАМИ</w:t>
      </w:r>
      <w:r>
        <w:t xml:space="preserve">, </w:t>
      </w:r>
      <w:r>
        <w:rPr>
          <w:rFonts w:hint="eastAsia"/>
        </w:rPr>
        <w:t>АРМИРОВАННОГО</w:t>
      </w:r>
      <w:r>
        <w:t xml:space="preserve"> </w:t>
      </w:r>
      <w:r>
        <w:rPr>
          <w:rFonts w:hint="eastAsia"/>
        </w:rPr>
        <w:t>ВЕРТИКАЛЬНЫМИ</w:t>
      </w:r>
      <w:r>
        <w:t xml:space="preserve"> </w:t>
      </w:r>
      <w:r>
        <w:rPr>
          <w:rFonts w:hint="eastAsia"/>
        </w:rPr>
        <w:t>СТОЛБАМИ</w:t>
      </w:r>
      <w:r>
        <w:t xml:space="preserve"> </w:t>
      </w:r>
      <w:r>
        <w:rPr>
          <w:rFonts w:hint="eastAsia"/>
        </w:rPr>
        <w:t>ИЗ</w:t>
      </w:r>
    </w:p>
    <w:p w14:paraId="5851DD68" w14:textId="77777777" w:rsidR="00FA3F46" w:rsidRDefault="00FA3F46" w:rsidP="00FA3F46"/>
    <w:p w14:paraId="57A7B0E7" w14:textId="77777777" w:rsidR="00FA3F46" w:rsidRDefault="00FA3F46" w:rsidP="00FA3F46">
      <w:r>
        <w:rPr>
          <w:rFonts w:hint="eastAsia"/>
        </w:rPr>
        <w:t>ЩЕБНЯ</w:t>
      </w:r>
    </w:p>
    <w:p w14:paraId="573A6AC1" w14:textId="77777777" w:rsidR="00FA3F46" w:rsidRDefault="00FA3F46" w:rsidP="00FA3F46"/>
    <w:p w14:paraId="771E49F9" w14:textId="77777777" w:rsidR="00FA3F46" w:rsidRDefault="00FA3F46" w:rsidP="00FA3F46">
      <w:r>
        <w:t xml:space="preserve">4.1 </w:t>
      </w:r>
      <w:r>
        <w:rPr>
          <w:rFonts w:hint="eastAsia"/>
        </w:rPr>
        <w:t>Организационно</w:t>
      </w:r>
      <w:r>
        <w:t>-</w:t>
      </w:r>
      <w:r>
        <w:rPr>
          <w:rFonts w:hint="eastAsia"/>
        </w:rPr>
        <w:t>технологические</w:t>
      </w:r>
      <w:r>
        <w:t xml:space="preserve"> </w:t>
      </w:r>
      <w:r>
        <w:rPr>
          <w:rFonts w:hint="eastAsia"/>
        </w:rPr>
        <w:t>решения</w:t>
      </w:r>
      <w:r>
        <w:t xml:space="preserve"> </w:t>
      </w:r>
      <w:r>
        <w:rPr>
          <w:rFonts w:hint="eastAsia"/>
        </w:rPr>
        <w:t>при</w:t>
      </w:r>
      <w:r>
        <w:t xml:space="preserve"> </w:t>
      </w:r>
      <w:r>
        <w:rPr>
          <w:rFonts w:hint="eastAsia"/>
        </w:rPr>
        <w:t>устройстве</w:t>
      </w:r>
      <w:r>
        <w:t xml:space="preserve"> </w:t>
      </w:r>
      <w:r>
        <w:rPr>
          <w:rFonts w:hint="eastAsia"/>
        </w:rPr>
        <w:t>основания</w:t>
      </w:r>
      <w:r>
        <w:t xml:space="preserve"> </w:t>
      </w:r>
      <w:r>
        <w:rPr>
          <w:rFonts w:hint="eastAsia"/>
        </w:rPr>
        <w:t>насыпи</w:t>
      </w:r>
      <w:r>
        <w:t xml:space="preserve"> </w:t>
      </w:r>
      <w:r>
        <w:rPr>
          <w:rFonts w:hint="eastAsia"/>
        </w:rPr>
        <w:t>в</w:t>
      </w:r>
      <w:r>
        <w:t xml:space="preserve"> </w:t>
      </w:r>
      <w:r>
        <w:rPr>
          <w:rFonts w:hint="eastAsia"/>
        </w:rPr>
        <w:t>районах</w:t>
      </w:r>
      <w:r>
        <w:t xml:space="preserve"> </w:t>
      </w:r>
      <w:r>
        <w:rPr>
          <w:rFonts w:hint="eastAsia"/>
        </w:rPr>
        <w:t>распространения</w:t>
      </w:r>
      <w:r>
        <w:t xml:space="preserve"> </w:t>
      </w:r>
      <w:r>
        <w:rPr>
          <w:rFonts w:hint="eastAsia"/>
        </w:rPr>
        <w:t>многолетнемерзлых</w:t>
      </w:r>
      <w:r>
        <w:t xml:space="preserve"> </w:t>
      </w:r>
      <w:r>
        <w:rPr>
          <w:rFonts w:hint="eastAsia"/>
        </w:rPr>
        <w:t>грунтов</w:t>
      </w:r>
    </w:p>
    <w:p w14:paraId="6008C9D2" w14:textId="77777777" w:rsidR="00FA3F46" w:rsidRDefault="00FA3F46" w:rsidP="00FA3F46"/>
    <w:p w14:paraId="4C335A93" w14:textId="77777777" w:rsidR="00FA3F46" w:rsidRDefault="00FA3F46" w:rsidP="00FA3F46">
      <w:r>
        <w:lastRenderedPageBreak/>
        <w:t xml:space="preserve">4.2 </w:t>
      </w:r>
      <w:r>
        <w:rPr>
          <w:rFonts w:hint="eastAsia"/>
        </w:rPr>
        <w:t>Технология</w:t>
      </w:r>
      <w:r>
        <w:t xml:space="preserve"> </w:t>
      </w:r>
      <w:r>
        <w:rPr>
          <w:rFonts w:hint="eastAsia"/>
        </w:rPr>
        <w:t>и</w:t>
      </w:r>
      <w:r>
        <w:t xml:space="preserve"> </w:t>
      </w:r>
      <w:r>
        <w:rPr>
          <w:rFonts w:hint="eastAsia"/>
        </w:rPr>
        <w:t>организация</w:t>
      </w:r>
      <w:r>
        <w:t xml:space="preserve"> </w:t>
      </w:r>
      <w:r>
        <w:rPr>
          <w:rFonts w:hint="eastAsia"/>
        </w:rPr>
        <w:t>производства</w:t>
      </w:r>
      <w:r>
        <w:t xml:space="preserve"> </w:t>
      </w:r>
      <w:r>
        <w:rPr>
          <w:rFonts w:hint="eastAsia"/>
        </w:rPr>
        <w:t>работ</w:t>
      </w:r>
      <w:r>
        <w:t xml:space="preserve"> </w:t>
      </w:r>
      <w:r>
        <w:rPr>
          <w:rFonts w:hint="eastAsia"/>
        </w:rPr>
        <w:t>по</w:t>
      </w:r>
      <w:r>
        <w:t xml:space="preserve"> </w:t>
      </w:r>
      <w:r>
        <w:rPr>
          <w:rFonts w:hint="eastAsia"/>
        </w:rPr>
        <w:t>усилению</w:t>
      </w:r>
      <w:r>
        <w:t xml:space="preserve"> </w:t>
      </w:r>
      <w:r>
        <w:rPr>
          <w:rFonts w:hint="eastAsia"/>
        </w:rPr>
        <w:t>грунтового</w:t>
      </w:r>
    </w:p>
    <w:p w14:paraId="692698B5" w14:textId="77777777" w:rsidR="00FA3F46" w:rsidRDefault="00FA3F46" w:rsidP="00FA3F46"/>
    <w:p w14:paraId="08BD59C2" w14:textId="77777777" w:rsidR="00FA3F46" w:rsidRDefault="00FA3F46" w:rsidP="00FA3F46">
      <w:r>
        <w:rPr>
          <w:rFonts w:hint="eastAsia"/>
        </w:rPr>
        <w:t>основания</w:t>
      </w:r>
      <w:r>
        <w:t xml:space="preserve"> </w:t>
      </w:r>
      <w:r>
        <w:rPr>
          <w:rFonts w:hint="eastAsia"/>
        </w:rPr>
        <w:t>вертикальными</w:t>
      </w:r>
      <w:r>
        <w:t xml:space="preserve"> </w:t>
      </w:r>
      <w:r>
        <w:rPr>
          <w:rFonts w:hint="eastAsia"/>
        </w:rPr>
        <w:t>столбами</w:t>
      </w:r>
      <w:r>
        <w:t xml:space="preserve"> </w:t>
      </w:r>
      <w:r>
        <w:rPr>
          <w:rFonts w:hint="eastAsia"/>
        </w:rPr>
        <w:t>из</w:t>
      </w:r>
      <w:r>
        <w:t xml:space="preserve"> </w:t>
      </w:r>
      <w:r>
        <w:rPr>
          <w:rFonts w:hint="eastAsia"/>
        </w:rPr>
        <w:t>щебня</w:t>
      </w:r>
      <w:r>
        <w:t xml:space="preserve"> </w:t>
      </w:r>
      <w:r>
        <w:rPr>
          <w:rFonts w:hint="eastAsia"/>
        </w:rPr>
        <w:t>в</w:t>
      </w:r>
      <w:r>
        <w:t xml:space="preserve"> </w:t>
      </w:r>
      <w:r>
        <w:rPr>
          <w:rFonts w:hint="eastAsia"/>
        </w:rPr>
        <w:t>криолитозоне</w:t>
      </w:r>
    </w:p>
    <w:p w14:paraId="63292092" w14:textId="77777777" w:rsidR="00FA3F46" w:rsidRDefault="00FA3F46" w:rsidP="00FA3F46"/>
    <w:p w14:paraId="3BD36A9D" w14:textId="77777777" w:rsidR="00FA3F46" w:rsidRDefault="00FA3F46" w:rsidP="00FA3F46">
      <w:r>
        <w:t xml:space="preserve">4.2.1 </w:t>
      </w:r>
      <w:r>
        <w:rPr>
          <w:rFonts w:hint="eastAsia"/>
        </w:rPr>
        <w:t>Подготовительные</w:t>
      </w:r>
      <w:r>
        <w:t xml:space="preserve"> </w:t>
      </w:r>
      <w:r>
        <w:rPr>
          <w:rFonts w:hint="eastAsia"/>
        </w:rPr>
        <w:t>работы</w:t>
      </w:r>
    </w:p>
    <w:p w14:paraId="38ADE041" w14:textId="77777777" w:rsidR="00FA3F46" w:rsidRDefault="00FA3F46" w:rsidP="00FA3F46"/>
    <w:p w14:paraId="0180E194" w14:textId="77777777" w:rsidR="00FA3F46" w:rsidRDefault="00FA3F46" w:rsidP="00FA3F46">
      <w:r>
        <w:t xml:space="preserve">4.2.2 </w:t>
      </w:r>
      <w:r>
        <w:rPr>
          <w:rFonts w:hint="eastAsia"/>
        </w:rPr>
        <w:t>Технология</w:t>
      </w:r>
      <w:r>
        <w:t xml:space="preserve"> </w:t>
      </w:r>
      <w:r>
        <w:rPr>
          <w:rFonts w:hint="eastAsia"/>
        </w:rPr>
        <w:t>устройства</w:t>
      </w:r>
      <w:r>
        <w:t xml:space="preserve"> </w:t>
      </w:r>
      <w:r>
        <w:rPr>
          <w:rFonts w:hint="eastAsia"/>
        </w:rPr>
        <w:t>вертикальных</w:t>
      </w:r>
      <w:r>
        <w:t xml:space="preserve"> </w:t>
      </w:r>
      <w:r>
        <w:rPr>
          <w:rFonts w:hint="eastAsia"/>
        </w:rPr>
        <w:t>столбов</w:t>
      </w:r>
      <w:r>
        <w:t xml:space="preserve"> </w:t>
      </w:r>
      <w:r>
        <w:rPr>
          <w:rFonts w:hint="eastAsia"/>
        </w:rPr>
        <w:t>из</w:t>
      </w:r>
      <w:r>
        <w:t xml:space="preserve"> </w:t>
      </w:r>
      <w:r>
        <w:rPr>
          <w:rFonts w:hint="eastAsia"/>
        </w:rPr>
        <w:t>щебня</w:t>
      </w:r>
    </w:p>
    <w:p w14:paraId="485A9493" w14:textId="77777777" w:rsidR="00FA3F46" w:rsidRDefault="00FA3F46" w:rsidP="00FA3F46"/>
    <w:p w14:paraId="5602B2E1" w14:textId="77777777" w:rsidR="00FA3F46" w:rsidRDefault="00FA3F46" w:rsidP="00FA3F46">
      <w:r>
        <w:t xml:space="preserve">4.2.3 </w:t>
      </w:r>
      <w:r>
        <w:rPr>
          <w:rFonts w:hint="eastAsia"/>
        </w:rPr>
        <w:t>Организация</w:t>
      </w:r>
      <w:r>
        <w:t xml:space="preserve"> </w:t>
      </w:r>
      <w:r>
        <w:rPr>
          <w:rFonts w:hint="eastAsia"/>
        </w:rPr>
        <w:t>работ</w:t>
      </w:r>
      <w:r>
        <w:t xml:space="preserve"> </w:t>
      </w:r>
      <w:r>
        <w:rPr>
          <w:rFonts w:hint="eastAsia"/>
        </w:rPr>
        <w:t>по</w:t>
      </w:r>
      <w:r>
        <w:t xml:space="preserve"> </w:t>
      </w:r>
      <w:r>
        <w:rPr>
          <w:rFonts w:hint="eastAsia"/>
        </w:rPr>
        <w:t>усилению</w:t>
      </w:r>
      <w:r>
        <w:t xml:space="preserve"> </w:t>
      </w:r>
      <w:r>
        <w:rPr>
          <w:rFonts w:hint="eastAsia"/>
        </w:rPr>
        <w:t>грунтов</w:t>
      </w:r>
      <w:r>
        <w:t xml:space="preserve"> </w:t>
      </w:r>
      <w:r>
        <w:rPr>
          <w:rFonts w:hint="eastAsia"/>
        </w:rPr>
        <w:t>основания</w:t>
      </w:r>
      <w:r>
        <w:t xml:space="preserve"> </w:t>
      </w:r>
      <w:r>
        <w:rPr>
          <w:rFonts w:hint="eastAsia"/>
        </w:rPr>
        <w:t>вертикальными</w:t>
      </w:r>
      <w:r>
        <w:t xml:space="preserve"> </w:t>
      </w:r>
      <w:r>
        <w:rPr>
          <w:rFonts w:hint="eastAsia"/>
        </w:rPr>
        <w:t>столбами</w:t>
      </w:r>
      <w:r>
        <w:t xml:space="preserve"> </w:t>
      </w:r>
      <w:r>
        <w:rPr>
          <w:rFonts w:hint="eastAsia"/>
        </w:rPr>
        <w:t>из</w:t>
      </w:r>
      <w:r>
        <w:t xml:space="preserve"> </w:t>
      </w:r>
      <w:r>
        <w:rPr>
          <w:rFonts w:hint="eastAsia"/>
        </w:rPr>
        <w:t>щебня</w:t>
      </w:r>
      <w:r>
        <w:t xml:space="preserve"> </w:t>
      </w:r>
      <w:r>
        <w:rPr>
          <w:rFonts w:hint="eastAsia"/>
        </w:rPr>
        <w:t>на</w:t>
      </w:r>
      <w:r>
        <w:t xml:space="preserve"> </w:t>
      </w:r>
      <w:r>
        <w:rPr>
          <w:rFonts w:hint="eastAsia"/>
        </w:rPr>
        <w:t>участке</w:t>
      </w:r>
      <w:r>
        <w:t xml:space="preserve"> </w:t>
      </w:r>
      <w:r>
        <w:rPr>
          <w:rFonts w:hint="eastAsia"/>
        </w:rPr>
        <w:t>Обская</w:t>
      </w:r>
      <w:r>
        <w:t>-</w:t>
      </w:r>
      <w:r>
        <w:rPr>
          <w:rFonts w:hint="eastAsia"/>
        </w:rPr>
        <w:t>Салехард</w:t>
      </w:r>
      <w:r>
        <w:t xml:space="preserve">, </w:t>
      </w:r>
      <w:r>
        <w:rPr>
          <w:rFonts w:hint="eastAsia"/>
        </w:rPr>
        <w:t>ПК</w:t>
      </w:r>
      <w:r>
        <w:t xml:space="preserve"> 01+50 - </w:t>
      </w:r>
      <w:r>
        <w:rPr>
          <w:rFonts w:hint="eastAsia"/>
        </w:rPr>
        <w:t>ПК</w:t>
      </w:r>
      <w:r>
        <w:t xml:space="preserve"> 06+50 </w:t>
      </w:r>
      <w:r>
        <w:rPr>
          <w:rFonts w:hint="eastAsia"/>
        </w:rPr>
        <w:t>новой</w:t>
      </w:r>
    </w:p>
    <w:p w14:paraId="4095411F" w14:textId="77777777" w:rsidR="00FA3F46" w:rsidRDefault="00FA3F46" w:rsidP="00FA3F46"/>
    <w:p w14:paraId="38F024DE" w14:textId="77777777" w:rsidR="00FA3F46" w:rsidRDefault="00FA3F46" w:rsidP="00FA3F46">
      <w:r>
        <w:rPr>
          <w:rFonts w:hint="eastAsia"/>
        </w:rPr>
        <w:t>железнодорожной</w:t>
      </w:r>
      <w:r>
        <w:t xml:space="preserve"> </w:t>
      </w:r>
      <w:r>
        <w:rPr>
          <w:rFonts w:hint="eastAsia"/>
        </w:rPr>
        <w:t>линии</w:t>
      </w:r>
      <w:r>
        <w:t xml:space="preserve"> </w:t>
      </w:r>
      <w:r>
        <w:rPr>
          <w:rFonts w:hint="eastAsia"/>
        </w:rPr>
        <w:t>«</w:t>
      </w:r>
      <w:r>
        <w:rPr>
          <w:rFonts w:hint="eastAsia"/>
        </w:rPr>
        <w:t>Северный</w:t>
      </w:r>
      <w:r>
        <w:t xml:space="preserve"> </w:t>
      </w:r>
      <w:r>
        <w:rPr>
          <w:rFonts w:hint="eastAsia"/>
        </w:rPr>
        <w:t>широтный</w:t>
      </w:r>
      <w:r>
        <w:t xml:space="preserve"> </w:t>
      </w:r>
      <w:r>
        <w:rPr>
          <w:rFonts w:hint="eastAsia"/>
        </w:rPr>
        <w:t>ход</w:t>
      </w:r>
      <w:r>
        <w:rPr>
          <w:rFonts w:hint="eastAsia"/>
        </w:rPr>
        <w:t>»</w:t>
      </w:r>
    </w:p>
    <w:p w14:paraId="6FC333FC" w14:textId="77777777" w:rsidR="00FA3F46" w:rsidRDefault="00FA3F46" w:rsidP="00FA3F46"/>
    <w:p w14:paraId="2EAE347F" w14:textId="77777777" w:rsidR="00FA3F46" w:rsidRDefault="00FA3F46" w:rsidP="00FA3F46">
      <w:r>
        <w:t xml:space="preserve">4.3 </w:t>
      </w:r>
      <w:r>
        <w:rPr>
          <w:rFonts w:hint="eastAsia"/>
        </w:rPr>
        <w:t>Контроль</w:t>
      </w:r>
      <w:r>
        <w:t xml:space="preserve"> </w:t>
      </w:r>
      <w:r>
        <w:rPr>
          <w:rFonts w:hint="eastAsia"/>
        </w:rPr>
        <w:t>качества</w:t>
      </w:r>
      <w:r>
        <w:t xml:space="preserve"> </w:t>
      </w:r>
      <w:r>
        <w:rPr>
          <w:rFonts w:hint="eastAsia"/>
        </w:rPr>
        <w:t>и</w:t>
      </w:r>
      <w:r>
        <w:t xml:space="preserve"> </w:t>
      </w:r>
      <w:r>
        <w:rPr>
          <w:rFonts w:hint="eastAsia"/>
        </w:rPr>
        <w:t>мониторинг</w:t>
      </w:r>
      <w:r>
        <w:t xml:space="preserve"> </w:t>
      </w:r>
      <w:r>
        <w:rPr>
          <w:rFonts w:hint="eastAsia"/>
        </w:rPr>
        <w:t>процесса</w:t>
      </w:r>
      <w:r>
        <w:t xml:space="preserve"> </w:t>
      </w:r>
      <w:r>
        <w:rPr>
          <w:rFonts w:hint="eastAsia"/>
        </w:rPr>
        <w:t>сооружения</w:t>
      </w:r>
      <w:r>
        <w:t xml:space="preserve"> </w:t>
      </w:r>
      <w:r>
        <w:rPr>
          <w:rFonts w:hint="eastAsia"/>
        </w:rPr>
        <w:t>и</w:t>
      </w:r>
      <w:r>
        <w:t xml:space="preserve"> </w:t>
      </w:r>
      <w:r>
        <w:rPr>
          <w:rFonts w:hint="eastAsia"/>
        </w:rPr>
        <w:t>состояния</w:t>
      </w:r>
    </w:p>
    <w:p w14:paraId="6C20BFFB" w14:textId="77777777" w:rsidR="00FA3F46" w:rsidRDefault="00FA3F46" w:rsidP="00FA3F46"/>
    <w:p w14:paraId="3F71E3D7" w14:textId="77777777" w:rsidR="00FA3F46" w:rsidRDefault="00FA3F46" w:rsidP="00FA3F46">
      <w:r>
        <w:rPr>
          <w:rFonts w:hint="eastAsia"/>
        </w:rPr>
        <w:t>вертикальных</w:t>
      </w:r>
      <w:r>
        <w:t xml:space="preserve"> </w:t>
      </w:r>
      <w:r>
        <w:rPr>
          <w:rFonts w:hint="eastAsia"/>
        </w:rPr>
        <w:t>столбов</w:t>
      </w:r>
      <w:r>
        <w:t xml:space="preserve"> </w:t>
      </w:r>
      <w:r>
        <w:rPr>
          <w:rFonts w:hint="eastAsia"/>
        </w:rPr>
        <w:t>из</w:t>
      </w:r>
      <w:r>
        <w:t xml:space="preserve"> </w:t>
      </w:r>
      <w:r>
        <w:rPr>
          <w:rFonts w:hint="eastAsia"/>
        </w:rPr>
        <w:t>щебня</w:t>
      </w:r>
    </w:p>
    <w:p w14:paraId="0F3E7910" w14:textId="77777777" w:rsidR="00FA3F46" w:rsidRDefault="00FA3F46" w:rsidP="00FA3F46"/>
    <w:p w14:paraId="6AB71900" w14:textId="77777777" w:rsidR="00FA3F46" w:rsidRDefault="00FA3F46" w:rsidP="00FA3F46">
      <w:r>
        <w:rPr>
          <w:rFonts w:hint="eastAsia"/>
        </w:rPr>
        <w:t>Выводы</w:t>
      </w:r>
      <w:r>
        <w:t xml:space="preserve"> </w:t>
      </w:r>
      <w:r>
        <w:rPr>
          <w:rFonts w:hint="eastAsia"/>
        </w:rPr>
        <w:t>по</w:t>
      </w:r>
      <w:r>
        <w:t xml:space="preserve"> </w:t>
      </w:r>
      <w:r>
        <w:rPr>
          <w:rFonts w:hint="eastAsia"/>
        </w:rPr>
        <w:t>главе</w:t>
      </w:r>
    </w:p>
    <w:p w14:paraId="0D470C11" w14:textId="77777777" w:rsidR="00FA3F46" w:rsidRDefault="00FA3F46" w:rsidP="00FA3F46"/>
    <w:p w14:paraId="79A68D56" w14:textId="77777777" w:rsidR="00FA3F46" w:rsidRDefault="00FA3F46" w:rsidP="00FA3F46">
      <w:r>
        <w:rPr>
          <w:rFonts w:hint="eastAsia"/>
        </w:rPr>
        <w:t>ЗАКЛЮЧЕНИЕ</w:t>
      </w:r>
    </w:p>
    <w:p w14:paraId="0589200C" w14:textId="77777777" w:rsidR="00FA3F46" w:rsidRDefault="00FA3F46" w:rsidP="00FA3F46"/>
    <w:p w14:paraId="789F0CF3" w14:textId="77777777" w:rsidR="00FA3F46" w:rsidRDefault="00FA3F46" w:rsidP="00FA3F46">
      <w:r>
        <w:rPr>
          <w:rFonts w:hint="eastAsia"/>
        </w:rPr>
        <w:t>СПИСОК</w:t>
      </w:r>
      <w:r>
        <w:t xml:space="preserve"> </w:t>
      </w:r>
      <w:r>
        <w:rPr>
          <w:rFonts w:hint="eastAsia"/>
        </w:rPr>
        <w:t>ЛИТЕРАТУРЫ</w:t>
      </w:r>
    </w:p>
    <w:p w14:paraId="08C0C702" w14:textId="77777777" w:rsidR="00FA3F46" w:rsidRDefault="00FA3F46" w:rsidP="00FA3F46"/>
    <w:p w14:paraId="669F4D99" w14:textId="77777777" w:rsidR="00FA3F46" w:rsidRDefault="00FA3F46" w:rsidP="00FA3F46">
      <w:r>
        <w:rPr>
          <w:rFonts w:hint="eastAsia"/>
        </w:rPr>
        <w:t>ПРИЛОЖЕНИЕ</w:t>
      </w:r>
      <w:r>
        <w:t xml:space="preserve"> </w:t>
      </w:r>
      <w:r>
        <w:rPr>
          <w:rFonts w:hint="eastAsia"/>
        </w:rPr>
        <w:t>А</w:t>
      </w:r>
    </w:p>
    <w:p w14:paraId="0870D76E" w14:textId="77777777" w:rsidR="00FA3F46" w:rsidRDefault="00FA3F46" w:rsidP="00FA3F46"/>
    <w:p w14:paraId="0FB7DA2A" w14:textId="6C053933" w:rsidR="00FA3F46" w:rsidRPr="00FA3F46" w:rsidRDefault="00FA3F46" w:rsidP="00FA3F46">
      <w:r>
        <w:rPr>
          <w:rFonts w:hint="eastAsia"/>
        </w:rPr>
        <w:t>ПРИЛОЖЕНИЕ</w:t>
      </w:r>
      <w:r>
        <w:t xml:space="preserve"> </w:t>
      </w:r>
      <w:r>
        <w:rPr>
          <w:rFonts w:hint="eastAsia"/>
        </w:rPr>
        <w:t>Б</w:t>
      </w:r>
    </w:p>
    <w:sectPr w:rsidR="00FA3F46" w:rsidRPr="00FA3F46" w:rsidSect="007546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5DE6" w14:textId="77777777" w:rsidR="00754643" w:rsidRDefault="00754643">
      <w:pPr>
        <w:spacing w:after="0" w:line="240" w:lineRule="auto"/>
      </w:pPr>
      <w:r>
        <w:separator/>
      </w:r>
    </w:p>
  </w:endnote>
  <w:endnote w:type="continuationSeparator" w:id="0">
    <w:p w14:paraId="4052EC3E" w14:textId="77777777" w:rsidR="00754643" w:rsidRDefault="0075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A931D" w14:textId="77777777" w:rsidR="00754643" w:rsidRDefault="00754643"/>
    <w:p w14:paraId="723A7F4C" w14:textId="77777777" w:rsidR="00754643" w:rsidRDefault="00754643"/>
    <w:p w14:paraId="4932768D" w14:textId="77777777" w:rsidR="00754643" w:rsidRDefault="00754643"/>
    <w:p w14:paraId="2FFAE773" w14:textId="77777777" w:rsidR="00754643" w:rsidRDefault="00754643"/>
    <w:p w14:paraId="478DF3A7" w14:textId="77777777" w:rsidR="00754643" w:rsidRDefault="00754643"/>
    <w:p w14:paraId="2BC93572" w14:textId="77777777" w:rsidR="00754643" w:rsidRDefault="00754643"/>
    <w:p w14:paraId="61141FD8" w14:textId="77777777" w:rsidR="00754643" w:rsidRDefault="007546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CE4DBA" wp14:editId="1288DC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05EEE" w14:textId="77777777" w:rsidR="00754643" w:rsidRDefault="007546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CE4D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205EEE" w14:textId="77777777" w:rsidR="00754643" w:rsidRDefault="007546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167B9B" w14:textId="77777777" w:rsidR="00754643" w:rsidRDefault="00754643"/>
    <w:p w14:paraId="6590D6DA" w14:textId="77777777" w:rsidR="00754643" w:rsidRDefault="00754643"/>
    <w:p w14:paraId="008F5878" w14:textId="77777777" w:rsidR="00754643" w:rsidRDefault="007546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7AEF78" wp14:editId="3241A8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3E177" w14:textId="77777777" w:rsidR="00754643" w:rsidRDefault="00754643"/>
                          <w:p w14:paraId="5EED88B1" w14:textId="77777777" w:rsidR="00754643" w:rsidRDefault="007546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7AEF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03E177" w14:textId="77777777" w:rsidR="00754643" w:rsidRDefault="00754643"/>
                    <w:p w14:paraId="5EED88B1" w14:textId="77777777" w:rsidR="00754643" w:rsidRDefault="007546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419CF5" w14:textId="77777777" w:rsidR="00754643" w:rsidRDefault="00754643"/>
    <w:p w14:paraId="6E2F20AB" w14:textId="77777777" w:rsidR="00754643" w:rsidRDefault="00754643">
      <w:pPr>
        <w:rPr>
          <w:sz w:val="2"/>
          <w:szCs w:val="2"/>
        </w:rPr>
      </w:pPr>
    </w:p>
    <w:p w14:paraId="21053845" w14:textId="77777777" w:rsidR="00754643" w:rsidRDefault="00754643"/>
    <w:p w14:paraId="604C7FC3" w14:textId="77777777" w:rsidR="00754643" w:rsidRDefault="00754643">
      <w:pPr>
        <w:spacing w:after="0" w:line="240" w:lineRule="auto"/>
      </w:pPr>
    </w:p>
  </w:footnote>
  <w:footnote w:type="continuationSeparator" w:id="0">
    <w:p w14:paraId="1E79A443" w14:textId="77777777" w:rsidR="00754643" w:rsidRDefault="00754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643"/>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17200</TotalTime>
  <Pages>4</Pages>
  <Words>539</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2085</cp:revision>
  <cp:lastPrinted>2009-02-06T05:36:00Z</cp:lastPrinted>
  <dcterms:created xsi:type="dcterms:W3CDTF">2024-01-07T13:43:00Z</dcterms:created>
  <dcterms:modified xsi:type="dcterms:W3CDTF">2024-02-06T12:15:00Z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