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2FB30" w14:textId="7A76E4C8" w:rsidR="0065264F" w:rsidRDefault="00EC4B29" w:rsidP="00EC4B29">
      <w:r w:rsidRPr="00EC4B29">
        <w:rPr>
          <w:rFonts w:hint="eastAsia"/>
        </w:rPr>
        <w:t>Диагностика</w:t>
      </w:r>
      <w:r w:rsidRPr="00EC4B29">
        <w:t xml:space="preserve"> </w:t>
      </w:r>
      <w:r w:rsidRPr="00EC4B29">
        <w:rPr>
          <w:rFonts w:hint="eastAsia"/>
        </w:rPr>
        <w:t>и</w:t>
      </w:r>
      <w:r w:rsidRPr="00EC4B29">
        <w:t xml:space="preserve"> </w:t>
      </w:r>
      <w:r w:rsidRPr="00EC4B29">
        <w:rPr>
          <w:rFonts w:hint="eastAsia"/>
        </w:rPr>
        <w:t>лечение</w:t>
      </w:r>
      <w:r w:rsidRPr="00EC4B29">
        <w:t xml:space="preserve"> </w:t>
      </w:r>
      <w:r w:rsidRPr="00EC4B29">
        <w:rPr>
          <w:rFonts w:hint="eastAsia"/>
        </w:rPr>
        <w:t>спаечной</w:t>
      </w:r>
      <w:r w:rsidRPr="00EC4B29">
        <w:t xml:space="preserve"> </w:t>
      </w:r>
      <w:r w:rsidRPr="00EC4B29">
        <w:rPr>
          <w:rFonts w:hint="eastAsia"/>
        </w:rPr>
        <w:t>тонкокишечной</w:t>
      </w:r>
      <w:r w:rsidRPr="00EC4B29">
        <w:t xml:space="preserve"> </w:t>
      </w:r>
      <w:r w:rsidRPr="00EC4B29">
        <w:rPr>
          <w:rFonts w:hint="eastAsia"/>
        </w:rPr>
        <w:t>непроходимости</w:t>
      </w:r>
      <w:r w:rsidRPr="00EC4B29">
        <w:t xml:space="preserve"> </w:t>
      </w:r>
      <w:r w:rsidRPr="00EC4B29">
        <w:rPr>
          <w:rFonts w:hint="eastAsia"/>
        </w:rPr>
        <w:t>с</w:t>
      </w:r>
      <w:r w:rsidRPr="00EC4B29">
        <w:t xml:space="preserve"> </w:t>
      </w:r>
      <w:r w:rsidRPr="00EC4B29">
        <w:rPr>
          <w:rFonts w:hint="eastAsia"/>
        </w:rPr>
        <w:t>использованием</w:t>
      </w:r>
      <w:r w:rsidRPr="00EC4B29">
        <w:t xml:space="preserve"> </w:t>
      </w:r>
      <w:r w:rsidRPr="00EC4B29">
        <w:rPr>
          <w:rFonts w:hint="eastAsia"/>
        </w:rPr>
        <w:t>лапароскопического</w:t>
      </w:r>
      <w:r w:rsidRPr="00EC4B29">
        <w:t xml:space="preserve"> </w:t>
      </w:r>
      <w:r w:rsidRPr="00EC4B29">
        <w:rPr>
          <w:rFonts w:hint="eastAsia"/>
        </w:rPr>
        <w:t>доступа</w:t>
      </w:r>
      <w:r>
        <w:t xml:space="preserve"> </w:t>
      </w:r>
      <w:r w:rsidRPr="00EC4B29">
        <w:rPr>
          <w:rFonts w:hint="eastAsia"/>
        </w:rPr>
        <w:t>Антонян</w:t>
      </w:r>
      <w:r w:rsidRPr="00EC4B29">
        <w:t xml:space="preserve"> </w:t>
      </w:r>
      <w:r w:rsidRPr="00EC4B29">
        <w:rPr>
          <w:rFonts w:hint="eastAsia"/>
        </w:rPr>
        <w:t>Севак</w:t>
      </w:r>
      <w:r w:rsidRPr="00EC4B29">
        <w:t xml:space="preserve"> </w:t>
      </w:r>
      <w:r w:rsidRPr="00EC4B29">
        <w:rPr>
          <w:rFonts w:hint="eastAsia"/>
        </w:rPr>
        <w:t>Жораевич</w:t>
      </w:r>
    </w:p>
    <w:p w14:paraId="1FA7101B" w14:textId="77777777" w:rsidR="00EC4B29" w:rsidRDefault="00EC4B29" w:rsidP="00EC4B29">
      <w:r>
        <w:rPr>
          <w:rFonts w:hint="eastAsia"/>
        </w:rPr>
        <w:t>ОГЛАВЛЕНИЕ</w:t>
      </w:r>
      <w:r>
        <w:t xml:space="preserve"> </w:t>
      </w:r>
      <w:r>
        <w:rPr>
          <w:rFonts w:hint="eastAsia"/>
        </w:rPr>
        <w:t>ДИССЕРТАЦИИ</w:t>
      </w:r>
    </w:p>
    <w:p w14:paraId="6721932E" w14:textId="77777777" w:rsidR="00EC4B29" w:rsidRDefault="00EC4B29" w:rsidP="00EC4B29">
      <w:r>
        <w:rPr>
          <w:rFonts w:hint="eastAsia"/>
        </w:rPr>
        <w:t>кандидат</w:t>
      </w:r>
      <w:r>
        <w:t xml:space="preserve"> </w:t>
      </w:r>
      <w:r>
        <w:rPr>
          <w:rFonts w:hint="eastAsia"/>
        </w:rPr>
        <w:t>наук</w:t>
      </w:r>
      <w:r>
        <w:t xml:space="preserve"> </w:t>
      </w:r>
      <w:r>
        <w:rPr>
          <w:rFonts w:hint="eastAsia"/>
        </w:rPr>
        <w:t>Антонян</w:t>
      </w:r>
      <w:r>
        <w:t xml:space="preserve"> </w:t>
      </w:r>
      <w:r>
        <w:rPr>
          <w:rFonts w:hint="eastAsia"/>
        </w:rPr>
        <w:t>Севак</w:t>
      </w:r>
      <w:r>
        <w:t xml:space="preserve"> </w:t>
      </w:r>
      <w:r>
        <w:rPr>
          <w:rFonts w:hint="eastAsia"/>
        </w:rPr>
        <w:t>Жораевич</w:t>
      </w:r>
    </w:p>
    <w:p w14:paraId="0E182E78" w14:textId="77777777" w:rsidR="00EC4B29" w:rsidRDefault="00EC4B29" w:rsidP="00EC4B29">
      <w:r>
        <w:rPr>
          <w:rFonts w:hint="eastAsia"/>
        </w:rPr>
        <w:t>ОГЛАВЛЕНИЕ</w:t>
      </w:r>
    </w:p>
    <w:p w14:paraId="50BB7481" w14:textId="77777777" w:rsidR="00EC4B29" w:rsidRDefault="00EC4B29" w:rsidP="00EC4B29"/>
    <w:p w14:paraId="42715A92" w14:textId="77777777" w:rsidR="00EC4B29" w:rsidRDefault="00EC4B29" w:rsidP="00EC4B29">
      <w:r>
        <w:rPr>
          <w:rFonts w:hint="eastAsia"/>
        </w:rPr>
        <w:t>ВВЕДЕНИЕ</w:t>
      </w:r>
    </w:p>
    <w:p w14:paraId="11AC677D" w14:textId="77777777" w:rsidR="00EC4B29" w:rsidRDefault="00EC4B29" w:rsidP="00EC4B29"/>
    <w:p w14:paraId="1E0ACEB9" w14:textId="77777777" w:rsidR="00EC4B29" w:rsidRDefault="00EC4B29" w:rsidP="00EC4B29">
      <w:r>
        <w:rPr>
          <w:rFonts w:hint="eastAsia"/>
        </w:rPr>
        <w:t>ГЛАВА</w:t>
      </w:r>
      <w:r>
        <w:t xml:space="preserve"> 1. </w:t>
      </w:r>
      <w:r>
        <w:rPr>
          <w:rFonts w:hint="eastAsia"/>
        </w:rPr>
        <w:t>ОБЗОР</w:t>
      </w:r>
      <w:r>
        <w:t xml:space="preserve"> </w:t>
      </w:r>
      <w:r>
        <w:rPr>
          <w:rFonts w:hint="eastAsia"/>
        </w:rPr>
        <w:t>ЛИТЕРАТУРЫ</w:t>
      </w:r>
    </w:p>
    <w:p w14:paraId="1FA95E69" w14:textId="77777777" w:rsidR="00EC4B29" w:rsidRDefault="00EC4B29" w:rsidP="00EC4B29"/>
    <w:p w14:paraId="3F979565" w14:textId="77777777" w:rsidR="00EC4B29" w:rsidRDefault="00EC4B29" w:rsidP="00EC4B29">
      <w:r>
        <w:t xml:space="preserve">1.1 </w:t>
      </w:r>
      <w:r>
        <w:rPr>
          <w:rFonts w:hint="eastAsia"/>
        </w:rPr>
        <w:t>Определение</w:t>
      </w:r>
      <w:r>
        <w:t xml:space="preserve"> </w:t>
      </w:r>
      <w:r>
        <w:rPr>
          <w:rFonts w:hint="eastAsia"/>
        </w:rPr>
        <w:t>и</w:t>
      </w:r>
      <w:r>
        <w:t xml:space="preserve"> </w:t>
      </w:r>
      <w:r>
        <w:rPr>
          <w:rFonts w:hint="eastAsia"/>
        </w:rPr>
        <w:t>классификация</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354B26D3" w14:textId="77777777" w:rsidR="00EC4B29" w:rsidRDefault="00EC4B29" w:rsidP="00EC4B29"/>
    <w:p w14:paraId="1F1D2C0B" w14:textId="77777777" w:rsidR="00EC4B29" w:rsidRDefault="00EC4B29" w:rsidP="00EC4B29">
      <w:r>
        <w:t xml:space="preserve">1.2 </w:t>
      </w:r>
      <w:r>
        <w:rPr>
          <w:rFonts w:hint="eastAsia"/>
        </w:rPr>
        <w:t>Эпидемиологические</w:t>
      </w:r>
      <w:r>
        <w:t xml:space="preserve"> </w:t>
      </w:r>
      <w:r>
        <w:rPr>
          <w:rFonts w:hint="eastAsia"/>
        </w:rPr>
        <w:t>аспекты</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3D2F6F19" w14:textId="77777777" w:rsidR="00EC4B29" w:rsidRDefault="00EC4B29" w:rsidP="00EC4B29"/>
    <w:p w14:paraId="5FC5E866" w14:textId="77777777" w:rsidR="00EC4B29" w:rsidRDefault="00EC4B29" w:rsidP="00EC4B29">
      <w:r>
        <w:t xml:space="preserve">1.3 </w:t>
      </w:r>
      <w:r>
        <w:rPr>
          <w:rFonts w:hint="eastAsia"/>
        </w:rPr>
        <w:t>Этиологические</w:t>
      </w:r>
      <w:r>
        <w:t xml:space="preserve"> </w:t>
      </w:r>
      <w:r>
        <w:rPr>
          <w:rFonts w:hint="eastAsia"/>
        </w:rPr>
        <w:t>факторы</w:t>
      </w:r>
      <w:r>
        <w:t xml:space="preserve"> </w:t>
      </w:r>
      <w:r>
        <w:rPr>
          <w:rFonts w:hint="eastAsia"/>
        </w:rPr>
        <w:t>и</w:t>
      </w:r>
      <w:r>
        <w:t xml:space="preserve"> </w:t>
      </w:r>
      <w:r>
        <w:rPr>
          <w:rFonts w:hint="eastAsia"/>
        </w:rPr>
        <w:t>патогенез</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4671747C" w14:textId="77777777" w:rsidR="00EC4B29" w:rsidRDefault="00EC4B29" w:rsidP="00EC4B29"/>
    <w:p w14:paraId="098E9450" w14:textId="77777777" w:rsidR="00EC4B29" w:rsidRDefault="00EC4B29" w:rsidP="00EC4B29">
      <w:r>
        <w:t xml:space="preserve">1.4 </w:t>
      </w:r>
      <w:r>
        <w:rPr>
          <w:rFonts w:hint="eastAsia"/>
        </w:rPr>
        <w:t>Клиническая</w:t>
      </w:r>
      <w:r>
        <w:t xml:space="preserve"> </w:t>
      </w:r>
      <w:r>
        <w:rPr>
          <w:rFonts w:hint="eastAsia"/>
        </w:rPr>
        <w:t>картина</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3DDC7DAE" w14:textId="77777777" w:rsidR="00EC4B29" w:rsidRDefault="00EC4B29" w:rsidP="00EC4B29"/>
    <w:p w14:paraId="4ECE5407" w14:textId="77777777" w:rsidR="00EC4B29" w:rsidRDefault="00EC4B29" w:rsidP="00EC4B29">
      <w:r>
        <w:t xml:space="preserve">1.5 </w:t>
      </w:r>
      <w:r>
        <w:rPr>
          <w:rFonts w:hint="eastAsia"/>
        </w:rPr>
        <w:t>Диагностический</w:t>
      </w:r>
      <w:r>
        <w:t xml:space="preserve"> </w:t>
      </w:r>
      <w:r>
        <w:rPr>
          <w:rFonts w:hint="eastAsia"/>
        </w:rPr>
        <w:t>алгоритм</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5C7A65E3" w14:textId="77777777" w:rsidR="00EC4B29" w:rsidRDefault="00EC4B29" w:rsidP="00EC4B29"/>
    <w:p w14:paraId="5EA38B08" w14:textId="77777777" w:rsidR="00EC4B29" w:rsidRDefault="00EC4B29" w:rsidP="00EC4B29">
      <w:r>
        <w:t xml:space="preserve">1.6 </w:t>
      </w:r>
      <w:r>
        <w:rPr>
          <w:rFonts w:hint="eastAsia"/>
        </w:rPr>
        <w:t>Консервативное</w:t>
      </w:r>
      <w:r>
        <w:t xml:space="preserve"> </w:t>
      </w:r>
      <w:r>
        <w:rPr>
          <w:rFonts w:hint="eastAsia"/>
        </w:rPr>
        <w:t>и</w:t>
      </w:r>
      <w:r>
        <w:t xml:space="preserve"> </w:t>
      </w:r>
      <w:r>
        <w:rPr>
          <w:rFonts w:hint="eastAsia"/>
        </w:rPr>
        <w:t>хирургическое</w:t>
      </w:r>
      <w:r>
        <w:t xml:space="preserve"> </w:t>
      </w:r>
      <w:r>
        <w:rPr>
          <w:rFonts w:hint="eastAsia"/>
        </w:rPr>
        <w:t>лечение</w:t>
      </w:r>
      <w:r>
        <w:t xml:space="preserve"> </w:t>
      </w:r>
      <w:r>
        <w:rPr>
          <w:rFonts w:hint="eastAsia"/>
        </w:rPr>
        <w:t>больных</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43199C61" w14:textId="77777777" w:rsidR="00EC4B29" w:rsidRDefault="00EC4B29" w:rsidP="00EC4B29"/>
    <w:p w14:paraId="48911359" w14:textId="77777777" w:rsidR="00EC4B29" w:rsidRDefault="00EC4B29" w:rsidP="00EC4B29">
      <w:r>
        <w:t xml:space="preserve">1.7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острой</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00A01C92" w14:textId="77777777" w:rsidR="00EC4B29" w:rsidRDefault="00EC4B29" w:rsidP="00EC4B29"/>
    <w:p w14:paraId="1974BB59" w14:textId="77777777" w:rsidR="00EC4B29" w:rsidRDefault="00EC4B29" w:rsidP="00EC4B29">
      <w:r>
        <w:t xml:space="preserve">1.8 </w:t>
      </w:r>
      <w:r>
        <w:rPr>
          <w:rFonts w:hint="eastAsia"/>
        </w:rPr>
        <w:t>Пути</w:t>
      </w:r>
      <w:r>
        <w:t xml:space="preserve"> </w:t>
      </w:r>
      <w:r>
        <w:rPr>
          <w:rFonts w:hint="eastAsia"/>
        </w:rPr>
        <w:t>профилактики</w:t>
      </w:r>
      <w:r>
        <w:t xml:space="preserve"> </w:t>
      </w:r>
      <w:r>
        <w:rPr>
          <w:rFonts w:hint="eastAsia"/>
        </w:rPr>
        <w:t>рецидива</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2E44028D" w14:textId="77777777" w:rsidR="00EC4B29" w:rsidRDefault="00EC4B29" w:rsidP="00EC4B29"/>
    <w:p w14:paraId="0222A990" w14:textId="77777777" w:rsidR="00EC4B29" w:rsidRDefault="00EC4B29" w:rsidP="00EC4B2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6CFBC57" w14:textId="77777777" w:rsidR="00EC4B29" w:rsidRDefault="00EC4B29" w:rsidP="00EC4B29"/>
    <w:p w14:paraId="6A790838" w14:textId="77777777" w:rsidR="00EC4B29" w:rsidRDefault="00EC4B29" w:rsidP="00EC4B29">
      <w:r>
        <w:t xml:space="preserve">2.1 </w:t>
      </w:r>
      <w:r>
        <w:rPr>
          <w:rFonts w:hint="eastAsia"/>
        </w:rPr>
        <w:t>Характеристика</w:t>
      </w:r>
      <w:r>
        <w:t xml:space="preserve"> </w:t>
      </w:r>
      <w:r>
        <w:rPr>
          <w:rFonts w:hint="eastAsia"/>
        </w:rPr>
        <w:t>больных</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w:t>
      </w:r>
      <w:r>
        <w:rPr>
          <w:rFonts w:hint="eastAsia"/>
        </w:rPr>
        <w:t>непроходимостью</w:t>
      </w:r>
    </w:p>
    <w:p w14:paraId="403D44C8" w14:textId="77777777" w:rsidR="00EC4B29" w:rsidRDefault="00EC4B29" w:rsidP="00EC4B29"/>
    <w:p w14:paraId="098489F2" w14:textId="77777777" w:rsidR="00EC4B29" w:rsidRDefault="00EC4B29" w:rsidP="00EC4B29">
      <w:r>
        <w:t xml:space="preserve">2.2 </w:t>
      </w:r>
      <w:r>
        <w:rPr>
          <w:rFonts w:hint="eastAsia"/>
        </w:rPr>
        <w:t>Методы</w:t>
      </w:r>
      <w:r>
        <w:t xml:space="preserve"> </w:t>
      </w:r>
      <w:r>
        <w:rPr>
          <w:rFonts w:hint="eastAsia"/>
        </w:rPr>
        <w:t>исследования</w:t>
      </w:r>
      <w:r>
        <w:t xml:space="preserve"> </w:t>
      </w:r>
      <w:r>
        <w:rPr>
          <w:rFonts w:hint="eastAsia"/>
        </w:rPr>
        <w:t>пациентов</w:t>
      </w:r>
      <w:r>
        <w:t xml:space="preserve"> </w:t>
      </w:r>
      <w:r>
        <w:rPr>
          <w:rFonts w:hint="eastAsia"/>
        </w:rPr>
        <w:t>со</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непроходимостью</w:t>
      </w:r>
    </w:p>
    <w:p w14:paraId="3CACC1DC" w14:textId="77777777" w:rsidR="00EC4B29" w:rsidRDefault="00EC4B29" w:rsidP="00EC4B29"/>
    <w:p w14:paraId="4A95F08F" w14:textId="77777777" w:rsidR="00EC4B29" w:rsidRDefault="00EC4B29" w:rsidP="00EC4B29">
      <w:r>
        <w:t xml:space="preserve">2.3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753A7D68" w14:textId="77777777" w:rsidR="00EC4B29" w:rsidRDefault="00EC4B29" w:rsidP="00EC4B29"/>
    <w:p w14:paraId="5FE9E85B" w14:textId="77777777" w:rsidR="00EC4B29" w:rsidRDefault="00EC4B29" w:rsidP="00EC4B29">
      <w:r>
        <w:rPr>
          <w:rFonts w:hint="eastAsia"/>
        </w:rPr>
        <w:t>ГЛАВА</w:t>
      </w:r>
      <w:r>
        <w:t xml:space="preserve"> 3. </w:t>
      </w:r>
      <w:r>
        <w:rPr>
          <w:rFonts w:hint="eastAsia"/>
        </w:rPr>
        <w:t>РЕЗУЛЬТАТЫ</w:t>
      </w:r>
      <w:r>
        <w:t xml:space="preserve"> </w:t>
      </w:r>
      <w:r>
        <w:rPr>
          <w:rFonts w:hint="eastAsia"/>
        </w:rPr>
        <w:t>ДИАГНОСТИКИ</w:t>
      </w:r>
      <w:r>
        <w:t xml:space="preserve"> </w:t>
      </w:r>
      <w:r>
        <w:rPr>
          <w:rFonts w:hint="eastAsia"/>
        </w:rPr>
        <w:t>И</w:t>
      </w:r>
      <w:r>
        <w:t xml:space="preserve"> </w:t>
      </w:r>
      <w:r>
        <w:rPr>
          <w:rFonts w:hint="eastAsia"/>
        </w:rPr>
        <w:t>ПЕРИОПЕРАЦИОННОЙ</w:t>
      </w:r>
      <w:r>
        <w:t xml:space="preserve"> </w:t>
      </w:r>
      <w:r>
        <w:rPr>
          <w:rFonts w:hint="eastAsia"/>
        </w:rPr>
        <w:t>ПОДГОТОВКИ</w:t>
      </w:r>
      <w:r>
        <w:t xml:space="preserve"> </w:t>
      </w:r>
      <w:r>
        <w:rPr>
          <w:rFonts w:hint="eastAsia"/>
        </w:rPr>
        <w:t>БОЛЬНЫХ</w:t>
      </w:r>
      <w:r>
        <w:t xml:space="preserve"> </w:t>
      </w:r>
      <w:r>
        <w:rPr>
          <w:rFonts w:hint="eastAsia"/>
        </w:rPr>
        <w:t>ОСТРОЙ</w:t>
      </w:r>
      <w:r>
        <w:t xml:space="preserve"> </w:t>
      </w:r>
      <w:r>
        <w:rPr>
          <w:rFonts w:hint="eastAsia"/>
        </w:rPr>
        <w:t>СПАЕЧНОЙ</w:t>
      </w:r>
    </w:p>
    <w:p w14:paraId="2B83C25A" w14:textId="77777777" w:rsidR="00EC4B29" w:rsidRDefault="00EC4B29" w:rsidP="00EC4B29"/>
    <w:p w14:paraId="78C3C19F" w14:textId="77777777" w:rsidR="00EC4B29" w:rsidRDefault="00EC4B29" w:rsidP="00EC4B29">
      <w:r>
        <w:rPr>
          <w:rFonts w:hint="eastAsia"/>
        </w:rPr>
        <w:t>ТОНКОКИШЕЧНОЙ</w:t>
      </w:r>
      <w:r>
        <w:t xml:space="preserve"> </w:t>
      </w:r>
      <w:r>
        <w:rPr>
          <w:rFonts w:hint="eastAsia"/>
        </w:rPr>
        <w:t>НЕПРОХОДИМОСТЬЮ</w:t>
      </w:r>
    </w:p>
    <w:p w14:paraId="08E7E32E" w14:textId="77777777" w:rsidR="00EC4B29" w:rsidRDefault="00EC4B29" w:rsidP="00EC4B29"/>
    <w:p w14:paraId="43031D46" w14:textId="77777777" w:rsidR="00EC4B29" w:rsidRDefault="00EC4B29" w:rsidP="00EC4B29">
      <w:r>
        <w:rPr>
          <w:rFonts w:hint="eastAsia"/>
        </w:rPr>
        <w:t>ГЛАВА</w:t>
      </w:r>
      <w:r>
        <w:t xml:space="preserve"> 4. </w:t>
      </w:r>
      <w:r>
        <w:rPr>
          <w:rFonts w:hint="eastAsia"/>
        </w:rPr>
        <w:t>КОМПЛЕКСНОЕ</w:t>
      </w:r>
      <w:r>
        <w:t xml:space="preserve"> </w:t>
      </w:r>
      <w:r>
        <w:rPr>
          <w:rFonts w:hint="eastAsia"/>
        </w:rPr>
        <w:t>ХИРУРГИЧЕСКОГО</w:t>
      </w:r>
      <w:r>
        <w:t xml:space="preserve"> </w:t>
      </w:r>
      <w:r>
        <w:rPr>
          <w:rFonts w:hint="eastAsia"/>
        </w:rPr>
        <w:t>ЛЕЧЕНИЯ</w:t>
      </w:r>
      <w:r>
        <w:t xml:space="preserve"> </w:t>
      </w:r>
      <w:r>
        <w:rPr>
          <w:rFonts w:hint="eastAsia"/>
        </w:rPr>
        <w:t>БОЛЬНЫХ</w:t>
      </w:r>
    </w:p>
    <w:p w14:paraId="6986DDCB" w14:textId="77777777" w:rsidR="00EC4B29" w:rsidRDefault="00EC4B29" w:rsidP="00EC4B29"/>
    <w:p w14:paraId="75F7AD01" w14:textId="77777777" w:rsidR="00EC4B29" w:rsidRDefault="00EC4B29" w:rsidP="00EC4B29">
      <w:r>
        <w:rPr>
          <w:rFonts w:hint="eastAsia"/>
        </w:rPr>
        <w:t>СПАЕЧНОЙ</w:t>
      </w:r>
      <w:r>
        <w:t xml:space="preserve"> </w:t>
      </w:r>
      <w:r>
        <w:rPr>
          <w:rFonts w:hint="eastAsia"/>
        </w:rPr>
        <w:t>ТОНКОКИШЕЧНОЙ</w:t>
      </w:r>
      <w:r>
        <w:t xml:space="preserve"> </w:t>
      </w:r>
      <w:r>
        <w:rPr>
          <w:rFonts w:hint="eastAsia"/>
        </w:rPr>
        <w:t>НЕПРОХОДИМОСТЬЮ</w:t>
      </w:r>
      <w:r>
        <w:t xml:space="preserve"> 63 4.1 </w:t>
      </w:r>
      <w:r>
        <w:rPr>
          <w:rFonts w:hint="eastAsia"/>
        </w:rPr>
        <w:t>Выбор</w:t>
      </w:r>
      <w:r>
        <w:t xml:space="preserve"> </w:t>
      </w:r>
      <w:r>
        <w:rPr>
          <w:rFonts w:hint="eastAsia"/>
        </w:rPr>
        <w:t>хирургического</w:t>
      </w:r>
      <w:r>
        <w:t xml:space="preserve"> </w:t>
      </w:r>
      <w:r>
        <w:rPr>
          <w:rFonts w:hint="eastAsia"/>
        </w:rPr>
        <w:t>доступа</w:t>
      </w:r>
      <w:r>
        <w:t xml:space="preserve"> </w:t>
      </w:r>
      <w:r>
        <w:rPr>
          <w:rFonts w:hint="eastAsia"/>
        </w:rPr>
        <w:t>и</w:t>
      </w:r>
      <w:r>
        <w:t xml:space="preserve"> </w:t>
      </w:r>
      <w:r>
        <w:rPr>
          <w:rFonts w:hint="eastAsia"/>
        </w:rPr>
        <w:t>определение</w:t>
      </w:r>
      <w:r>
        <w:t xml:space="preserve"> </w:t>
      </w:r>
      <w:r>
        <w:rPr>
          <w:rFonts w:hint="eastAsia"/>
        </w:rPr>
        <w:t>объема</w:t>
      </w:r>
      <w:r>
        <w:t xml:space="preserve"> </w:t>
      </w:r>
      <w:r>
        <w:rPr>
          <w:rFonts w:hint="eastAsia"/>
        </w:rPr>
        <w:t>операции</w:t>
      </w:r>
    </w:p>
    <w:p w14:paraId="39B4EDA9" w14:textId="77777777" w:rsidR="00EC4B29" w:rsidRDefault="00EC4B29" w:rsidP="00EC4B29"/>
    <w:p w14:paraId="6D0E2E41" w14:textId="77777777" w:rsidR="00EC4B29" w:rsidRDefault="00EC4B29" w:rsidP="00EC4B29">
      <w:r>
        <w:rPr>
          <w:rFonts w:hint="eastAsia"/>
        </w:rPr>
        <w:t>ГЛАВА</w:t>
      </w:r>
      <w:r>
        <w:t xml:space="preserve"> 5. </w:t>
      </w:r>
      <w:r>
        <w:rPr>
          <w:rFonts w:hint="eastAsia"/>
        </w:rPr>
        <w:t>СРАВНИТЕЛЬНЫЙ</w:t>
      </w:r>
      <w:r>
        <w:t xml:space="preserve"> </w:t>
      </w:r>
      <w:r>
        <w:rPr>
          <w:rFonts w:hint="eastAsia"/>
        </w:rPr>
        <w:t>АНАЛИЗ</w:t>
      </w:r>
      <w:r>
        <w:t xml:space="preserve"> </w:t>
      </w:r>
      <w:r>
        <w:rPr>
          <w:rFonts w:hint="eastAsia"/>
        </w:rPr>
        <w:t>ОТДАЛЕННЫХ</w:t>
      </w:r>
    </w:p>
    <w:p w14:paraId="541166DA" w14:textId="77777777" w:rsidR="00EC4B29" w:rsidRDefault="00EC4B29" w:rsidP="00EC4B29"/>
    <w:p w14:paraId="3AA3A11F" w14:textId="77777777" w:rsidR="00EC4B29" w:rsidRDefault="00EC4B29" w:rsidP="00EC4B29">
      <w:r>
        <w:rPr>
          <w:rFonts w:hint="eastAsia"/>
        </w:rPr>
        <w:t>РЕЗУЛЬТАТОВ</w:t>
      </w:r>
      <w:r>
        <w:t xml:space="preserve"> </w:t>
      </w:r>
      <w:r>
        <w:rPr>
          <w:rFonts w:hint="eastAsia"/>
        </w:rPr>
        <w:t>ИСПОЛЬЗОВАНИЯ</w:t>
      </w:r>
      <w:r>
        <w:t xml:space="preserve"> </w:t>
      </w:r>
      <w:r>
        <w:rPr>
          <w:rFonts w:hint="eastAsia"/>
        </w:rPr>
        <w:t>ЛАПАРОСКОПИИ</w:t>
      </w:r>
      <w:r>
        <w:t xml:space="preserve"> </w:t>
      </w:r>
      <w:r>
        <w:rPr>
          <w:rFonts w:hint="eastAsia"/>
        </w:rPr>
        <w:t>У</w:t>
      </w:r>
      <w:r>
        <w:t xml:space="preserve"> </w:t>
      </w:r>
      <w:r>
        <w:rPr>
          <w:rFonts w:hint="eastAsia"/>
        </w:rPr>
        <w:t>БОЛЬНЫХ</w:t>
      </w:r>
      <w:r>
        <w:t xml:space="preserve"> </w:t>
      </w:r>
      <w:r>
        <w:rPr>
          <w:rFonts w:hint="eastAsia"/>
        </w:rPr>
        <w:t>СПАЕЧНОЙ</w:t>
      </w:r>
      <w:r>
        <w:t xml:space="preserve"> </w:t>
      </w:r>
      <w:r>
        <w:rPr>
          <w:rFonts w:hint="eastAsia"/>
        </w:rPr>
        <w:t>ТОНКОКИШЕЧНОЙ</w:t>
      </w:r>
    </w:p>
    <w:p w14:paraId="3268F9A1" w14:textId="77777777" w:rsidR="00EC4B29" w:rsidRDefault="00EC4B29" w:rsidP="00EC4B29"/>
    <w:p w14:paraId="003D6764" w14:textId="77777777" w:rsidR="00EC4B29" w:rsidRDefault="00EC4B29" w:rsidP="00EC4B29">
      <w:r>
        <w:rPr>
          <w:rFonts w:hint="eastAsia"/>
        </w:rPr>
        <w:t>НЕПРОХОДИМОСТЬЮ</w:t>
      </w:r>
    </w:p>
    <w:p w14:paraId="4EB408E5" w14:textId="77777777" w:rsidR="00EC4B29" w:rsidRDefault="00EC4B29" w:rsidP="00EC4B29"/>
    <w:p w14:paraId="6BC6216A" w14:textId="77777777" w:rsidR="00EC4B29" w:rsidRDefault="00EC4B29" w:rsidP="00EC4B29">
      <w:r>
        <w:t xml:space="preserve">5.1 </w:t>
      </w:r>
      <w:r>
        <w:rPr>
          <w:rFonts w:hint="eastAsia"/>
        </w:rPr>
        <w:t>Факторы</w:t>
      </w:r>
      <w:r>
        <w:t xml:space="preserve"> </w:t>
      </w:r>
      <w:r>
        <w:rPr>
          <w:rFonts w:hint="eastAsia"/>
        </w:rPr>
        <w:t>риска</w:t>
      </w:r>
      <w:r>
        <w:t xml:space="preserve"> </w:t>
      </w:r>
      <w:r>
        <w:rPr>
          <w:rFonts w:hint="eastAsia"/>
        </w:rPr>
        <w:t>неблагоприятного</w:t>
      </w:r>
      <w:r>
        <w:t xml:space="preserve"> </w:t>
      </w:r>
      <w:r>
        <w:rPr>
          <w:rFonts w:hint="eastAsia"/>
        </w:rPr>
        <w:t>отдаленного</w:t>
      </w:r>
      <w:r>
        <w:t xml:space="preserve"> </w:t>
      </w:r>
      <w:r>
        <w:rPr>
          <w:rFonts w:hint="eastAsia"/>
        </w:rPr>
        <w:t>результата</w:t>
      </w:r>
      <w:r>
        <w:t xml:space="preserve"> </w:t>
      </w:r>
      <w:r>
        <w:rPr>
          <w:rFonts w:hint="eastAsia"/>
        </w:rPr>
        <w:t>хирургического</w:t>
      </w:r>
      <w:r>
        <w:t xml:space="preserve"> </w:t>
      </w:r>
      <w:r>
        <w:rPr>
          <w:rFonts w:hint="eastAsia"/>
        </w:rPr>
        <w:t>вмешательства</w:t>
      </w:r>
      <w:r>
        <w:t xml:space="preserve"> </w:t>
      </w:r>
      <w:r>
        <w:rPr>
          <w:rFonts w:hint="eastAsia"/>
        </w:rPr>
        <w:t>при</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p>
    <w:p w14:paraId="2AFCE123" w14:textId="77777777" w:rsidR="00EC4B29" w:rsidRDefault="00EC4B29" w:rsidP="00EC4B29"/>
    <w:p w14:paraId="4255B87B" w14:textId="77777777" w:rsidR="00EC4B29" w:rsidRDefault="00EC4B29" w:rsidP="00EC4B29">
      <w:r>
        <w:t xml:space="preserve">5.2 </w:t>
      </w:r>
      <w:r>
        <w:rPr>
          <w:rFonts w:hint="eastAsia"/>
        </w:rPr>
        <w:t>Лечебно</w:t>
      </w:r>
      <w:r>
        <w:t>-</w:t>
      </w:r>
      <w:r>
        <w:rPr>
          <w:rFonts w:hint="eastAsia"/>
        </w:rPr>
        <w:t>диагностический</w:t>
      </w:r>
      <w:r>
        <w:t xml:space="preserve"> </w:t>
      </w:r>
      <w:r>
        <w:rPr>
          <w:rFonts w:hint="eastAsia"/>
        </w:rPr>
        <w:t>алгоритм</w:t>
      </w:r>
      <w:r>
        <w:t xml:space="preserve"> </w:t>
      </w:r>
      <w:r>
        <w:rPr>
          <w:rFonts w:hint="eastAsia"/>
        </w:rPr>
        <w:t>при</w:t>
      </w:r>
      <w:r>
        <w:t xml:space="preserve"> </w:t>
      </w:r>
      <w:r>
        <w:rPr>
          <w:rFonts w:hint="eastAsia"/>
        </w:rPr>
        <w:t>спаечной</w:t>
      </w:r>
      <w:r>
        <w:t xml:space="preserve"> </w:t>
      </w:r>
      <w:r>
        <w:rPr>
          <w:rFonts w:hint="eastAsia"/>
        </w:rPr>
        <w:t>тонкокишечной</w:t>
      </w:r>
      <w:r>
        <w:t xml:space="preserve"> </w:t>
      </w:r>
      <w:r>
        <w:rPr>
          <w:rFonts w:hint="eastAsia"/>
        </w:rPr>
        <w:t>непроходимости</w:t>
      </w:r>
      <w:r>
        <w:t xml:space="preserve"> </w:t>
      </w:r>
      <w:r>
        <w:rPr>
          <w:rFonts w:hint="eastAsia"/>
        </w:rPr>
        <w:t>с</w:t>
      </w:r>
      <w:r>
        <w:t xml:space="preserve"> </w:t>
      </w:r>
      <w:r>
        <w:rPr>
          <w:rFonts w:hint="eastAsia"/>
        </w:rPr>
        <w:t>учетом</w:t>
      </w:r>
      <w:r>
        <w:t xml:space="preserve"> </w:t>
      </w:r>
      <w:r>
        <w:rPr>
          <w:rFonts w:hint="eastAsia"/>
        </w:rPr>
        <w:t>внедрения</w:t>
      </w:r>
      <w:r>
        <w:t xml:space="preserve"> </w:t>
      </w:r>
      <w:r>
        <w:rPr>
          <w:rFonts w:hint="eastAsia"/>
        </w:rPr>
        <w:t>лапароскопического</w:t>
      </w:r>
      <w:r>
        <w:t xml:space="preserve"> </w:t>
      </w:r>
      <w:r>
        <w:rPr>
          <w:rFonts w:hint="eastAsia"/>
        </w:rPr>
        <w:t>адгезиолизиса</w:t>
      </w:r>
    </w:p>
    <w:p w14:paraId="6D932C6F" w14:textId="77777777" w:rsidR="00EC4B29" w:rsidRDefault="00EC4B29" w:rsidP="00EC4B29"/>
    <w:p w14:paraId="421C91CA" w14:textId="77777777" w:rsidR="00EC4B29" w:rsidRDefault="00EC4B29" w:rsidP="00EC4B29">
      <w:r>
        <w:lastRenderedPageBreak/>
        <w:t xml:space="preserve">5.3 </w:t>
      </w:r>
      <w:r>
        <w:rPr>
          <w:rFonts w:hint="eastAsia"/>
        </w:rPr>
        <w:t>Клинические</w:t>
      </w:r>
      <w:r>
        <w:t xml:space="preserve"> </w:t>
      </w:r>
      <w:r>
        <w:rPr>
          <w:rFonts w:hint="eastAsia"/>
        </w:rPr>
        <w:t>примеры</w:t>
      </w:r>
      <w:r>
        <w:t xml:space="preserve"> </w:t>
      </w:r>
      <w:r>
        <w:rPr>
          <w:rFonts w:hint="eastAsia"/>
        </w:rPr>
        <w:t>использования</w:t>
      </w:r>
      <w:r>
        <w:t xml:space="preserve"> </w:t>
      </w:r>
      <w:r>
        <w:rPr>
          <w:rFonts w:hint="eastAsia"/>
        </w:rPr>
        <w:t>модифицированного</w:t>
      </w:r>
      <w:r>
        <w:t xml:space="preserve"> </w:t>
      </w:r>
      <w:r>
        <w:rPr>
          <w:rFonts w:hint="eastAsia"/>
        </w:rPr>
        <w:t>лечебно</w:t>
      </w:r>
      <w:r>
        <w:t>-</w:t>
      </w:r>
      <w:r>
        <w:rPr>
          <w:rFonts w:hint="eastAsia"/>
        </w:rPr>
        <w:t>диагностического</w:t>
      </w:r>
      <w:r>
        <w:t xml:space="preserve"> </w:t>
      </w:r>
      <w:r>
        <w:rPr>
          <w:rFonts w:hint="eastAsia"/>
        </w:rPr>
        <w:t>подхода</w:t>
      </w:r>
    </w:p>
    <w:p w14:paraId="5D11C8C6" w14:textId="77777777" w:rsidR="00EC4B29" w:rsidRDefault="00EC4B29" w:rsidP="00EC4B29"/>
    <w:p w14:paraId="0E503E55" w14:textId="77777777" w:rsidR="00EC4B29" w:rsidRDefault="00EC4B29" w:rsidP="00EC4B29">
      <w:r>
        <w:rPr>
          <w:rFonts w:hint="eastAsia"/>
        </w:rPr>
        <w:t>ЗАКЛЮЧЕНИЕ</w:t>
      </w:r>
    </w:p>
    <w:p w14:paraId="3773F3A8" w14:textId="77777777" w:rsidR="00EC4B29" w:rsidRDefault="00EC4B29" w:rsidP="00EC4B29"/>
    <w:p w14:paraId="76575762" w14:textId="77777777" w:rsidR="00EC4B29" w:rsidRDefault="00EC4B29" w:rsidP="00EC4B29">
      <w:r>
        <w:rPr>
          <w:rFonts w:hint="eastAsia"/>
        </w:rPr>
        <w:t>ВЫВОДЫ</w:t>
      </w:r>
    </w:p>
    <w:p w14:paraId="0FC04543" w14:textId="77777777" w:rsidR="00EC4B29" w:rsidRDefault="00EC4B29" w:rsidP="00EC4B29"/>
    <w:p w14:paraId="5E2DDC27" w14:textId="77777777" w:rsidR="00EC4B29" w:rsidRDefault="00EC4B29" w:rsidP="00EC4B29">
      <w:r>
        <w:rPr>
          <w:rFonts w:hint="eastAsia"/>
        </w:rPr>
        <w:t>ПРАКТИЧЕСКИЕ</w:t>
      </w:r>
      <w:r>
        <w:t xml:space="preserve"> </w:t>
      </w:r>
      <w:r>
        <w:rPr>
          <w:rFonts w:hint="eastAsia"/>
        </w:rPr>
        <w:t>РЕКОМЕНДАЦИИ</w:t>
      </w:r>
    </w:p>
    <w:p w14:paraId="2063A294" w14:textId="77777777" w:rsidR="00EC4B29" w:rsidRDefault="00EC4B29" w:rsidP="00EC4B29"/>
    <w:p w14:paraId="2960DC83" w14:textId="77777777" w:rsidR="00EC4B29" w:rsidRDefault="00EC4B29" w:rsidP="00EC4B29">
      <w:r>
        <w:rPr>
          <w:rFonts w:hint="eastAsia"/>
        </w:rPr>
        <w:t>СПИСОК</w:t>
      </w:r>
      <w:r>
        <w:t xml:space="preserve"> </w:t>
      </w:r>
      <w:r>
        <w:rPr>
          <w:rFonts w:hint="eastAsia"/>
        </w:rPr>
        <w:t>ИСПОЛЬЗОВАННЫХ</w:t>
      </w:r>
      <w:r>
        <w:t xml:space="preserve"> </w:t>
      </w:r>
      <w:r>
        <w:rPr>
          <w:rFonts w:hint="eastAsia"/>
        </w:rPr>
        <w:t>СОКРАЩЕНИЙ</w:t>
      </w:r>
    </w:p>
    <w:p w14:paraId="03F851C7" w14:textId="77777777" w:rsidR="00EC4B29" w:rsidRDefault="00EC4B29" w:rsidP="00EC4B29"/>
    <w:p w14:paraId="6307D3F2" w14:textId="6865FE01" w:rsidR="00EC4B29" w:rsidRPr="00EC4B29" w:rsidRDefault="00EC4B29" w:rsidP="00EC4B29">
      <w:r>
        <w:rPr>
          <w:rFonts w:hint="eastAsia"/>
        </w:rPr>
        <w:t>СПИСОК</w:t>
      </w:r>
      <w:r>
        <w:t xml:space="preserve"> </w:t>
      </w:r>
      <w:r>
        <w:rPr>
          <w:rFonts w:hint="eastAsia"/>
        </w:rPr>
        <w:t>ЛИТЕРАТУРЫ</w:t>
      </w:r>
    </w:p>
    <w:sectPr w:rsidR="00EC4B29" w:rsidRPr="00EC4B2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67F7A" w14:textId="77777777" w:rsidR="00E857FD" w:rsidRPr="008D1934" w:rsidRDefault="00E857FD">
      <w:pPr>
        <w:spacing w:after="0" w:line="240" w:lineRule="auto"/>
      </w:pPr>
      <w:r w:rsidRPr="008D1934">
        <w:separator/>
      </w:r>
    </w:p>
  </w:endnote>
  <w:endnote w:type="continuationSeparator" w:id="0">
    <w:p w14:paraId="7B549FEF" w14:textId="77777777" w:rsidR="00E857FD" w:rsidRPr="008D1934" w:rsidRDefault="00E857F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C9FB" w14:textId="77777777" w:rsidR="00E857FD" w:rsidRPr="008D1934" w:rsidRDefault="00E857FD"/>
    <w:p w14:paraId="40CA5523" w14:textId="77777777" w:rsidR="00E857FD" w:rsidRPr="008D1934" w:rsidRDefault="00E857FD"/>
    <w:p w14:paraId="2D30E6F9" w14:textId="77777777" w:rsidR="00E857FD" w:rsidRPr="008D1934" w:rsidRDefault="00E857FD"/>
    <w:p w14:paraId="4819AE55" w14:textId="77777777" w:rsidR="00E857FD" w:rsidRPr="008D1934" w:rsidRDefault="00E857FD"/>
    <w:p w14:paraId="1C41BE7C" w14:textId="77777777" w:rsidR="00E857FD" w:rsidRPr="008D1934" w:rsidRDefault="00E857FD"/>
    <w:p w14:paraId="21355917" w14:textId="77777777" w:rsidR="00E857FD" w:rsidRPr="008D1934" w:rsidRDefault="00E857FD"/>
    <w:p w14:paraId="16A78A1F" w14:textId="77777777" w:rsidR="00E857FD" w:rsidRPr="008D1934" w:rsidRDefault="00E857FD">
      <w:pPr>
        <w:rPr>
          <w:sz w:val="2"/>
          <w:szCs w:val="2"/>
        </w:rPr>
      </w:pPr>
      <w:r>
        <w:rPr>
          <w:noProof/>
        </w:rPr>
        <mc:AlternateContent>
          <mc:Choice Requires="wps">
            <w:drawing>
              <wp:anchor distT="0" distB="0" distL="63500" distR="63500" simplePos="0" relativeHeight="251660288" behindDoc="1" locked="0" layoutInCell="1" allowOverlap="1" wp14:anchorId="69632B57" wp14:editId="1C828F0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C7136D1" w14:textId="77777777" w:rsidR="00E857FD" w:rsidRPr="008D1934" w:rsidRDefault="00E857F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32B5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7136D1" w14:textId="77777777" w:rsidR="00E857FD" w:rsidRPr="008D1934" w:rsidRDefault="00E857F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46A74AB" w14:textId="77777777" w:rsidR="00E857FD" w:rsidRPr="008D1934" w:rsidRDefault="00E857FD"/>
    <w:p w14:paraId="730AA0CE" w14:textId="77777777" w:rsidR="00E857FD" w:rsidRPr="008D1934" w:rsidRDefault="00E857FD"/>
    <w:p w14:paraId="79C7F31F" w14:textId="77777777" w:rsidR="00E857FD" w:rsidRPr="008D1934" w:rsidRDefault="00E857FD">
      <w:pPr>
        <w:rPr>
          <w:sz w:val="2"/>
          <w:szCs w:val="2"/>
        </w:rPr>
      </w:pPr>
      <w:r>
        <w:rPr>
          <w:noProof/>
        </w:rPr>
        <mc:AlternateContent>
          <mc:Choice Requires="wps">
            <w:drawing>
              <wp:anchor distT="0" distB="0" distL="63500" distR="63500" simplePos="0" relativeHeight="251659264" behindDoc="1" locked="0" layoutInCell="1" allowOverlap="1" wp14:anchorId="57B60B5C" wp14:editId="7DDEA00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B53A1A4" w14:textId="77777777" w:rsidR="00E857FD" w:rsidRPr="008D1934" w:rsidRDefault="00E857F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60B5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53A1A4" w14:textId="77777777" w:rsidR="00E857FD" w:rsidRPr="008D1934" w:rsidRDefault="00E857F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6C6E8DF" w14:textId="77777777" w:rsidR="00E857FD" w:rsidRPr="008D1934" w:rsidRDefault="00E857FD"/>
    <w:p w14:paraId="17E06930" w14:textId="77777777" w:rsidR="00E857FD" w:rsidRPr="008D1934" w:rsidRDefault="00E857FD">
      <w:pPr>
        <w:rPr>
          <w:sz w:val="2"/>
          <w:szCs w:val="2"/>
        </w:rPr>
      </w:pPr>
    </w:p>
    <w:p w14:paraId="1730166E" w14:textId="77777777" w:rsidR="00E857FD" w:rsidRPr="008D1934" w:rsidRDefault="00E857FD"/>
    <w:p w14:paraId="2AD93215" w14:textId="77777777" w:rsidR="00E857FD" w:rsidRPr="008D1934" w:rsidRDefault="00E857FD">
      <w:pPr>
        <w:spacing w:after="0" w:line="240" w:lineRule="auto"/>
      </w:pPr>
    </w:p>
  </w:footnote>
  <w:footnote w:type="continuationSeparator" w:id="0">
    <w:p w14:paraId="7A2A01C2" w14:textId="77777777" w:rsidR="00E857FD" w:rsidRPr="008D1934" w:rsidRDefault="00E857F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7FD"/>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3</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318</cp:revision>
  <cp:lastPrinted>2024-05-12T14:21:00Z</cp:lastPrinted>
  <dcterms:created xsi:type="dcterms:W3CDTF">2024-05-12T14:37:00Z</dcterms:created>
  <dcterms:modified xsi:type="dcterms:W3CDTF">2024-05-14T22:13:00Z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