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2B51" w14:textId="3890509F" w:rsidR="004515DB" w:rsidRDefault="00E147F3" w:rsidP="00E147F3">
      <w:pPr>
        <w:rPr>
          <w:rFonts w:ascii="Times New Roman" w:eastAsia="Arial Unicode MS" w:hAnsi="Times New Roman" w:cs="Times New Roman"/>
          <w:b/>
          <w:bCs/>
          <w:color w:val="000000"/>
          <w:kern w:val="0"/>
          <w:sz w:val="28"/>
          <w:szCs w:val="28"/>
          <w:lang w:eastAsia="ru-RU" w:bidi="uk-UA"/>
        </w:rPr>
      </w:pPr>
      <w:r w:rsidRPr="00E147F3">
        <w:rPr>
          <w:rFonts w:ascii="Times New Roman" w:eastAsia="Arial Unicode MS" w:hAnsi="Times New Roman" w:cs="Times New Roman" w:hint="eastAsia"/>
          <w:b/>
          <w:bCs/>
          <w:color w:val="000000"/>
          <w:kern w:val="0"/>
          <w:sz w:val="28"/>
          <w:szCs w:val="28"/>
          <w:lang w:eastAsia="ru-RU" w:bidi="uk-UA"/>
        </w:rPr>
        <w:t>Губаева</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Нина</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Геннадиевна</w:t>
      </w:r>
      <w:r>
        <w:rPr>
          <w:rFonts w:ascii="Times New Roman" w:eastAsia="Arial Unicode MS" w:hAnsi="Times New Roman" w:cs="Times New Roman" w:hint="eastAsia"/>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Роль</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неправительственных</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организаций</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Терской</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области</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в</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становлении</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и</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развитии</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образования</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в</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пореформенный</w:t>
      </w:r>
      <w:r w:rsidRPr="00E147F3">
        <w:rPr>
          <w:rFonts w:ascii="Times New Roman" w:eastAsia="Arial Unicode MS" w:hAnsi="Times New Roman" w:cs="Times New Roman"/>
          <w:b/>
          <w:bCs/>
          <w:color w:val="000000"/>
          <w:kern w:val="0"/>
          <w:sz w:val="28"/>
          <w:szCs w:val="28"/>
          <w:lang w:eastAsia="ru-RU" w:bidi="uk-UA"/>
        </w:rPr>
        <w:t xml:space="preserve"> </w:t>
      </w:r>
      <w:r w:rsidRPr="00E147F3">
        <w:rPr>
          <w:rFonts w:ascii="Times New Roman" w:eastAsia="Arial Unicode MS" w:hAnsi="Times New Roman" w:cs="Times New Roman" w:hint="eastAsia"/>
          <w:b/>
          <w:bCs/>
          <w:color w:val="000000"/>
          <w:kern w:val="0"/>
          <w:sz w:val="28"/>
          <w:szCs w:val="28"/>
          <w:lang w:eastAsia="ru-RU" w:bidi="uk-UA"/>
        </w:rPr>
        <w:t>период</w:t>
      </w:r>
    </w:p>
    <w:p w14:paraId="5678A82D" w14:textId="77777777" w:rsidR="00E147F3" w:rsidRDefault="00E147F3" w:rsidP="00E147F3">
      <w:pPr>
        <w:rPr>
          <w:lang w:bidi="uk-UA"/>
        </w:rPr>
      </w:pPr>
      <w:r>
        <w:rPr>
          <w:rFonts w:hint="eastAsia"/>
          <w:lang w:bidi="uk-UA"/>
        </w:rPr>
        <w:t>ОГЛАВЛЕНИЕ</w:t>
      </w:r>
      <w:r>
        <w:rPr>
          <w:lang w:bidi="uk-UA"/>
        </w:rPr>
        <w:t xml:space="preserve"> </w:t>
      </w:r>
      <w:r>
        <w:rPr>
          <w:rFonts w:hint="eastAsia"/>
          <w:lang w:bidi="uk-UA"/>
        </w:rPr>
        <w:t>ДИССЕРТАЦИИ</w:t>
      </w:r>
    </w:p>
    <w:p w14:paraId="6DD8A654" w14:textId="77777777" w:rsidR="00E147F3" w:rsidRDefault="00E147F3" w:rsidP="00E147F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Губаева</w:t>
      </w:r>
      <w:r>
        <w:rPr>
          <w:lang w:bidi="uk-UA"/>
        </w:rPr>
        <w:t xml:space="preserve"> </w:t>
      </w:r>
      <w:r>
        <w:rPr>
          <w:rFonts w:hint="eastAsia"/>
          <w:lang w:bidi="uk-UA"/>
        </w:rPr>
        <w:t>Нина</w:t>
      </w:r>
      <w:r>
        <w:rPr>
          <w:lang w:bidi="uk-UA"/>
        </w:rPr>
        <w:t xml:space="preserve"> </w:t>
      </w:r>
      <w:r>
        <w:rPr>
          <w:rFonts w:hint="eastAsia"/>
          <w:lang w:bidi="uk-UA"/>
        </w:rPr>
        <w:t>Геннадиевна</w:t>
      </w:r>
    </w:p>
    <w:p w14:paraId="2B71D882" w14:textId="77777777" w:rsidR="00E147F3" w:rsidRDefault="00E147F3" w:rsidP="00E147F3">
      <w:pPr>
        <w:rPr>
          <w:lang w:bidi="uk-UA"/>
        </w:rPr>
      </w:pPr>
      <w:r>
        <w:rPr>
          <w:rFonts w:hint="eastAsia"/>
          <w:lang w:bidi="uk-UA"/>
        </w:rPr>
        <w:t>ВВЕДЕНИЕ</w:t>
      </w:r>
    </w:p>
    <w:p w14:paraId="498BAD98" w14:textId="77777777" w:rsidR="00E147F3" w:rsidRDefault="00E147F3" w:rsidP="00E147F3">
      <w:pPr>
        <w:rPr>
          <w:lang w:bidi="uk-UA"/>
        </w:rPr>
      </w:pPr>
    </w:p>
    <w:p w14:paraId="0E8F8D2B" w14:textId="77777777" w:rsidR="00E147F3" w:rsidRDefault="00E147F3" w:rsidP="00E147F3">
      <w:pPr>
        <w:rPr>
          <w:lang w:bidi="uk-UA"/>
        </w:rPr>
      </w:pPr>
      <w:r>
        <w:rPr>
          <w:rFonts w:hint="eastAsia"/>
          <w:lang w:bidi="uk-UA"/>
        </w:rPr>
        <w:t>ГЛАВА</w:t>
      </w:r>
      <w:r>
        <w:rPr>
          <w:lang w:bidi="uk-UA"/>
        </w:rPr>
        <w:t xml:space="preserve"> I. </w:t>
      </w:r>
      <w:r>
        <w:rPr>
          <w:rFonts w:hint="eastAsia"/>
          <w:lang w:bidi="uk-UA"/>
        </w:rPr>
        <w:t>ПОЛИТИКА</w:t>
      </w:r>
      <w:r>
        <w:rPr>
          <w:lang w:bidi="uk-UA"/>
        </w:rPr>
        <w:t xml:space="preserve"> </w:t>
      </w:r>
      <w:r>
        <w:rPr>
          <w:rFonts w:hint="eastAsia"/>
          <w:lang w:bidi="uk-UA"/>
        </w:rPr>
        <w:t>И</w:t>
      </w:r>
      <w:r>
        <w:rPr>
          <w:lang w:bidi="uk-UA"/>
        </w:rPr>
        <w:t xml:space="preserve"> </w:t>
      </w:r>
      <w:r>
        <w:rPr>
          <w:rFonts w:hint="eastAsia"/>
          <w:lang w:bidi="uk-UA"/>
        </w:rPr>
        <w:t>ОБЩЕСТВЕННАЯ</w:t>
      </w:r>
      <w:r>
        <w:rPr>
          <w:lang w:bidi="uk-UA"/>
        </w:rPr>
        <w:t xml:space="preserve"> </w:t>
      </w:r>
      <w:r>
        <w:rPr>
          <w:rFonts w:hint="eastAsia"/>
          <w:lang w:bidi="uk-UA"/>
        </w:rPr>
        <w:t>ДЕЯТЕЛЬНОСТЬ</w:t>
      </w:r>
      <w:r>
        <w:rPr>
          <w:lang w:bidi="uk-UA"/>
        </w:rPr>
        <w:t xml:space="preserve"> </w:t>
      </w:r>
      <w:r>
        <w:rPr>
          <w:rFonts w:hint="eastAsia"/>
          <w:lang w:bidi="uk-UA"/>
        </w:rPr>
        <w:t>РОССИИ</w:t>
      </w:r>
      <w:r>
        <w:rPr>
          <w:lang w:bidi="uk-UA"/>
        </w:rPr>
        <w:t xml:space="preserve"> </w:t>
      </w:r>
      <w:r>
        <w:rPr>
          <w:rFonts w:hint="eastAsia"/>
          <w:lang w:bidi="uk-UA"/>
        </w:rPr>
        <w:t>В</w:t>
      </w:r>
      <w:r>
        <w:rPr>
          <w:lang w:bidi="uk-UA"/>
        </w:rPr>
        <w:t xml:space="preserve"> </w:t>
      </w:r>
      <w:r>
        <w:rPr>
          <w:rFonts w:hint="eastAsia"/>
          <w:lang w:bidi="uk-UA"/>
        </w:rPr>
        <w:t>ТЕРСКОЙ</w:t>
      </w:r>
      <w:r>
        <w:rPr>
          <w:lang w:bidi="uk-UA"/>
        </w:rPr>
        <w:t xml:space="preserve"> </w:t>
      </w:r>
      <w:r>
        <w:rPr>
          <w:rFonts w:hint="eastAsia"/>
          <w:lang w:bidi="uk-UA"/>
        </w:rPr>
        <w:t>ОБЛАСТИ</w:t>
      </w:r>
      <w:r>
        <w:rPr>
          <w:lang w:bidi="uk-UA"/>
        </w:rPr>
        <w:t xml:space="preserve"> </w:t>
      </w:r>
      <w:r>
        <w:rPr>
          <w:rFonts w:hint="eastAsia"/>
          <w:lang w:bidi="uk-UA"/>
        </w:rPr>
        <w:t>НА</w:t>
      </w:r>
      <w:r>
        <w:rPr>
          <w:lang w:bidi="uk-UA"/>
        </w:rPr>
        <w:t xml:space="preserve"> </w:t>
      </w:r>
      <w:r>
        <w:rPr>
          <w:rFonts w:hint="eastAsia"/>
          <w:lang w:bidi="uk-UA"/>
        </w:rPr>
        <w:t>ЗАВЕРШАЮЩЕМ</w:t>
      </w:r>
      <w:r>
        <w:rPr>
          <w:lang w:bidi="uk-UA"/>
        </w:rPr>
        <w:t xml:space="preserve"> </w:t>
      </w:r>
      <w:r>
        <w:rPr>
          <w:rFonts w:hint="eastAsia"/>
          <w:lang w:bidi="uk-UA"/>
        </w:rPr>
        <w:t>ЭТАПЕ</w:t>
      </w:r>
      <w:r>
        <w:rPr>
          <w:lang w:bidi="uk-UA"/>
        </w:rPr>
        <w:t xml:space="preserve"> </w:t>
      </w:r>
      <w:r>
        <w:rPr>
          <w:rFonts w:hint="eastAsia"/>
          <w:lang w:bidi="uk-UA"/>
        </w:rPr>
        <w:t>КАВКАЗСКОЙ</w:t>
      </w:r>
      <w:r>
        <w:rPr>
          <w:lang w:bidi="uk-UA"/>
        </w:rPr>
        <w:t xml:space="preserve"> </w:t>
      </w:r>
      <w:r>
        <w:rPr>
          <w:rFonts w:hint="eastAsia"/>
          <w:lang w:bidi="uk-UA"/>
        </w:rPr>
        <w:t>ВОЙНЫ</w:t>
      </w:r>
    </w:p>
    <w:p w14:paraId="34276225" w14:textId="77777777" w:rsidR="00E147F3" w:rsidRDefault="00E147F3" w:rsidP="00E147F3">
      <w:pPr>
        <w:rPr>
          <w:lang w:bidi="uk-UA"/>
        </w:rPr>
      </w:pPr>
    </w:p>
    <w:p w14:paraId="65ECEFC5" w14:textId="77777777" w:rsidR="00E147F3" w:rsidRDefault="00E147F3" w:rsidP="00E147F3">
      <w:pPr>
        <w:rPr>
          <w:lang w:bidi="uk-UA"/>
        </w:rPr>
      </w:pPr>
      <w:r>
        <w:rPr>
          <w:lang w:bidi="uk-UA"/>
        </w:rPr>
        <w:t xml:space="preserve">1.1. </w:t>
      </w:r>
      <w:r>
        <w:rPr>
          <w:rFonts w:hint="eastAsia"/>
          <w:lang w:bidi="uk-UA"/>
        </w:rPr>
        <w:t>Образовательная</w:t>
      </w:r>
      <w:r>
        <w:rPr>
          <w:lang w:bidi="uk-UA"/>
        </w:rPr>
        <w:t xml:space="preserve"> </w:t>
      </w:r>
      <w:r>
        <w:rPr>
          <w:rFonts w:hint="eastAsia"/>
          <w:lang w:bidi="uk-UA"/>
        </w:rPr>
        <w:t>политика</w:t>
      </w:r>
      <w:r>
        <w:rPr>
          <w:lang w:bidi="uk-UA"/>
        </w:rPr>
        <w:t xml:space="preserve"> </w:t>
      </w:r>
      <w:r>
        <w:rPr>
          <w:rFonts w:hint="eastAsia"/>
          <w:lang w:bidi="uk-UA"/>
        </w:rPr>
        <w:t>центральной</w:t>
      </w:r>
      <w:r>
        <w:rPr>
          <w:lang w:bidi="uk-UA"/>
        </w:rPr>
        <w:t xml:space="preserve"> </w:t>
      </w:r>
      <w:r>
        <w:rPr>
          <w:rFonts w:hint="eastAsia"/>
          <w:lang w:bidi="uk-UA"/>
        </w:rPr>
        <w:t>власти</w:t>
      </w:r>
      <w:r>
        <w:rPr>
          <w:lang w:bidi="uk-UA"/>
        </w:rPr>
        <w:t xml:space="preserve"> </w:t>
      </w:r>
      <w:r>
        <w:rPr>
          <w:rFonts w:hint="eastAsia"/>
          <w:lang w:bidi="uk-UA"/>
        </w:rPr>
        <w:t>в</w:t>
      </w:r>
      <w:r>
        <w:rPr>
          <w:lang w:bidi="uk-UA"/>
        </w:rPr>
        <w:t xml:space="preserve"> </w:t>
      </w:r>
      <w:r>
        <w:rPr>
          <w:rFonts w:hint="eastAsia"/>
          <w:lang w:bidi="uk-UA"/>
        </w:rPr>
        <w:t>Терской</w:t>
      </w:r>
    </w:p>
    <w:p w14:paraId="4DB73999" w14:textId="77777777" w:rsidR="00E147F3" w:rsidRDefault="00E147F3" w:rsidP="00E147F3">
      <w:pPr>
        <w:rPr>
          <w:lang w:bidi="uk-UA"/>
        </w:rPr>
      </w:pPr>
    </w:p>
    <w:p w14:paraId="0929850B" w14:textId="77777777" w:rsidR="00E147F3" w:rsidRDefault="00E147F3" w:rsidP="00E147F3">
      <w:pPr>
        <w:rPr>
          <w:lang w:bidi="uk-UA"/>
        </w:rPr>
      </w:pPr>
      <w:r>
        <w:rPr>
          <w:rFonts w:hint="eastAsia"/>
          <w:lang w:bidi="uk-UA"/>
        </w:rPr>
        <w:t>области</w:t>
      </w:r>
      <w:r>
        <w:rPr>
          <w:lang w:bidi="uk-UA"/>
        </w:rPr>
        <w:t xml:space="preserve"> </w:t>
      </w:r>
      <w:r>
        <w:rPr>
          <w:rFonts w:hint="eastAsia"/>
          <w:lang w:bidi="uk-UA"/>
        </w:rPr>
        <w:t>на</w:t>
      </w:r>
      <w:r>
        <w:rPr>
          <w:lang w:bidi="uk-UA"/>
        </w:rPr>
        <w:t xml:space="preserve"> </w:t>
      </w:r>
      <w:r>
        <w:rPr>
          <w:rFonts w:hint="eastAsia"/>
          <w:lang w:bidi="uk-UA"/>
        </w:rPr>
        <w:t>завершающем</w:t>
      </w:r>
      <w:r>
        <w:rPr>
          <w:lang w:bidi="uk-UA"/>
        </w:rPr>
        <w:t xml:space="preserve"> </w:t>
      </w:r>
      <w:r>
        <w:rPr>
          <w:rFonts w:hint="eastAsia"/>
          <w:lang w:bidi="uk-UA"/>
        </w:rPr>
        <w:t>этапе</w:t>
      </w:r>
      <w:r>
        <w:rPr>
          <w:lang w:bidi="uk-UA"/>
        </w:rPr>
        <w:t xml:space="preserve"> </w:t>
      </w:r>
      <w:r>
        <w:rPr>
          <w:rFonts w:hint="eastAsia"/>
          <w:lang w:bidi="uk-UA"/>
        </w:rPr>
        <w:t>Кавказской</w:t>
      </w:r>
      <w:r>
        <w:rPr>
          <w:lang w:bidi="uk-UA"/>
        </w:rPr>
        <w:t xml:space="preserve"> </w:t>
      </w:r>
      <w:r>
        <w:rPr>
          <w:rFonts w:hint="eastAsia"/>
          <w:lang w:bidi="uk-UA"/>
        </w:rPr>
        <w:t>войны</w:t>
      </w:r>
    </w:p>
    <w:p w14:paraId="18E19E09" w14:textId="77777777" w:rsidR="00E147F3" w:rsidRDefault="00E147F3" w:rsidP="00E147F3">
      <w:pPr>
        <w:rPr>
          <w:lang w:bidi="uk-UA"/>
        </w:rPr>
      </w:pPr>
    </w:p>
    <w:p w14:paraId="22788B19" w14:textId="77777777" w:rsidR="00E147F3" w:rsidRDefault="00E147F3" w:rsidP="00E147F3">
      <w:pPr>
        <w:rPr>
          <w:lang w:bidi="uk-UA"/>
        </w:rPr>
      </w:pPr>
      <w:r>
        <w:rPr>
          <w:lang w:bidi="uk-UA"/>
        </w:rPr>
        <w:t xml:space="preserve">1.2. </w:t>
      </w:r>
      <w:r>
        <w:rPr>
          <w:rFonts w:hint="eastAsia"/>
          <w:lang w:bidi="uk-UA"/>
        </w:rPr>
        <w:t>Развитие</w:t>
      </w:r>
      <w:r>
        <w:rPr>
          <w:lang w:bidi="uk-UA"/>
        </w:rPr>
        <w:t xml:space="preserve"> </w:t>
      </w:r>
      <w:r>
        <w:rPr>
          <w:rFonts w:hint="eastAsia"/>
          <w:lang w:bidi="uk-UA"/>
        </w:rPr>
        <w:t>просветительско</w:t>
      </w:r>
      <w:r>
        <w:rPr>
          <w:lang w:bidi="uk-UA"/>
        </w:rPr>
        <w:t>-</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интеллигенции</w:t>
      </w:r>
      <w:r>
        <w:rPr>
          <w:lang w:bidi="uk-UA"/>
        </w:rPr>
        <w:t xml:space="preserve"> </w:t>
      </w:r>
      <w:r>
        <w:rPr>
          <w:rFonts w:hint="eastAsia"/>
          <w:lang w:bidi="uk-UA"/>
        </w:rPr>
        <w:t>в</w:t>
      </w:r>
      <w:r>
        <w:rPr>
          <w:lang w:bidi="uk-UA"/>
        </w:rPr>
        <w:t xml:space="preserve"> </w:t>
      </w:r>
      <w:r>
        <w:rPr>
          <w:rFonts w:hint="eastAsia"/>
          <w:lang w:bidi="uk-UA"/>
        </w:rPr>
        <w:t>Терской</w:t>
      </w:r>
      <w:r>
        <w:rPr>
          <w:lang w:bidi="uk-UA"/>
        </w:rPr>
        <w:t xml:space="preserve"> </w:t>
      </w:r>
      <w:r>
        <w:rPr>
          <w:rFonts w:hint="eastAsia"/>
          <w:lang w:bidi="uk-UA"/>
        </w:rPr>
        <w:t>области</w:t>
      </w:r>
      <w:r>
        <w:rPr>
          <w:lang w:bidi="uk-UA"/>
        </w:rPr>
        <w:t xml:space="preserve"> </w:t>
      </w:r>
      <w:r>
        <w:rPr>
          <w:rFonts w:hint="eastAsia"/>
          <w:lang w:bidi="uk-UA"/>
        </w:rPr>
        <w:t>в</w:t>
      </w:r>
      <w:r>
        <w:rPr>
          <w:lang w:bidi="uk-UA"/>
        </w:rPr>
        <w:t xml:space="preserve"> </w:t>
      </w:r>
      <w:r>
        <w:rPr>
          <w:rFonts w:hint="eastAsia"/>
          <w:lang w:bidi="uk-UA"/>
        </w:rPr>
        <w:t>пореформенный</w:t>
      </w:r>
      <w:r>
        <w:rPr>
          <w:lang w:bidi="uk-UA"/>
        </w:rPr>
        <w:t xml:space="preserve"> </w:t>
      </w:r>
      <w:r>
        <w:rPr>
          <w:rFonts w:hint="eastAsia"/>
          <w:lang w:bidi="uk-UA"/>
        </w:rPr>
        <w:t>период</w:t>
      </w:r>
    </w:p>
    <w:p w14:paraId="057D1108" w14:textId="77777777" w:rsidR="00E147F3" w:rsidRDefault="00E147F3" w:rsidP="00E147F3">
      <w:pPr>
        <w:rPr>
          <w:lang w:bidi="uk-UA"/>
        </w:rPr>
      </w:pPr>
    </w:p>
    <w:p w14:paraId="2A03164E" w14:textId="77777777" w:rsidR="00E147F3" w:rsidRDefault="00E147F3" w:rsidP="00E147F3">
      <w:pPr>
        <w:rPr>
          <w:lang w:bidi="uk-UA"/>
        </w:rPr>
      </w:pPr>
      <w:r>
        <w:rPr>
          <w:lang w:bidi="uk-UA"/>
        </w:rPr>
        <w:t xml:space="preserve">1.3. </w:t>
      </w:r>
      <w:r>
        <w:rPr>
          <w:rFonts w:hint="eastAsia"/>
          <w:lang w:bidi="uk-UA"/>
        </w:rPr>
        <w:t>Значение</w:t>
      </w:r>
      <w:r>
        <w:rPr>
          <w:lang w:bidi="uk-UA"/>
        </w:rPr>
        <w:t xml:space="preserve"> </w:t>
      </w:r>
      <w:r>
        <w:rPr>
          <w:rFonts w:hint="eastAsia"/>
          <w:lang w:bidi="uk-UA"/>
        </w:rPr>
        <w:t>реформ</w:t>
      </w:r>
      <w:r>
        <w:rPr>
          <w:lang w:bidi="uk-UA"/>
        </w:rPr>
        <w:t xml:space="preserve"> </w:t>
      </w:r>
      <w:r>
        <w:rPr>
          <w:rFonts w:hint="eastAsia"/>
          <w:lang w:bidi="uk-UA"/>
        </w:rPr>
        <w:t>Александра</w:t>
      </w:r>
      <w:r>
        <w:rPr>
          <w:lang w:bidi="uk-UA"/>
        </w:rPr>
        <w:t xml:space="preserve"> II </w:t>
      </w:r>
      <w:r>
        <w:rPr>
          <w:rFonts w:hint="eastAsia"/>
          <w:lang w:bidi="uk-UA"/>
        </w:rPr>
        <w:t>для</w:t>
      </w:r>
      <w:r>
        <w:rPr>
          <w:lang w:bidi="uk-UA"/>
        </w:rPr>
        <w:t xml:space="preserve"> </w:t>
      </w:r>
      <w:r>
        <w:rPr>
          <w:rFonts w:hint="eastAsia"/>
          <w:lang w:bidi="uk-UA"/>
        </w:rPr>
        <w:t>проведения</w:t>
      </w:r>
      <w:r>
        <w:rPr>
          <w:lang w:bidi="uk-UA"/>
        </w:rPr>
        <w:t xml:space="preserve"> </w:t>
      </w:r>
      <w:r>
        <w:rPr>
          <w:rFonts w:hint="eastAsia"/>
          <w:lang w:bidi="uk-UA"/>
        </w:rPr>
        <w:t>российской</w:t>
      </w:r>
    </w:p>
    <w:p w14:paraId="537B833B" w14:textId="77777777" w:rsidR="00E147F3" w:rsidRDefault="00E147F3" w:rsidP="00E147F3">
      <w:pPr>
        <w:rPr>
          <w:lang w:bidi="uk-UA"/>
        </w:rPr>
      </w:pPr>
    </w:p>
    <w:p w14:paraId="4466408E" w14:textId="77777777" w:rsidR="00E147F3" w:rsidRDefault="00E147F3" w:rsidP="00E147F3">
      <w:pPr>
        <w:rPr>
          <w:lang w:bidi="uk-UA"/>
        </w:rPr>
      </w:pPr>
      <w:r>
        <w:rPr>
          <w:rFonts w:hint="eastAsia"/>
          <w:lang w:bidi="uk-UA"/>
        </w:rPr>
        <w:t>образовательной</w:t>
      </w:r>
      <w:r>
        <w:rPr>
          <w:lang w:bidi="uk-UA"/>
        </w:rPr>
        <w:t xml:space="preserve"> </w:t>
      </w:r>
      <w:r>
        <w:rPr>
          <w:rFonts w:hint="eastAsia"/>
          <w:lang w:bidi="uk-UA"/>
        </w:rPr>
        <w:t>стратегии</w:t>
      </w:r>
      <w:r>
        <w:rPr>
          <w:lang w:bidi="uk-UA"/>
        </w:rPr>
        <w:t xml:space="preserve"> </w:t>
      </w:r>
      <w:r>
        <w:rPr>
          <w:rFonts w:hint="eastAsia"/>
          <w:lang w:bidi="uk-UA"/>
        </w:rPr>
        <w:t>в</w:t>
      </w:r>
      <w:r>
        <w:rPr>
          <w:lang w:bidi="uk-UA"/>
        </w:rPr>
        <w:t xml:space="preserve"> </w:t>
      </w:r>
      <w:r>
        <w:rPr>
          <w:rFonts w:hint="eastAsia"/>
          <w:lang w:bidi="uk-UA"/>
        </w:rPr>
        <w:t>Терской</w:t>
      </w:r>
      <w:r>
        <w:rPr>
          <w:lang w:bidi="uk-UA"/>
        </w:rPr>
        <w:t xml:space="preserve"> </w:t>
      </w:r>
      <w:r>
        <w:rPr>
          <w:rFonts w:hint="eastAsia"/>
          <w:lang w:bidi="uk-UA"/>
        </w:rPr>
        <w:t>области</w:t>
      </w:r>
    </w:p>
    <w:p w14:paraId="21C7646D" w14:textId="77777777" w:rsidR="00E147F3" w:rsidRDefault="00E147F3" w:rsidP="00E147F3">
      <w:pPr>
        <w:rPr>
          <w:lang w:bidi="uk-UA"/>
        </w:rPr>
      </w:pPr>
    </w:p>
    <w:p w14:paraId="79645F18" w14:textId="77777777" w:rsidR="00E147F3" w:rsidRDefault="00E147F3" w:rsidP="00E147F3">
      <w:pPr>
        <w:rPr>
          <w:lang w:bidi="uk-UA"/>
        </w:rPr>
      </w:pPr>
      <w:r>
        <w:rPr>
          <w:rFonts w:hint="eastAsia"/>
          <w:lang w:bidi="uk-UA"/>
        </w:rPr>
        <w:t>Выводы</w:t>
      </w:r>
    </w:p>
    <w:p w14:paraId="1AA11016" w14:textId="77777777" w:rsidR="00E147F3" w:rsidRDefault="00E147F3" w:rsidP="00E147F3">
      <w:pPr>
        <w:rPr>
          <w:lang w:bidi="uk-UA"/>
        </w:rPr>
      </w:pPr>
    </w:p>
    <w:p w14:paraId="2FF2D2EA" w14:textId="77777777" w:rsidR="00E147F3" w:rsidRDefault="00E147F3" w:rsidP="00E147F3">
      <w:pPr>
        <w:rPr>
          <w:lang w:bidi="uk-UA"/>
        </w:rPr>
      </w:pPr>
      <w:r>
        <w:rPr>
          <w:rFonts w:hint="eastAsia"/>
          <w:lang w:bidi="uk-UA"/>
        </w:rPr>
        <w:t>ГЛАВА</w:t>
      </w:r>
      <w:r>
        <w:rPr>
          <w:lang w:bidi="uk-UA"/>
        </w:rPr>
        <w:t xml:space="preserve"> II. </w:t>
      </w:r>
      <w:r>
        <w:rPr>
          <w:rFonts w:hint="eastAsia"/>
          <w:lang w:bidi="uk-UA"/>
        </w:rPr>
        <w:t>ОБРАЗОВАТЕЛЬНЫЕ</w:t>
      </w:r>
      <w:r>
        <w:rPr>
          <w:lang w:bidi="uk-UA"/>
        </w:rPr>
        <w:t xml:space="preserve"> </w:t>
      </w:r>
      <w:r>
        <w:rPr>
          <w:rFonts w:hint="eastAsia"/>
          <w:lang w:bidi="uk-UA"/>
        </w:rPr>
        <w:t>ТЕНДЕНЦИИ</w:t>
      </w:r>
      <w:r>
        <w:rPr>
          <w:lang w:bidi="uk-UA"/>
        </w:rPr>
        <w:t xml:space="preserve"> </w:t>
      </w:r>
      <w:r>
        <w:rPr>
          <w:rFonts w:hint="eastAsia"/>
          <w:lang w:bidi="uk-UA"/>
        </w:rPr>
        <w:t>НЕПРАВИТЕЛЬСТВЕННЫХ</w:t>
      </w:r>
      <w:r>
        <w:rPr>
          <w:lang w:bidi="uk-UA"/>
        </w:rPr>
        <w:t xml:space="preserve"> </w:t>
      </w:r>
      <w:r>
        <w:rPr>
          <w:rFonts w:hint="eastAsia"/>
          <w:lang w:bidi="uk-UA"/>
        </w:rPr>
        <w:t>ОБЩЕСТВЕННЫХ</w:t>
      </w:r>
      <w:r>
        <w:rPr>
          <w:lang w:bidi="uk-UA"/>
        </w:rPr>
        <w:t xml:space="preserve"> </w:t>
      </w:r>
      <w:r>
        <w:rPr>
          <w:rFonts w:hint="eastAsia"/>
          <w:lang w:bidi="uk-UA"/>
        </w:rPr>
        <w:t>ОРГАНИЗАЦИЙ</w:t>
      </w:r>
      <w:r>
        <w:rPr>
          <w:lang w:bidi="uk-UA"/>
        </w:rPr>
        <w:t xml:space="preserve"> </w:t>
      </w:r>
      <w:r>
        <w:rPr>
          <w:rFonts w:hint="eastAsia"/>
          <w:lang w:bidi="uk-UA"/>
        </w:rPr>
        <w:t>ТЕРСКОЙ</w:t>
      </w:r>
      <w:r>
        <w:rPr>
          <w:lang w:bidi="uk-UA"/>
        </w:rPr>
        <w:t xml:space="preserve"> </w:t>
      </w:r>
      <w:r>
        <w:rPr>
          <w:rFonts w:hint="eastAsia"/>
          <w:lang w:bidi="uk-UA"/>
        </w:rPr>
        <w:t>ОБЛАСТИ</w:t>
      </w:r>
    </w:p>
    <w:p w14:paraId="11923A52" w14:textId="77777777" w:rsidR="00E147F3" w:rsidRDefault="00E147F3" w:rsidP="00E147F3">
      <w:pPr>
        <w:rPr>
          <w:lang w:bidi="uk-UA"/>
        </w:rPr>
      </w:pPr>
    </w:p>
    <w:p w14:paraId="31D41110" w14:textId="77777777" w:rsidR="00E147F3" w:rsidRDefault="00E147F3" w:rsidP="00E147F3">
      <w:pPr>
        <w:rPr>
          <w:lang w:bidi="uk-UA"/>
        </w:rPr>
      </w:pPr>
      <w:r>
        <w:rPr>
          <w:lang w:bidi="uk-UA"/>
        </w:rPr>
        <w:t xml:space="preserve">2.1. </w:t>
      </w:r>
      <w:r>
        <w:rPr>
          <w:rFonts w:hint="eastAsia"/>
          <w:lang w:bidi="uk-UA"/>
        </w:rPr>
        <w:t>Роль</w:t>
      </w:r>
      <w:r>
        <w:rPr>
          <w:lang w:bidi="uk-UA"/>
        </w:rPr>
        <w:t xml:space="preserve"> </w:t>
      </w:r>
      <w:r>
        <w:rPr>
          <w:rFonts w:hint="eastAsia"/>
          <w:lang w:bidi="uk-UA"/>
        </w:rPr>
        <w:t>просветительско</w:t>
      </w:r>
      <w:r>
        <w:rPr>
          <w:lang w:bidi="uk-UA"/>
        </w:rPr>
        <w:t>-</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неправительственных</w:t>
      </w:r>
      <w:r>
        <w:rPr>
          <w:lang w:bidi="uk-UA"/>
        </w:rPr>
        <w:t xml:space="preserve"> </w:t>
      </w:r>
      <w:r>
        <w:rPr>
          <w:rFonts w:hint="eastAsia"/>
          <w:lang w:bidi="uk-UA"/>
        </w:rPr>
        <w:t>общественных</w:t>
      </w:r>
      <w:r>
        <w:rPr>
          <w:lang w:bidi="uk-UA"/>
        </w:rPr>
        <w:t xml:space="preserve"> </w:t>
      </w:r>
      <w:r>
        <w:rPr>
          <w:rFonts w:hint="eastAsia"/>
          <w:lang w:bidi="uk-UA"/>
        </w:rPr>
        <w:t>организаций</w:t>
      </w:r>
      <w:r>
        <w:rPr>
          <w:lang w:bidi="uk-UA"/>
        </w:rPr>
        <w:t xml:space="preserve"> </w:t>
      </w:r>
      <w:r>
        <w:rPr>
          <w:rFonts w:hint="eastAsia"/>
          <w:lang w:bidi="uk-UA"/>
        </w:rPr>
        <w:t>в</w:t>
      </w:r>
      <w:r>
        <w:rPr>
          <w:lang w:bidi="uk-UA"/>
        </w:rPr>
        <w:t xml:space="preserve"> </w:t>
      </w:r>
      <w:r>
        <w:rPr>
          <w:rFonts w:hint="eastAsia"/>
          <w:lang w:bidi="uk-UA"/>
        </w:rPr>
        <w:t>становлении</w:t>
      </w:r>
      <w:r>
        <w:rPr>
          <w:lang w:bidi="uk-UA"/>
        </w:rPr>
        <w:t xml:space="preserve"> </w:t>
      </w:r>
      <w:r>
        <w:rPr>
          <w:rFonts w:hint="eastAsia"/>
          <w:lang w:bidi="uk-UA"/>
        </w:rPr>
        <w:t>и</w:t>
      </w:r>
      <w:r>
        <w:rPr>
          <w:lang w:bidi="uk-UA"/>
        </w:rPr>
        <w:t xml:space="preserve"> </w:t>
      </w:r>
      <w:r>
        <w:rPr>
          <w:rFonts w:hint="eastAsia"/>
          <w:lang w:bidi="uk-UA"/>
        </w:rPr>
        <w:t>развитии</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Терской</w:t>
      </w:r>
      <w:r>
        <w:rPr>
          <w:lang w:bidi="uk-UA"/>
        </w:rPr>
        <w:t xml:space="preserve"> </w:t>
      </w:r>
      <w:r>
        <w:rPr>
          <w:rFonts w:hint="eastAsia"/>
          <w:lang w:bidi="uk-UA"/>
        </w:rPr>
        <w:t>области</w:t>
      </w:r>
    </w:p>
    <w:p w14:paraId="2F9F7246" w14:textId="77777777" w:rsidR="00E147F3" w:rsidRDefault="00E147F3" w:rsidP="00E147F3">
      <w:pPr>
        <w:rPr>
          <w:lang w:bidi="uk-UA"/>
        </w:rPr>
      </w:pPr>
    </w:p>
    <w:p w14:paraId="12EFAAA5" w14:textId="77777777" w:rsidR="00E147F3" w:rsidRDefault="00E147F3" w:rsidP="00E147F3">
      <w:pPr>
        <w:rPr>
          <w:lang w:bidi="uk-UA"/>
        </w:rPr>
      </w:pPr>
      <w:r>
        <w:rPr>
          <w:lang w:bidi="uk-UA"/>
        </w:rPr>
        <w:t xml:space="preserve">2.2. </w:t>
      </w:r>
      <w:r>
        <w:rPr>
          <w:rFonts w:hint="eastAsia"/>
          <w:lang w:bidi="uk-UA"/>
        </w:rPr>
        <w:t>Вклад</w:t>
      </w:r>
      <w:r>
        <w:rPr>
          <w:lang w:bidi="uk-UA"/>
        </w:rPr>
        <w:t xml:space="preserve"> </w:t>
      </w:r>
      <w:r>
        <w:rPr>
          <w:rFonts w:hint="eastAsia"/>
          <w:lang w:bidi="uk-UA"/>
        </w:rPr>
        <w:t>интеллигенции</w:t>
      </w:r>
      <w:r>
        <w:rPr>
          <w:lang w:bidi="uk-UA"/>
        </w:rPr>
        <w:t xml:space="preserve"> </w:t>
      </w:r>
      <w:r>
        <w:rPr>
          <w:rFonts w:hint="eastAsia"/>
          <w:lang w:bidi="uk-UA"/>
        </w:rPr>
        <w:t>и</w:t>
      </w:r>
      <w:r>
        <w:rPr>
          <w:lang w:bidi="uk-UA"/>
        </w:rPr>
        <w:t xml:space="preserve"> </w:t>
      </w:r>
      <w:r>
        <w:rPr>
          <w:rFonts w:hint="eastAsia"/>
          <w:lang w:bidi="uk-UA"/>
        </w:rPr>
        <w:t>религиозных</w:t>
      </w:r>
      <w:r>
        <w:rPr>
          <w:lang w:bidi="uk-UA"/>
        </w:rPr>
        <w:t xml:space="preserve"> </w:t>
      </w:r>
      <w:r>
        <w:rPr>
          <w:rFonts w:hint="eastAsia"/>
          <w:lang w:bidi="uk-UA"/>
        </w:rPr>
        <w:t>организаций</w:t>
      </w:r>
      <w:r>
        <w:rPr>
          <w:lang w:bidi="uk-UA"/>
        </w:rPr>
        <w:t xml:space="preserve"> </w:t>
      </w:r>
      <w:r>
        <w:rPr>
          <w:rFonts w:hint="eastAsia"/>
          <w:lang w:bidi="uk-UA"/>
        </w:rPr>
        <w:t>Терской</w:t>
      </w:r>
      <w:r>
        <w:rPr>
          <w:lang w:bidi="uk-UA"/>
        </w:rPr>
        <w:t xml:space="preserve"> </w:t>
      </w:r>
      <w:r>
        <w:rPr>
          <w:rFonts w:hint="eastAsia"/>
          <w:lang w:bidi="uk-UA"/>
        </w:rPr>
        <w:t>области</w:t>
      </w:r>
      <w:r>
        <w:rPr>
          <w:lang w:bidi="uk-UA"/>
        </w:rPr>
        <w:t xml:space="preserve"> </w:t>
      </w:r>
      <w:r>
        <w:rPr>
          <w:rFonts w:hint="eastAsia"/>
          <w:lang w:bidi="uk-UA"/>
        </w:rPr>
        <w:t>в</w:t>
      </w:r>
      <w:r>
        <w:rPr>
          <w:lang w:bidi="uk-UA"/>
        </w:rPr>
        <w:t xml:space="preserve"> </w:t>
      </w:r>
      <w:r>
        <w:rPr>
          <w:rFonts w:hint="eastAsia"/>
          <w:lang w:bidi="uk-UA"/>
        </w:rPr>
        <w:t>просвещение</w:t>
      </w:r>
      <w:r>
        <w:rPr>
          <w:lang w:bidi="uk-UA"/>
        </w:rPr>
        <w:t xml:space="preserve"> </w:t>
      </w:r>
      <w:r>
        <w:rPr>
          <w:rFonts w:hint="eastAsia"/>
          <w:lang w:bidi="uk-UA"/>
        </w:rPr>
        <w:t>горских</w:t>
      </w:r>
      <w:r>
        <w:rPr>
          <w:lang w:bidi="uk-UA"/>
        </w:rPr>
        <w:t xml:space="preserve"> </w:t>
      </w:r>
      <w:r>
        <w:rPr>
          <w:rFonts w:hint="eastAsia"/>
          <w:lang w:bidi="uk-UA"/>
        </w:rPr>
        <w:t>народов</w:t>
      </w:r>
      <w:r>
        <w:rPr>
          <w:lang w:bidi="uk-UA"/>
        </w:rPr>
        <w:t xml:space="preserve"> </w:t>
      </w:r>
      <w:r>
        <w:rPr>
          <w:rFonts w:hint="eastAsia"/>
          <w:lang w:bidi="uk-UA"/>
        </w:rPr>
        <w:t>в</w:t>
      </w:r>
      <w:r>
        <w:rPr>
          <w:lang w:bidi="uk-UA"/>
        </w:rPr>
        <w:t xml:space="preserve"> </w:t>
      </w:r>
      <w:r>
        <w:rPr>
          <w:rFonts w:hint="eastAsia"/>
          <w:lang w:bidi="uk-UA"/>
        </w:rPr>
        <w:t>пореформенный</w:t>
      </w:r>
      <w:r>
        <w:rPr>
          <w:lang w:bidi="uk-UA"/>
        </w:rPr>
        <w:t xml:space="preserve"> </w:t>
      </w:r>
      <w:r>
        <w:rPr>
          <w:rFonts w:hint="eastAsia"/>
          <w:lang w:bidi="uk-UA"/>
        </w:rPr>
        <w:t>период</w:t>
      </w:r>
    </w:p>
    <w:p w14:paraId="0F722CCC" w14:textId="77777777" w:rsidR="00E147F3" w:rsidRDefault="00E147F3" w:rsidP="00E147F3">
      <w:pPr>
        <w:rPr>
          <w:lang w:bidi="uk-UA"/>
        </w:rPr>
      </w:pPr>
    </w:p>
    <w:p w14:paraId="2A2D5212" w14:textId="77777777" w:rsidR="00E147F3" w:rsidRDefault="00E147F3" w:rsidP="00E147F3">
      <w:pPr>
        <w:rPr>
          <w:lang w:bidi="uk-UA"/>
        </w:rPr>
      </w:pPr>
      <w:r>
        <w:rPr>
          <w:lang w:bidi="uk-UA"/>
        </w:rPr>
        <w:t>2.3.</w:t>
      </w:r>
      <w:r>
        <w:rPr>
          <w:rFonts w:hint="eastAsia"/>
          <w:lang w:bidi="uk-UA"/>
        </w:rPr>
        <w:t>Использование</w:t>
      </w:r>
      <w:r>
        <w:rPr>
          <w:lang w:bidi="uk-UA"/>
        </w:rPr>
        <w:t xml:space="preserve"> </w:t>
      </w:r>
      <w:r>
        <w:rPr>
          <w:rFonts w:hint="eastAsia"/>
          <w:lang w:bidi="uk-UA"/>
        </w:rPr>
        <w:t>опыта</w:t>
      </w:r>
      <w:r>
        <w:rPr>
          <w:lang w:bidi="uk-UA"/>
        </w:rPr>
        <w:t xml:space="preserve"> </w:t>
      </w:r>
      <w:r>
        <w:rPr>
          <w:rFonts w:hint="eastAsia"/>
          <w:lang w:bidi="uk-UA"/>
        </w:rPr>
        <w:t>просветительско</w:t>
      </w:r>
      <w:r>
        <w:rPr>
          <w:lang w:bidi="uk-UA"/>
        </w:rPr>
        <w:t>-</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неправительственных</w:t>
      </w:r>
      <w:r>
        <w:rPr>
          <w:lang w:bidi="uk-UA"/>
        </w:rPr>
        <w:t xml:space="preserve"> </w:t>
      </w:r>
      <w:r>
        <w:rPr>
          <w:rFonts w:hint="eastAsia"/>
          <w:lang w:bidi="uk-UA"/>
        </w:rPr>
        <w:t>общественных</w:t>
      </w:r>
      <w:r>
        <w:rPr>
          <w:lang w:bidi="uk-UA"/>
        </w:rPr>
        <w:t xml:space="preserve"> </w:t>
      </w:r>
      <w:r>
        <w:rPr>
          <w:rFonts w:hint="eastAsia"/>
          <w:lang w:bidi="uk-UA"/>
        </w:rPr>
        <w:t>организаций</w:t>
      </w:r>
      <w:r>
        <w:rPr>
          <w:lang w:bidi="uk-UA"/>
        </w:rPr>
        <w:t xml:space="preserve"> </w:t>
      </w:r>
      <w:r>
        <w:rPr>
          <w:rFonts w:hint="eastAsia"/>
          <w:lang w:bidi="uk-UA"/>
        </w:rPr>
        <w:t>Терской</w:t>
      </w:r>
      <w:r>
        <w:rPr>
          <w:lang w:bidi="uk-UA"/>
        </w:rPr>
        <w:t xml:space="preserve"> </w:t>
      </w:r>
      <w:r>
        <w:rPr>
          <w:rFonts w:hint="eastAsia"/>
          <w:lang w:bidi="uk-UA"/>
        </w:rPr>
        <w:t>области</w:t>
      </w:r>
      <w:r>
        <w:rPr>
          <w:lang w:bidi="uk-UA"/>
        </w:rPr>
        <w:t xml:space="preserve"> </w:t>
      </w:r>
      <w:r>
        <w:rPr>
          <w:rFonts w:hint="eastAsia"/>
          <w:lang w:bidi="uk-UA"/>
        </w:rPr>
        <w:t>в</w:t>
      </w:r>
    </w:p>
    <w:p w14:paraId="27B24CB7" w14:textId="77777777" w:rsidR="00E147F3" w:rsidRDefault="00E147F3" w:rsidP="00E147F3">
      <w:pPr>
        <w:rPr>
          <w:lang w:bidi="uk-UA"/>
        </w:rPr>
      </w:pPr>
    </w:p>
    <w:p w14:paraId="7E35C997" w14:textId="77777777" w:rsidR="00E147F3" w:rsidRDefault="00E147F3" w:rsidP="00E147F3">
      <w:pPr>
        <w:rPr>
          <w:lang w:bidi="uk-UA"/>
        </w:rPr>
      </w:pPr>
      <w:r>
        <w:rPr>
          <w:rFonts w:hint="eastAsia"/>
          <w:lang w:bidi="uk-UA"/>
        </w:rPr>
        <w:t>современных</w:t>
      </w:r>
      <w:r>
        <w:rPr>
          <w:lang w:bidi="uk-UA"/>
        </w:rPr>
        <w:t xml:space="preserve"> </w:t>
      </w:r>
      <w:r>
        <w:rPr>
          <w:rFonts w:hint="eastAsia"/>
          <w:lang w:bidi="uk-UA"/>
        </w:rPr>
        <w:t>условиях</w:t>
      </w:r>
    </w:p>
    <w:p w14:paraId="7083A023" w14:textId="77777777" w:rsidR="00E147F3" w:rsidRDefault="00E147F3" w:rsidP="00E147F3">
      <w:pPr>
        <w:rPr>
          <w:lang w:bidi="uk-UA"/>
        </w:rPr>
      </w:pPr>
    </w:p>
    <w:p w14:paraId="04A34957" w14:textId="77777777" w:rsidR="00E147F3" w:rsidRDefault="00E147F3" w:rsidP="00E147F3">
      <w:pPr>
        <w:rPr>
          <w:lang w:bidi="uk-UA"/>
        </w:rPr>
      </w:pPr>
      <w:r>
        <w:rPr>
          <w:rFonts w:hint="eastAsia"/>
          <w:lang w:bidi="uk-UA"/>
        </w:rPr>
        <w:t>Выводы</w:t>
      </w:r>
    </w:p>
    <w:p w14:paraId="0741545E" w14:textId="77777777" w:rsidR="00E147F3" w:rsidRDefault="00E147F3" w:rsidP="00E147F3">
      <w:pPr>
        <w:rPr>
          <w:lang w:bidi="uk-UA"/>
        </w:rPr>
      </w:pPr>
    </w:p>
    <w:p w14:paraId="704E51BE" w14:textId="77777777" w:rsidR="00E147F3" w:rsidRDefault="00E147F3" w:rsidP="00E147F3">
      <w:pPr>
        <w:rPr>
          <w:lang w:bidi="uk-UA"/>
        </w:rPr>
      </w:pPr>
      <w:r>
        <w:rPr>
          <w:rFonts w:hint="eastAsia"/>
          <w:lang w:bidi="uk-UA"/>
        </w:rPr>
        <w:t>ЗАКЛЮЧЕНИЕ</w:t>
      </w:r>
    </w:p>
    <w:p w14:paraId="07A2DDB0" w14:textId="77777777" w:rsidR="00E147F3" w:rsidRDefault="00E147F3" w:rsidP="00E147F3">
      <w:pPr>
        <w:rPr>
          <w:lang w:bidi="uk-UA"/>
        </w:rPr>
      </w:pPr>
    </w:p>
    <w:p w14:paraId="0E1F5F90" w14:textId="77777777" w:rsidR="00E147F3" w:rsidRDefault="00E147F3" w:rsidP="00E147F3">
      <w:pPr>
        <w:rPr>
          <w:lang w:bidi="uk-UA"/>
        </w:rPr>
      </w:pPr>
      <w:r>
        <w:rPr>
          <w:rFonts w:hint="eastAsia"/>
          <w:lang w:bidi="uk-UA"/>
        </w:rPr>
        <w:t>БИБЛИОГРАФИЯ</w:t>
      </w:r>
    </w:p>
    <w:p w14:paraId="64A1DABF" w14:textId="77777777" w:rsidR="00E147F3" w:rsidRDefault="00E147F3" w:rsidP="00E147F3">
      <w:pPr>
        <w:rPr>
          <w:lang w:bidi="uk-UA"/>
        </w:rPr>
      </w:pPr>
    </w:p>
    <w:p w14:paraId="0E80833D" w14:textId="3051BD82" w:rsidR="00E147F3" w:rsidRPr="00E147F3" w:rsidRDefault="00E147F3" w:rsidP="00E147F3">
      <w:pPr>
        <w:rPr>
          <w:lang w:bidi="uk-UA"/>
        </w:rPr>
      </w:pPr>
      <w:r>
        <w:rPr>
          <w:rFonts w:hint="eastAsia"/>
          <w:lang w:bidi="uk-UA"/>
        </w:rPr>
        <w:t>ПРИЛОЖЕНИЯ</w:t>
      </w:r>
    </w:p>
    <w:sectPr w:rsidR="00E147F3" w:rsidRPr="00E147F3" w:rsidSect="00C769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0D29" w14:textId="77777777" w:rsidR="00C7691C" w:rsidRDefault="00C7691C">
      <w:pPr>
        <w:spacing w:after="0" w:line="240" w:lineRule="auto"/>
      </w:pPr>
      <w:r>
        <w:separator/>
      </w:r>
    </w:p>
  </w:endnote>
  <w:endnote w:type="continuationSeparator" w:id="0">
    <w:p w14:paraId="258D17AD" w14:textId="77777777" w:rsidR="00C7691C" w:rsidRDefault="00C7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BB5F" w14:textId="77777777" w:rsidR="00C7691C" w:rsidRDefault="00C7691C"/>
    <w:p w14:paraId="3519EC07" w14:textId="77777777" w:rsidR="00C7691C" w:rsidRDefault="00C7691C"/>
    <w:p w14:paraId="3E808B14" w14:textId="77777777" w:rsidR="00C7691C" w:rsidRDefault="00C7691C"/>
    <w:p w14:paraId="6464637E" w14:textId="77777777" w:rsidR="00C7691C" w:rsidRDefault="00C7691C"/>
    <w:p w14:paraId="7A49C1D2" w14:textId="77777777" w:rsidR="00C7691C" w:rsidRDefault="00C7691C"/>
    <w:p w14:paraId="7A9D8873" w14:textId="77777777" w:rsidR="00C7691C" w:rsidRDefault="00C7691C"/>
    <w:p w14:paraId="0888AB07" w14:textId="77777777" w:rsidR="00C7691C" w:rsidRDefault="00C769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C4BB33" wp14:editId="284E68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B955" w14:textId="77777777" w:rsidR="00C7691C" w:rsidRDefault="00C76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4BB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54B955" w14:textId="77777777" w:rsidR="00C7691C" w:rsidRDefault="00C76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5D9C5" w14:textId="77777777" w:rsidR="00C7691C" w:rsidRDefault="00C7691C"/>
    <w:p w14:paraId="27505D8B" w14:textId="77777777" w:rsidR="00C7691C" w:rsidRDefault="00C7691C"/>
    <w:p w14:paraId="51216474" w14:textId="77777777" w:rsidR="00C7691C" w:rsidRDefault="00C769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1A0894" wp14:editId="78C800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E019" w14:textId="77777777" w:rsidR="00C7691C" w:rsidRDefault="00C7691C"/>
                          <w:p w14:paraId="30DFEE82" w14:textId="77777777" w:rsidR="00C7691C" w:rsidRDefault="00C76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A08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56E019" w14:textId="77777777" w:rsidR="00C7691C" w:rsidRDefault="00C7691C"/>
                    <w:p w14:paraId="30DFEE82" w14:textId="77777777" w:rsidR="00C7691C" w:rsidRDefault="00C76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79082" w14:textId="77777777" w:rsidR="00C7691C" w:rsidRDefault="00C7691C"/>
    <w:p w14:paraId="680F80F3" w14:textId="77777777" w:rsidR="00C7691C" w:rsidRDefault="00C7691C">
      <w:pPr>
        <w:rPr>
          <w:sz w:val="2"/>
          <w:szCs w:val="2"/>
        </w:rPr>
      </w:pPr>
    </w:p>
    <w:p w14:paraId="35D2CD2F" w14:textId="77777777" w:rsidR="00C7691C" w:rsidRDefault="00C7691C"/>
    <w:p w14:paraId="731654EB" w14:textId="77777777" w:rsidR="00C7691C" w:rsidRDefault="00C7691C">
      <w:pPr>
        <w:spacing w:after="0" w:line="240" w:lineRule="auto"/>
      </w:pPr>
    </w:p>
  </w:footnote>
  <w:footnote w:type="continuationSeparator" w:id="0">
    <w:p w14:paraId="3369F04D" w14:textId="77777777" w:rsidR="00C7691C" w:rsidRDefault="00C76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1C"/>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2</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277</cp:revision>
  <cp:lastPrinted>2009-02-06T05:36:00Z</cp:lastPrinted>
  <dcterms:created xsi:type="dcterms:W3CDTF">2024-01-07T13:43:00Z</dcterms:created>
  <dcterms:modified xsi:type="dcterms:W3CDTF">2024-01-16T16:29:00Z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