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6B8E" w14:textId="1E385720" w:rsidR="00606013" w:rsidRDefault="00B205C5" w:rsidP="00B205C5">
      <w:r w:rsidRPr="00B205C5">
        <w:rPr>
          <w:rFonts w:hint="eastAsia"/>
        </w:rPr>
        <w:t>Ма</w:t>
      </w:r>
      <w:r w:rsidRPr="00B205C5">
        <w:t xml:space="preserve"> </w:t>
      </w:r>
      <w:r w:rsidRPr="00B205C5">
        <w:rPr>
          <w:rFonts w:hint="eastAsia"/>
        </w:rPr>
        <w:t>Мэнфэй</w:t>
      </w:r>
      <w:r>
        <w:t xml:space="preserve"> </w:t>
      </w:r>
      <w:r w:rsidRPr="00B205C5">
        <w:rPr>
          <w:rFonts w:hint="eastAsia"/>
        </w:rPr>
        <w:t>Семантика</w:t>
      </w:r>
      <w:r w:rsidRPr="00B205C5">
        <w:t xml:space="preserve"> </w:t>
      </w:r>
      <w:r w:rsidRPr="00B205C5">
        <w:rPr>
          <w:rFonts w:hint="eastAsia"/>
        </w:rPr>
        <w:t>русских</w:t>
      </w:r>
      <w:r w:rsidRPr="00B205C5">
        <w:t xml:space="preserve"> </w:t>
      </w:r>
      <w:r w:rsidRPr="00B205C5">
        <w:rPr>
          <w:rFonts w:hint="eastAsia"/>
        </w:rPr>
        <w:t>глаголов</w:t>
      </w:r>
      <w:r w:rsidRPr="00B205C5">
        <w:t xml:space="preserve"> </w:t>
      </w:r>
      <w:r w:rsidRPr="00B205C5">
        <w:rPr>
          <w:rFonts w:hint="eastAsia"/>
        </w:rPr>
        <w:t>со</w:t>
      </w:r>
      <w:r w:rsidRPr="00B205C5">
        <w:t xml:space="preserve"> </w:t>
      </w:r>
      <w:r w:rsidRPr="00B205C5">
        <w:rPr>
          <w:rFonts w:hint="eastAsia"/>
        </w:rPr>
        <w:t>значением</w:t>
      </w:r>
      <w:r w:rsidRPr="00B205C5">
        <w:t xml:space="preserve"> </w:t>
      </w:r>
      <w:r w:rsidRPr="00B205C5">
        <w:rPr>
          <w:rFonts w:hint="eastAsia"/>
        </w:rPr>
        <w:t>осмеяния</w:t>
      </w:r>
      <w:r w:rsidRPr="00B205C5">
        <w:t xml:space="preserve"> </w:t>
      </w:r>
      <w:r w:rsidRPr="00B205C5">
        <w:rPr>
          <w:rFonts w:hint="eastAsia"/>
        </w:rPr>
        <w:t>в</w:t>
      </w:r>
      <w:r w:rsidRPr="00B205C5">
        <w:t xml:space="preserve"> </w:t>
      </w:r>
      <w:r w:rsidRPr="00B205C5">
        <w:rPr>
          <w:rFonts w:hint="eastAsia"/>
        </w:rPr>
        <w:t>зеркале</w:t>
      </w:r>
      <w:r w:rsidRPr="00B205C5">
        <w:t xml:space="preserve"> </w:t>
      </w:r>
      <w:r w:rsidRPr="00B205C5">
        <w:rPr>
          <w:rFonts w:hint="eastAsia"/>
        </w:rPr>
        <w:t>китайского</w:t>
      </w:r>
      <w:r w:rsidRPr="00B205C5">
        <w:t xml:space="preserve"> </w:t>
      </w:r>
      <w:r w:rsidRPr="00B205C5">
        <w:rPr>
          <w:rFonts w:hint="eastAsia"/>
        </w:rPr>
        <w:t>языка</w:t>
      </w:r>
    </w:p>
    <w:p w14:paraId="140835D1" w14:textId="77777777" w:rsidR="00B205C5" w:rsidRDefault="00B205C5" w:rsidP="00B205C5">
      <w:r>
        <w:rPr>
          <w:rFonts w:hint="eastAsia"/>
        </w:rPr>
        <w:t>ОГЛАВЛЕНИЕ</w:t>
      </w:r>
      <w:r>
        <w:t xml:space="preserve"> </w:t>
      </w:r>
      <w:r>
        <w:rPr>
          <w:rFonts w:hint="eastAsia"/>
        </w:rPr>
        <w:t>ДИССЕРТАЦИИ</w:t>
      </w:r>
    </w:p>
    <w:p w14:paraId="1A054A00" w14:textId="77777777" w:rsidR="00B205C5" w:rsidRDefault="00B205C5" w:rsidP="00B205C5">
      <w:r>
        <w:rPr>
          <w:rFonts w:hint="eastAsia"/>
        </w:rPr>
        <w:t>кандидат</w:t>
      </w:r>
      <w:r>
        <w:t xml:space="preserve"> </w:t>
      </w:r>
      <w:r>
        <w:rPr>
          <w:rFonts w:hint="eastAsia"/>
        </w:rPr>
        <w:t>наук</w:t>
      </w:r>
      <w:r>
        <w:t xml:space="preserve"> </w:t>
      </w:r>
      <w:r>
        <w:rPr>
          <w:rFonts w:hint="eastAsia"/>
        </w:rPr>
        <w:t>Ма</w:t>
      </w:r>
      <w:r>
        <w:t xml:space="preserve"> </w:t>
      </w:r>
      <w:r>
        <w:rPr>
          <w:rFonts w:hint="eastAsia"/>
        </w:rPr>
        <w:t>Мэнфэй</w:t>
      </w:r>
    </w:p>
    <w:p w14:paraId="57F4A8E2" w14:textId="77777777" w:rsidR="00B205C5" w:rsidRDefault="00B205C5" w:rsidP="00B205C5">
      <w:r>
        <w:rPr>
          <w:rFonts w:hint="eastAsia"/>
        </w:rPr>
        <w:t>ВВЕДЕНИЕ</w:t>
      </w:r>
    </w:p>
    <w:p w14:paraId="5FFFB97F" w14:textId="77777777" w:rsidR="00B205C5" w:rsidRDefault="00B205C5" w:rsidP="00B205C5"/>
    <w:p w14:paraId="707C1D58" w14:textId="77777777" w:rsidR="00B205C5" w:rsidRDefault="00B205C5" w:rsidP="00B205C5">
      <w:r>
        <w:rPr>
          <w:rFonts w:hint="eastAsia"/>
        </w:rPr>
        <w:t>ГЛАВА</w:t>
      </w:r>
      <w:r>
        <w:t xml:space="preserve"> 1. </w:t>
      </w:r>
      <w:r>
        <w:rPr>
          <w:rFonts w:hint="eastAsia"/>
        </w:rPr>
        <w:t>ТЕОРЕТИЧЕСКИЕ</w:t>
      </w:r>
      <w:r>
        <w:t xml:space="preserve"> </w:t>
      </w:r>
      <w:r>
        <w:rPr>
          <w:rFonts w:hint="eastAsia"/>
        </w:rPr>
        <w:t>ПОЛОЖЕНИЯ</w:t>
      </w:r>
      <w:r>
        <w:t xml:space="preserve"> </w:t>
      </w:r>
      <w:r>
        <w:rPr>
          <w:rFonts w:hint="eastAsia"/>
        </w:rPr>
        <w:t>ИССЛЕДОВАНИЯ</w:t>
      </w:r>
      <w:r>
        <w:t xml:space="preserve"> </w:t>
      </w:r>
      <w:r>
        <w:rPr>
          <w:rFonts w:hint="eastAsia"/>
        </w:rPr>
        <w:t>СЕМАНТИКИ</w:t>
      </w:r>
      <w:r>
        <w:t xml:space="preserve"> </w:t>
      </w:r>
      <w:r>
        <w:rPr>
          <w:rFonts w:hint="eastAsia"/>
        </w:rPr>
        <w:t>ГЛАГОЛОВ</w:t>
      </w:r>
      <w:r>
        <w:t xml:space="preserve"> </w:t>
      </w:r>
      <w:r>
        <w:rPr>
          <w:rFonts w:hint="eastAsia"/>
        </w:rPr>
        <w:t>СО</w:t>
      </w:r>
      <w:r>
        <w:t xml:space="preserve"> </w:t>
      </w:r>
      <w:r>
        <w:rPr>
          <w:rFonts w:hint="eastAsia"/>
        </w:rPr>
        <w:t>ЗНАЧЕНИЕМ</w:t>
      </w:r>
      <w:r>
        <w:t xml:space="preserve"> </w:t>
      </w:r>
      <w:r>
        <w:rPr>
          <w:rFonts w:hint="eastAsia"/>
        </w:rPr>
        <w:t>ОСМЕЯНИЯ</w:t>
      </w:r>
    </w:p>
    <w:p w14:paraId="647E9B7F" w14:textId="77777777" w:rsidR="00B205C5" w:rsidRDefault="00B205C5" w:rsidP="00B205C5"/>
    <w:p w14:paraId="682051F1" w14:textId="77777777" w:rsidR="00B205C5" w:rsidRDefault="00B205C5" w:rsidP="00B205C5">
      <w:r>
        <w:t xml:space="preserve">1.1 </w:t>
      </w:r>
      <w:r>
        <w:rPr>
          <w:rFonts w:hint="eastAsia"/>
        </w:rPr>
        <w:t>Система</w:t>
      </w:r>
      <w:r>
        <w:t xml:space="preserve"> </w:t>
      </w:r>
      <w:r>
        <w:rPr>
          <w:rFonts w:hint="eastAsia"/>
        </w:rPr>
        <w:t>в</w:t>
      </w:r>
      <w:r>
        <w:t xml:space="preserve"> </w:t>
      </w:r>
      <w:r>
        <w:rPr>
          <w:rFonts w:hint="eastAsia"/>
        </w:rPr>
        <w:t>лексике</w:t>
      </w:r>
    </w:p>
    <w:p w14:paraId="3AF47F97" w14:textId="77777777" w:rsidR="00B205C5" w:rsidRDefault="00B205C5" w:rsidP="00B205C5"/>
    <w:p w14:paraId="50CF930E" w14:textId="77777777" w:rsidR="00B205C5" w:rsidRDefault="00B205C5" w:rsidP="00B205C5">
      <w:r>
        <w:t xml:space="preserve">1.2 </w:t>
      </w:r>
      <w:r>
        <w:rPr>
          <w:rFonts w:hint="eastAsia"/>
        </w:rPr>
        <w:t>Лексико</w:t>
      </w:r>
      <w:r>
        <w:t>-</w:t>
      </w:r>
      <w:r>
        <w:rPr>
          <w:rFonts w:hint="eastAsia"/>
        </w:rPr>
        <w:t>семантические</w:t>
      </w:r>
      <w:r>
        <w:t xml:space="preserve"> </w:t>
      </w:r>
      <w:r>
        <w:rPr>
          <w:rFonts w:hint="eastAsia"/>
        </w:rPr>
        <w:t>поля</w:t>
      </w:r>
      <w:r>
        <w:t xml:space="preserve">, </w:t>
      </w:r>
      <w:r>
        <w:rPr>
          <w:rFonts w:hint="eastAsia"/>
        </w:rPr>
        <w:t>лексико</w:t>
      </w:r>
      <w:r>
        <w:t>-</w:t>
      </w:r>
      <w:r>
        <w:rPr>
          <w:rFonts w:hint="eastAsia"/>
        </w:rPr>
        <w:t>семантические</w:t>
      </w:r>
      <w:r>
        <w:t xml:space="preserve"> </w:t>
      </w:r>
      <w:r>
        <w:rPr>
          <w:rFonts w:hint="eastAsia"/>
        </w:rPr>
        <w:t>группы</w:t>
      </w:r>
      <w:r>
        <w:t xml:space="preserve"> </w:t>
      </w:r>
      <w:r>
        <w:rPr>
          <w:rFonts w:hint="eastAsia"/>
        </w:rPr>
        <w:t>и</w:t>
      </w:r>
      <w:r>
        <w:t xml:space="preserve"> </w:t>
      </w:r>
      <w:r>
        <w:rPr>
          <w:rFonts w:hint="eastAsia"/>
        </w:rPr>
        <w:t>лексико</w:t>
      </w:r>
      <w:r>
        <w:t>-</w:t>
      </w:r>
      <w:r>
        <w:rPr>
          <w:rFonts w:hint="eastAsia"/>
        </w:rPr>
        <w:t>тематические</w:t>
      </w:r>
      <w:r>
        <w:t xml:space="preserve"> </w:t>
      </w:r>
      <w:r>
        <w:rPr>
          <w:rFonts w:hint="eastAsia"/>
        </w:rPr>
        <w:t>группы</w:t>
      </w:r>
      <w:r>
        <w:t xml:space="preserve"> </w:t>
      </w:r>
      <w:r>
        <w:rPr>
          <w:rFonts w:hint="eastAsia"/>
        </w:rPr>
        <w:t>в</w:t>
      </w:r>
      <w:r>
        <w:t xml:space="preserve"> </w:t>
      </w:r>
      <w:r>
        <w:rPr>
          <w:rFonts w:hint="eastAsia"/>
        </w:rPr>
        <w:t>системе</w:t>
      </w:r>
      <w:r>
        <w:t xml:space="preserve"> </w:t>
      </w:r>
      <w:r>
        <w:rPr>
          <w:rFonts w:hint="eastAsia"/>
        </w:rPr>
        <w:t>русского</w:t>
      </w:r>
      <w:r>
        <w:t xml:space="preserve"> </w:t>
      </w:r>
      <w:r>
        <w:rPr>
          <w:rFonts w:hint="eastAsia"/>
        </w:rPr>
        <w:t>языка</w:t>
      </w:r>
    </w:p>
    <w:p w14:paraId="464959B3" w14:textId="77777777" w:rsidR="00B205C5" w:rsidRDefault="00B205C5" w:rsidP="00B205C5"/>
    <w:p w14:paraId="07030B29" w14:textId="77777777" w:rsidR="00B205C5" w:rsidRDefault="00B205C5" w:rsidP="00B205C5">
      <w:r>
        <w:t xml:space="preserve">1.3 </w:t>
      </w:r>
      <w:r>
        <w:rPr>
          <w:rFonts w:hint="eastAsia"/>
        </w:rPr>
        <w:t>Принципы</w:t>
      </w:r>
      <w:r>
        <w:t xml:space="preserve"> </w:t>
      </w:r>
      <w:r>
        <w:rPr>
          <w:rFonts w:hint="eastAsia"/>
        </w:rPr>
        <w:t>системного</w:t>
      </w:r>
      <w:r>
        <w:t xml:space="preserve"> </w:t>
      </w:r>
      <w:r>
        <w:rPr>
          <w:rFonts w:hint="eastAsia"/>
        </w:rPr>
        <w:t>анализа</w:t>
      </w:r>
      <w:r>
        <w:t xml:space="preserve"> </w:t>
      </w:r>
      <w:r>
        <w:rPr>
          <w:rFonts w:hint="eastAsia"/>
        </w:rPr>
        <w:t>семантических</w:t>
      </w:r>
      <w:r>
        <w:t xml:space="preserve"> </w:t>
      </w:r>
      <w:r>
        <w:rPr>
          <w:rFonts w:hint="eastAsia"/>
        </w:rPr>
        <w:t>особенностей</w:t>
      </w:r>
      <w:r>
        <w:t xml:space="preserve"> </w:t>
      </w:r>
      <w:r>
        <w:rPr>
          <w:rFonts w:hint="eastAsia"/>
        </w:rPr>
        <w:t>глаголов</w:t>
      </w:r>
      <w:r>
        <w:t xml:space="preserve"> </w:t>
      </w:r>
      <w:r>
        <w:rPr>
          <w:rFonts w:hint="eastAsia"/>
        </w:rPr>
        <w:t>со</w:t>
      </w:r>
      <w:r>
        <w:t xml:space="preserve"> </w:t>
      </w:r>
      <w:r>
        <w:rPr>
          <w:rFonts w:hint="eastAsia"/>
        </w:rPr>
        <w:t>значением</w:t>
      </w:r>
      <w:r>
        <w:t xml:space="preserve"> </w:t>
      </w:r>
      <w:r>
        <w:rPr>
          <w:rFonts w:hint="eastAsia"/>
        </w:rPr>
        <w:t>осмеяния</w:t>
      </w:r>
    </w:p>
    <w:p w14:paraId="1ACFE349" w14:textId="77777777" w:rsidR="00B205C5" w:rsidRDefault="00B205C5" w:rsidP="00B205C5"/>
    <w:p w14:paraId="344F349F" w14:textId="77777777" w:rsidR="00B205C5" w:rsidRDefault="00B205C5" w:rsidP="00B205C5">
      <w:r>
        <w:t xml:space="preserve">1.4 </w:t>
      </w:r>
      <w:r>
        <w:rPr>
          <w:rFonts w:hint="eastAsia"/>
        </w:rPr>
        <w:t>Осмеяние</w:t>
      </w:r>
      <w:r>
        <w:t xml:space="preserve"> </w:t>
      </w:r>
      <w:r>
        <w:rPr>
          <w:rFonts w:hint="eastAsia"/>
        </w:rPr>
        <w:t>в</w:t>
      </w:r>
      <w:r>
        <w:t xml:space="preserve"> </w:t>
      </w:r>
      <w:r>
        <w:rPr>
          <w:rFonts w:hint="eastAsia"/>
        </w:rPr>
        <w:t>наивной</w:t>
      </w:r>
      <w:r>
        <w:t xml:space="preserve"> </w:t>
      </w:r>
      <w:r>
        <w:rPr>
          <w:rFonts w:hint="eastAsia"/>
        </w:rPr>
        <w:t>этике</w:t>
      </w:r>
    </w:p>
    <w:p w14:paraId="5DA28E14" w14:textId="77777777" w:rsidR="00B205C5" w:rsidRDefault="00B205C5" w:rsidP="00B205C5"/>
    <w:p w14:paraId="403178B2" w14:textId="77777777" w:rsidR="00B205C5" w:rsidRDefault="00B205C5" w:rsidP="00B205C5">
      <w:r>
        <w:t xml:space="preserve">1.5 </w:t>
      </w:r>
      <w:r>
        <w:rPr>
          <w:rFonts w:hint="eastAsia"/>
        </w:rPr>
        <w:t>Трактовка</w:t>
      </w:r>
      <w:r>
        <w:t xml:space="preserve"> </w:t>
      </w:r>
      <w:r>
        <w:rPr>
          <w:rFonts w:hint="eastAsia"/>
        </w:rPr>
        <w:t>понятия</w:t>
      </w:r>
      <w:r>
        <w:t xml:space="preserve"> </w:t>
      </w:r>
      <w:r>
        <w:rPr>
          <w:rFonts w:hint="eastAsia"/>
        </w:rPr>
        <w:t>смеха</w:t>
      </w:r>
      <w:r>
        <w:t xml:space="preserve"> </w:t>
      </w:r>
      <w:r>
        <w:rPr>
          <w:rFonts w:hint="eastAsia"/>
        </w:rPr>
        <w:t>и</w:t>
      </w:r>
      <w:r>
        <w:t xml:space="preserve"> </w:t>
      </w:r>
      <w:r>
        <w:rPr>
          <w:rFonts w:hint="eastAsia"/>
        </w:rPr>
        <w:t>осмеяния</w:t>
      </w:r>
      <w:r>
        <w:t xml:space="preserve"> </w:t>
      </w:r>
      <w:r>
        <w:rPr>
          <w:rFonts w:hint="eastAsia"/>
        </w:rPr>
        <w:t>в</w:t>
      </w:r>
      <w:r>
        <w:t xml:space="preserve"> </w:t>
      </w:r>
      <w:r>
        <w:rPr>
          <w:rFonts w:hint="eastAsia"/>
        </w:rPr>
        <w:t>литературе</w:t>
      </w:r>
    </w:p>
    <w:p w14:paraId="44F01FED" w14:textId="77777777" w:rsidR="00B205C5" w:rsidRDefault="00B205C5" w:rsidP="00B205C5"/>
    <w:p w14:paraId="4B05AA14" w14:textId="77777777" w:rsidR="00B205C5" w:rsidRDefault="00B205C5" w:rsidP="00B205C5">
      <w:r>
        <w:rPr>
          <w:rFonts w:hint="eastAsia"/>
        </w:rPr>
        <w:t>ГЛАВА</w:t>
      </w:r>
      <w:r>
        <w:t xml:space="preserve"> 2. </w:t>
      </w:r>
      <w:r>
        <w:rPr>
          <w:rFonts w:hint="eastAsia"/>
        </w:rPr>
        <w:t>СЕМАНТИЧЕСКИЕ</w:t>
      </w:r>
      <w:r>
        <w:t xml:space="preserve"> </w:t>
      </w:r>
      <w:r>
        <w:rPr>
          <w:rFonts w:hint="eastAsia"/>
        </w:rPr>
        <w:t>ОТЛИЧИЯ</w:t>
      </w:r>
      <w:r>
        <w:t xml:space="preserve"> </w:t>
      </w:r>
      <w:r>
        <w:rPr>
          <w:rFonts w:hint="eastAsia"/>
        </w:rPr>
        <w:t>ГЛАГОЛОВ</w:t>
      </w:r>
      <w:r>
        <w:t xml:space="preserve">, </w:t>
      </w:r>
      <w:r>
        <w:rPr>
          <w:rFonts w:hint="eastAsia"/>
        </w:rPr>
        <w:t>УКАЗЫВАЮЩИХ</w:t>
      </w:r>
      <w:r>
        <w:t xml:space="preserve"> </w:t>
      </w:r>
      <w:r>
        <w:rPr>
          <w:rFonts w:hint="eastAsia"/>
        </w:rPr>
        <w:t>НА</w:t>
      </w:r>
      <w:r>
        <w:t xml:space="preserve"> </w:t>
      </w:r>
      <w:r>
        <w:rPr>
          <w:rFonts w:hint="eastAsia"/>
        </w:rPr>
        <w:t>НАИМЕНЬШУЮ</w:t>
      </w:r>
      <w:r>
        <w:t xml:space="preserve"> </w:t>
      </w:r>
      <w:r>
        <w:rPr>
          <w:rFonts w:hint="eastAsia"/>
        </w:rPr>
        <w:t>ИНТЕНСИВНОСТЬ</w:t>
      </w:r>
      <w:r>
        <w:t xml:space="preserve"> </w:t>
      </w:r>
      <w:r>
        <w:rPr>
          <w:rFonts w:hint="eastAsia"/>
        </w:rPr>
        <w:t>ОСМЕЯНИЯ</w:t>
      </w:r>
      <w:r>
        <w:t xml:space="preserve">, </w:t>
      </w:r>
      <w:r>
        <w:rPr>
          <w:rFonts w:hint="eastAsia"/>
        </w:rPr>
        <w:t>ОТ</w:t>
      </w:r>
      <w:r>
        <w:t xml:space="preserve"> </w:t>
      </w:r>
      <w:r>
        <w:rPr>
          <w:rFonts w:hint="eastAsia"/>
        </w:rPr>
        <w:t>ПРОЧИХ</w:t>
      </w:r>
      <w:r>
        <w:t xml:space="preserve"> </w:t>
      </w:r>
      <w:r>
        <w:rPr>
          <w:rFonts w:hint="eastAsia"/>
        </w:rPr>
        <w:t>ГЛАГОЛОВ</w:t>
      </w:r>
      <w:r>
        <w:t xml:space="preserve"> </w:t>
      </w:r>
      <w:r>
        <w:rPr>
          <w:rFonts w:hint="eastAsia"/>
        </w:rPr>
        <w:t>ОСМЕЯНИЯ</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ДАННЫМИ</w:t>
      </w:r>
      <w:r>
        <w:t xml:space="preserve"> </w:t>
      </w:r>
      <w:r>
        <w:rPr>
          <w:rFonts w:hint="eastAsia"/>
        </w:rPr>
        <w:t>КИТАЙСКОГО</w:t>
      </w:r>
      <w:r>
        <w:t xml:space="preserve"> </w:t>
      </w:r>
      <w:r>
        <w:rPr>
          <w:rFonts w:hint="eastAsia"/>
        </w:rPr>
        <w:t>ЯЗЫКА</w:t>
      </w:r>
      <w:r>
        <w:t>)</w:t>
      </w:r>
    </w:p>
    <w:p w14:paraId="335A9915" w14:textId="77777777" w:rsidR="00B205C5" w:rsidRDefault="00B205C5" w:rsidP="00B205C5"/>
    <w:p w14:paraId="35AF8FF9" w14:textId="77777777" w:rsidR="00B205C5" w:rsidRDefault="00B205C5" w:rsidP="00B205C5">
      <w:r>
        <w:t xml:space="preserve">2.0 </w:t>
      </w:r>
      <w:r>
        <w:rPr>
          <w:rFonts w:hint="eastAsia"/>
        </w:rPr>
        <w:t>Несколько</w:t>
      </w:r>
      <w:r>
        <w:t xml:space="preserve"> </w:t>
      </w:r>
      <w:r>
        <w:rPr>
          <w:rFonts w:hint="eastAsia"/>
        </w:rPr>
        <w:t>вводных</w:t>
      </w:r>
      <w:r>
        <w:t xml:space="preserve"> </w:t>
      </w:r>
      <w:r>
        <w:rPr>
          <w:rFonts w:hint="eastAsia"/>
        </w:rPr>
        <w:t>замечаний</w:t>
      </w:r>
    </w:p>
    <w:p w14:paraId="2B331907" w14:textId="77777777" w:rsidR="00B205C5" w:rsidRDefault="00B205C5" w:rsidP="00B205C5"/>
    <w:p w14:paraId="6253E5A7" w14:textId="77777777" w:rsidR="00B205C5" w:rsidRDefault="00B205C5" w:rsidP="00B205C5">
      <w:r>
        <w:t xml:space="preserve">2.1 </w:t>
      </w:r>
      <w:r>
        <w:rPr>
          <w:rFonts w:hint="eastAsia"/>
        </w:rPr>
        <w:t>Семантические</w:t>
      </w:r>
      <w:r>
        <w:t xml:space="preserve"> </w:t>
      </w:r>
      <w:r>
        <w:rPr>
          <w:rFonts w:hint="eastAsia"/>
        </w:rPr>
        <w:t>особенности</w:t>
      </w:r>
      <w:r>
        <w:t xml:space="preserve"> </w:t>
      </w:r>
      <w:r>
        <w:rPr>
          <w:rFonts w:hint="eastAsia"/>
        </w:rPr>
        <w:t>ряда</w:t>
      </w:r>
      <w:r>
        <w:t xml:space="preserve"> </w:t>
      </w:r>
      <w:r>
        <w:rPr>
          <w:rFonts w:hint="eastAsia"/>
        </w:rPr>
        <w:t>подшучивать</w:t>
      </w:r>
      <w:r>
        <w:t xml:space="preserve"> 1, </w:t>
      </w:r>
      <w:r>
        <w:rPr>
          <w:rFonts w:hint="eastAsia"/>
        </w:rPr>
        <w:t>подтрунивать</w:t>
      </w:r>
      <w:r>
        <w:t xml:space="preserve">, </w:t>
      </w:r>
      <w:r>
        <w:rPr>
          <w:rFonts w:hint="eastAsia"/>
        </w:rPr>
        <w:t>подсмеиваться</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близкими</w:t>
      </w:r>
      <w:r>
        <w:t xml:space="preserve"> </w:t>
      </w:r>
      <w:r>
        <w:rPr>
          <w:rFonts w:hint="eastAsia"/>
        </w:rPr>
        <w:t>синонимическими</w:t>
      </w:r>
      <w:r>
        <w:t xml:space="preserve"> </w:t>
      </w:r>
      <w:r>
        <w:rPr>
          <w:rFonts w:hint="eastAsia"/>
        </w:rPr>
        <w:t>рядами</w:t>
      </w:r>
      <w:r>
        <w:t xml:space="preserve"> </w:t>
      </w:r>
      <w:r>
        <w:rPr>
          <w:rFonts w:hint="eastAsia"/>
        </w:rPr>
        <w:t>русских</w:t>
      </w:r>
      <w:r>
        <w:t xml:space="preserve"> </w:t>
      </w:r>
      <w:r>
        <w:rPr>
          <w:rFonts w:hint="eastAsia"/>
        </w:rPr>
        <w:t>глаголов</w:t>
      </w:r>
    </w:p>
    <w:p w14:paraId="479E15C7" w14:textId="77777777" w:rsidR="00B205C5" w:rsidRDefault="00B205C5" w:rsidP="00B205C5"/>
    <w:p w14:paraId="16B65288" w14:textId="77777777" w:rsidR="00B205C5" w:rsidRDefault="00B205C5" w:rsidP="00B205C5">
      <w:r>
        <w:t xml:space="preserve">2.2 </w:t>
      </w:r>
      <w:r>
        <w:rPr>
          <w:rFonts w:hint="eastAsia"/>
        </w:rPr>
        <w:t>Семантические</w:t>
      </w:r>
      <w:r>
        <w:t xml:space="preserve"> </w:t>
      </w:r>
      <w:r>
        <w:rPr>
          <w:rFonts w:hint="eastAsia"/>
        </w:rPr>
        <w:t>особенности</w:t>
      </w:r>
      <w:r>
        <w:t xml:space="preserve"> </w:t>
      </w:r>
      <w:r>
        <w:rPr>
          <w:rFonts w:hint="eastAsia"/>
        </w:rPr>
        <w:t>ряда</w:t>
      </w:r>
      <w:r>
        <w:t xml:space="preserve"> </w:t>
      </w:r>
      <w:r>
        <w:rPr>
          <w:rFonts w:hint="eastAsia"/>
        </w:rPr>
        <w:t>подшучивать</w:t>
      </w:r>
      <w:r>
        <w:t xml:space="preserve"> 1, </w:t>
      </w:r>
      <w:r>
        <w:rPr>
          <w:rFonts w:hint="eastAsia"/>
        </w:rPr>
        <w:lastRenderedPageBreak/>
        <w:t>подтрунивать</w:t>
      </w:r>
      <w:r>
        <w:t xml:space="preserve">, </w:t>
      </w:r>
      <w:r>
        <w:rPr>
          <w:rFonts w:hint="eastAsia"/>
        </w:rPr>
        <w:t>подсмеиваться</w:t>
      </w:r>
      <w:r>
        <w:t xml:space="preserve"> </w:t>
      </w:r>
      <w:r>
        <w:rPr>
          <w:rFonts w:hint="eastAsia"/>
        </w:rPr>
        <w:t>в</w:t>
      </w:r>
      <w:r>
        <w:t xml:space="preserve"> </w:t>
      </w:r>
      <w:r>
        <w:rPr>
          <w:rFonts w:hint="eastAsia"/>
        </w:rPr>
        <w:t>зеркале</w:t>
      </w:r>
      <w:r>
        <w:t xml:space="preserve"> </w:t>
      </w:r>
      <w:r>
        <w:rPr>
          <w:rFonts w:hint="eastAsia"/>
        </w:rPr>
        <w:t>китайского</w:t>
      </w:r>
      <w:r>
        <w:t xml:space="preserve"> </w:t>
      </w:r>
      <w:r>
        <w:rPr>
          <w:rFonts w:hint="eastAsia"/>
        </w:rPr>
        <w:t>языка</w:t>
      </w:r>
    </w:p>
    <w:p w14:paraId="6B88D9B6" w14:textId="77777777" w:rsidR="00B205C5" w:rsidRDefault="00B205C5" w:rsidP="00B205C5"/>
    <w:p w14:paraId="7C14FEB2" w14:textId="77777777" w:rsidR="00B205C5" w:rsidRDefault="00B205C5" w:rsidP="00B205C5">
      <w:r>
        <w:rPr>
          <w:rFonts w:hint="eastAsia"/>
        </w:rPr>
        <w:t>ГЛАВА</w:t>
      </w:r>
      <w:r>
        <w:t xml:space="preserve"> 3. </w:t>
      </w:r>
      <w:r>
        <w:rPr>
          <w:rFonts w:hint="eastAsia"/>
        </w:rPr>
        <w:t>СЕМАНТИЧЕСКИЕ</w:t>
      </w:r>
      <w:r>
        <w:t xml:space="preserve"> </w:t>
      </w:r>
      <w:r>
        <w:rPr>
          <w:rFonts w:hint="eastAsia"/>
        </w:rPr>
        <w:t>РАЗЛИЧИЯ</w:t>
      </w:r>
      <w:r>
        <w:t xml:space="preserve"> </w:t>
      </w:r>
      <w:r>
        <w:rPr>
          <w:rFonts w:hint="eastAsia"/>
        </w:rPr>
        <w:t>МЕЖДУ</w:t>
      </w:r>
      <w:r>
        <w:t xml:space="preserve"> </w:t>
      </w:r>
      <w:r>
        <w:rPr>
          <w:rFonts w:hint="eastAsia"/>
        </w:rPr>
        <w:t>ГЛАГОЛАМИ</w:t>
      </w:r>
      <w:r>
        <w:t xml:space="preserve">, </w:t>
      </w:r>
      <w:r>
        <w:rPr>
          <w:rFonts w:hint="eastAsia"/>
        </w:rPr>
        <w:t>УКАЗЫВАЮЩИМИ</w:t>
      </w:r>
      <w:r>
        <w:t xml:space="preserve"> </w:t>
      </w:r>
      <w:r>
        <w:rPr>
          <w:rFonts w:hint="eastAsia"/>
        </w:rPr>
        <w:t>НА</w:t>
      </w:r>
      <w:r>
        <w:t xml:space="preserve"> </w:t>
      </w:r>
      <w:r>
        <w:rPr>
          <w:rFonts w:hint="eastAsia"/>
        </w:rPr>
        <w:t>НАИМЕНЬШУЮ</w:t>
      </w:r>
      <w:r>
        <w:t xml:space="preserve"> </w:t>
      </w:r>
      <w:r>
        <w:rPr>
          <w:rFonts w:hint="eastAsia"/>
        </w:rPr>
        <w:t>ИНТЕНСИВНОСТЬ</w:t>
      </w:r>
      <w:r>
        <w:t xml:space="preserve"> </w:t>
      </w:r>
      <w:r>
        <w:rPr>
          <w:rFonts w:hint="eastAsia"/>
        </w:rPr>
        <w:t>ОСМЕЯНИЯ</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ДАННЫМИ</w:t>
      </w:r>
      <w:r>
        <w:t xml:space="preserve"> </w:t>
      </w:r>
      <w:r>
        <w:rPr>
          <w:rFonts w:hint="eastAsia"/>
        </w:rPr>
        <w:t>КИТАЙСКОГО</w:t>
      </w:r>
      <w:r>
        <w:t xml:space="preserve"> </w:t>
      </w:r>
      <w:r>
        <w:rPr>
          <w:rFonts w:hint="eastAsia"/>
        </w:rPr>
        <w:t>ЯЗЫКА</w:t>
      </w:r>
      <w:r>
        <w:t>)</w:t>
      </w:r>
    </w:p>
    <w:p w14:paraId="4C7BDBF0" w14:textId="77777777" w:rsidR="00B205C5" w:rsidRDefault="00B205C5" w:rsidP="00B205C5"/>
    <w:p w14:paraId="46B167F8" w14:textId="77777777" w:rsidR="00B205C5" w:rsidRDefault="00B205C5" w:rsidP="00B205C5">
      <w:r>
        <w:t xml:space="preserve">3.1 </w:t>
      </w:r>
      <w:r>
        <w:rPr>
          <w:rFonts w:hint="eastAsia"/>
        </w:rPr>
        <w:t>Семантические</w:t>
      </w:r>
      <w:r>
        <w:t xml:space="preserve"> </w:t>
      </w:r>
      <w:r>
        <w:rPr>
          <w:rFonts w:hint="eastAsia"/>
        </w:rPr>
        <w:t>различия</w:t>
      </w:r>
      <w:r>
        <w:t xml:space="preserve"> </w:t>
      </w:r>
      <w:r>
        <w:rPr>
          <w:rFonts w:hint="eastAsia"/>
        </w:rPr>
        <w:t>между</w:t>
      </w:r>
      <w:r>
        <w:t xml:space="preserve"> </w:t>
      </w:r>
      <w:r>
        <w:rPr>
          <w:rFonts w:hint="eastAsia"/>
        </w:rPr>
        <w:t>глаголами</w:t>
      </w:r>
      <w:r>
        <w:t xml:space="preserve"> </w:t>
      </w:r>
      <w:r>
        <w:rPr>
          <w:rFonts w:hint="eastAsia"/>
        </w:rPr>
        <w:t>подшучивать</w:t>
      </w:r>
      <w:r>
        <w:t xml:space="preserve"> 1, </w:t>
      </w:r>
      <w:r>
        <w:rPr>
          <w:rFonts w:hint="eastAsia"/>
        </w:rPr>
        <w:t>подтрунивать</w:t>
      </w:r>
      <w:r>
        <w:t xml:space="preserve">, </w:t>
      </w:r>
      <w:r>
        <w:rPr>
          <w:rFonts w:hint="eastAsia"/>
        </w:rPr>
        <w:t>подсмеиваться</w:t>
      </w:r>
    </w:p>
    <w:p w14:paraId="1EEE7082" w14:textId="77777777" w:rsidR="00B205C5" w:rsidRDefault="00B205C5" w:rsidP="00B205C5"/>
    <w:p w14:paraId="3C5EF5C8" w14:textId="77777777" w:rsidR="00B205C5" w:rsidRDefault="00B205C5" w:rsidP="00B205C5">
      <w:r>
        <w:t xml:space="preserve">3.2 </w:t>
      </w:r>
      <w:r>
        <w:rPr>
          <w:rFonts w:hint="eastAsia"/>
        </w:rPr>
        <w:t>Семантические</w:t>
      </w:r>
      <w:r>
        <w:t xml:space="preserve"> </w:t>
      </w:r>
      <w:r>
        <w:rPr>
          <w:rFonts w:hint="eastAsia"/>
        </w:rPr>
        <w:t>различия</w:t>
      </w:r>
      <w:r>
        <w:t xml:space="preserve"> </w:t>
      </w:r>
      <w:r>
        <w:rPr>
          <w:rFonts w:hint="eastAsia"/>
        </w:rPr>
        <w:t>между</w:t>
      </w:r>
      <w:r>
        <w:t xml:space="preserve"> </w:t>
      </w:r>
      <w:r>
        <w:rPr>
          <w:rFonts w:hint="eastAsia"/>
        </w:rPr>
        <w:t>глаголами</w:t>
      </w:r>
      <w:r>
        <w:t xml:space="preserve"> </w:t>
      </w:r>
      <w:r>
        <w:rPr>
          <w:rFonts w:hint="eastAsia"/>
        </w:rPr>
        <w:t>подшучивать</w:t>
      </w:r>
      <w:r>
        <w:t xml:space="preserve"> 1,</w:t>
      </w:r>
    </w:p>
    <w:p w14:paraId="2207C93B" w14:textId="77777777" w:rsidR="00B205C5" w:rsidRDefault="00B205C5" w:rsidP="00B205C5"/>
    <w:p w14:paraId="1FBFB287" w14:textId="77777777" w:rsidR="00B205C5" w:rsidRDefault="00B205C5" w:rsidP="00B205C5">
      <w:r>
        <w:rPr>
          <w:rFonts w:hint="eastAsia"/>
        </w:rPr>
        <w:t>подтрунивать</w:t>
      </w:r>
      <w:r>
        <w:t xml:space="preserve">, </w:t>
      </w:r>
      <w:r>
        <w:rPr>
          <w:rFonts w:hint="eastAsia"/>
        </w:rPr>
        <w:t>подсмеиваться</w:t>
      </w:r>
      <w:r>
        <w:t xml:space="preserve"> </w:t>
      </w:r>
      <w:r>
        <w:rPr>
          <w:rFonts w:hint="eastAsia"/>
        </w:rPr>
        <w:t>в</w:t>
      </w:r>
      <w:r>
        <w:t xml:space="preserve"> </w:t>
      </w:r>
      <w:r>
        <w:rPr>
          <w:rFonts w:hint="eastAsia"/>
        </w:rPr>
        <w:t>зеркале</w:t>
      </w:r>
      <w:r>
        <w:t xml:space="preserve"> </w:t>
      </w:r>
      <w:r>
        <w:rPr>
          <w:rFonts w:hint="eastAsia"/>
        </w:rPr>
        <w:t>китайского</w:t>
      </w:r>
      <w:r>
        <w:t xml:space="preserve"> </w:t>
      </w:r>
      <w:r>
        <w:rPr>
          <w:rFonts w:hint="eastAsia"/>
        </w:rPr>
        <w:t>языка</w:t>
      </w:r>
    </w:p>
    <w:p w14:paraId="1830B392" w14:textId="77777777" w:rsidR="00B205C5" w:rsidRDefault="00B205C5" w:rsidP="00B205C5"/>
    <w:p w14:paraId="1F65A94E" w14:textId="77777777" w:rsidR="00B205C5" w:rsidRDefault="00B205C5" w:rsidP="00B205C5">
      <w:r>
        <w:rPr>
          <w:rFonts w:hint="eastAsia"/>
        </w:rPr>
        <w:t>ЗАКЛЮЧЕНИЕ</w:t>
      </w:r>
    </w:p>
    <w:p w14:paraId="1A1CD0D5" w14:textId="77777777" w:rsidR="00B205C5" w:rsidRDefault="00B205C5" w:rsidP="00B205C5"/>
    <w:p w14:paraId="5E843765" w14:textId="77777777" w:rsidR="00B205C5" w:rsidRDefault="00B205C5" w:rsidP="00B205C5">
      <w:r>
        <w:rPr>
          <w:rFonts w:hint="eastAsia"/>
        </w:rPr>
        <w:t>СПИСОК</w:t>
      </w:r>
      <w:r>
        <w:t xml:space="preserve"> </w:t>
      </w:r>
      <w:r>
        <w:rPr>
          <w:rFonts w:hint="eastAsia"/>
        </w:rPr>
        <w:t>ИСПОЛЬЗОВАННОЙ</w:t>
      </w:r>
      <w:r>
        <w:t xml:space="preserve"> </w:t>
      </w:r>
      <w:r>
        <w:rPr>
          <w:rFonts w:hint="eastAsia"/>
        </w:rPr>
        <w:t>ЛИТЕРАТУРЫ</w:t>
      </w:r>
    </w:p>
    <w:p w14:paraId="114E0A7E" w14:textId="77777777" w:rsidR="00B205C5" w:rsidRDefault="00B205C5" w:rsidP="00B205C5"/>
    <w:p w14:paraId="79F52D5B" w14:textId="77777777" w:rsidR="00B205C5" w:rsidRDefault="00B205C5" w:rsidP="00B205C5">
      <w:r>
        <w:rPr>
          <w:rFonts w:hint="eastAsia"/>
        </w:rPr>
        <w:t>СПИСОК</w:t>
      </w:r>
      <w:r>
        <w:t xml:space="preserve"> </w:t>
      </w:r>
      <w:r>
        <w:rPr>
          <w:rFonts w:hint="eastAsia"/>
        </w:rPr>
        <w:t>ИСПОЛЬЗОВАННЫХ</w:t>
      </w:r>
      <w:r>
        <w:t xml:space="preserve"> </w:t>
      </w:r>
      <w:r>
        <w:rPr>
          <w:rFonts w:hint="eastAsia"/>
        </w:rPr>
        <w:t>СЛОВАРЕЙ</w:t>
      </w:r>
    </w:p>
    <w:p w14:paraId="4DD9F4FE" w14:textId="77777777" w:rsidR="00B205C5" w:rsidRDefault="00B205C5" w:rsidP="00B205C5"/>
    <w:p w14:paraId="4660D63C" w14:textId="3D9894B5" w:rsidR="00B205C5" w:rsidRPr="00B205C5" w:rsidRDefault="00B205C5" w:rsidP="00B205C5">
      <w:r>
        <w:rPr>
          <w:rFonts w:hint="eastAsia"/>
        </w:rPr>
        <w:t>ЛИТЕРАТУРНЫЕ</w:t>
      </w:r>
      <w:r>
        <w:t xml:space="preserve"> </w:t>
      </w:r>
      <w:r>
        <w:rPr>
          <w:rFonts w:hint="eastAsia"/>
        </w:rPr>
        <w:t>ИСТОЧНИКИ</w:t>
      </w:r>
    </w:p>
    <w:sectPr w:rsidR="00B205C5" w:rsidRPr="00B205C5" w:rsidSect="00835D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2FB2" w14:textId="77777777" w:rsidR="00835D6C" w:rsidRDefault="00835D6C">
      <w:pPr>
        <w:spacing w:after="0" w:line="240" w:lineRule="auto"/>
      </w:pPr>
      <w:r>
        <w:separator/>
      </w:r>
    </w:p>
  </w:endnote>
  <w:endnote w:type="continuationSeparator" w:id="0">
    <w:p w14:paraId="23F4DCA5" w14:textId="77777777" w:rsidR="00835D6C" w:rsidRDefault="0083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9841" w14:textId="77777777" w:rsidR="00835D6C" w:rsidRDefault="00835D6C"/>
    <w:p w14:paraId="116CE4BC" w14:textId="77777777" w:rsidR="00835D6C" w:rsidRDefault="00835D6C"/>
    <w:p w14:paraId="198FC216" w14:textId="77777777" w:rsidR="00835D6C" w:rsidRDefault="00835D6C"/>
    <w:p w14:paraId="3B158BE7" w14:textId="77777777" w:rsidR="00835D6C" w:rsidRDefault="00835D6C"/>
    <w:p w14:paraId="44A4E274" w14:textId="77777777" w:rsidR="00835D6C" w:rsidRDefault="00835D6C"/>
    <w:p w14:paraId="04904533" w14:textId="77777777" w:rsidR="00835D6C" w:rsidRDefault="00835D6C"/>
    <w:p w14:paraId="2DBB6CD3" w14:textId="77777777" w:rsidR="00835D6C" w:rsidRDefault="00835D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FC451C" wp14:editId="32F431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3E94" w14:textId="77777777" w:rsidR="00835D6C" w:rsidRDefault="00835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5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E43E94" w14:textId="77777777" w:rsidR="00835D6C" w:rsidRDefault="00835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4AB671" w14:textId="77777777" w:rsidR="00835D6C" w:rsidRDefault="00835D6C"/>
    <w:p w14:paraId="6F45D415" w14:textId="77777777" w:rsidR="00835D6C" w:rsidRDefault="00835D6C"/>
    <w:p w14:paraId="64E60AF5" w14:textId="77777777" w:rsidR="00835D6C" w:rsidRDefault="00835D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4CAB7" wp14:editId="01B1A3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6D64" w14:textId="77777777" w:rsidR="00835D6C" w:rsidRDefault="00835D6C"/>
                          <w:p w14:paraId="3B9C47AE" w14:textId="77777777" w:rsidR="00835D6C" w:rsidRDefault="00835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4CA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276D64" w14:textId="77777777" w:rsidR="00835D6C" w:rsidRDefault="00835D6C"/>
                    <w:p w14:paraId="3B9C47AE" w14:textId="77777777" w:rsidR="00835D6C" w:rsidRDefault="00835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3F5768" w14:textId="77777777" w:rsidR="00835D6C" w:rsidRDefault="00835D6C"/>
    <w:p w14:paraId="61091B07" w14:textId="77777777" w:rsidR="00835D6C" w:rsidRDefault="00835D6C">
      <w:pPr>
        <w:rPr>
          <w:sz w:val="2"/>
          <w:szCs w:val="2"/>
        </w:rPr>
      </w:pPr>
    </w:p>
    <w:p w14:paraId="355ECB1D" w14:textId="77777777" w:rsidR="00835D6C" w:rsidRDefault="00835D6C"/>
    <w:p w14:paraId="10A2DCC6" w14:textId="77777777" w:rsidR="00835D6C" w:rsidRDefault="00835D6C">
      <w:pPr>
        <w:spacing w:after="0" w:line="240" w:lineRule="auto"/>
      </w:pPr>
    </w:p>
  </w:footnote>
  <w:footnote w:type="continuationSeparator" w:id="0">
    <w:p w14:paraId="5F703025" w14:textId="77777777" w:rsidR="00835D6C" w:rsidRDefault="0083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6C"/>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42602</TotalTime>
  <Pages>2</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5360</cp:revision>
  <cp:lastPrinted>2009-02-06T05:36:00Z</cp:lastPrinted>
  <dcterms:created xsi:type="dcterms:W3CDTF">2024-01-07T13:43:00Z</dcterms:created>
  <dcterms:modified xsi:type="dcterms:W3CDTF">2024-03-14T12:40:00Z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