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2450" w14:textId="34B69F9E" w:rsidR="005F6AFA" w:rsidRDefault="008B540B" w:rsidP="008B540B">
      <w:r w:rsidRPr="008B540B">
        <w:rPr>
          <w:rFonts w:hint="eastAsia"/>
        </w:rPr>
        <w:t>Стебнев</w:t>
      </w:r>
      <w:r w:rsidRPr="008B540B">
        <w:t xml:space="preserve"> </w:t>
      </w:r>
      <w:r w:rsidRPr="008B540B">
        <w:rPr>
          <w:rFonts w:hint="eastAsia"/>
        </w:rPr>
        <w:t>Александр</w:t>
      </w:r>
      <w:r w:rsidRPr="008B540B">
        <w:t xml:space="preserve"> </w:t>
      </w:r>
      <w:r w:rsidRPr="008B540B">
        <w:rPr>
          <w:rFonts w:hint="eastAsia"/>
        </w:rPr>
        <w:t>Валериевич</w:t>
      </w:r>
      <w:r>
        <w:rPr>
          <w:rFonts w:hint="cs"/>
        </w:rPr>
        <w:t xml:space="preserve"> </w:t>
      </w:r>
      <w:r w:rsidRPr="008B540B">
        <w:rPr>
          <w:rFonts w:hint="eastAsia"/>
        </w:rPr>
        <w:t>Обоснование</w:t>
      </w:r>
      <w:r w:rsidRPr="008B540B">
        <w:t xml:space="preserve"> </w:t>
      </w:r>
      <w:r w:rsidRPr="008B540B">
        <w:rPr>
          <w:rFonts w:hint="eastAsia"/>
        </w:rPr>
        <w:t>структуры</w:t>
      </w:r>
      <w:r w:rsidRPr="008B540B">
        <w:t xml:space="preserve"> </w:t>
      </w:r>
      <w:r w:rsidRPr="008B540B">
        <w:rPr>
          <w:rFonts w:hint="eastAsia"/>
        </w:rPr>
        <w:t>и</w:t>
      </w:r>
      <w:r w:rsidRPr="008B540B">
        <w:t xml:space="preserve"> </w:t>
      </w:r>
      <w:r w:rsidRPr="008B540B">
        <w:rPr>
          <w:rFonts w:hint="eastAsia"/>
        </w:rPr>
        <w:t>параметров</w:t>
      </w:r>
      <w:r w:rsidRPr="008B540B">
        <w:t xml:space="preserve"> </w:t>
      </w:r>
      <w:r w:rsidRPr="008B540B">
        <w:rPr>
          <w:rFonts w:hint="eastAsia"/>
        </w:rPr>
        <w:t>энергоэффективной</w:t>
      </w:r>
      <w:r w:rsidRPr="008B540B">
        <w:t xml:space="preserve">, </w:t>
      </w:r>
      <w:r w:rsidRPr="008B540B">
        <w:rPr>
          <w:rFonts w:hint="eastAsia"/>
        </w:rPr>
        <w:t>адаптивной</w:t>
      </w:r>
      <w:r w:rsidRPr="008B540B">
        <w:t xml:space="preserve"> </w:t>
      </w:r>
      <w:r w:rsidRPr="008B540B">
        <w:rPr>
          <w:rFonts w:hint="eastAsia"/>
        </w:rPr>
        <w:t>к</w:t>
      </w:r>
      <w:r w:rsidRPr="008B540B">
        <w:t xml:space="preserve"> </w:t>
      </w:r>
      <w:r w:rsidRPr="008B540B">
        <w:rPr>
          <w:rFonts w:hint="eastAsia"/>
        </w:rPr>
        <w:t>условиям</w:t>
      </w:r>
      <w:r w:rsidRPr="008B540B">
        <w:t xml:space="preserve"> </w:t>
      </w:r>
      <w:r w:rsidRPr="008B540B">
        <w:rPr>
          <w:rFonts w:hint="eastAsia"/>
        </w:rPr>
        <w:t>эксплуатации</w:t>
      </w:r>
      <w:r w:rsidRPr="008B540B">
        <w:t xml:space="preserve"> </w:t>
      </w:r>
      <w:r w:rsidRPr="008B540B">
        <w:rPr>
          <w:rFonts w:hint="eastAsia"/>
        </w:rPr>
        <w:t>секции</w:t>
      </w:r>
      <w:r w:rsidRPr="008B540B">
        <w:t xml:space="preserve"> </w:t>
      </w:r>
      <w:r w:rsidRPr="008B540B">
        <w:rPr>
          <w:rFonts w:hint="eastAsia"/>
        </w:rPr>
        <w:t>механизированной</w:t>
      </w:r>
      <w:r w:rsidRPr="008B540B">
        <w:t xml:space="preserve"> </w:t>
      </w:r>
      <w:r w:rsidRPr="008B540B">
        <w:rPr>
          <w:rFonts w:hint="eastAsia"/>
        </w:rPr>
        <w:t>крепи</w:t>
      </w:r>
      <w:r w:rsidRPr="008B540B">
        <w:t xml:space="preserve"> </w:t>
      </w:r>
      <w:r w:rsidRPr="008B540B">
        <w:rPr>
          <w:rFonts w:hint="eastAsia"/>
        </w:rPr>
        <w:t>очистного</w:t>
      </w:r>
      <w:r w:rsidRPr="008B540B">
        <w:t xml:space="preserve"> </w:t>
      </w:r>
      <w:r w:rsidRPr="008B540B">
        <w:rPr>
          <w:rFonts w:hint="eastAsia"/>
        </w:rPr>
        <w:t>комплекса</w:t>
      </w:r>
    </w:p>
    <w:p w14:paraId="459F9463" w14:textId="77777777" w:rsidR="008B540B" w:rsidRDefault="008B540B" w:rsidP="008B540B">
      <w:r>
        <w:rPr>
          <w:rFonts w:hint="eastAsia"/>
        </w:rPr>
        <w:t>ОГЛАВЛЕНИЕ</w:t>
      </w:r>
      <w:r>
        <w:t xml:space="preserve"> </w:t>
      </w:r>
      <w:r>
        <w:rPr>
          <w:rFonts w:hint="eastAsia"/>
        </w:rPr>
        <w:t>ДИССЕРТАЦИИ</w:t>
      </w:r>
    </w:p>
    <w:p w14:paraId="160C6D83" w14:textId="77777777" w:rsidR="008B540B" w:rsidRDefault="008B540B" w:rsidP="008B540B">
      <w:r>
        <w:rPr>
          <w:rFonts w:hint="eastAsia"/>
        </w:rPr>
        <w:t>кандидат</w:t>
      </w:r>
      <w:r>
        <w:t xml:space="preserve"> </w:t>
      </w:r>
      <w:r>
        <w:rPr>
          <w:rFonts w:hint="eastAsia"/>
        </w:rPr>
        <w:t>наук</w:t>
      </w:r>
      <w:r>
        <w:t xml:space="preserve"> </w:t>
      </w:r>
      <w:r>
        <w:rPr>
          <w:rFonts w:hint="eastAsia"/>
        </w:rPr>
        <w:t>Стебнев</w:t>
      </w:r>
      <w:r>
        <w:t xml:space="preserve"> </w:t>
      </w:r>
      <w:r>
        <w:rPr>
          <w:rFonts w:hint="eastAsia"/>
        </w:rPr>
        <w:t>Александр</w:t>
      </w:r>
      <w:r>
        <w:t xml:space="preserve"> </w:t>
      </w:r>
      <w:r>
        <w:rPr>
          <w:rFonts w:hint="eastAsia"/>
        </w:rPr>
        <w:t>Валериевич</w:t>
      </w:r>
    </w:p>
    <w:p w14:paraId="75D2025E" w14:textId="77777777" w:rsidR="008B540B" w:rsidRDefault="008B540B" w:rsidP="008B540B">
      <w:r>
        <w:rPr>
          <w:rFonts w:hint="eastAsia"/>
        </w:rPr>
        <w:t>ВВЕДЕНИЕ</w:t>
      </w:r>
    </w:p>
    <w:p w14:paraId="14B1D0CE" w14:textId="77777777" w:rsidR="008B540B" w:rsidRDefault="008B540B" w:rsidP="008B540B"/>
    <w:p w14:paraId="04A41DAC" w14:textId="77777777" w:rsidR="008B540B" w:rsidRDefault="008B540B" w:rsidP="008B540B">
      <w:r>
        <w:rPr>
          <w:rFonts w:hint="eastAsia"/>
        </w:rPr>
        <w:t>ГЛАВА</w:t>
      </w:r>
      <w:r>
        <w:t xml:space="preserve"> 1 </w:t>
      </w:r>
      <w:r>
        <w:rPr>
          <w:rFonts w:hint="eastAsia"/>
        </w:rPr>
        <w:t>АНАЛИЗ</w:t>
      </w:r>
      <w:r>
        <w:t xml:space="preserve"> </w:t>
      </w:r>
      <w:r>
        <w:rPr>
          <w:rFonts w:hint="eastAsia"/>
        </w:rPr>
        <w:t>РАЗВИТИЯ</w:t>
      </w:r>
      <w:r>
        <w:t xml:space="preserve"> </w:t>
      </w:r>
      <w:r>
        <w:rPr>
          <w:rFonts w:hint="eastAsia"/>
        </w:rPr>
        <w:t>ОЧИСТНЫХ</w:t>
      </w:r>
      <w:r>
        <w:t xml:space="preserve"> </w:t>
      </w:r>
      <w:r>
        <w:rPr>
          <w:rFonts w:hint="eastAsia"/>
        </w:rPr>
        <w:t>МЕХАНИЗИРОВАННЫХ</w:t>
      </w:r>
      <w:r>
        <w:t xml:space="preserve"> </w:t>
      </w:r>
      <w:r>
        <w:rPr>
          <w:rFonts w:hint="eastAsia"/>
        </w:rPr>
        <w:t>КОМПЛЕКСОВ</w:t>
      </w:r>
    </w:p>
    <w:p w14:paraId="2712F0C1" w14:textId="77777777" w:rsidR="008B540B" w:rsidRDefault="008B540B" w:rsidP="008B540B"/>
    <w:p w14:paraId="1CAAE878" w14:textId="77777777" w:rsidR="008B540B" w:rsidRDefault="008B540B" w:rsidP="008B540B">
      <w:r>
        <w:t xml:space="preserve">1. 1 </w:t>
      </w:r>
      <w:r>
        <w:rPr>
          <w:rFonts w:hint="eastAsia"/>
        </w:rPr>
        <w:t>Этапы</w:t>
      </w:r>
      <w:r>
        <w:t xml:space="preserve"> </w:t>
      </w:r>
      <w:r>
        <w:rPr>
          <w:rFonts w:hint="eastAsia"/>
        </w:rPr>
        <w:t>развития</w:t>
      </w:r>
      <w:r>
        <w:t xml:space="preserve"> </w:t>
      </w:r>
      <w:r>
        <w:rPr>
          <w:rFonts w:hint="eastAsia"/>
        </w:rPr>
        <w:t>механизации</w:t>
      </w:r>
      <w:r>
        <w:t xml:space="preserve"> </w:t>
      </w:r>
      <w:r>
        <w:rPr>
          <w:rFonts w:hint="eastAsia"/>
        </w:rPr>
        <w:t>очистных</w:t>
      </w:r>
      <w:r>
        <w:t xml:space="preserve"> </w:t>
      </w:r>
      <w:r>
        <w:rPr>
          <w:rFonts w:hint="eastAsia"/>
        </w:rPr>
        <w:t>работ</w:t>
      </w:r>
      <w:r>
        <w:t xml:space="preserve"> </w:t>
      </w:r>
      <w:r>
        <w:rPr>
          <w:rFonts w:hint="eastAsia"/>
        </w:rPr>
        <w:t>в</w:t>
      </w:r>
      <w:r>
        <w:t xml:space="preserve"> </w:t>
      </w:r>
      <w:r>
        <w:rPr>
          <w:rFonts w:hint="eastAsia"/>
        </w:rPr>
        <w:t>угольных</w:t>
      </w:r>
      <w:r>
        <w:t xml:space="preserve"> </w:t>
      </w:r>
      <w:r>
        <w:rPr>
          <w:rFonts w:hint="eastAsia"/>
        </w:rPr>
        <w:t>шахтах</w:t>
      </w:r>
    </w:p>
    <w:p w14:paraId="63A4FA97" w14:textId="77777777" w:rsidR="008B540B" w:rsidRDefault="008B540B" w:rsidP="008B540B"/>
    <w:p w14:paraId="4B2E5922" w14:textId="77777777" w:rsidR="008B540B" w:rsidRDefault="008B540B" w:rsidP="008B540B">
      <w:r>
        <w:t xml:space="preserve">1.2 </w:t>
      </w:r>
      <w:r>
        <w:rPr>
          <w:rFonts w:hint="eastAsia"/>
        </w:rPr>
        <w:t>Анализ</w:t>
      </w:r>
      <w:r>
        <w:t xml:space="preserve"> </w:t>
      </w:r>
      <w:r>
        <w:rPr>
          <w:rFonts w:hint="eastAsia"/>
        </w:rPr>
        <w:t>эксплуатации</w:t>
      </w:r>
      <w:r>
        <w:t xml:space="preserve"> </w:t>
      </w:r>
      <w:r>
        <w:rPr>
          <w:rFonts w:hint="eastAsia"/>
        </w:rPr>
        <w:t>очистных</w:t>
      </w:r>
      <w:r>
        <w:t xml:space="preserve"> </w:t>
      </w:r>
      <w:r>
        <w:rPr>
          <w:rFonts w:hint="eastAsia"/>
        </w:rPr>
        <w:t>механизированных</w:t>
      </w:r>
      <w:r>
        <w:t xml:space="preserve"> </w:t>
      </w:r>
      <w:r>
        <w:rPr>
          <w:rFonts w:hint="eastAsia"/>
        </w:rPr>
        <w:t>комплексов</w:t>
      </w:r>
      <w:r>
        <w:t xml:space="preserve"> </w:t>
      </w:r>
      <w:r>
        <w:rPr>
          <w:rFonts w:hint="eastAsia"/>
        </w:rPr>
        <w:t>на</w:t>
      </w:r>
      <w:r>
        <w:t xml:space="preserve"> </w:t>
      </w:r>
      <w:r>
        <w:rPr>
          <w:rFonts w:hint="eastAsia"/>
        </w:rPr>
        <w:t>шахтах</w:t>
      </w:r>
      <w:r>
        <w:t xml:space="preserve"> </w:t>
      </w:r>
      <w:r>
        <w:rPr>
          <w:rFonts w:hint="eastAsia"/>
        </w:rPr>
        <w:t>АО</w:t>
      </w:r>
      <w:r>
        <w:t xml:space="preserve"> </w:t>
      </w:r>
      <w:r>
        <w:rPr>
          <w:rFonts w:hint="eastAsia"/>
        </w:rPr>
        <w:t>«</w:t>
      </w:r>
      <w:r>
        <w:rPr>
          <w:rFonts w:hint="eastAsia"/>
        </w:rPr>
        <w:t>СУЭК</w:t>
      </w:r>
      <w:r>
        <w:t>-</w:t>
      </w:r>
      <w:r>
        <w:rPr>
          <w:rFonts w:hint="eastAsia"/>
        </w:rPr>
        <w:t>Кузбасс</w:t>
      </w:r>
      <w:r>
        <w:rPr>
          <w:rFonts w:hint="eastAsia"/>
        </w:rPr>
        <w:t>»</w:t>
      </w:r>
    </w:p>
    <w:p w14:paraId="4C1E44DE" w14:textId="77777777" w:rsidR="008B540B" w:rsidRDefault="008B540B" w:rsidP="008B540B"/>
    <w:p w14:paraId="4044D87B" w14:textId="77777777" w:rsidR="008B540B" w:rsidRDefault="008B540B" w:rsidP="008B540B">
      <w:r>
        <w:t xml:space="preserve">1.2.1 </w:t>
      </w:r>
      <w:r>
        <w:rPr>
          <w:rFonts w:hint="eastAsia"/>
        </w:rPr>
        <w:t>Горно</w:t>
      </w:r>
      <w:r>
        <w:t>-</w:t>
      </w:r>
      <w:r>
        <w:rPr>
          <w:rFonts w:hint="eastAsia"/>
        </w:rPr>
        <w:t>геологические</w:t>
      </w:r>
      <w:r>
        <w:t xml:space="preserve"> </w:t>
      </w:r>
      <w:r>
        <w:rPr>
          <w:rFonts w:hint="eastAsia"/>
        </w:rPr>
        <w:t>и</w:t>
      </w:r>
      <w:r>
        <w:t xml:space="preserve"> </w:t>
      </w:r>
      <w:r>
        <w:rPr>
          <w:rFonts w:hint="eastAsia"/>
        </w:rPr>
        <w:t>технологические</w:t>
      </w:r>
      <w:r>
        <w:t xml:space="preserve"> </w:t>
      </w:r>
      <w:r>
        <w:rPr>
          <w:rFonts w:hint="eastAsia"/>
        </w:rPr>
        <w:t>условия</w:t>
      </w:r>
    </w:p>
    <w:p w14:paraId="2C31CCBD" w14:textId="77777777" w:rsidR="008B540B" w:rsidRDefault="008B540B" w:rsidP="008B540B"/>
    <w:p w14:paraId="0D883146" w14:textId="77777777" w:rsidR="008B540B" w:rsidRDefault="008B540B" w:rsidP="008B540B">
      <w:r>
        <w:t xml:space="preserve">1.2.2 </w:t>
      </w:r>
      <w:r>
        <w:rPr>
          <w:rFonts w:hint="eastAsia"/>
        </w:rPr>
        <w:t>Характеристика</w:t>
      </w:r>
      <w:r>
        <w:t xml:space="preserve"> </w:t>
      </w:r>
      <w:r>
        <w:rPr>
          <w:rFonts w:hint="eastAsia"/>
        </w:rPr>
        <w:t>машин</w:t>
      </w:r>
      <w:r>
        <w:t xml:space="preserve"> </w:t>
      </w:r>
      <w:r>
        <w:rPr>
          <w:rFonts w:hint="eastAsia"/>
        </w:rPr>
        <w:t>и</w:t>
      </w:r>
      <w:r>
        <w:t xml:space="preserve"> </w:t>
      </w:r>
      <w:r>
        <w:rPr>
          <w:rFonts w:hint="eastAsia"/>
        </w:rPr>
        <w:t>оборудования</w:t>
      </w:r>
      <w:r>
        <w:t xml:space="preserve"> </w:t>
      </w:r>
      <w:r>
        <w:rPr>
          <w:rFonts w:hint="eastAsia"/>
        </w:rPr>
        <w:t>очистных</w:t>
      </w:r>
      <w:r>
        <w:t xml:space="preserve"> </w:t>
      </w:r>
      <w:r>
        <w:rPr>
          <w:rFonts w:hint="eastAsia"/>
        </w:rPr>
        <w:t>забоев</w:t>
      </w:r>
    </w:p>
    <w:p w14:paraId="3CD71043" w14:textId="77777777" w:rsidR="008B540B" w:rsidRDefault="008B540B" w:rsidP="008B540B"/>
    <w:p w14:paraId="2197BF45" w14:textId="77777777" w:rsidR="008B540B" w:rsidRDefault="008B540B" w:rsidP="008B540B">
      <w:r>
        <w:t xml:space="preserve">1.3 </w:t>
      </w:r>
      <w:r>
        <w:rPr>
          <w:rFonts w:hint="eastAsia"/>
        </w:rPr>
        <w:t>Анализ</w:t>
      </w:r>
      <w:r>
        <w:t xml:space="preserve"> </w:t>
      </w:r>
      <w:r>
        <w:rPr>
          <w:rFonts w:hint="eastAsia"/>
        </w:rPr>
        <w:t>факторов</w:t>
      </w:r>
      <w:r>
        <w:t xml:space="preserve">, </w:t>
      </w:r>
      <w:r>
        <w:rPr>
          <w:rFonts w:hint="eastAsia"/>
        </w:rPr>
        <w:t>ограничивающих</w:t>
      </w:r>
      <w:r>
        <w:t xml:space="preserve"> </w:t>
      </w:r>
      <w:r>
        <w:rPr>
          <w:rFonts w:hint="eastAsia"/>
        </w:rPr>
        <w:t>нагрузку</w:t>
      </w:r>
      <w:r>
        <w:t xml:space="preserve"> </w:t>
      </w:r>
      <w:r>
        <w:rPr>
          <w:rFonts w:hint="eastAsia"/>
        </w:rPr>
        <w:t>на</w:t>
      </w:r>
      <w:r>
        <w:t xml:space="preserve"> </w:t>
      </w:r>
      <w:r>
        <w:rPr>
          <w:rFonts w:hint="eastAsia"/>
        </w:rPr>
        <w:t>очистные</w:t>
      </w:r>
      <w:r>
        <w:t xml:space="preserve"> </w:t>
      </w:r>
      <w:r>
        <w:rPr>
          <w:rFonts w:hint="eastAsia"/>
        </w:rPr>
        <w:t>забои</w:t>
      </w:r>
    </w:p>
    <w:p w14:paraId="5591873E" w14:textId="77777777" w:rsidR="008B540B" w:rsidRDefault="008B540B" w:rsidP="008B540B"/>
    <w:p w14:paraId="4AFE32CF" w14:textId="77777777" w:rsidR="008B540B" w:rsidRDefault="008B540B" w:rsidP="008B540B">
      <w:r>
        <w:t xml:space="preserve">1.4 </w:t>
      </w:r>
      <w:r>
        <w:rPr>
          <w:rFonts w:hint="eastAsia"/>
        </w:rPr>
        <w:t>Анализ</w:t>
      </w:r>
      <w:r>
        <w:t xml:space="preserve"> </w:t>
      </w:r>
      <w:r>
        <w:rPr>
          <w:rFonts w:hint="eastAsia"/>
        </w:rPr>
        <w:t>устойчивости</w:t>
      </w:r>
      <w:r>
        <w:t xml:space="preserve"> </w:t>
      </w:r>
      <w:r>
        <w:rPr>
          <w:rFonts w:hint="eastAsia"/>
        </w:rPr>
        <w:t>режимов</w:t>
      </w:r>
      <w:r>
        <w:t xml:space="preserve"> </w:t>
      </w:r>
      <w:r>
        <w:rPr>
          <w:rFonts w:hint="eastAsia"/>
        </w:rPr>
        <w:t>работы</w:t>
      </w:r>
      <w:r>
        <w:t xml:space="preserve"> </w:t>
      </w:r>
      <w:r>
        <w:rPr>
          <w:rFonts w:hint="eastAsia"/>
        </w:rPr>
        <w:t>очистных</w:t>
      </w:r>
      <w:r>
        <w:t xml:space="preserve"> </w:t>
      </w:r>
      <w:r>
        <w:rPr>
          <w:rFonts w:hint="eastAsia"/>
        </w:rPr>
        <w:t>забоев</w:t>
      </w:r>
    </w:p>
    <w:p w14:paraId="14F00E83" w14:textId="77777777" w:rsidR="008B540B" w:rsidRDefault="008B540B" w:rsidP="008B540B"/>
    <w:p w14:paraId="58696CDD" w14:textId="77777777" w:rsidR="008B540B" w:rsidRDefault="008B540B" w:rsidP="008B540B">
      <w:r>
        <w:t xml:space="preserve">1.5 </w:t>
      </w:r>
      <w:r>
        <w:rPr>
          <w:rFonts w:hint="eastAsia"/>
        </w:rPr>
        <w:t>Анализ</w:t>
      </w:r>
      <w:r>
        <w:t xml:space="preserve"> </w:t>
      </w:r>
      <w:r>
        <w:rPr>
          <w:rFonts w:hint="eastAsia"/>
        </w:rPr>
        <w:t>развития</w:t>
      </w:r>
      <w:r>
        <w:t xml:space="preserve"> </w:t>
      </w:r>
      <w:r>
        <w:rPr>
          <w:rFonts w:hint="eastAsia"/>
        </w:rPr>
        <w:t>адаптивных</w:t>
      </w:r>
      <w:r>
        <w:t xml:space="preserve"> </w:t>
      </w:r>
      <w:r>
        <w:rPr>
          <w:rFonts w:hint="eastAsia"/>
        </w:rPr>
        <w:t>секций</w:t>
      </w:r>
      <w:r>
        <w:t xml:space="preserve"> </w:t>
      </w:r>
      <w:r>
        <w:rPr>
          <w:rFonts w:hint="eastAsia"/>
        </w:rPr>
        <w:t>механизированной</w:t>
      </w:r>
      <w:r>
        <w:t xml:space="preserve"> </w:t>
      </w:r>
      <w:r>
        <w:rPr>
          <w:rFonts w:hint="eastAsia"/>
        </w:rPr>
        <w:t>крепи</w:t>
      </w:r>
    </w:p>
    <w:p w14:paraId="5F8239BE" w14:textId="77777777" w:rsidR="008B540B" w:rsidRDefault="008B540B" w:rsidP="008B540B"/>
    <w:p w14:paraId="21EE1799" w14:textId="77777777" w:rsidR="008B540B" w:rsidRDefault="008B540B" w:rsidP="008B540B">
      <w:r>
        <w:t xml:space="preserve">1.6 </w:t>
      </w:r>
      <w:r>
        <w:rPr>
          <w:rFonts w:hint="eastAsia"/>
        </w:rPr>
        <w:t>Выводы</w:t>
      </w:r>
      <w:r>
        <w:t xml:space="preserve"> </w:t>
      </w:r>
      <w:r>
        <w:rPr>
          <w:rFonts w:hint="eastAsia"/>
        </w:rPr>
        <w:t>по</w:t>
      </w:r>
      <w:r>
        <w:t xml:space="preserve"> </w:t>
      </w:r>
      <w:r>
        <w:rPr>
          <w:rFonts w:hint="eastAsia"/>
        </w:rPr>
        <w:t>главе</w:t>
      </w:r>
    </w:p>
    <w:p w14:paraId="460C1FCC" w14:textId="77777777" w:rsidR="008B540B" w:rsidRDefault="008B540B" w:rsidP="008B540B"/>
    <w:p w14:paraId="5A2CBF6E" w14:textId="77777777" w:rsidR="008B540B" w:rsidRDefault="008B540B" w:rsidP="008B540B">
      <w:r>
        <w:rPr>
          <w:rFonts w:hint="eastAsia"/>
        </w:rPr>
        <w:t>ГЛАВА</w:t>
      </w:r>
      <w:r>
        <w:t xml:space="preserve"> 2 </w:t>
      </w:r>
      <w:r>
        <w:rPr>
          <w:rFonts w:hint="eastAsia"/>
        </w:rPr>
        <w:t>ОБОСНОВАНИЕ</w:t>
      </w:r>
      <w:r>
        <w:t xml:space="preserve"> </w:t>
      </w:r>
      <w:r>
        <w:rPr>
          <w:rFonts w:hint="eastAsia"/>
        </w:rPr>
        <w:t>ПАРАМЕТРОВ</w:t>
      </w:r>
      <w:r>
        <w:t xml:space="preserve"> </w:t>
      </w:r>
      <w:r>
        <w:rPr>
          <w:rFonts w:hint="eastAsia"/>
        </w:rPr>
        <w:t>ЭНЕРГОЭФФЕКТИВН</w:t>
      </w:r>
      <w:r>
        <w:rPr>
          <w:rFonts w:hint="eastAsia"/>
        </w:rPr>
        <w:lastRenderedPageBreak/>
        <w:t>ОЙ</w:t>
      </w:r>
      <w:r>
        <w:t xml:space="preserve">, </w:t>
      </w:r>
      <w:r>
        <w:rPr>
          <w:rFonts w:hint="eastAsia"/>
        </w:rPr>
        <w:t>АДАПТИВНОЙ</w:t>
      </w:r>
      <w:r>
        <w:t xml:space="preserve"> </w:t>
      </w:r>
      <w:r>
        <w:rPr>
          <w:rFonts w:hint="eastAsia"/>
        </w:rPr>
        <w:t>К</w:t>
      </w:r>
      <w:r>
        <w:t xml:space="preserve"> </w:t>
      </w:r>
      <w:r>
        <w:rPr>
          <w:rFonts w:hint="eastAsia"/>
        </w:rPr>
        <w:t>УСЛОВИЯМ</w:t>
      </w:r>
      <w:r>
        <w:t xml:space="preserve"> </w:t>
      </w:r>
      <w:r>
        <w:rPr>
          <w:rFonts w:hint="eastAsia"/>
        </w:rPr>
        <w:t>ЭКСПЛУАТАЦИИ</w:t>
      </w:r>
      <w:r>
        <w:t xml:space="preserve"> </w:t>
      </w:r>
      <w:r>
        <w:rPr>
          <w:rFonts w:hint="eastAsia"/>
        </w:rPr>
        <w:t>СЕКЦИИ</w:t>
      </w:r>
      <w:r>
        <w:t xml:space="preserve"> </w:t>
      </w:r>
      <w:r>
        <w:rPr>
          <w:rFonts w:hint="eastAsia"/>
        </w:rPr>
        <w:t>МЕХАНИЗИРОВАННОЙ</w:t>
      </w:r>
      <w:r>
        <w:t xml:space="preserve"> </w:t>
      </w:r>
      <w:r>
        <w:rPr>
          <w:rFonts w:hint="eastAsia"/>
        </w:rPr>
        <w:t>КРЕПИ</w:t>
      </w:r>
    </w:p>
    <w:p w14:paraId="01B8D580" w14:textId="77777777" w:rsidR="008B540B" w:rsidRDefault="008B540B" w:rsidP="008B540B"/>
    <w:p w14:paraId="2AE3509D" w14:textId="77777777" w:rsidR="008B540B" w:rsidRDefault="008B540B" w:rsidP="008B540B">
      <w:r>
        <w:t xml:space="preserve">2.1 </w:t>
      </w:r>
      <w:r>
        <w:rPr>
          <w:rFonts w:hint="eastAsia"/>
        </w:rPr>
        <w:t>Особенности</w:t>
      </w:r>
      <w:r>
        <w:t xml:space="preserve"> </w:t>
      </w:r>
      <w:r>
        <w:rPr>
          <w:rFonts w:hint="eastAsia"/>
        </w:rPr>
        <w:t>объекта</w:t>
      </w:r>
      <w:r>
        <w:t xml:space="preserve"> </w:t>
      </w:r>
      <w:r>
        <w:rPr>
          <w:rFonts w:hint="eastAsia"/>
        </w:rPr>
        <w:t>исследований</w:t>
      </w:r>
    </w:p>
    <w:p w14:paraId="6D986AF4" w14:textId="77777777" w:rsidR="008B540B" w:rsidRDefault="008B540B" w:rsidP="008B540B"/>
    <w:p w14:paraId="0B4C1445" w14:textId="77777777" w:rsidR="008B540B" w:rsidRDefault="008B540B" w:rsidP="008B540B">
      <w:r>
        <w:t xml:space="preserve">2.2 </w:t>
      </w:r>
      <w:r>
        <w:rPr>
          <w:rFonts w:hint="eastAsia"/>
        </w:rPr>
        <w:t>Особенности</w:t>
      </w:r>
      <w:r>
        <w:t xml:space="preserve"> </w:t>
      </w:r>
      <w:r>
        <w:rPr>
          <w:rFonts w:hint="eastAsia"/>
        </w:rPr>
        <w:t>процесса</w:t>
      </w:r>
      <w:r>
        <w:t xml:space="preserve"> </w:t>
      </w:r>
      <w:r>
        <w:rPr>
          <w:rFonts w:hint="eastAsia"/>
        </w:rPr>
        <w:t>развития</w:t>
      </w:r>
      <w:r>
        <w:t xml:space="preserve"> </w:t>
      </w:r>
      <w:r>
        <w:rPr>
          <w:rFonts w:hint="eastAsia"/>
        </w:rPr>
        <w:t>щитовых</w:t>
      </w:r>
      <w:r>
        <w:t xml:space="preserve"> </w:t>
      </w:r>
      <w:r>
        <w:rPr>
          <w:rFonts w:hint="eastAsia"/>
        </w:rPr>
        <w:t>секций</w:t>
      </w:r>
      <w:r>
        <w:t xml:space="preserve"> </w:t>
      </w:r>
      <w:r>
        <w:rPr>
          <w:rFonts w:hint="eastAsia"/>
        </w:rPr>
        <w:t>крепи</w:t>
      </w:r>
    </w:p>
    <w:p w14:paraId="00B257D6" w14:textId="77777777" w:rsidR="008B540B" w:rsidRDefault="008B540B" w:rsidP="008B540B"/>
    <w:p w14:paraId="54E06C21" w14:textId="77777777" w:rsidR="008B540B" w:rsidRDefault="008B540B" w:rsidP="008B540B">
      <w:r>
        <w:t xml:space="preserve">2.3 </w:t>
      </w:r>
      <w:r>
        <w:rPr>
          <w:rFonts w:hint="eastAsia"/>
        </w:rPr>
        <w:t>Особенности</w:t>
      </w:r>
      <w:r>
        <w:t xml:space="preserve"> </w:t>
      </w:r>
      <w:r>
        <w:rPr>
          <w:rFonts w:hint="eastAsia"/>
        </w:rPr>
        <w:t>режимов</w:t>
      </w:r>
      <w:r>
        <w:t xml:space="preserve"> </w:t>
      </w:r>
      <w:r>
        <w:rPr>
          <w:rFonts w:hint="eastAsia"/>
        </w:rPr>
        <w:t>работы</w:t>
      </w:r>
      <w:r>
        <w:t xml:space="preserve"> </w:t>
      </w:r>
      <w:r>
        <w:rPr>
          <w:rFonts w:hint="eastAsia"/>
        </w:rPr>
        <w:t>гидросистемы</w:t>
      </w:r>
      <w:r>
        <w:t xml:space="preserve"> </w:t>
      </w:r>
      <w:r>
        <w:rPr>
          <w:rFonts w:hint="eastAsia"/>
        </w:rPr>
        <w:t>крепи</w:t>
      </w:r>
      <w:r>
        <w:t xml:space="preserve"> </w:t>
      </w:r>
      <w:r>
        <w:rPr>
          <w:rFonts w:hint="eastAsia"/>
        </w:rPr>
        <w:t>МКЮ</w:t>
      </w:r>
      <w:r>
        <w:t>.2</w:t>
      </w:r>
      <w:r>
        <w:rPr>
          <w:rFonts w:hint="eastAsia"/>
        </w:rPr>
        <w:t>Ш</w:t>
      </w:r>
      <w:r>
        <w:t>-13/27</w:t>
      </w:r>
    </w:p>
    <w:p w14:paraId="40A12174" w14:textId="77777777" w:rsidR="008B540B" w:rsidRDefault="008B540B" w:rsidP="008B540B"/>
    <w:p w14:paraId="008D40ED" w14:textId="77777777" w:rsidR="008B540B" w:rsidRDefault="008B540B" w:rsidP="008B540B">
      <w:r>
        <w:t xml:space="preserve">2.4 </w:t>
      </w:r>
      <w:r>
        <w:rPr>
          <w:rFonts w:hint="eastAsia"/>
        </w:rPr>
        <w:t>Требования</w:t>
      </w:r>
      <w:r>
        <w:t xml:space="preserve"> </w:t>
      </w:r>
      <w:r>
        <w:rPr>
          <w:rFonts w:hint="eastAsia"/>
        </w:rPr>
        <w:t>к</w:t>
      </w:r>
      <w:r>
        <w:t xml:space="preserve"> </w:t>
      </w:r>
      <w:r>
        <w:rPr>
          <w:rFonts w:hint="eastAsia"/>
        </w:rPr>
        <w:t>рабочей</w:t>
      </w:r>
      <w:r>
        <w:t xml:space="preserve"> </w:t>
      </w:r>
      <w:r>
        <w:rPr>
          <w:rFonts w:hint="eastAsia"/>
        </w:rPr>
        <w:t>характеристике</w:t>
      </w:r>
      <w:r>
        <w:t xml:space="preserve"> </w:t>
      </w:r>
      <w:r>
        <w:rPr>
          <w:rFonts w:hint="eastAsia"/>
        </w:rPr>
        <w:t>гидростойки</w:t>
      </w:r>
      <w:r>
        <w:t xml:space="preserve"> </w:t>
      </w:r>
      <w:r>
        <w:rPr>
          <w:rFonts w:hint="eastAsia"/>
        </w:rPr>
        <w:t>секции</w:t>
      </w:r>
      <w:r>
        <w:t xml:space="preserve"> </w:t>
      </w:r>
      <w:r>
        <w:rPr>
          <w:rFonts w:hint="eastAsia"/>
        </w:rPr>
        <w:t>механизированной</w:t>
      </w:r>
      <w:r>
        <w:t xml:space="preserve"> </w:t>
      </w:r>
      <w:r>
        <w:rPr>
          <w:rFonts w:hint="eastAsia"/>
        </w:rPr>
        <w:t>крепи</w:t>
      </w:r>
    </w:p>
    <w:p w14:paraId="46007926" w14:textId="77777777" w:rsidR="008B540B" w:rsidRDefault="008B540B" w:rsidP="008B540B"/>
    <w:p w14:paraId="1B34715D" w14:textId="77777777" w:rsidR="008B540B" w:rsidRDefault="008B540B" w:rsidP="008B540B">
      <w:r>
        <w:t xml:space="preserve">2.5 </w:t>
      </w:r>
      <w:r>
        <w:rPr>
          <w:rFonts w:hint="eastAsia"/>
        </w:rPr>
        <w:t>Обоснование</w:t>
      </w:r>
      <w:r>
        <w:t xml:space="preserve"> </w:t>
      </w:r>
      <w:r>
        <w:rPr>
          <w:rFonts w:hint="eastAsia"/>
        </w:rPr>
        <w:t>безимпульсных</w:t>
      </w:r>
      <w:r>
        <w:t xml:space="preserve"> </w:t>
      </w:r>
      <w:r>
        <w:rPr>
          <w:rFonts w:hint="eastAsia"/>
        </w:rPr>
        <w:t>способа</w:t>
      </w:r>
      <w:r>
        <w:t xml:space="preserve"> </w:t>
      </w:r>
      <w:r>
        <w:rPr>
          <w:rFonts w:hint="eastAsia"/>
        </w:rPr>
        <w:t>и</w:t>
      </w:r>
      <w:r>
        <w:t xml:space="preserve"> </w:t>
      </w:r>
      <w:r>
        <w:rPr>
          <w:rFonts w:hint="eastAsia"/>
        </w:rPr>
        <w:t>устройства</w:t>
      </w:r>
      <w:r>
        <w:t xml:space="preserve"> </w:t>
      </w:r>
      <w:r>
        <w:rPr>
          <w:rFonts w:hint="eastAsia"/>
        </w:rPr>
        <w:t>регулирования</w:t>
      </w:r>
      <w:r>
        <w:t xml:space="preserve"> </w:t>
      </w:r>
      <w:r>
        <w:rPr>
          <w:rFonts w:hint="eastAsia"/>
        </w:rPr>
        <w:t>сопротивления</w:t>
      </w:r>
      <w:r>
        <w:t xml:space="preserve"> </w:t>
      </w:r>
      <w:r>
        <w:rPr>
          <w:rFonts w:hint="eastAsia"/>
        </w:rPr>
        <w:t>гидростоек</w:t>
      </w:r>
      <w:r>
        <w:t xml:space="preserve"> </w:t>
      </w:r>
      <w:r>
        <w:rPr>
          <w:rFonts w:hint="eastAsia"/>
        </w:rPr>
        <w:t>опусканию</w:t>
      </w:r>
      <w:r>
        <w:t xml:space="preserve"> </w:t>
      </w:r>
      <w:r>
        <w:rPr>
          <w:rFonts w:hint="eastAsia"/>
        </w:rPr>
        <w:t>пород</w:t>
      </w:r>
      <w:r>
        <w:t xml:space="preserve"> </w:t>
      </w:r>
      <w:r>
        <w:rPr>
          <w:rFonts w:hint="eastAsia"/>
        </w:rPr>
        <w:t>кровли</w:t>
      </w:r>
    </w:p>
    <w:p w14:paraId="45EDB176" w14:textId="77777777" w:rsidR="008B540B" w:rsidRDefault="008B540B" w:rsidP="008B540B"/>
    <w:p w14:paraId="4ABDC9F1" w14:textId="77777777" w:rsidR="008B540B" w:rsidRDefault="008B540B" w:rsidP="008B540B">
      <w:r>
        <w:t xml:space="preserve">2.5.1 </w:t>
      </w:r>
      <w:r>
        <w:rPr>
          <w:rFonts w:hint="eastAsia"/>
        </w:rPr>
        <w:t>Обоснование</w:t>
      </w:r>
      <w:r>
        <w:t xml:space="preserve"> </w:t>
      </w:r>
      <w:r>
        <w:rPr>
          <w:rFonts w:hint="eastAsia"/>
        </w:rPr>
        <w:t>способа</w:t>
      </w:r>
      <w:r>
        <w:t xml:space="preserve"> </w:t>
      </w:r>
      <w:r>
        <w:rPr>
          <w:rFonts w:hint="eastAsia"/>
        </w:rPr>
        <w:t>безимпульсного</w:t>
      </w:r>
      <w:r>
        <w:t xml:space="preserve"> </w:t>
      </w:r>
      <w:r>
        <w:rPr>
          <w:rFonts w:hint="eastAsia"/>
        </w:rPr>
        <w:t>регулирования</w:t>
      </w:r>
      <w:r>
        <w:t xml:space="preserve"> </w:t>
      </w:r>
      <w:r>
        <w:rPr>
          <w:rFonts w:hint="eastAsia"/>
        </w:rPr>
        <w:t>сопротивления</w:t>
      </w:r>
      <w:r>
        <w:t xml:space="preserve"> </w:t>
      </w:r>
      <w:r>
        <w:rPr>
          <w:rFonts w:hint="eastAsia"/>
        </w:rPr>
        <w:t>гидростоек</w:t>
      </w:r>
    </w:p>
    <w:p w14:paraId="6DF906BA" w14:textId="77777777" w:rsidR="008B540B" w:rsidRDefault="008B540B" w:rsidP="008B540B"/>
    <w:p w14:paraId="05840828" w14:textId="77777777" w:rsidR="008B540B" w:rsidRDefault="008B540B" w:rsidP="008B540B">
      <w:r>
        <w:t xml:space="preserve">2.5.2 </w:t>
      </w:r>
      <w:r>
        <w:rPr>
          <w:rFonts w:hint="eastAsia"/>
        </w:rPr>
        <w:t>Разработка</w:t>
      </w:r>
      <w:r>
        <w:t xml:space="preserve"> </w:t>
      </w:r>
      <w:r>
        <w:rPr>
          <w:rFonts w:hint="eastAsia"/>
        </w:rPr>
        <w:t>экспериментального</w:t>
      </w:r>
      <w:r>
        <w:t xml:space="preserve"> </w:t>
      </w:r>
      <w:r>
        <w:rPr>
          <w:rFonts w:hint="eastAsia"/>
        </w:rPr>
        <w:t>образца</w:t>
      </w:r>
      <w:r>
        <w:t xml:space="preserve"> </w:t>
      </w:r>
      <w:r>
        <w:rPr>
          <w:rFonts w:hint="eastAsia"/>
        </w:rPr>
        <w:t>устройства</w:t>
      </w:r>
    </w:p>
    <w:p w14:paraId="3539A04D" w14:textId="77777777" w:rsidR="008B540B" w:rsidRDefault="008B540B" w:rsidP="008B540B"/>
    <w:p w14:paraId="7EC78588" w14:textId="77777777" w:rsidR="008B540B" w:rsidRDefault="008B540B" w:rsidP="008B540B">
      <w:r>
        <w:t xml:space="preserve">2.6 </w:t>
      </w:r>
      <w:r>
        <w:rPr>
          <w:rFonts w:hint="eastAsia"/>
        </w:rPr>
        <w:t>Взаимодействие</w:t>
      </w:r>
      <w:r>
        <w:t xml:space="preserve"> </w:t>
      </w:r>
      <w:r>
        <w:rPr>
          <w:rFonts w:hint="eastAsia"/>
        </w:rPr>
        <w:t>секции</w:t>
      </w:r>
      <w:r>
        <w:t xml:space="preserve"> </w:t>
      </w:r>
      <w:r>
        <w:rPr>
          <w:rFonts w:hint="eastAsia"/>
        </w:rPr>
        <w:t>механизированной</w:t>
      </w:r>
      <w:r>
        <w:t xml:space="preserve"> </w:t>
      </w:r>
      <w:r>
        <w:rPr>
          <w:rFonts w:hint="eastAsia"/>
        </w:rPr>
        <w:t>крепи</w:t>
      </w:r>
      <w:r>
        <w:t xml:space="preserve"> </w:t>
      </w:r>
      <w:r>
        <w:rPr>
          <w:rFonts w:hint="eastAsia"/>
        </w:rPr>
        <w:t>с</w:t>
      </w:r>
      <w:r>
        <w:t xml:space="preserve"> </w:t>
      </w:r>
      <w:r>
        <w:rPr>
          <w:rFonts w:hint="eastAsia"/>
        </w:rPr>
        <w:t>породами</w:t>
      </w:r>
      <w:r>
        <w:t xml:space="preserve"> </w:t>
      </w:r>
      <w:r>
        <w:rPr>
          <w:rFonts w:hint="eastAsia"/>
        </w:rPr>
        <w:t>кровли</w:t>
      </w:r>
      <w:r>
        <w:t xml:space="preserve"> </w:t>
      </w:r>
      <w:r>
        <w:rPr>
          <w:rFonts w:hint="eastAsia"/>
        </w:rPr>
        <w:t>и</w:t>
      </w:r>
      <w:r>
        <w:t xml:space="preserve"> </w:t>
      </w:r>
      <w:r>
        <w:rPr>
          <w:rFonts w:hint="eastAsia"/>
        </w:rPr>
        <w:t>возможность</w:t>
      </w:r>
      <w:r>
        <w:t xml:space="preserve"> </w:t>
      </w:r>
      <w:r>
        <w:rPr>
          <w:rFonts w:hint="eastAsia"/>
        </w:rPr>
        <w:t>использования</w:t>
      </w:r>
      <w:r>
        <w:t xml:space="preserve"> </w:t>
      </w:r>
      <w:r>
        <w:rPr>
          <w:rFonts w:hint="eastAsia"/>
        </w:rPr>
        <w:t>энергии</w:t>
      </w:r>
      <w:r>
        <w:t xml:space="preserve"> </w:t>
      </w:r>
      <w:r>
        <w:rPr>
          <w:rFonts w:hint="eastAsia"/>
        </w:rPr>
        <w:t>горного</w:t>
      </w:r>
      <w:r>
        <w:t xml:space="preserve"> </w:t>
      </w:r>
      <w:r>
        <w:rPr>
          <w:rFonts w:hint="eastAsia"/>
        </w:rPr>
        <w:t>давления</w:t>
      </w:r>
      <w:r>
        <w:t xml:space="preserve"> </w:t>
      </w:r>
      <w:r>
        <w:rPr>
          <w:rFonts w:hint="eastAsia"/>
        </w:rPr>
        <w:t>в</w:t>
      </w:r>
      <w:r>
        <w:t xml:space="preserve"> </w:t>
      </w:r>
      <w:r>
        <w:rPr>
          <w:rFonts w:hint="eastAsia"/>
        </w:rPr>
        <w:t>технологическом</w:t>
      </w:r>
      <w:r>
        <w:t xml:space="preserve"> </w:t>
      </w:r>
      <w:r>
        <w:rPr>
          <w:rFonts w:hint="eastAsia"/>
        </w:rPr>
        <w:t>процессе</w:t>
      </w:r>
      <w:r>
        <w:t xml:space="preserve"> </w:t>
      </w:r>
      <w:r>
        <w:rPr>
          <w:rFonts w:hint="eastAsia"/>
        </w:rPr>
        <w:t>добычи</w:t>
      </w:r>
      <w:r>
        <w:t xml:space="preserve"> </w:t>
      </w:r>
      <w:r>
        <w:rPr>
          <w:rFonts w:hint="eastAsia"/>
        </w:rPr>
        <w:t>угля</w:t>
      </w:r>
    </w:p>
    <w:p w14:paraId="475AB142" w14:textId="77777777" w:rsidR="008B540B" w:rsidRDefault="008B540B" w:rsidP="008B540B"/>
    <w:p w14:paraId="7D4F1EBE" w14:textId="77777777" w:rsidR="008B540B" w:rsidRDefault="008B540B" w:rsidP="008B540B">
      <w:r>
        <w:t xml:space="preserve">2. 7 </w:t>
      </w:r>
      <w:r>
        <w:rPr>
          <w:rFonts w:hint="eastAsia"/>
        </w:rPr>
        <w:t>Выводы</w:t>
      </w:r>
      <w:r>
        <w:t xml:space="preserve"> </w:t>
      </w:r>
      <w:r>
        <w:rPr>
          <w:rFonts w:hint="eastAsia"/>
        </w:rPr>
        <w:t>по</w:t>
      </w:r>
      <w:r>
        <w:t xml:space="preserve"> </w:t>
      </w:r>
      <w:r>
        <w:rPr>
          <w:rFonts w:hint="eastAsia"/>
        </w:rPr>
        <w:t>главе</w:t>
      </w:r>
    </w:p>
    <w:p w14:paraId="5F5B6332" w14:textId="77777777" w:rsidR="008B540B" w:rsidRDefault="008B540B" w:rsidP="008B540B"/>
    <w:p w14:paraId="4FF95EE3" w14:textId="77777777" w:rsidR="008B540B" w:rsidRDefault="008B540B" w:rsidP="008B540B">
      <w:r>
        <w:rPr>
          <w:rFonts w:hint="eastAsia"/>
        </w:rPr>
        <w:t>ГЛАВА</w:t>
      </w:r>
      <w:r>
        <w:t xml:space="preserve"> 3 </w:t>
      </w:r>
      <w:r>
        <w:rPr>
          <w:rFonts w:hint="eastAsia"/>
        </w:rPr>
        <w:t>ИСПЫТАНИЕ</w:t>
      </w:r>
      <w:r>
        <w:t xml:space="preserve"> </w:t>
      </w:r>
      <w:r>
        <w:rPr>
          <w:rFonts w:hint="eastAsia"/>
        </w:rPr>
        <w:t>ГИДРОСТОЙКИ</w:t>
      </w:r>
      <w:r>
        <w:t xml:space="preserve"> </w:t>
      </w:r>
      <w:r>
        <w:rPr>
          <w:rFonts w:hint="eastAsia"/>
        </w:rPr>
        <w:t>С</w:t>
      </w:r>
      <w:r>
        <w:t xml:space="preserve"> </w:t>
      </w:r>
      <w:r>
        <w:rPr>
          <w:rFonts w:hint="eastAsia"/>
        </w:rPr>
        <w:t>БЛОКОМ</w:t>
      </w:r>
      <w:r>
        <w:t xml:space="preserve"> </w:t>
      </w:r>
      <w:r>
        <w:rPr>
          <w:rFonts w:hint="eastAsia"/>
        </w:rPr>
        <w:t>БЕЗИМПУЛЬСНОГО</w:t>
      </w:r>
      <w:r>
        <w:t xml:space="preserve"> </w:t>
      </w:r>
      <w:r>
        <w:rPr>
          <w:rFonts w:hint="eastAsia"/>
        </w:rPr>
        <w:t>РЕГУЛИРОВАНИЯ</w:t>
      </w:r>
    </w:p>
    <w:p w14:paraId="2CBA0F9F" w14:textId="77777777" w:rsidR="008B540B" w:rsidRDefault="008B540B" w:rsidP="008B540B"/>
    <w:p w14:paraId="78F6027A" w14:textId="77777777" w:rsidR="008B540B" w:rsidRDefault="008B540B" w:rsidP="008B540B">
      <w:r>
        <w:t xml:space="preserve">3.1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безимпульсного</w:t>
      </w:r>
      <w:r>
        <w:t xml:space="preserve"> </w:t>
      </w:r>
      <w:r>
        <w:rPr>
          <w:rFonts w:hint="eastAsia"/>
        </w:rPr>
        <w:t>регулирования</w:t>
      </w:r>
    </w:p>
    <w:p w14:paraId="10C9F99C" w14:textId="77777777" w:rsidR="008B540B" w:rsidRDefault="008B540B" w:rsidP="008B540B"/>
    <w:p w14:paraId="2F798FBE" w14:textId="77777777" w:rsidR="008B540B" w:rsidRDefault="008B540B" w:rsidP="008B540B">
      <w:r>
        <w:t xml:space="preserve">3.2 </w:t>
      </w:r>
      <w:r>
        <w:rPr>
          <w:rFonts w:hint="eastAsia"/>
        </w:rPr>
        <w:t>Экспериментальные</w:t>
      </w:r>
      <w:r>
        <w:t xml:space="preserve"> </w:t>
      </w:r>
      <w:r>
        <w:rPr>
          <w:rFonts w:hint="eastAsia"/>
        </w:rPr>
        <w:t>исследования</w:t>
      </w:r>
      <w:r>
        <w:t xml:space="preserve"> </w:t>
      </w:r>
      <w:r>
        <w:rPr>
          <w:rFonts w:hint="eastAsia"/>
        </w:rPr>
        <w:t>процесса</w:t>
      </w:r>
      <w:r>
        <w:t xml:space="preserve"> </w:t>
      </w:r>
      <w:r>
        <w:rPr>
          <w:rFonts w:hint="eastAsia"/>
        </w:rPr>
        <w:t>безимпульсного</w:t>
      </w:r>
      <w:r>
        <w:t xml:space="preserve"> </w:t>
      </w:r>
      <w:r>
        <w:rPr>
          <w:rFonts w:hint="eastAsia"/>
        </w:rPr>
        <w:t>регулирования</w:t>
      </w:r>
    </w:p>
    <w:p w14:paraId="658C3D18" w14:textId="77777777" w:rsidR="008B540B" w:rsidRDefault="008B540B" w:rsidP="008B540B"/>
    <w:p w14:paraId="5010B016" w14:textId="77777777" w:rsidR="008B540B" w:rsidRDefault="008B540B" w:rsidP="008B540B">
      <w:r>
        <w:t xml:space="preserve">3.3 </w:t>
      </w:r>
      <w:r>
        <w:rPr>
          <w:rFonts w:hint="eastAsia"/>
        </w:rPr>
        <w:t>Разработка</w:t>
      </w:r>
      <w:r>
        <w:t xml:space="preserve"> </w:t>
      </w:r>
      <w:r>
        <w:rPr>
          <w:rFonts w:hint="eastAsia"/>
        </w:rPr>
        <w:t>и</w:t>
      </w:r>
      <w:r>
        <w:t xml:space="preserve"> </w:t>
      </w:r>
      <w:r>
        <w:rPr>
          <w:rFonts w:hint="eastAsia"/>
        </w:rPr>
        <w:t>испытание</w:t>
      </w:r>
      <w:r>
        <w:t xml:space="preserve"> </w:t>
      </w:r>
      <w:r>
        <w:rPr>
          <w:rFonts w:hint="eastAsia"/>
        </w:rPr>
        <w:t>опытного</w:t>
      </w:r>
      <w:r>
        <w:t xml:space="preserve"> </w:t>
      </w:r>
      <w:r>
        <w:rPr>
          <w:rFonts w:hint="eastAsia"/>
        </w:rPr>
        <w:t>образца</w:t>
      </w:r>
      <w:r>
        <w:t xml:space="preserve"> </w:t>
      </w:r>
      <w:r>
        <w:rPr>
          <w:rFonts w:hint="eastAsia"/>
        </w:rPr>
        <w:t>блока</w:t>
      </w:r>
      <w:r>
        <w:t xml:space="preserve"> </w:t>
      </w:r>
      <w:r>
        <w:rPr>
          <w:rFonts w:hint="eastAsia"/>
        </w:rPr>
        <w:t>безимпульсного</w:t>
      </w:r>
      <w:r>
        <w:t xml:space="preserve"> </w:t>
      </w:r>
      <w:r>
        <w:rPr>
          <w:rFonts w:hint="eastAsia"/>
        </w:rPr>
        <w:t>регулирования</w:t>
      </w:r>
    </w:p>
    <w:p w14:paraId="2B402B30" w14:textId="77777777" w:rsidR="008B540B" w:rsidRDefault="008B540B" w:rsidP="008B540B"/>
    <w:p w14:paraId="57C59931" w14:textId="77777777" w:rsidR="008B540B" w:rsidRDefault="008B540B" w:rsidP="008B540B">
      <w:r>
        <w:t xml:space="preserve">3.3.1 </w:t>
      </w:r>
      <w:r>
        <w:rPr>
          <w:rFonts w:hint="eastAsia"/>
        </w:rPr>
        <w:t>Разработка</w:t>
      </w:r>
      <w:r>
        <w:t xml:space="preserve"> </w:t>
      </w:r>
      <w:r>
        <w:rPr>
          <w:rFonts w:hint="eastAsia"/>
        </w:rPr>
        <w:t>опытного</w:t>
      </w:r>
      <w:r>
        <w:t xml:space="preserve"> </w:t>
      </w:r>
      <w:r>
        <w:rPr>
          <w:rFonts w:hint="eastAsia"/>
        </w:rPr>
        <w:t>образца</w:t>
      </w:r>
      <w:r>
        <w:t xml:space="preserve"> </w:t>
      </w:r>
      <w:r>
        <w:rPr>
          <w:rFonts w:hint="eastAsia"/>
        </w:rPr>
        <w:t>блока</w:t>
      </w:r>
      <w:r>
        <w:t xml:space="preserve"> </w:t>
      </w:r>
      <w:r>
        <w:rPr>
          <w:rFonts w:hint="eastAsia"/>
        </w:rPr>
        <w:t>безимпульсного</w:t>
      </w:r>
      <w:r>
        <w:t xml:space="preserve"> </w:t>
      </w:r>
      <w:r>
        <w:rPr>
          <w:rFonts w:hint="eastAsia"/>
        </w:rPr>
        <w:t>регулирования</w:t>
      </w:r>
    </w:p>
    <w:p w14:paraId="5292D4F3" w14:textId="77777777" w:rsidR="008B540B" w:rsidRDefault="008B540B" w:rsidP="008B540B"/>
    <w:p w14:paraId="66005A8C" w14:textId="77777777" w:rsidR="008B540B" w:rsidRDefault="008B540B" w:rsidP="008B540B">
      <w:r>
        <w:t xml:space="preserve">3.3.2 </w:t>
      </w:r>
      <w:r>
        <w:rPr>
          <w:rFonts w:hint="eastAsia"/>
        </w:rPr>
        <w:t>Заводские</w:t>
      </w:r>
      <w:r>
        <w:t xml:space="preserve"> </w:t>
      </w:r>
      <w:r>
        <w:rPr>
          <w:rFonts w:hint="eastAsia"/>
        </w:rPr>
        <w:t>испытания</w:t>
      </w:r>
      <w:r>
        <w:t xml:space="preserve"> </w:t>
      </w:r>
      <w:r>
        <w:rPr>
          <w:rFonts w:hint="eastAsia"/>
        </w:rPr>
        <w:t>опытного</w:t>
      </w:r>
      <w:r>
        <w:t xml:space="preserve"> </w:t>
      </w:r>
      <w:r>
        <w:rPr>
          <w:rFonts w:hint="eastAsia"/>
        </w:rPr>
        <w:t>образца</w:t>
      </w:r>
      <w:r>
        <w:t xml:space="preserve"> </w:t>
      </w:r>
      <w:r>
        <w:rPr>
          <w:rFonts w:hint="eastAsia"/>
        </w:rPr>
        <w:t>блока</w:t>
      </w:r>
      <w:r>
        <w:t xml:space="preserve"> </w:t>
      </w:r>
      <w:r>
        <w:rPr>
          <w:rFonts w:hint="eastAsia"/>
        </w:rPr>
        <w:t>безимпульсного</w:t>
      </w:r>
      <w:r>
        <w:t xml:space="preserve"> </w:t>
      </w:r>
      <w:r>
        <w:rPr>
          <w:rFonts w:hint="eastAsia"/>
        </w:rPr>
        <w:t>регулирования</w:t>
      </w:r>
    </w:p>
    <w:p w14:paraId="369E98C2" w14:textId="77777777" w:rsidR="008B540B" w:rsidRDefault="008B540B" w:rsidP="008B540B"/>
    <w:p w14:paraId="7D571387" w14:textId="77777777" w:rsidR="008B540B" w:rsidRDefault="008B540B" w:rsidP="008B540B">
      <w:r>
        <w:t xml:space="preserve">3.3.3 </w:t>
      </w:r>
      <w:r>
        <w:rPr>
          <w:rFonts w:hint="eastAsia"/>
        </w:rPr>
        <w:t>Шахтные</w:t>
      </w:r>
      <w:r>
        <w:t xml:space="preserve"> </w:t>
      </w:r>
      <w:r>
        <w:rPr>
          <w:rFonts w:hint="eastAsia"/>
        </w:rPr>
        <w:t>испытания</w:t>
      </w:r>
      <w:r>
        <w:t xml:space="preserve"> </w:t>
      </w:r>
      <w:r>
        <w:rPr>
          <w:rFonts w:hint="eastAsia"/>
        </w:rPr>
        <w:t>опытного</w:t>
      </w:r>
      <w:r>
        <w:t xml:space="preserve"> </w:t>
      </w:r>
      <w:r>
        <w:rPr>
          <w:rFonts w:hint="eastAsia"/>
        </w:rPr>
        <w:t>образца</w:t>
      </w:r>
      <w:r>
        <w:t xml:space="preserve"> </w:t>
      </w:r>
      <w:r>
        <w:rPr>
          <w:rFonts w:hint="eastAsia"/>
        </w:rPr>
        <w:t>блока</w:t>
      </w:r>
      <w:r>
        <w:t xml:space="preserve"> </w:t>
      </w:r>
      <w:r>
        <w:rPr>
          <w:rFonts w:hint="eastAsia"/>
        </w:rPr>
        <w:t>безимпульсного</w:t>
      </w:r>
      <w:r>
        <w:t xml:space="preserve"> </w:t>
      </w:r>
      <w:r>
        <w:rPr>
          <w:rFonts w:hint="eastAsia"/>
        </w:rPr>
        <w:t>регулирования</w:t>
      </w:r>
    </w:p>
    <w:p w14:paraId="10952612" w14:textId="77777777" w:rsidR="008B540B" w:rsidRDefault="008B540B" w:rsidP="008B540B"/>
    <w:p w14:paraId="44E2361D" w14:textId="77777777" w:rsidR="008B540B" w:rsidRDefault="008B540B" w:rsidP="008B540B">
      <w:r>
        <w:t xml:space="preserve">3.4 </w:t>
      </w:r>
      <w:r>
        <w:rPr>
          <w:rFonts w:hint="eastAsia"/>
        </w:rPr>
        <w:t>Выводы</w:t>
      </w:r>
      <w:r>
        <w:t xml:space="preserve"> </w:t>
      </w:r>
      <w:r>
        <w:rPr>
          <w:rFonts w:hint="eastAsia"/>
        </w:rPr>
        <w:t>по</w:t>
      </w:r>
      <w:r>
        <w:t xml:space="preserve"> </w:t>
      </w:r>
      <w:r>
        <w:rPr>
          <w:rFonts w:hint="eastAsia"/>
        </w:rPr>
        <w:t>главе</w:t>
      </w:r>
    </w:p>
    <w:p w14:paraId="3542CB81" w14:textId="77777777" w:rsidR="008B540B" w:rsidRDefault="008B540B" w:rsidP="008B540B"/>
    <w:p w14:paraId="5E85ECF4" w14:textId="77777777" w:rsidR="008B540B" w:rsidRDefault="008B540B" w:rsidP="008B540B">
      <w:r>
        <w:rPr>
          <w:rFonts w:hint="eastAsia"/>
        </w:rPr>
        <w:t>ГЛАВА</w:t>
      </w:r>
      <w:r>
        <w:t xml:space="preserve"> 4 </w:t>
      </w:r>
      <w:r>
        <w:rPr>
          <w:rFonts w:hint="eastAsia"/>
        </w:rPr>
        <w:t>ОБОСНОВАНИЕ</w:t>
      </w:r>
      <w:r>
        <w:t xml:space="preserve"> </w:t>
      </w:r>
      <w:r>
        <w:rPr>
          <w:rFonts w:hint="eastAsia"/>
        </w:rPr>
        <w:t>СТРУКТУРЫ</w:t>
      </w:r>
      <w:r>
        <w:t xml:space="preserve"> </w:t>
      </w:r>
      <w:r>
        <w:rPr>
          <w:rFonts w:hint="eastAsia"/>
        </w:rPr>
        <w:t>ЭНЕРГОЭФФЕКТИВНЫХ</w:t>
      </w:r>
      <w:r>
        <w:t xml:space="preserve">, </w:t>
      </w:r>
      <w:r>
        <w:rPr>
          <w:rFonts w:hint="eastAsia"/>
        </w:rPr>
        <w:t>АДАПТИВНЫХ</w:t>
      </w:r>
      <w:r>
        <w:t xml:space="preserve"> </w:t>
      </w:r>
      <w:r>
        <w:rPr>
          <w:rFonts w:hint="eastAsia"/>
        </w:rPr>
        <w:t>К</w:t>
      </w:r>
      <w:r>
        <w:t xml:space="preserve"> </w:t>
      </w:r>
      <w:r>
        <w:rPr>
          <w:rFonts w:hint="eastAsia"/>
        </w:rPr>
        <w:t>УСЛОВИЯМ</w:t>
      </w:r>
      <w:r>
        <w:t xml:space="preserve"> </w:t>
      </w:r>
      <w:r>
        <w:rPr>
          <w:rFonts w:hint="eastAsia"/>
        </w:rPr>
        <w:t>ЭКСПЛУАТАЦИИ</w:t>
      </w:r>
      <w:r>
        <w:t xml:space="preserve"> </w:t>
      </w:r>
      <w:r>
        <w:rPr>
          <w:rFonts w:hint="eastAsia"/>
        </w:rPr>
        <w:t>СЕКЦИЙ</w:t>
      </w:r>
      <w:r>
        <w:t xml:space="preserve"> </w:t>
      </w:r>
      <w:r>
        <w:rPr>
          <w:rFonts w:hint="eastAsia"/>
        </w:rPr>
        <w:t>КРЕПИ</w:t>
      </w:r>
    </w:p>
    <w:p w14:paraId="52E0255B" w14:textId="77777777" w:rsidR="008B540B" w:rsidRDefault="008B540B" w:rsidP="008B540B"/>
    <w:p w14:paraId="7C05F04B" w14:textId="77777777" w:rsidR="008B540B" w:rsidRDefault="008B540B" w:rsidP="008B540B">
      <w:r>
        <w:t xml:space="preserve">4.1 </w:t>
      </w:r>
      <w:r>
        <w:rPr>
          <w:rFonts w:hint="eastAsia"/>
        </w:rPr>
        <w:t>Основные</w:t>
      </w:r>
      <w:r>
        <w:t xml:space="preserve"> </w:t>
      </w:r>
      <w:r>
        <w:rPr>
          <w:rFonts w:hint="eastAsia"/>
        </w:rPr>
        <w:t>направления</w:t>
      </w:r>
      <w:r>
        <w:t xml:space="preserve"> </w:t>
      </w:r>
      <w:r>
        <w:rPr>
          <w:rFonts w:hint="eastAsia"/>
        </w:rPr>
        <w:t>поиска</w:t>
      </w:r>
      <w:r>
        <w:t xml:space="preserve"> </w:t>
      </w:r>
      <w:r>
        <w:rPr>
          <w:rFonts w:hint="eastAsia"/>
        </w:rPr>
        <w:t>технических</w:t>
      </w:r>
      <w:r>
        <w:t xml:space="preserve"> </w:t>
      </w:r>
      <w:r>
        <w:rPr>
          <w:rFonts w:hint="eastAsia"/>
        </w:rPr>
        <w:t>решений</w:t>
      </w:r>
    </w:p>
    <w:p w14:paraId="0AE05E17" w14:textId="77777777" w:rsidR="008B540B" w:rsidRDefault="008B540B" w:rsidP="008B540B"/>
    <w:p w14:paraId="5C86611C" w14:textId="77777777" w:rsidR="008B540B" w:rsidRDefault="008B540B" w:rsidP="008B540B">
      <w:r>
        <w:t xml:space="preserve">4.2 </w:t>
      </w:r>
      <w:r>
        <w:rPr>
          <w:rFonts w:hint="eastAsia"/>
        </w:rPr>
        <w:t>Обоснование</w:t>
      </w:r>
      <w:r>
        <w:t xml:space="preserve"> </w:t>
      </w:r>
      <w:r>
        <w:rPr>
          <w:rFonts w:hint="eastAsia"/>
        </w:rPr>
        <w:t>структуры</w:t>
      </w:r>
      <w:r>
        <w:t xml:space="preserve"> </w:t>
      </w:r>
      <w:r>
        <w:rPr>
          <w:rFonts w:hint="eastAsia"/>
        </w:rPr>
        <w:t>секции</w:t>
      </w:r>
      <w:r>
        <w:t xml:space="preserve"> </w:t>
      </w:r>
      <w:r>
        <w:rPr>
          <w:rFonts w:hint="eastAsia"/>
        </w:rPr>
        <w:t>механизированной</w:t>
      </w:r>
      <w:r>
        <w:t xml:space="preserve"> </w:t>
      </w:r>
      <w:r>
        <w:rPr>
          <w:rFonts w:hint="eastAsia"/>
        </w:rPr>
        <w:t>крепи</w:t>
      </w:r>
      <w:r>
        <w:t xml:space="preserve"> </w:t>
      </w:r>
      <w:r>
        <w:rPr>
          <w:rFonts w:hint="eastAsia"/>
        </w:rPr>
        <w:t>с</w:t>
      </w:r>
      <w:r>
        <w:t xml:space="preserve"> </w:t>
      </w:r>
      <w:r>
        <w:rPr>
          <w:rFonts w:hint="eastAsia"/>
        </w:rPr>
        <w:t>направляющей</w:t>
      </w:r>
      <w:r>
        <w:t xml:space="preserve"> </w:t>
      </w:r>
      <w:r>
        <w:rPr>
          <w:rFonts w:hint="eastAsia"/>
        </w:rPr>
        <w:t>и</w:t>
      </w:r>
      <w:r>
        <w:t xml:space="preserve"> </w:t>
      </w:r>
      <w:r>
        <w:rPr>
          <w:rFonts w:hint="eastAsia"/>
        </w:rPr>
        <w:t>опорной</w:t>
      </w:r>
      <w:r>
        <w:t xml:space="preserve"> </w:t>
      </w:r>
      <w:r>
        <w:rPr>
          <w:rFonts w:hint="eastAsia"/>
        </w:rPr>
        <w:t>балками</w:t>
      </w:r>
    </w:p>
    <w:p w14:paraId="2A485753" w14:textId="77777777" w:rsidR="008B540B" w:rsidRDefault="008B540B" w:rsidP="008B540B"/>
    <w:p w14:paraId="344AD110" w14:textId="77777777" w:rsidR="008B540B" w:rsidRDefault="008B540B" w:rsidP="008B540B">
      <w:r>
        <w:t xml:space="preserve">4.3 </w:t>
      </w:r>
      <w:r>
        <w:rPr>
          <w:rFonts w:hint="eastAsia"/>
        </w:rPr>
        <w:t>Обоснование</w:t>
      </w:r>
      <w:r>
        <w:t xml:space="preserve"> </w:t>
      </w:r>
      <w:r>
        <w:rPr>
          <w:rFonts w:hint="eastAsia"/>
        </w:rPr>
        <w:t>структуры</w:t>
      </w:r>
      <w:r>
        <w:t xml:space="preserve"> </w:t>
      </w:r>
      <w:r>
        <w:rPr>
          <w:rFonts w:hint="eastAsia"/>
        </w:rPr>
        <w:t>секции</w:t>
      </w:r>
      <w:r>
        <w:t xml:space="preserve"> </w:t>
      </w:r>
      <w:r>
        <w:rPr>
          <w:rFonts w:hint="eastAsia"/>
        </w:rPr>
        <w:t>механизированной</w:t>
      </w:r>
      <w:r>
        <w:t xml:space="preserve"> </w:t>
      </w:r>
      <w:r>
        <w:rPr>
          <w:rFonts w:hint="eastAsia"/>
        </w:rPr>
        <w:t>крепи</w:t>
      </w:r>
      <w:r>
        <w:t xml:space="preserve"> </w:t>
      </w:r>
      <w:r>
        <w:rPr>
          <w:rFonts w:hint="eastAsia"/>
        </w:rPr>
        <w:t>с</w:t>
      </w:r>
      <w:r>
        <w:t xml:space="preserve"> </w:t>
      </w:r>
      <w:r>
        <w:rPr>
          <w:rFonts w:hint="eastAsia"/>
        </w:rPr>
        <w:t>телескопическим</w:t>
      </w:r>
      <w:r>
        <w:t xml:space="preserve"> </w:t>
      </w:r>
      <w:r>
        <w:rPr>
          <w:rFonts w:hint="eastAsia"/>
        </w:rPr>
        <w:t>перекрытием</w:t>
      </w:r>
    </w:p>
    <w:p w14:paraId="35431859" w14:textId="77777777" w:rsidR="008B540B" w:rsidRDefault="008B540B" w:rsidP="008B540B"/>
    <w:p w14:paraId="6A09D763" w14:textId="77777777" w:rsidR="008B540B" w:rsidRDefault="008B540B" w:rsidP="008B540B">
      <w:r>
        <w:t xml:space="preserve">4.4 </w:t>
      </w:r>
      <w:r>
        <w:rPr>
          <w:rFonts w:hint="eastAsia"/>
        </w:rPr>
        <w:t>Обоснование</w:t>
      </w:r>
      <w:r>
        <w:t xml:space="preserve"> </w:t>
      </w:r>
      <w:r>
        <w:rPr>
          <w:rFonts w:hint="eastAsia"/>
        </w:rPr>
        <w:t>структуры</w:t>
      </w:r>
      <w:r>
        <w:t xml:space="preserve"> </w:t>
      </w:r>
      <w:r>
        <w:rPr>
          <w:rFonts w:hint="eastAsia"/>
        </w:rPr>
        <w:t>секции</w:t>
      </w:r>
      <w:r>
        <w:t xml:space="preserve"> </w:t>
      </w:r>
      <w:r>
        <w:rPr>
          <w:rFonts w:hint="eastAsia"/>
        </w:rPr>
        <w:t>механизированной</w:t>
      </w:r>
      <w:r>
        <w:t xml:space="preserve"> </w:t>
      </w:r>
      <w:r>
        <w:rPr>
          <w:rFonts w:hint="eastAsia"/>
        </w:rPr>
        <w:t>крепи</w:t>
      </w:r>
      <w:r>
        <w:t xml:space="preserve"> </w:t>
      </w:r>
      <w:r>
        <w:rPr>
          <w:rFonts w:hint="eastAsia"/>
        </w:rPr>
        <w:t>с</w:t>
      </w:r>
      <w:r>
        <w:t xml:space="preserve"> </w:t>
      </w:r>
      <w:r>
        <w:rPr>
          <w:rFonts w:hint="eastAsia"/>
        </w:rPr>
        <w:t>телескопическими</w:t>
      </w:r>
      <w:r>
        <w:t xml:space="preserve"> </w:t>
      </w:r>
      <w:r>
        <w:rPr>
          <w:rFonts w:hint="eastAsia"/>
        </w:rPr>
        <w:t>перекрытием</w:t>
      </w:r>
      <w:r>
        <w:t xml:space="preserve"> </w:t>
      </w:r>
      <w:r>
        <w:rPr>
          <w:rFonts w:hint="eastAsia"/>
        </w:rPr>
        <w:t>и</w:t>
      </w:r>
      <w:r>
        <w:t xml:space="preserve"> </w:t>
      </w:r>
      <w:r>
        <w:rPr>
          <w:rFonts w:hint="eastAsia"/>
        </w:rPr>
        <w:t>основанием</w:t>
      </w:r>
    </w:p>
    <w:p w14:paraId="1698CEA1" w14:textId="77777777" w:rsidR="008B540B" w:rsidRDefault="008B540B" w:rsidP="008B540B"/>
    <w:p w14:paraId="7F3BABE9" w14:textId="77777777" w:rsidR="008B540B" w:rsidRDefault="008B540B" w:rsidP="008B540B">
      <w:r>
        <w:t xml:space="preserve">4.5 </w:t>
      </w:r>
      <w:r>
        <w:rPr>
          <w:rFonts w:hint="eastAsia"/>
        </w:rPr>
        <w:t>Совершенствование</w:t>
      </w:r>
      <w:r>
        <w:t xml:space="preserve"> </w:t>
      </w:r>
      <w:r>
        <w:rPr>
          <w:rFonts w:hint="eastAsia"/>
        </w:rPr>
        <w:t>способа</w:t>
      </w:r>
      <w:r>
        <w:t xml:space="preserve"> </w:t>
      </w:r>
      <w:r>
        <w:rPr>
          <w:rFonts w:hint="eastAsia"/>
        </w:rPr>
        <w:t>передвижки</w:t>
      </w:r>
      <w:r>
        <w:t xml:space="preserve"> </w:t>
      </w:r>
      <w:r>
        <w:rPr>
          <w:rFonts w:hint="eastAsia"/>
        </w:rPr>
        <w:t>секции</w:t>
      </w:r>
      <w:r>
        <w:t xml:space="preserve"> </w:t>
      </w:r>
      <w:r>
        <w:rPr>
          <w:rFonts w:hint="eastAsia"/>
        </w:rPr>
        <w:lastRenderedPageBreak/>
        <w:t>механизированной</w:t>
      </w:r>
      <w:r>
        <w:t xml:space="preserve"> </w:t>
      </w:r>
      <w:r>
        <w:rPr>
          <w:rFonts w:hint="eastAsia"/>
        </w:rPr>
        <w:t>крепи</w:t>
      </w:r>
    </w:p>
    <w:p w14:paraId="2F3EF70B" w14:textId="77777777" w:rsidR="008B540B" w:rsidRDefault="008B540B" w:rsidP="008B540B"/>
    <w:p w14:paraId="1D981BF8" w14:textId="77777777" w:rsidR="008B540B" w:rsidRDefault="008B540B" w:rsidP="008B540B">
      <w:r>
        <w:t xml:space="preserve">4.6 </w:t>
      </w:r>
      <w:r>
        <w:rPr>
          <w:rFonts w:hint="eastAsia"/>
        </w:rPr>
        <w:t>Гидрофицированная</w:t>
      </w:r>
      <w:r>
        <w:t xml:space="preserve"> </w:t>
      </w:r>
      <w:r>
        <w:rPr>
          <w:rFonts w:hint="eastAsia"/>
        </w:rPr>
        <w:t>крепь</w:t>
      </w:r>
      <w:r>
        <w:t xml:space="preserve"> </w:t>
      </w:r>
      <w:r>
        <w:rPr>
          <w:rFonts w:hint="eastAsia"/>
        </w:rPr>
        <w:t>с</w:t>
      </w:r>
      <w:r>
        <w:t xml:space="preserve"> </w:t>
      </w:r>
      <w:r>
        <w:rPr>
          <w:rFonts w:hint="eastAsia"/>
        </w:rPr>
        <w:t>регулируемым</w:t>
      </w:r>
      <w:r>
        <w:t xml:space="preserve"> </w:t>
      </w:r>
      <w:r>
        <w:rPr>
          <w:rFonts w:hint="eastAsia"/>
        </w:rPr>
        <w:t>сопротивлением</w:t>
      </w:r>
      <w:r>
        <w:t xml:space="preserve"> </w:t>
      </w:r>
      <w:r>
        <w:rPr>
          <w:rFonts w:hint="eastAsia"/>
        </w:rPr>
        <w:t>и</w:t>
      </w:r>
      <w:r>
        <w:t xml:space="preserve"> </w:t>
      </w:r>
      <w:r>
        <w:rPr>
          <w:rFonts w:hint="eastAsia"/>
        </w:rPr>
        <w:t>рекуперацией</w:t>
      </w:r>
      <w:r>
        <w:t xml:space="preserve"> </w:t>
      </w:r>
      <w:r>
        <w:rPr>
          <w:rFonts w:hint="eastAsia"/>
        </w:rPr>
        <w:t>энергии</w:t>
      </w:r>
    </w:p>
    <w:p w14:paraId="6F75AAB2" w14:textId="77777777" w:rsidR="008B540B" w:rsidRDefault="008B540B" w:rsidP="008B540B"/>
    <w:p w14:paraId="102251F3" w14:textId="77777777" w:rsidR="008B540B" w:rsidRDefault="008B540B" w:rsidP="008B540B">
      <w:r>
        <w:t xml:space="preserve">4.7 </w:t>
      </w:r>
      <w:r>
        <w:rPr>
          <w:rFonts w:hint="eastAsia"/>
        </w:rPr>
        <w:t>Выводы</w:t>
      </w:r>
      <w:r>
        <w:t xml:space="preserve"> </w:t>
      </w:r>
      <w:r>
        <w:rPr>
          <w:rFonts w:hint="eastAsia"/>
        </w:rPr>
        <w:t>по</w:t>
      </w:r>
      <w:r>
        <w:t xml:space="preserve"> </w:t>
      </w:r>
      <w:r>
        <w:rPr>
          <w:rFonts w:hint="eastAsia"/>
        </w:rPr>
        <w:t>главе</w:t>
      </w:r>
    </w:p>
    <w:p w14:paraId="0FAE7E51" w14:textId="77777777" w:rsidR="008B540B" w:rsidRDefault="008B540B" w:rsidP="008B540B"/>
    <w:p w14:paraId="3430B541" w14:textId="77777777" w:rsidR="008B540B" w:rsidRDefault="008B540B" w:rsidP="008B540B">
      <w:r>
        <w:rPr>
          <w:rFonts w:hint="eastAsia"/>
        </w:rPr>
        <w:t>ЗАКЛЮЧЕНИЕ</w:t>
      </w:r>
    </w:p>
    <w:p w14:paraId="4BA6518F" w14:textId="77777777" w:rsidR="008B540B" w:rsidRDefault="008B540B" w:rsidP="008B540B"/>
    <w:p w14:paraId="4693B7B6" w14:textId="77777777" w:rsidR="008B540B" w:rsidRDefault="008B540B" w:rsidP="008B540B">
      <w:r>
        <w:rPr>
          <w:rFonts w:hint="eastAsia"/>
        </w:rPr>
        <w:t>СПИСОК</w:t>
      </w:r>
      <w:r>
        <w:t xml:space="preserve"> </w:t>
      </w:r>
      <w:r>
        <w:rPr>
          <w:rFonts w:hint="eastAsia"/>
        </w:rPr>
        <w:t>ЛИТЕРАТУРЫ</w:t>
      </w:r>
    </w:p>
    <w:p w14:paraId="2BFB9603" w14:textId="77777777" w:rsidR="008B540B" w:rsidRDefault="008B540B" w:rsidP="008B540B"/>
    <w:p w14:paraId="6DB6C335" w14:textId="77777777" w:rsidR="008B540B" w:rsidRDefault="008B540B" w:rsidP="008B540B">
      <w:r>
        <w:rPr>
          <w:rFonts w:hint="eastAsia"/>
        </w:rPr>
        <w:t>ПРИЛОЖЕНИЕ</w:t>
      </w:r>
      <w:r>
        <w:t xml:space="preserve"> </w:t>
      </w:r>
      <w:r>
        <w:rPr>
          <w:rFonts w:hint="eastAsia"/>
        </w:rPr>
        <w:t>А</w:t>
      </w:r>
      <w:r>
        <w:t xml:space="preserve"> </w:t>
      </w:r>
      <w:r>
        <w:rPr>
          <w:rFonts w:hint="eastAsia"/>
        </w:rPr>
        <w:t>Акт</w:t>
      </w:r>
      <w:r>
        <w:t xml:space="preserve"> </w:t>
      </w:r>
      <w:r>
        <w:rPr>
          <w:rFonts w:hint="eastAsia"/>
        </w:rPr>
        <w:t>внедрения</w:t>
      </w:r>
    </w:p>
    <w:p w14:paraId="176BCB75" w14:textId="77777777" w:rsidR="008B540B" w:rsidRDefault="008B540B" w:rsidP="008B540B"/>
    <w:p w14:paraId="1D68FD14" w14:textId="77777777" w:rsidR="008B540B" w:rsidRDefault="008B540B" w:rsidP="008B540B">
      <w:r>
        <w:rPr>
          <w:rFonts w:hint="eastAsia"/>
        </w:rPr>
        <w:t>ПРИЛОЖЕНИЕ</w:t>
      </w:r>
      <w:r>
        <w:t xml:space="preserve"> </w:t>
      </w:r>
      <w:r>
        <w:rPr>
          <w:rFonts w:hint="eastAsia"/>
        </w:rPr>
        <w:t>Б</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t>169381</w:t>
      </w:r>
    </w:p>
    <w:p w14:paraId="5FC1BD3C" w14:textId="77777777" w:rsidR="008B540B" w:rsidRDefault="008B540B" w:rsidP="008B540B"/>
    <w:p w14:paraId="26857FE3" w14:textId="77777777" w:rsidR="008B540B" w:rsidRDefault="008B540B" w:rsidP="008B540B">
      <w:r>
        <w:rPr>
          <w:rFonts w:hint="eastAsia"/>
        </w:rPr>
        <w:t>ПРИЛОЖЕНИЕ</w:t>
      </w:r>
      <w:r>
        <w:t xml:space="preserve"> </w:t>
      </w:r>
      <w:r>
        <w:rPr>
          <w:rFonts w:hint="eastAsia"/>
        </w:rPr>
        <w:t>В</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t>173403</w:t>
      </w:r>
    </w:p>
    <w:p w14:paraId="6A88002D" w14:textId="77777777" w:rsidR="008B540B" w:rsidRDefault="008B540B" w:rsidP="008B540B"/>
    <w:p w14:paraId="7E7BC0F2" w14:textId="77777777" w:rsidR="008B540B" w:rsidRDefault="008B540B" w:rsidP="008B540B">
      <w:r>
        <w:rPr>
          <w:rFonts w:hint="eastAsia"/>
        </w:rPr>
        <w:t>ПРИЛОЖЕНИЕ</w:t>
      </w:r>
      <w:r>
        <w:t xml:space="preserve"> </w:t>
      </w:r>
      <w:r>
        <w:rPr>
          <w:rFonts w:hint="eastAsia"/>
        </w:rPr>
        <w:t>Г</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t>176896</w:t>
      </w:r>
    </w:p>
    <w:p w14:paraId="6CA5F4C1" w14:textId="77777777" w:rsidR="008B540B" w:rsidRDefault="008B540B" w:rsidP="008B540B"/>
    <w:p w14:paraId="3AA69DC8" w14:textId="35AB7F3C" w:rsidR="008B540B" w:rsidRPr="008B540B" w:rsidRDefault="008B540B" w:rsidP="008B540B">
      <w:r>
        <w:rPr>
          <w:rFonts w:hint="eastAsia"/>
        </w:rPr>
        <w:t>ПРИЛОЖЕНИЕ</w:t>
      </w:r>
      <w:r>
        <w:t xml:space="preserve"> </w:t>
      </w:r>
      <w:r>
        <w:rPr>
          <w:rFonts w:hint="eastAsia"/>
        </w:rPr>
        <w:t>Д</w:t>
      </w:r>
      <w:r>
        <w:t xml:space="preserve"> </w:t>
      </w:r>
      <w:r>
        <w:rPr>
          <w:rFonts w:hint="eastAsia"/>
        </w:rPr>
        <w:t>Патент</w:t>
      </w:r>
      <w:r>
        <w:t xml:space="preserve"> </w:t>
      </w:r>
      <w:r>
        <w:rPr>
          <w:rFonts w:hint="eastAsia"/>
        </w:rPr>
        <w:t>на</w:t>
      </w:r>
      <w:r>
        <w:t xml:space="preserve"> </w:t>
      </w:r>
      <w:r>
        <w:rPr>
          <w:rFonts w:hint="eastAsia"/>
        </w:rPr>
        <w:t>полезную</w:t>
      </w:r>
      <w:r>
        <w:t xml:space="preserve"> </w:t>
      </w:r>
      <w:r>
        <w:rPr>
          <w:rFonts w:hint="eastAsia"/>
        </w:rPr>
        <w:t>модель</w:t>
      </w:r>
      <w:r>
        <w:t xml:space="preserve"> </w:t>
      </w:r>
      <w:r>
        <w:rPr>
          <w:rFonts w:hint="eastAsia"/>
        </w:rPr>
        <w:t>№</w:t>
      </w:r>
      <w:r>
        <w:t>189563</w:t>
      </w:r>
    </w:p>
    <w:sectPr w:rsidR="008B540B" w:rsidRPr="008B540B" w:rsidSect="00DD52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93D6" w14:textId="77777777" w:rsidR="00DD52F3" w:rsidRDefault="00DD52F3">
      <w:pPr>
        <w:spacing w:after="0" w:line="240" w:lineRule="auto"/>
      </w:pPr>
      <w:r>
        <w:separator/>
      </w:r>
    </w:p>
  </w:endnote>
  <w:endnote w:type="continuationSeparator" w:id="0">
    <w:p w14:paraId="265BCEF5" w14:textId="77777777" w:rsidR="00DD52F3" w:rsidRDefault="00DD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3777" w14:textId="77777777" w:rsidR="00DD52F3" w:rsidRDefault="00DD52F3"/>
    <w:p w14:paraId="2C71B78F" w14:textId="77777777" w:rsidR="00DD52F3" w:rsidRDefault="00DD52F3"/>
    <w:p w14:paraId="219BAEEF" w14:textId="77777777" w:rsidR="00DD52F3" w:rsidRDefault="00DD52F3"/>
    <w:p w14:paraId="6C92D353" w14:textId="77777777" w:rsidR="00DD52F3" w:rsidRDefault="00DD52F3"/>
    <w:p w14:paraId="57C20273" w14:textId="77777777" w:rsidR="00DD52F3" w:rsidRDefault="00DD52F3"/>
    <w:p w14:paraId="48E4D3D0" w14:textId="77777777" w:rsidR="00DD52F3" w:rsidRDefault="00DD52F3"/>
    <w:p w14:paraId="0D9EAAD5" w14:textId="77777777" w:rsidR="00DD52F3" w:rsidRDefault="00DD5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C2A957" wp14:editId="41E735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BAB4" w14:textId="77777777" w:rsidR="00DD52F3" w:rsidRDefault="00DD5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2A9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E4BAB4" w14:textId="77777777" w:rsidR="00DD52F3" w:rsidRDefault="00DD5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C5FCF" w14:textId="77777777" w:rsidR="00DD52F3" w:rsidRDefault="00DD52F3"/>
    <w:p w14:paraId="44C4450B" w14:textId="77777777" w:rsidR="00DD52F3" w:rsidRDefault="00DD52F3"/>
    <w:p w14:paraId="38997D5B" w14:textId="77777777" w:rsidR="00DD52F3" w:rsidRDefault="00DD5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F33031" wp14:editId="558CB4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A296C" w14:textId="77777777" w:rsidR="00DD52F3" w:rsidRDefault="00DD52F3"/>
                          <w:p w14:paraId="2853F318" w14:textId="77777777" w:rsidR="00DD52F3" w:rsidRDefault="00DD5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330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3A296C" w14:textId="77777777" w:rsidR="00DD52F3" w:rsidRDefault="00DD52F3"/>
                    <w:p w14:paraId="2853F318" w14:textId="77777777" w:rsidR="00DD52F3" w:rsidRDefault="00DD5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6AD509" w14:textId="77777777" w:rsidR="00DD52F3" w:rsidRDefault="00DD52F3"/>
    <w:p w14:paraId="647BB753" w14:textId="77777777" w:rsidR="00DD52F3" w:rsidRDefault="00DD52F3">
      <w:pPr>
        <w:rPr>
          <w:sz w:val="2"/>
          <w:szCs w:val="2"/>
        </w:rPr>
      </w:pPr>
    </w:p>
    <w:p w14:paraId="7934CB22" w14:textId="77777777" w:rsidR="00DD52F3" w:rsidRDefault="00DD52F3"/>
    <w:p w14:paraId="7961CB56" w14:textId="77777777" w:rsidR="00DD52F3" w:rsidRDefault="00DD52F3">
      <w:pPr>
        <w:spacing w:after="0" w:line="240" w:lineRule="auto"/>
      </w:pPr>
    </w:p>
  </w:footnote>
  <w:footnote w:type="continuationSeparator" w:id="0">
    <w:p w14:paraId="52B4F34E" w14:textId="77777777" w:rsidR="00DD52F3" w:rsidRDefault="00DD5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2F3"/>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32560</TotalTime>
  <Pages>4</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4271</cp:revision>
  <cp:lastPrinted>2009-02-06T05:36:00Z</cp:lastPrinted>
  <dcterms:created xsi:type="dcterms:W3CDTF">2024-01-07T13:43:00Z</dcterms:created>
  <dcterms:modified xsi:type="dcterms:W3CDTF">2024-03-01T10:58:00Z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