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AB9F" w14:textId="77777777" w:rsidR="00A90473" w:rsidRDefault="00A90473" w:rsidP="00A90473">
      <w:pPr>
        <w:pStyle w:val="afffffffffffffffffffffffffff5"/>
        <w:rPr>
          <w:rFonts w:ascii="Verdana" w:hAnsi="Verdana"/>
          <w:color w:val="000000"/>
          <w:sz w:val="21"/>
          <w:szCs w:val="21"/>
        </w:rPr>
      </w:pPr>
      <w:r>
        <w:rPr>
          <w:rFonts w:ascii="Helvetica" w:hAnsi="Helvetica" w:cs="Helvetica"/>
          <w:b/>
          <w:bCs w:val="0"/>
          <w:color w:val="222222"/>
          <w:sz w:val="21"/>
          <w:szCs w:val="21"/>
        </w:rPr>
        <w:t>Бордо, Владимир Георгиевич.</w:t>
      </w:r>
    </w:p>
    <w:p w14:paraId="4EA5B3A6" w14:textId="77777777" w:rsidR="00A90473" w:rsidRDefault="00A90473" w:rsidP="00A9047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Сверхтонкая структура спектров атомов и молекул в сильном резонансном электромагнитном </w:t>
      </w:r>
      <w:proofErr w:type="gramStart"/>
      <w:r>
        <w:rPr>
          <w:rFonts w:ascii="Helvetica" w:hAnsi="Helvetica" w:cs="Helvetica"/>
          <w:caps/>
          <w:color w:val="222222"/>
          <w:sz w:val="21"/>
          <w:szCs w:val="21"/>
        </w:rPr>
        <w:t>поле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1984. - 176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5E9CCAF" w14:textId="77777777" w:rsidR="00A90473" w:rsidRDefault="00A90473" w:rsidP="00A904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Бордо, Владимир Георгиевич</w:t>
      </w:r>
    </w:p>
    <w:p w14:paraId="355E31A9"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A4034C"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ТЕОРИИ РЕЗОНАНСНОГО взАИмодайсгвш КВАНТОВОМЕХАНИЧЕСКОЙ СИСТЕМЫ С ЭЛЕЕСГРО -МАГНИТНЫМ ПОЛЕМ.</w:t>
      </w:r>
    </w:p>
    <w:p w14:paraId="241F71D3"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Обзор, литературы.</w:t>
      </w:r>
    </w:p>
    <w:p w14:paraId="655E5ED4"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квазиэнергий.</w:t>
      </w:r>
    </w:p>
    <w:p w14:paraId="7068C72D"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 матрицы плотности</w:t>
      </w:r>
    </w:p>
    <w:p w14:paraId="7EADF338"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СВЕРХГОНКАЯ СТРУКТУРА ШГАРКОВСКИХ ПОДУРОВНЕЙ</w:t>
      </w:r>
    </w:p>
    <w:p w14:paraId="72589E81"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РЕЗОНАНСНОМ ЭЛЕКТРОМАГНИТНОМ ПОЛЕ.</w:t>
      </w:r>
    </w:p>
    <w:p w14:paraId="4CC5C21C"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Сверхтонкая структура квазиэнергетичеоких уровней.</w:t>
      </w:r>
    </w:p>
    <w:p w14:paraId="59B480C4"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Симметрия квазиэнергетических состояний</w:t>
      </w:r>
    </w:p>
    <w:p w14:paraId="7CBCBBD0"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Резонансная флуоресценция и поглощение пробного поля в сильном монозфоматическом поле.</w:t>
      </w:r>
    </w:p>
    <w:p w14:paraId="6F7E07E1"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Резонансная флуоресценция и поглощение пробного поля в сильном флуктуирующем поле.</w:t>
      </w:r>
    </w:p>
    <w:p w14:paraId="5101438A"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Вычисление населенностей квазиэнергетических состояний.</w:t>
      </w:r>
    </w:p>
    <w:p w14:paraId="3888E844"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Спектры поглощения пробного поля и резонансной флуоресценции атома А у</w:t>
      </w:r>
    </w:p>
    <w:p w14:paraId="77433817"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Спектр поглощения пробного поля атома /Vet</w:t>
      </w:r>
    </w:p>
    <w:p w14:paraId="68CBBDD1"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Спектр поглощения пробного поля молекулы СМ</w:t>
      </w:r>
    </w:p>
    <w:p w14:paraId="6B3DF7AE"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ПРОЯВЛЕНИЕ СВЕРХТОНКОЙ СТРУКТУРЫ В ИНТЕГРАЛЬНОЙ ИНТЕНСИВНОСТИ РЕЗОНАНСНОЙ </w:t>
      </w:r>
      <w:proofErr w:type="gramStart"/>
      <w:r>
        <w:rPr>
          <w:rFonts w:ascii="Arial" w:hAnsi="Arial" w:cs="Arial"/>
          <w:color w:val="333333"/>
          <w:sz w:val="21"/>
          <w:szCs w:val="21"/>
        </w:rPr>
        <w:t>ФЛУОРЕСЦЕНЦИИ .</w:t>
      </w:r>
      <w:proofErr w:type="gramEnd"/>
      <w:r>
        <w:rPr>
          <w:rFonts w:ascii="Arial" w:hAnsi="Arial" w:cs="Arial"/>
          <w:color w:val="333333"/>
          <w:sz w:val="21"/>
          <w:szCs w:val="21"/>
        </w:rPr>
        <w:t xml:space="preserve"> . НО</w:t>
      </w:r>
    </w:p>
    <w:p w14:paraId="4353B89C"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12. Биения и сигналы пересечений в интегральной интенсивности </w:t>
      </w:r>
      <w:proofErr w:type="gramStart"/>
      <w:r>
        <w:rPr>
          <w:rFonts w:ascii="Arial" w:hAnsi="Arial" w:cs="Arial"/>
          <w:color w:val="333333"/>
          <w:sz w:val="21"/>
          <w:szCs w:val="21"/>
        </w:rPr>
        <w:t>флуоресценции .</w:t>
      </w:r>
      <w:proofErr w:type="gramEnd"/>
      <w:r>
        <w:rPr>
          <w:rFonts w:ascii="Arial" w:hAnsi="Arial" w:cs="Arial"/>
          <w:color w:val="333333"/>
          <w:sz w:val="21"/>
          <w:szCs w:val="21"/>
        </w:rPr>
        <w:t xml:space="preserve"> НО</w:t>
      </w:r>
    </w:p>
    <w:p w14:paraId="7DDE0FCF"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Описание эксперимента по исследованию сверхтонкой структуры спектра возбужде</w:t>
      </w:r>
    </w:p>
    <w:p w14:paraId="4B1181EB"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Сверхтонкая структура линии в спектре возбуждения атома Л/ОС.</w:t>
      </w:r>
    </w:p>
    <w:p w14:paraId="79B1E8D0"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ЭФФЕКТ ЯНА-ТЕЛЛЕРА В РЕЗОНАНСНОМ ЭЛЕКТРО</w:t>
      </w:r>
    </w:p>
    <w:p w14:paraId="393D689A"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МАГНИТНОМ ПОЛЕ.</w:t>
      </w:r>
    </w:p>
    <w:p w14:paraId="03E2AB4C"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Эффект Яна-Теллера.</w:t>
      </w:r>
    </w:p>
    <w:p w14:paraId="29D243CC"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Электронные квазиэнергетические состояния молекулы.</w:t>
      </w:r>
    </w:p>
    <w:p w14:paraId="027FC400" w14:textId="77777777" w:rsidR="00A90473" w:rsidRDefault="00A90473" w:rsidP="00A904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Адиабатические квазипотенциалы.</w:t>
      </w:r>
    </w:p>
    <w:p w14:paraId="69F09626" w14:textId="6D58A847" w:rsidR="005E23AC" w:rsidRPr="00A90473" w:rsidRDefault="005E23AC" w:rsidP="00A90473"/>
    <w:sectPr w:rsidR="005E23AC" w:rsidRPr="00A904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B5A9" w14:textId="77777777" w:rsidR="00610A3D" w:rsidRDefault="00610A3D">
      <w:pPr>
        <w:spacing w:after="0" w:line="240" w:lineRule="auto"/>
      </w:pPr>
      <w:r>
        <w:separator/>
      </w:r>
    </w:p>
  </w:endnote>
  <w:endnote w:type="continuationSeparator" w:id="0">
    <w:p w14:paraId="36BFBFC7" w14:textId="77777777" w:rsidR="00610A3D" w:rsidRDefault="0061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B6DE" w14:textId="77777777" w:rsidR="00610A3D" w:rsidRDefault="00610A3D"/>
    <w:p w14:paraId="194E52F8" w14:textId="77777777" w:rsidR="00610A3D" w:rsidRDefault="00610A3D"/>
    <w:p w14:paraId="6CD1B248" w14:textId="77777777" w:rsidR="00610A3D" w:rsidRDefault="00610A3D"/>
    <w:p w14:paraId="43B16B38" w14:textId="77777777" w:rsidR="00610A3D" w:rsidRDefault="00610A3D"/>
    <w:p w14:paraId="086B0EF3" w14:textId="77777777" w:rsidR="00610A3D" w:rsidRDefault="00610A3D"/>
    <w:p w14:paraId="0E293E52" w14:textId="77777777" w:rsidR="00610A3D" w:rsidRDefault="00610A3D"/>
    <w:p w14:paraId="5F48928C" w14:textId="77777777" w:rsidR="00610A3D" w:rsidRDefault="00610A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7DD399" wp14:editId="682B51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9E0C" w14:textId="77777777" w:rsidR="00610A3D" w:rsidRDefault="00610A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7DD3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DA9E0C" w14:textId="77777777" w:rsidR="00610A3D" w:rsidRDefault="00610A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2AFEFD" w14:textId="77777777" w:rsidR="00610A3D" w:rsidRDefault="00610A3D"/>
    <w:p w14:paraId="528532F5" w14:textId="77777777" w:rsidR="00610A3D" w:rsidRDefault="00610A3D"/>
    <w:p w14:paraId="5B00D55E" w14:textId="77777777" w:rsidR="00610A3D" w:rsidRDefault="00610A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EDE84F" wp14:editId="21F5F9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67508" w14:textId="77777777" w:rsidR="00610A3D" w:rsidRDefault="00610A3D"/>
                          <w:p w14:paraId="44E46E33" w14:textId="77777777" w:rsidR="00610A3D" w:rsidRDefault="00610A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EDE8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A67508" w14:textId="77777777" w:rsidR="00610A3D" w:rsidRDefault="00610A3D"/>
                    <w:p w14:paraId="44E46E33" w14:textId="77777777" w:rsidR="00610A3D" w:rsidRDefault="00610A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06545C" w14:textId="77777777" w:rsidR="00610A3D" w:rsidRDefault="00610A3D"/>
    <w:p w14:paraId="6FDF25C2" w14:textId="77777777" w:rsidR="00610A3D" w:rsidRDefault="00610A3D">
      <w:pPr>
        <w:rPr>
          <w:sz w:val="2"/>
          <w:szCs w:val="2"/>
        </w:rPr>
      </w:pPr>
    </w:p>
    <w:p w14:paraId="5EB88999" w14:textId="77777777" w:rsidR="00610A3D" w:rsidRDefault="00610A3D"/>
    <w:p w14:paraId="688391D0" w14:textId="77777777" w:rsidR="00610A3D" w:rsidRDefault="00610A3D">
      <w:pPr>
        <w:spacing w:after="0" w:line="240" w:lineRule="auto"/>
      </w:pPr>
    </w:p>
  </w:footnote>
  <w:footnote w:type="continuationSeparator" w:id="0">
    <w:p w14:paraId="64B589E9" w14:textId="77777777" w:rsidR="00610A3D" w:rsidRDefault="00610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3D"/>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151371</TotalTime>
  <Pages>2</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4377</cp:revision>
  <cp:lastPrinted>2009-02-06T05:36:00Z</cp:lastPrinted>
  <dcterms:created xsi:type="dcterms:W3CDTF">2024-01-07T13:43:00Z</dcterms:created>
  <dcterms:modified xsi:type="dcterms:W3CDTF">2025-08-22T17:28:00Z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