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8D355" w14:textId="28C71EC7" w:rsidR="00387C15" w:rsidRDefault="008E66A5" w:rsidP="008E66A5">
      <w:r w:rsidRPr="008E66A5">
        <w:rPr>
          <w:rFonts w:hint="eastAsia"/>
        </w:rPr>
        <w:t>Дорошенко</w:t>
      </w:r>
      <w:r w:rsidRPr="008E66A5">
        <w:t xml:space="preserve"> </w:t>
      </w:r>
      <w:r w:rsidRPr="008E66A5">
        <w:rPr>
          <w:rFonts w:hint="eastAsia"/>
        </w:rPr>
        <w:t>Виталий</w:t>
      </w:r>
      <w:r w:rsidRPr="008E66A5">
        <w:t xml:space="preserve"> </w:t>
      </w:r>
      <w:r w:rsidRPr="008E66A5">
        <w:rPr>
          <w:rFonts w:hint="eastAsia"/>
        </w:rPr>
        <w:t>Владимирович</w:t>
      </w:r>
      <w:r>
        <w:rPr>
          <w:rFonts w:hint="cs"/>
        </w:rPr>
        <w:t xml:space="preserve"> </w:t>
      </w:r>
      <w:r w:rsidRPr="008E66A5">
        <w:rPr>
          <w:rFonts w:hint="eastAsia"/>
        </w:rPr>
        <w:t>Технологичность</w:t>
      </w:r>
      <w:r w:rsidRPr="008E66A5">
        <w:t xml:space="preserve"> </w:t>
      </w:r>
      <w:r w:rsidRPr="008E66A5">
        <w:rPr>
          <w:rFonts w:hint="eastAsia"/>
        </w:rPr>
        <w:t>многокомпонентных</w:t>
      </w:r>
      <w:r w:rsidRPr="008E66A5">
        <w:t xml:space="preserve"> </w:t>
      </w:r>
      <w:r w:rsidRPr="008E66A5">
        <w:rPr>
          <w:rFonts w:hint="eastAsia"/>
        </w:rPr>
        <w:t>алюминиево</w:t>
      </w:r>
      <w:r w:rsidRPr="008E66A5">
        <w:t>-</w:t>
      </w:r>
      <w:r w:rsidRPr="008E66A5">
        <w:rPr>
          <w:rFonts w:hint="eastAsia"/>
        </w:rPr>
        <w:t>кальциевых</w:t>
      </w:r>
      <w:r w:rsidRPr="008E66A5">
        <w:t xml:space="preserve"> </w:t>
      </w:r>
      <w:r w:rsidRPr="008E66A5">
        <w:rPr>
          <w:rFonts w:hint="eastAsia"/>
        </w:rPr>
        <w:t>сплавов</w:t>
      </w:r>
      <w:r w:rsidRPr="008E66A5">
        <w:t xml:space="preserve"> </w:t>
      </w:r>
      <w:r w:rsidRPr="008E66A5">
        <w:rPr>
          <w:rFonts w:hint="eastAsia"/>
        </w:rPr>
        <w:t>при</w:t>
      </w:r>
      <w:r w:rsidRPr="008E66A5">
        <w:t xml:space="preserve"> </w:t>
      </w:r>
      <w:r w:rsidRPr="008E66A5">
        <w:rPr>
          <w:rFonts w:hint="eastAsia"/>
        </w:rPr>
        <w:t>литье</w:t>
      </w:r>
      <w:r w:rsidRPr="008E66A5">
        <w:t xml:space="preserve"> </w:t>
      </w:r>
      <w:r w:rsidRPr="008E66A5">
        <w:rPr>
          <w:rFonts w:hint="eastAsia"/>
        </w:rPr>
        <w:t>и</w:t>
      </w:r>
      <w:r w:rsidRPr="008E66A5">
        <w:t xml:space="preserve"> </w:t>
      </w:r>
      <w:r w:rsidRPr="008E66A5">
        <w:rPr>
          <w:rFonts w:hint="eastAsia"/>
        </w:rPr>
        <w:t>обработке</w:t>
      </w:r>
      <w:r w:rsidRPr="008E66A5">
        <w:t xml:space="preserve"> </w:t>
      </w:r>
      <w:r w:rsidRPr="008E66A5">
        <w:rPr>
          <w:rFonts w:hint="eastAsia"/>
        </w:rPr>
        <w:t>давлением</w:t>
      </w:r>
    </w:p>
    <w:p w14:paraId="43264BCF" w14:textId="77777777" w:rsidR="008E66A5" w:rsidRDefault="008E66A5" w:rsidP="008E66A5">
      <w:r>
        <w:rPr>
          <w:rFonts w:hint="eastAsia"/>
        </w:rPr>
        <w:t>ОГЛАВЛЕНИЕ</w:t>
      </w:r>
      <w:r>
        <w:t xml:space="preserve"> </w:t>
      </w:r>
      <w:r>
        <w:rPr>
          <w:rFonts w:hint="eastAsia"/>
        </w:rPr>
        <w:t>ДИССЕРТАЦИИ</w:t>
      </w:r>
    </w:p>
    <w:p w14:paraId="2F371520" w14:textId="77777777" w:rsidR="008E66A5" w:rsidRDefault="008E66A5" w:rsidP="008E66A5">
      <w:r>
        <w:rPr>
          <w:rFonts w:hint="eastAsia"/>
        </w:rPr>
        <w:t>кандидат</w:t>
      </w:r>
      <w:r>
        <w:t xml:space="preserve"> </w:t>
      </w:r>
      <w:r>
        <w:rPr>
          <w:rFonts w:hint="eastAsia"/>
        </w:rPr>
        <w:t>наук</w:t>
      </w:r>
      <w:r>
        <w:t xml:space="preserve"> </w:t>
      </w:r>
      <w:r>
        <w:rPr>
          <w:rFonts w:hint="eastAsia"/>
        </w:rPr>
        <w:t>Дорошенко</w:t>
      </w:r>
      <w:r>
        <w:t xml:space="preserve"> </w:t>
      </w:r>
      <w:r>
        <w:rPr>
          <w:rFonts w:hint="eastAsia"/>
        </w:rPr>
        <w:t>Виталий</w:t>
      </w:r>
      <w:r>
        <w:t xml:space="preserve"> </w:t>
      </w:r>
      <w:r>
        <w:rPr>
          <w:rFonts w:hint="eastAsia"/>
        </w:rPr>
        <w:t>Владимирович</w:t>
      </w:r>
    </w:p>
    <w:p w14:paraId="6F3226B1" w14:textId="77777777" w:rsidR="008E66A5" w:rsidRDefault="008E66A5" w:rsidP="008E66A5">
      <w:r>
        <w:rPr>
          <w:rFonts w:hint="eastAsia"/>
        </w:rPr>
        <w:t>ВВЕДЕНИЕ</w:t>
      </w:r>
    </w:p>
    <w:p w14:paraId="72034BBC" w14:textId="77777777" w:rsidR="008E66A5" w:rsidRDefault="008E66A5" w:rsidP="008E66A5"/>
    <w:p w14:paraId="037D59D2" w14:textId="77777777" w:rsidR="008E66A5" w:rsidRDefault="008E66A5" w:rsidP="008E66A5">
      <w:r>
        <w:rPr>
          <w:rFonts w:hint="eastAsia"/>
        </w:rPr>
        <w:t>ГЛАВА</w:t>
      </w:r>
      <w:r>
        <w:t xml:space="preserve"> 1. </w:t>
      </w:r>
      <w:r>
        <w:rPr>
          <w:rFonts w:hint="eastAsia"/>
        </w:rPr>
        <w:t>ОБЗОР</w:t>
      </w:r>
      <w:r>
        <w:t xml:space="preserve"> </w:t>
      </w:r>
      <w:r>
        <w:rPr>
          <w:rFonts w:hint="eastAsia"/>
        </w:rPr>
        <w:t>ЛИТЕРАТУРНЫХ</w:t>
      </w:r>
      <w:r>
        <w:t xml:space="preserve"> </w:t>
      </w:r>
      <w:r>
        <w:rPr>
          <w:rFonts w:hint="eastAsia"/>
        </w:rPr>
        <w:t>ИСТОЧНИКОВ</w:t>
      </w:r>
    </w:p>
    <w:p w14:paraId="7AEB7DC4" w14:textId="77777777" w:rsidR="008E66A5" w:rsidRDefault="008E66A5" w:rsidP="008E66A5"/>
    <w:p w14:paraId="3744B60D" w14:textId="77777777" w:rsidR="008E66A5" w:rsidRDefault="008E66A5" w:rsidP="008E66A5">
      <w:r>
        <w:t xml:space="preserve">1.1 </w:t>
      </w:r>
      <w:r>
        <w:rPr>
          <w:rFonts w:hint="eastAsia"/>
        </w:rPr>
        <w:t>Обзор</w:t>
      </w:r>
      <w:r>
        <w:t xml:space="preserve"> </w:t>
      </w:r>
      <w:r>
        <w:rPr>
          <w:rFonts w:hint="eastAsia"/>
        </w:rPr>
        <w:t>систем</w:t>
      </w:r>
      <w:r>
        <w:t xml:space="preserve"> </w:t>
      </w:r>
      <w:r>
        <w:rPr>
          <w:rFonts w:hint="eastAsia"/>
        </w:rPr>
        <w:t>легирования</w:t>
      </w:r>
      <w:r>
        <w:t xml:space="preserve"> </w:t>
      </w:r>
      <w:r>
        <w:rPr>
          <w:rFonts w:hint="eastAsia"/>
        </w:rPr>
        <w:t>известных</w:t>
      </w:r>
      <w:r>
        <w:t xml:space="preserve"> </w:t>
      </w:r>
      <w:r>
        <w:rPr>
          <w:rFonts w:hint="eastAsia"/>
        </w:rPr>
        <w:t>алюминиевых</w:t>
      </w:r>
      <w:r>
        <w:t xml:space="preserve"> </w:t>
      </w:r>
      <w:r>
        <w:rPr>
          <w:rFonts w:hint="eastAsia"/>
        </w:rPr>
        <w:t>сплавов</w:t>
      </w:r>
      <w:r>
        <w:t xml:space="preserve">, </w:t>
      </w:r>
      <w:r>
        <w:rPr>
          <w:rFonts w:hint="eastAsia"/>
        </w:rPr>
        <w:t>предназначенные</w:t>
      </w:r>
      <w:r>
        <w:t xml:space="preserve"> </w:t>
      </w:r>
      <w:r>
        <w:rPr>
          <w:rFonts w:hint="eastAsia"/>
        </w:rPr>
        <w:t>для</w:t>
      </w:r>
      <w:r>
        <w:t xml:space="preserve"> </w:t>
      </w:r>
      <w:r>
        <w:rPr>
          <w:rFonts w:hint="eastAsia"/>
        </w:rPr>
        <w:t>производства</w:t>
      </w:r>
      <w:r>
        <w:t xml:space="preserve"> </w:t>
      </w:r>
      <w:r>
        <w:rPr>
          <w:rFonts w:hint="eastAsia"/>
        </w:rPr>
        <w:t>фасонных</w:t>
      </w:r>
      <w:r>
        <w:t xml:space="preserve"> </w:t>
      </w:r>
      <w:r>
        <w:rPr>
          <w:rFonts w:hint="eastAsia"/>
        </w:rPr>
        <w:t>отливок</w:t>
      </w:r>
      <w:r>
        <w:t xml:space="preserve"> </w:t>
      </w:r>
      <w:r>
        <w:rPr>
          <w:rFonts w:hint="eastAsia"/>
        </w:rPr>
        <w:t>и</w:t>
      </w:r>
      <w:r>
        <w:t xml:space="preserve"> </w:t>
      </w:r>
      <w:r>
        <w:rPr>
          <w:rFonts w:hint="eastAsia"/>
        </w:rPr>
        <w:t>деформированных</w:t>
      </w:r>
      <w:r>
        <w:t xml:space="preserve"> </w:t>
      </w:r>
      <w:r>
        <w:rPr>
          <w:rFonts w:hint="eastAsia"/>
        </w:rPr>
        <w:t>полуфабрикатов</w:t>
      </w:r>
    </w:p>
    <w:p w14:paraId="6208CF49" w14:textId="77777777" w:rsidR="008E66A5" w:rsidRDefault="008E66A5" w:rsidP="008E66A5"/>
    <w:p w14:paraId="07051710" w14:textId="77777777" w:rsidR="008E66A5" w:rsidRDefault="008E66A5" w:rsidP="008E66A5">
      <w:r>
        <w:t xml:space="preserve">1.1.1 </w:t>
      </w:r>
      <w:r>
        <w:rPr>
          <w:rFonts w:hint="eastAsia"/>
        </w:rPr>
        <w:t>Алюминиевые</w:t>
      </w:r>
      <w:r>
        <w:t xml:space="preserve"> </w:t>
      </w:r>
      <w:r>
        <w:rPr>
          <w:rFonts w:hint="eastAsia"/>
        </w:rPr>
        <w:t>сплавы</w:t>
      </w:r>
      <w:r>
        <w:t xml:space="preserve">, </w:t>
      </w:r>
      <w:r>
        <w:rPr>
          <w:rFonts w:hint="eastAsia"/>
        </w:rPr>
        <w:t>предназначенных</w:t>
      </w:r>
      <w:r>
        <w:t xml:space="preserve"> </w:t>
      </w:r>
      <w:r>
        <w:rPr>
          <w:rFonts w:hint="eastAsia"/>
        </w:rPr>
        <w:t>для</w:t>
      </w:r>
      <w:r>
        <w:t xml:space="preserve"> </w:t>
      </w:r>
      <w:r>
        <w:rPr>
          <w:rFonts w:hint="eastAsia"/>
        </w:rPr>
        <w:t>производства</w:t>
      </w:r>
      <w:r>
        <w:t xml:space="preserve"> </w:t>
      </w:r>
      <w:r>
        <w:rPr>
          <w:rFonts w:hint="eastAsia"/>
        </w:rPr>
        <w:t>фасонных</w:t>
      </w:r>
      <w:r>
        <w:t xml:space="preserve"> </w:t>
      </w:r>
      <w:r>
        <w:rPr>
          <w:rFonts w:hint="eastAsia"/>
        </w:rPr>
        <w:t>отливок</w:t>
      </w:r>
    </w:p>
    <w:p w14:paraId="695277BC" w14:textId="77777777" w:rsidR="008E66A5" w:rsidRDefault="008E66A5" w:rsidP="008E66A5"/>
    <w:p w14:paraId="1BC8469C" w14:textId="77777777" w:rsidR="008E66A5" w:rsidRDefault="008E66A5" w:rsidP="008E66A5">
      <w:r>
        <w:t xml:space="preserve">1.1.2 </w:t>
      </w:r>
      <w:r>
        <w:rPr>
          <w:rFonts w:hint="eastAsia"/>
        </w:rPr>
        <w:t>Алюминиевые</w:t>
      </w:r>
      <w:r>
        <w:t xml:space="preserve"> </w:t>
      </w:r>
      <w:r>
        <w:rPr>
          <w:rFonts w:hint="eastAsia"/>
        </w:rPr>
        <w:t>сплавы</w:t>
      </w:r>
      <w:r>
        <w:t xml:space="preserve">, </w:t>
      </w:r>
      <w:r>
        <w:rPr>
          <w:rFonts w:hint="eastAsia"/>
        </w:rPr>
        <w:t>предназначенные</w:t>
      </w:r>
      <w:r>
        <w:t xml:space="preserve"> </w:t>
      </w:r>
      <w:r>
        <w:rPr>
          <w:rFonts w:hint="eastAsia"/>
        </w:rPr>
        <w:t>для</w:t>
      </w:r>
      <w:r>
        <w:t xml:space="preserve"> </w:t>
      </w:r>
      <w:r>
        <w:rPr>
          <w:rFonts w:hint="eastAsia"/>
        </w:rPr>
        <w:t>производства</w:t>
      </w:r>
      <w:r>
        <w:t xml:space="preserve"> </w:t>
      </w:r>
      <w:r>
        <w:rPr>
          <w:rFonts w:hint="eastAsia"/>
        </w:rPr>
        <w:t>деформированных</w:t>
      </w:r>
      <w:r>
        <w:t xml:space="preserve"> </w:t>
      </w:r>
      <w:r>
        <w:rPr>
          <w:rFonts w:hint="eastAsia"/>
        </w:rPr>
        <w:t>полуфабрикатов</w:t>
      </w:r>
    </w:p>
    <w:p w14:paraId="6D4983F2" w14:textId="77777777" w:rsidR="008E66A5" w:rsidRDefault="008E66A5" w:rsidP="008E66A5"/>
    <w:p w14:paraId="3857BA60" w14:textId="77777777" w:rsidR="008E66A5" w:rsidRDefault="008E66A5" w:rsidP="008E66A5">
      <w:r>
        <w:t xml:space="preserve">1.2 </w:t>
      </w:r>
      <w:r>
        <w:rPr>
          <w:rFonts w:hint="eastAsia"/>
        </w:rPr>
        <w:t>Обзор</w:t>
      </w:r>
      <w:r>
        <w:t xml:space="preserve"> </w:t>
      </w:r>
      <w:r>
        <w:rPr>
          <w:rFonts w:hint="eastAsia"/>
        </w:rPr>
        <w:t>перспективных</w:t>
      </w:r>
      <w:r>
        <w:t xml:space="preserve"> </w:t>
      </w:r>
      <w:r>
        <w:rPr>
          <w:rFonts w:hint="eastAsia"/>
        </w:rPr>
        <w:t>систем</w:t>
      </w:r>
      <w:r>
        <w:t xml:space="preserve"> </w:t>
      </w:r>
      <w:r>
        <w:rPr>
          <w:rFonts w:hint="eastAsia"/>
        </w:rPr>
        <w:t>легирования</w:t>
      </w:r>
      <w:r>
        <w:t xml:space="preserve"> </w:t>
      </w:r>
      <w:r>
        <w:rPr>
          <w:rFonts w:hint="eastAsia"/>
        </w:rPr>
        <w:t>коррозионностойких</w:t>
      </w:r>
      <w:r>
        <w:t xml:space="preserve"> </w:t>
      </w:r>
      <w:r>
        <w:rPr>
          <w:rFonts w:hint="eastAsia"/>
        </w:rPr>
        <w:t>алюминиевых</w:t>
      </w:r>
      <w:r>
        <w:t xml:space="preserve"> </w:t>
      </w:r>
      <w:r>
        <w:rPr>
          <w:rFonts w:hint="eastAsia"/>
        </w:rPr>
        <w:t>сплавов</w:t>
      </w:r>
      <w:r>
        <w:t xml:space="preserve">, </w:t>
      </w:r>
      <w:r>
        <w:rPr>
          <w:rFonts w:hint="eastAsia"/>
        </w:rPr>
        <w:t>предназначенных</w:t>
      </w:r>
      <w:r>
        <w:t xml:space="preserve"> </w:t>
      </w:r>
      <w:r>
        <w:rPr>
          <w:rFonts w:hint="eastAsia"/>
        </w:rPr>
        <w:t>для</w:t>
      </w:r>
      <w:r>
        <w:t xml:space="preserve"> </w:t>
      </w:r>
      <w:r>
        <w:rPr>
          <w:rFonts w:hint="eastAsia"/>
        </w:rPr>
        <w:t>производства</w:t>
      </w:r>
      <w:r>
        <w:t xml:space="preserve"> </w:t>
      </w:r>
      <w:r>
        <w:rPr>
          <w:rFonts w:hint="eastAsia"/>
        </w:rPr>
        <w:t>фасонных</w:t>
      </w:r>
      <w:r>
        <w:t xml:space="preserve"> </w:t>
      </w:r>
      <w:r>
        <w:rPr>
          <w:rFonts w:hint="eastAsia"/>
        </w:rPr>
        <w:t>отливок</w:t>
      </w:r>
      <w:r>
        <w:t xml:space="preserve"> </w:t>
      </w:r>
      <w:r>
        <w:rPr>
          <w:rFonts w:hint="eastAsia"/>
        </w:rPr>
        <w:t>и</w:t>
      </w:r>
      <w:r>
        <w:t xml:space="preserve"> </w:t>
      </w:r>
      <w:r>
        <w:rPr>
          <w:rFonts w:hint="eastAsia"/>
        </w:rPr>
        <w:t>деформированных</w:t>
      </w:r>
      <w:r>
        <w:t xml:space="preserve"> </w:t>
      </w:r>
      <w:r>
        <w:rPr>
          <w:rFonts w:hint="eastAsia"/>
        </w:rPr>
        <w:t>полуфабрикатов</w:t>
      </w:r>
    </w:p>
    <w:p w14:paraId="1895B83D" w14:textId="77777777" w:rsidR="008E66A5" w:rsidRDefault="008E66A5" w:rsidP="008E66A5"/>
    <w:p w14:paraId="42C9BAF3" w14:textId="77777777" w:rsidR="008E66A5" w:rsidRDefault="008E66A5" w:rsidP="008E66A5">
      <w:r>
        <w:t xml:space="preserve">1.2.1 </w:t>
      </w:r>
      <w:r>
        <w:rPr>
          <w:rFonts w:hint="eastAsia"/>
        </w:rPr>
        <w:t>Сплавы</w:t>
      </w:r>
      <w:r>
        <w:t xml:space="preserve"> </w:t>
      </w:r>
      <w:r>
        <w:rPr>
          <w:rFonts w:hint="eastAsia"/>
        </w:rPr>
        <w:t>на</w:t>
      </w:r>
      <w:r>
        <w:t xml:space="preserve"> </w:t>
      </w:r>
      <w:r>
        <w:rPr>
          <w:rFonts w:hint="eastAsia"/>
        </w:rPr>
        <w:t>основе</w:t>
      </w:r>
      <w:r>
        <w:t xml:space="preserve"> </w:t>
      </w:r>
      <w:r>
        <w:rPr>
          <w:rFonts w:hint="eastAsia"/>
        </w:rPr>
        <w:t>алюминиево</w:t>
      </w:r>
      <w:r>
        <w:t>-</w:t>
      </w:r>
      <w:r>
        <w:rPr>
          <w:rFonts w:hint="eastAsia"/>
        </w:rPr>
        <w:t>кальциевой</w:t>
      </w:r>
      <w:r>
        <w:t xml:space="preserve"> </w:t>
      </w:r>
      <w:r>
        <w:rPr>
          <w:rFonts w:hint="eastAsia"/>
        </w:rPr>
        <w:t>эвтектики</w:t>
      </w:r>
    </w:p>
    <w:p w14:paraId="5015DE5C" w14:textId="77777777" w:rsidR="008E66A5" w:rsidRDefault="008E66A5" w:rsidP="008E66A5"/>
    <w:p w14:paraId="72004057" w14:textId="77777777" w:rsidR="008E66A5" w:rsidRDefault="008E66A5" w:rsidP="008E66A5">
      <w:r>
        <w:t xml:space="preserve">1.2.2 </w:t>
      </w:r>
      <w:r>
        <w:rPr>
          <w:rFonts w:hint="eastAsia"/>
        </w:rPr>
        <w:t>Сплавы</w:t>
      </w:r>
      <w:r>
        <w:t xml:space="preserve"> </w:t>
      </w:r>
      <w:r>
        <w:rPr>
          <w:rFonts w:hint="eastAsia"/>
        </w:rPr>
        <w:t>системы</w:t>
      </w:r>
      <w:r>
        <w:t xml:space="preserve"> </w:t>
      </w:r>
      <w:r>
        <w:rPr>
          <w:rFonts w:hint="eastAsia"/>
        </w:rPr>
        <w:t>А</w:t>
      </w:r>
      <w:r>
        <w:t>1-2</w:t>
      </w:r>
      <w:r>
        <w:rPr>
          <w:rFonts w:hint="eastAsia"/>
        </w:rPr>
        <w:t>г</w:t>
      </w:r>
      <w:r>
        <w:t>^</w:t>
      </w:r>
      <w:r>
        <w:rPr>
          <w:rFonts w:hint="eastAsia"/>
        </w:rPr>
        <w:t>с</w:t>
      </w:r>
      <w:r>
        <w:t xml:space="preserve">, </w:t>
      </w:r>
      <w:r>
        <w:rPr>
          <w:rFonts w:hint="eastAsia"/>
        </w:rPr>
        <w:t>упрочняемые</w:t>
      </w:r>
      <w:r>
        <w:t xml:space="preserve"> </w:t>
      </w:r>
      <w:r>
        <w:rPr>
          <w:rFonts w:hint="eastAsia"/>
        </w:rPr>
        <w:t>наночастицами</w:t>
      </w:r>
      <w:r>
        <w:t xml:space="preserve"> </w:t>
      </w:r>
      <w:r>
        <w:rPr>
          <w:rFonts w:hint="eastAsia"/>
        </w:rPr>
        <w:t>фазы</w:t>
      </w:r>
      <w:r>
        <w:t xml:space="preserve"> L12</w:t>
      </w:r>
    </w:p>
    <w:p w14:paraId="0EB15068" w14:textId="77777777" w:rsidR="008E66A5" w:rsidRDefault="008E66A5" w:rsidP="008E66A5"/>
    <w:p w14:paraId="43665091" w14:textId="77777777" w:rsidR="008E66A5" w:rsidRDefault="008E66A5" w:rsidP="008E66A5">
      <w:r>
        <w:t xml:space="preserve">1.2.3 </w:t>
      </w:r>
      <w:r>
        <w:rPr>
          <w:rFonts w:hint="eastAsia"/>
        </w:rPr>
        <w:t>Сплавы</w:t>
      </w:r>
      <w:r>
        <w:t xml:space="preserve"> </w:t>
      </w:r>
      <w:r>
        <w:rPr>
          <w:rFonts w:hint="eastAsia"/>
        </w:rPr>
        <w:t>системы</w:t>
      </w:r>
      <w:r>
        <w:t xml:space="preserve"> </w:t>
      </w:r>
      <w:r>
        <w:rPr>
          <w:rFonts w:hint="eastAsia"/>
        </w:rPr>
        <w:t>А</w:t>
      </w:r>
      <w:r>
        <w:t>1-</w:t>
      </w:r>
      <w:r>
        <w:rPr>
          <w:rFonts w:hint="eastAsia"/>
        </w:rPr>
        <w:t>Са</w:t>
      </w:r>
      <w:r>
        <w:t>^</w:t>
      </w:r>
      <w:r>
        <w:rPr>
          <w:rFonts w:hint="eastAsia"/>
        </w:rPr>
        <w:t>с</w:t>
      </w:r>
    </w:p>
    <w:p w14:paraId="472D99A6" w14:textId="77777777" w:rsidR="008E66A5" w:rsidRDefault="008E66A5" w:rsidP="008E66A5"/>
    <w:p w14:paraId="3B6C6061" w14:textId="77777777" w:rsidR="008E66A5" w:rsidRDefault="008E66A5" w:rsidP="008E66A5">
      <w:r>
        <w:t xml:space="preserve">1.3 </w:t>
      </w:r>
      <w:r>
        <w:rPr>
          <w:rFonts w:hint="eastAsia"/>
        </w:rPr>
        <w:t>Влияние</w:t>
      </w:r>
      <w:r>
        <w:t xml:space="preserve"> </w:t>
      </w:r>
      <w:r>
        <w:rPr>
          <w:rFonts w:hint="eastAsia"/>
        </w:rPr>
        <w:t>легирующих</w:t>
      </w:r>
      <w:r>
        <w:t xml:space="preserve"> </w:t>
      </w:r>
      <w:r>
        <w:rPr>
          <w:rFonts w:hint="eastAsia"/>
        </w:rPr>
        <w:t>элементов</w:t>
      </w:r>
      <w:r>
        <w:t xml:space="preserve"> </w:t>
      </w:r>
      <w:r>
        <w:rPr>
          <w:rFonts w:hint="eastAsia"/>
        </w:rPr>
        <w:t>на</w:t>
      </w:r>
      <w:r>
        <w:t xml:space="preserve"> </w:t>
      </w:r>
      <w:r>
        <w:rPr>
          <w:rFonts w:hint="eastAsia"/>
        </w:rPr>
        <w:t>устойчивость</w:t>
      </w:r>
      <w:r>
        <w:t xml:space="preserve"> </w:t>
      </w:r>
      <w:r>
        <w:rPr>
          <w:rFonts w:hint="eastAsia"/>
        </w:rPr>
        <w:t>алюминиевых</w:t>
      </w:r>
      <w:r>
        <w:t xml:space="preserve"> </w:t>
      </w:r>
      <w:r>
        <w:rPr>
          <w:rFonts w:hint="eastAsia"/>
        </w:rPr>
        <w:t>сплавов</w:t>
      </w:r>
      <w:r>
        <w:t xml:space="preserve"> </w:t>
      </w:r>
      <w:r>
        <w:rPr>
          <w:rFonts w:hint="eastAsia"/>
        </w:rPr>
        <w:t>к</w:t>
      </w:r>
      <w:r>
        <w:t xml:space="preserve"> </w:t>
      </w:r>
      <w:r>
        <w:rPr>
          <w:rFonts w:hint="eastAsia"/>
        </w:rPr>
        <w:t>коррозии</w:t>
      </w:r>
    </w:p>
    <w:p w14:paraId="47BA325E" w14:textId="77777777" w:rsidR="008E66A5" w:rsidRDefault="008E66A5" w:rsidP="008E66A5"/>
    <w:p w14:paraId="4D2B24C7" w14:textId="77777777" w:rsidR="008E66A5" w:rsidRDefault="008E66A5" w:rsidP="008E66A5">
      <w:r>
        <w:lastRenderedPageBreak/>
        <w:t xml:space="preserve">1.3.1 </w:t>
      </w:r>
      <w:r>
        <w:rPr>
          <w:rFonts w:hint="eastAsia"/>
        </w:rPr>
        <w:t>Электрохимическая</w:t>
      </w:r>
      <w:r>
        <w:t xml:space="preserve"> </w:t>
      </w:r>
      <w:r>
        <w:rPr>
          <w:rFonts w:hint="eastAsia"/>
        </w:rPr>
        <w:t>и</w:t>
      </w:r>
      <w:r>
        <w:t xml:space="preserve"> </w:t>
      </w:r>
      <w:r>
        <w:rPr>
          <w:rFonts w:hint="eastAsia"/>
        </w:rPr>
        <w:t>коррозионная</w:t>
      </w:r>
      <w:r>
        <w:t xml:space="preserve"> </w:t>
      </w:r>
      <w:r>
        <w:rPr>
          <w:rFonts w:hint="eastAsia"/>
        </w:rPr>
        <w:t>характеристика</w:t>
      </w:r>
      <w:r>
        <w:t xml:space="preserve"> </w:t>
      </w:r>
      <w:r>
        <w:rPr>
          <w:rFonts w:hint="eastAsia"/>
        </w:rPr>
        <w:t>алюминия</w:t>
      </w:r>
    </w:p>
    <w:p w14:paraId="0B2EBDF6" w14:textId="77777777" w:rsidR="008E66A5" w:rsidRDefault="008E66A5" w:rsidP="008E66A5"/>
    <w:p w14:paraId="1B3A4DC7" w14:textId="77777777" w:rsidR="008E66A5" w:rsidRDefault="008E66A5" w:rsidP="008E66A5">
      <w:r>
        <w:t xml:space="preserve">1.3.2 </w:t>
      </w:r>
      <w:r>
        <w:rPr>
          <w:rFonts w:hint="eastAsia"/>
        </w:rPr>
        <w:t>Основные</w:t>
      </w:r>
      <w:r>
        <w:t xml:space="preserve"> </w:t>
      </w:r>
      <w:r>
        <w:rPr>
          <w:rFonts w:hint="eastAsia"/>
        </w:rPr>
        <w:t>локальные</w:t>
      </w:r>
      <w:r>
        <w:t xml:space="preserve"> </w:t>
      </w:r>
      <w:r>
        <w:rPr>
          <w:rFonts w:hint="eastAsia"/>
        </w:rPr>
        <w:t>виды</w:t>
      </w:r>
      <w:r>
        <w:t xml:space="preserve"> </w:t>
      </w:r>
      <w:r>
        <w:rPr>
          <w:rFonts w:hint="eastAsia"/>
        </w:rPr>
        <w:t>коррозии</w:t>
      </w:r>
      <w:r>
        <w:t xml:space="preserve"> </w:t>
      </w:r>
      <w:r>
        <w:rPr>
          <w:rFonts w:hint="eastAsia"/>
        </w:rPr>
        <w:t>алюминиевых</w:t>
      </w:r>
      <w:r>
        <w:t xml:space="preserve"> </w:t>
      </w:r>
      <w:r>
        <w:rPr>
          <w:rFonts w:hint="eastAsia"/>
        </w:rPr>
        <w:t>сплавов</w:t>
      </w:r>
    </w:p>
    <w:p w14:paraId="26C682BE" w14:textId="77777777" w:rsidR="008E66A5" w:rsidRDefault="008E66A5" w:rsidP="008E66A5"/>
    <w:p w14:paraId="28927663" w14:textId="77777777" w:rsidR="008E66A5" w:rsidRDefault="008E66A5" w:rsidP="008E66A5">
      <w:r>
        <w:t xml:space="preserve">1.3.3 </w:t>
      </w:r>
      <w:r>
        <w:rPr>
          <w:rFonts w:hint="eastAsia"/>
        </w:rPr>
        <w:t>Устойчивость</w:t>
      </w:r>
      <w:r>
        <w:t xml:space="preserve"> </w:t>
      </w:r>
      <w:r>
        <w:rPr>
          <w:rFonts w:hint="eastAsia"/>
        </w:rPr>
        <w:t>известных</w:t>
      </w:r>
      <w:r>
        <w:t xml:space="preserve"> </w:t>
      </w:r>
      <w:r>
        <w:rPr>
          <w:rFonts w:hint="eastAsia"/>
        </w:rPr>
        <w:t>алюминиевых</w:t>
      </w:r>
      <w:r>
        <w:t xml:space="preserve"> </w:t>
      </w:r>
      <w:r>
        <w:rPr>
          <w:rFonts w:hint="eastAsia"/>
        </w:rPr>
        <w:t>сплавов</w:t>
      </w:r>
      <w:r>
        <w:t xml:space="preserve"> </w:t>
      </w:r>
      <w:r>
        <w:rPr>
          <w:rFonts w:hint="eastAsia"/>
        </w:rPr>
        <w:t>к</w:t>
      </w:r>
      <w:r>
        <w:t xml:space="preserve"> </w:t>
      </w:r>
      <w:r>
        <w:rPr>
          <w:rFonts w:hint="eastAsia"/>
        </w:rPr>
        <w:t>коррозии</w:t>
      </w:r>
    </w:p>
    <w:p w14:paraId="15D472C2" w14:textId="77777777" w:rsidR="008E66A5" w:rsidRDefault="008E66A5" w:rsidP="008E66A5"/>
    <w:p w14:paraId="12433833" w14:textId="77777777" w:rsidR="008E66A5" w:rsidRDefault="008E66A5" w:rsidP="008E66A5">
      <w:r>
        <w:rPr>
          <w:rFonts w:hint="eastAsia"/>
        </w:rPr>
        <w:t>ВЫВОДЫ</w:t>
      </w:r>
      <w:r>
        <w:t xml:space="preserve"> </w:t>
      </w:r>
      <w:r>
        <w:rPr>
          <w:rFonts w:hint="eastAsia"/>
        </w:rPr>
        <w:t>ПО</w:t>
      </w:r>
      <w:r>
        <w:t xml:space="preserve"> </w:t>
      </w:r>
      <w:r>
        <w:rPr>
          <w:rFonts w:hint="eastAsia"/>
        </w:rPr>
        <w:t>ГЛАВЕ</w:t>
      </w:r>
    </w:p>
    <w:p w14:paraId="37CFA716" w14:textId="77777777" w:rsidR="008E66A5" w:rsidRDefault="008E66A5" w:rsidP="008E66A5"/>
    <w:p w14:paraId="3449D76D" w14:textId="77777777" w:rsidR="008E66A5" w:rsidRDefault="008E66A5" w:rsidP="008E66A5">
      <w:r>
        <w:rPr>
          <w:rFonts w:hint="eastAsia"/>
        </w:rPr>
        <w:t>ГЛАВА</w:t>
      </w:r>
      <w:r>
        <w:t xml:space="preserve"> 2. </w:t>
      </w:r>
      <w:r>
        <w:rPr>
          <w:rFonts w:hint="eastAsia"/>
        </w:rPr>
        <w:t>МЕТОДИКИ</w:t>
      </w:r>
      <w:r>
        <w:t xml:space="preserve"> </w:t>
      </w:r>
      <w:r>
        <w:rPr>
          <w:rFonts w:hint="eastAsia"/>
        </w:rPr>
        <w:t>ПРОВЕДЕНИЯ</w:t>
      </w:r>
      <w:r>
        <w:t xml:space="preserve"> </w:t>
      </w:r>
      <w:r>
        <w:rPr>
          <w:rFonts w:hint="eastAsia"/>
        </w:rPr>
        <w:t>ИССЛЕДОВАНИЙ</w:t>
      </w:r>
    </w:p>
    <w:p w14:paraId="0FDA41AC" w14:textId="77777777" w:rsidR="008E66A5" w:rsidRDefault="008E66A5" w:rsidP="008E66A5"/>
    <w:p w14:paraId="43162B7E" w14:textId="77777777" w:rsidR="008E66A5" w:rsidRDefault="008E66A5" w:rsidP="008E66A5">
      <w:r>
        <w:t xml:space="preserve">2.1 </w:t>
      </w:r>
      <w:r>
        <w:rPr>
          <w:rFonts w:hint="eastAsia"/>
        </w:rPr>
        <w:t>Методика</w:t>
      </w:r>
      <w:r>
        <w:t xml:space="preserve"> </w:t>
      </w:r>
      <w:r>
        <w:rPr>
          <w:rFonts w:hint="eastAsia"/>
        </w:rPr>
        <w:t>расчета</w:t>
      </w:r>
      <w:r>
        <w:t xml:space="preserve"> </w:t>
      </w:r>
      <w:r>
        <w:rPr>
          <w:rFonts w:hint="eastAsia"/>
        </w:rPr>
        <w:t>фазового</w:t>
      </w:r>
      <w:r>
        <w:t xml:space="preserve"> </w:t>
      </w:r>
      <w:r>
        <w:rPr>
          <w:rFonts w:hint="eastAsia"/>
        </w:rPr>
        <w:t>состава</w:t>
      </w:r>
      <w:r>
        <w:t xml:space="preserve"> </w:t>
      </w:r>
      <w:r>
        <w:rPr>
          <w:rFonts w:hint="eastAsia"/>
        </w:rPr>
        <w:t>сплавов</w:t>
      </w:r>
    </w:p>
    <w:p w14:paraId="448F499B" w14:textId="77777777" w:rsidR="008E66A5" w:rsidRDefault="008E66A5" w:rsidP="008E66A5"/>
    <w:p w14:paraId="48078810" w14:textId="77777777" w:rsidR="008E66A5" w:rsidRDefault="008E66A5" w:rsidP="008E66A5">
      <w:r>
        <w:t xml:space="preserve">2.2 </w:t>
      </w:r>
      <w:r>
        <w:rPr>
          <w:rFonts w:hint="eastAsia"/>
        </w:rPr>
        <w:t>Изготовление</w:t>
      </w:r>
      <w:r>
        <w:t xml:space="preserve"> </w:t>
      </w:r>
      <w:r>
        <w:rPr>
          <w:rFonts w:hint="eastAsia"/>
        </w:rPr>
        <w:t>объектов</w:t>
      </w:r>
      <w:r>
        <w:t xml:space="preserve"> </w:t>
      </w:r>
      <w:r>
        <w:rPr>
          <w:rFonts w:hint="eastAsia"/>
        </w:rPr>
        <w:t>исследования</w:t>
      </w:r>
    </w:p>
    <w:p w14:paraId="63FBB5F6" w14:textId="77777777" w:rsidR="008E66A5" w:rsidRDefault="008E66A5" w:rsidP="008E66A5"/>
    <w:p w14:paraId="4A808AA3" w14:textId="77777777" w:rsidR="008E66A5" w:rsidRDefault="008E66A5" w:rsidP="008E66A5">
      <w:r>
        <w:t xml:space="preserve">2.2.1 </w:t>
      </w:r>
      <w:r>
        <w:rPr>
          <w:rFonts w:hint="eastAsia"/>
        </w:rPr>
        <w:t>Изготовление</w:t>
      </w:r>
      <w:r>
        <w:t xml:space="preserve"> </w:t>
      </w:r>
      <w:r>
        <w:rPr>
          <w:rFonts w:hint="eastAsia"/>
        </w:rPr>
        <w:t>литых</w:t>
      </w:r>
      <w:r>
        <w:t xml:space="preserve"> </w:t>
      </w:r>
      <w:r>
        <w:rPr>
          <w:rFonts w:hint="eastAsia"/>
        </w:rPr>
        <w:t>объектов</w:t>
      </w:r>
      <w:r>
        <w:t xml:space="preserve"> </w:t>
      </w:r>
      <w:r>
        <w:rPr>
          <w:rFonts w:hint="eastAsia"/>
        </w:rPr>
        <w:t>исследования</w:t>
      </w:r>
    </w:p>
    <w:p w14:paraId="40537B1D" w14:textId="77777777" w:rsidR="008E66A5" w:rsidRDefault="008E66A5" w:rsidP="008E66A5"/>
    <w:p w14:paraId="5DA6D097" w14:textId="77777777" w:rsidR="008E66A5" w:rsidRDefault="008E66A5" w:rsidP="008E66A5">
      <w:r>
        <w:t xml:space="preserve">2.2.2 </w:t>
      </w:r>
      <w:r>
        <w:rPr>
          <w:rFonts w:hint="eastAsia"/>
        </w:rPr>
        <w:t>Деформационная</w:t>
      </w:r>
      <w:r>
        <w:t xml:space="preserve"> </w:t>
      </w:r>
      <w:r>
        <w:rPr>
          <w:rFonts w:hint="eastAsia"/>
        </w:rPr>
        <w:t>обработка</w:t>
      </w:r>
      <w:r>
        <w:t xml:space="preserve"> </w:t>
      </w:r>
      <w:r>
        <w:rPr>
          <w:rFonts w:hint="eastAsia"/>
        </w:rPr>
        <w:t>объектов</w:t>
      </w:r>
      <w:r>
        <w:t xml:space="preserve"> </w:t>
      </w:r>
      <w:r>
        <w:rPr>
          <w:rFonts w:hint="eastAsia"/>
        </w:rPr>
        <w:t>исследования</w:t>
      </w:r>
    </w:p>
    <w:p w14:paraId="639D0E84" w14:textId="77777777" w:rsidR="008E66A5" w:rsidRDefault="008E66A5" w:rsidP="008E66A5"/>
    <w:p w14:paraId="1B42B9BE" w14:textId="77777777" w:rsidR="008E66A5" w:rsidRDefault="008E66A5" w:rsidP="008E66A5">
      <w:r>
        <w:t xml:space="preserve">2.2.3 </w:t>
      </w:r>
      <w:r>
        <w:rPr>
          <w:rFonts w:hint="eastAsia"/>
        </w:rPr>
        <w:t>Термическая</w:t>
      </w:r>
      <w:r>
        <w:t xml:space="preserve"> </w:t>
      </w:r>
      <w:r>
        <w:rPr>
          <w:rFonts w:hint="eastAsia"/>
        </w:rPr>
        <w:t>обработка</w:t>
      </w:r>
      <w:r>
        <w:t xml:space="preserve"> </w:t>
      </w:r>
      <w:r>
        <w:rPr>
          <w:rFonts w:hint="eastAsia"/>
        </w:rPr>
        <w:t>объектов</w:t>
      </w:r>
      <w:r>
        <w:t xml:space="preserve"> </w:t>
      </w:r>
      <w:r>
        <w:rPr>
          <w:rFonts w:hint="eastAsia"/>
        </w:rPr>
        <w:t>исследования</w:t>
      </w:r>
    </w:p>
    <w:p w14:paraId="69DC750E" w14:textId="77777777" w:rsidR="008E66A5" w:rsidRDefault="008E66A5" w:rsidP="008E66A5"/>
    <w:p w14:paraId="49837B6B" w14:textId="77777777" w:rsidR="008E66A5" w:rsidRDefault="008E66A5" w:rsidP="008E66A5">
      <w:r>
        <w:t xml:space="preserve">2.3 </w:t>
      </w:r>
      <w:r>
        <w:rPr>
          <w:rFonts w:hint="eastAsia"/>
        </w:rPr>
        <w:t>Определение</w:t>
      </w:r>
      <w:r>
        <w:t xml:space="preserve"> </w:t>
      </w:r>
      <w:r>
        <w:rPr>
          <w:rFonts w:hint="eastAsia"/>
        </w:rPr>
        <w:t>химического</w:t>
      </w:r>
      <w:r>
        <w:t xml:space="preserve"> </w:t>
      </w:r>
      <w:r>
        <w:rPr>
          <w:rFonts w:hint="eastAsia"/>
        </w:rPr>
        <w:t>состава</w:t>
      </w:r>
      <w:r>
        <w:t xml:space="preserve"> </w:t>
      </w:r>
      <w:r>
        <w:rPr>
          <w:rFonts w:hint="eastAsia"/>
        </w:rPr>
        <w:t>объектов</w:t>
      </w:r>
      <w:r>
        <w:t xml:space="preserve"> </w:t>
      </w:r>
      <w:r>
        <w:rPr>
          <w:rFonts w:hint="eastAsia"/>
        </w:rPr>
        <w:t>исследования</w:t>
      </w:r>
    </w:p>
    <w:p w14:paraId="54228FD6" w14:textId="77777777" w:rsidR="008E66A5" w:rsidRDefault="008E66A5" w:rsidP="008E66A5"/>
    <w:p w14:paraId="4CF4E806" w14:textId="77777777" w:rsidR="008E66A5" w:rsidRDefault="008E66A5" w:rsidP="008E66A5">
      <w:r>
        <w:t xml:space="preserve">2.4 </w:t>
      </w:r>
      <w:r>
        <w:rPr>
          <w:rFonts w:hint="eastAsia"/>
        </w:rPr>
        <w:t>Определение</w:t>
      </w:r>
      <w:r>
        <w:t xml:space="preserve"> </w:t>
      </w:r>
      <w:r>
        <w:rPr>
          <w:rFonts w:hint="eastAsia"/>
        </w:rPr>
        <w:t>литейных</w:t>
      </w:r>
      <w:r>
        <w:t xml:space="preserve"> </w:t>
      </w:r>
      <w:r>
        <w:rPr>
          <w:rFonts w:hint="eastAsia"/>
        </w:rPr>
        <w:t>свойств</w:t>
      </w:r>
    </w:p>
    <w:p w14:paraId="6A75FB81" w14:textId="77777777" w:rsidR="008E66A5" w:rsidRDefault="008E66A5" w:rsidP="008E66A5"/>
    <w:p w14:paraId="4B3E6F16" w14:textId="77777777" w:rsidR="008E66A5" w:rsidRDefault="008E66A5" w:rsidP="008E66A5">
      <w:r>
        <w:t xml:space="preserve">2.5 </w:t>
      </w:r>
      <w:r>
        <w:rPr>
          <w:rFonts w:hint="eastAsia"/>
        </w:rPr>
        <w:t>Исследование</w:t>
      </w:r>
      <w:r>
        <w:t xml:space="preserve"> </w:t>
      </w:r>
      <w:r>
        <w:rPr>
          <w:rFonts w:hint="eastAsia"/>
        </w:rPr>
        <w:t>механических</w:t>
      </w:r>
      <w:r>
        <w:t xml:space="preserve"> </w:t>
      </w:r>
      <w:r>
        <w:rPr>
          <w:rFonts w:hint="eastAsia"/>
        </w:rPr>
        <w:t>свойств</w:t>
      </w:r>
      <w:r>
        <w:t xml:space="preserve"> </w:t>
      </w:r>
      <w:r>
        <w:rPr>
          <w:rFonts w:hint="eastAsia"/>
        </w:rPr>
        <w:t>объектов</w:t>
      </w:r>
      <w:r>
        <w:t xml:space="preserve"> </w:t>
      </w:r>
      <w:r>
        <w:rPr>
          <w:rFonts w:hint="eastAsia"/>
        </w:rPr>
        <w:t>исследования</w:t>
      </w:r>
    </w:p>
    <w:p w14:paraId="3538760F" w14:textId="77777777" w:rsidR="008E66A5" w:rsidRDefault="008E66A5" w:rsidP="008E66A5"/>
    <w:p w14:paraId="5215F9D6" w14:textId="77777777" w:rsidR="008E66A5" w:rsidRDefault="008E66A5" w:rsidP="008E66A5">
      <w:r>
        <w:t xml:space="preserve">2.5.1 </w:t>
      </w:r>
      <w:r>
        <w:rPr>
          <w:rFonts w:hint="eastAsia"/>
        </w:rPr>
        <w:t>Определение</w:t>
      </w:r>
      <w:r>
        <w:t xml:space="preserve"> </w:t>
      </w:r>
      <w:r>
        <w:rPr>
          <w:rFonts w:hint="eastAsia"/>
        </w:rPr>
        <w:t>механических</w:t>
      </w:r>
      <w:r>
        <w:t xml:space="preserve"> </w:t>
      </w:r>
      <w:r>
        <w:rPr>
          <w:rFonts w:hint="eastAsia"/>
        </w:rPr>
        <w:t>свойств</w:t>
      </w:r>
      <w:r>
        <w:t xml:space="preserve"> </w:t>
      </w:r>
      <w:r>
        <w:rPr>
          <w:rFonts w:hint="eastAsia"/>
        </w:rPr>
        <w:t>объектов</w:t>
      </w:r>
      <w:r>
        <w:t xml:space="preserve"> </w:t>
      </w:r>
      <w:r>
        <w:rPr>
          <w:rFonts w:hint="eastAsia"/>
        </w:rPr>
        <w:t>и</w:t>
      </w:r>
      <w:r>
        <w:rPr>
          <w:rFonts w:hint="eastAsia"/>
        </w:rPr>
        <w:lastRenderedPageBreak/>
        <w:t>сследования</w:t>
      </w:r>
      <w:r>
        <w:t xml:space="preserve"> </w:t>
      </w:r>
      <w:r>
        <w:rPr>
          <w:rFonts w:hint="eastAsia"/>
        </w:rPr>
        <w:t>при</w:t>
      </w:r>
      <w:r>
        <w:t xml:space="preserve"> </w:t>
      </w:r>
      <w:r>
        <w:rPr>
          <w:rFonts w:hint="eastAsia"/>
        </w:rPr>
        <w:t>испытаниях</w:t>
      </w:r>
      <w:r>
        <w:t xml:space="preserve"> </w:t>
      </w:r>
      <w:r>
        <w:rPr>
          <w:rFonts w:hint="eastAsia"/>
        </w:rPr>
        <w:t>на</w:t>
      </w:r>
      <w:r>
        <w:t xml:space="preserve"> </w:t>
      </w:r>
      <w:r>
        <w:rPr>
          <w:rFonts w:hint="eastAsia"/>
        </w:rPr>
        <w:t>растяжение</w:t>
      </w:r>
    </w:p>
    <w:p w14:paraId="301E5F29" w14:textId="77777777" w:rsidR="008E66A5" w:rsidRDefault="008E66A5" w:rsidP="008E66A5"/>
    <w:p w14:paraId="18356843" w14:textId="77777777" w:rsidR="008E66A5" w:rsidRDefault="008E66A5" w:rsidP="008E66A5">
      <w:r>
        <w:t xml:space="preserve">2.5.2 </w:t>
      </w:r>
      <w:r>
        <w:rPr>
          <w:rFonts w:hint="eastAsia"/>
        </w:rPr>
        <w:t>Определение</w:t>
      </w:r>
      <w:r>
        <w:t xml:space="preserve"> </w:t>
      </w:r>
      <w:r>
        <w:rPr>
          <w:rFonts w:hint="eastAsia"/>
        </w:rPr>
        <w:t>твердости</w:t>
      </w:r>
      <w:r>
        <w:t xml:space="preserve"> </w:t>
      </w:r>
      <w:r>
        <w:rPr>
          <w:rFonts w:hint="eastAsia"/>
        </w:rPr>
        <w:t>объектов</w:t>
      </w:r>
      <w:r>
        <w:t xml:space="preserve"> </w:t>
      </w:r>
      <w:r>
        <w:rPr>
          <w:rFonts w:hint="eastAsia"/>
        </w:rPr>
        <w:t>исследования</w:t>
      </w:r>
    </w:p>
    <w:p w14:paraId="53ED86F0" w14:textId="77777777" w:rsidR="008E66A5" w:rsidRDefault="008E66A5" w:rsidP="008E66A5"/>
    <w:p w14:paraId="5A5E92A8" w14:textId="77777777" w:rsidR="008E66A5" w:rsidRDefault="008E66A5" w:rsidP="008E66A5">
      <w:r>
        <w:t xml:space="preserve">2.6 </w:t>
      </w:r>
      <w:r>
        <w:rPr>
          <w:rFonts w:hint="eastAsia"/>
        </w:rPr>
        <w:t>Исследование</w:t>
      </w:r>
      <w:r>
        <w:t xml:space="preserve"> </w:t>
      </w:r>
      <w:r>
        <w:rPr>
          <w:rFonts w:hint="eastAsia"/>
        </w:rPr>
        <w:t>физических</w:t>
      </w:r>
      <w:r>
        <w:t xml:space="preserve"> </w:t>
      </w:r>
      <w:r>
        <w:rPr>
          <w:rFonts w:hint="eastAsia"/>
        </w:rPr>
        <w:t>и</w:t>
      </w:r>
      <w:r>
        <w:t xml:space="preserve"> </w:t>
      </w:r>
      <w:r>
        <w:rPr>
          <w:rFonts w:hint="eastAsia"/>
        </w:rPr>
        <w:t>коррозионных</w:t>
      </w:r>
      <w:r>
        <w:t xml:space="preserve"> </w:t>
      </w:r>
      <w:r>
        <w:rPr>
          <w:rFonts w:hint="eastAsia"/>
        </w:rPr>
        <w:t>свойств</w:t>
      </w:r>
      <w:r>
        <w:t xml:space="preserve"> </w:t>
      </w:r>
      <w:r>
        <w:rPr>
          <w:rFonts w:hint="eastAsia"/>
        </w:rPr>
        <w:t>объектов</w:t>
      </w:r>
      <w:r>
        <w:t xml:space="preserve"> </w:t>
      </w:r>
      <w:r>
        <w:rPr>
          <w:rFonts w:hint="eastAsia"/>
        </w:rPr>
        <w:t>исследования</w:t>
      </w:r>
    </w:p>
    <w:p w14:paraId="792D1F54" w14:textId="77777777" w:rsidR="008E66A5" w:rsidRDefault="008E66A5" w:rsidP="008E66A5"/>
    <w:p w14:paraId="5317D3B9" w14:textId="77777777" w:rsidR="008E66A5" w:rsidRDefault="008E66A5" w:rsidP="008E66A5">
      <w:r>
        <w:t xml:space="preserve">2.6.1 </w:t>
      </w:r>
      <w:r>
        <w:rPr>
          <w:rFonts w:hint="eastAsia"/>
        </w:rPr>
        <w:t>Определение</w:t>
      </w:r>
      <w:r>
        <w:t xml:space="preserve"> </w:t>
      </w:r>
      <w:r>
        <w:rPr>
          <w:rFonts w:hint="eastAsia"/>
        </w:rPr>
        <w:t>плотности</w:t>
      </w:r>
    </w:p>
    <w:p w14:paraId="542243F0" w14:textId="77777777" w:rsidR="008E66A5" w:rsidRDefault="008E66A5" w:rsidP="008E66A5"/>
    <w:p w14:paraId="41951EF6" w14:textId="77777777" w:rsidR="008E66A5" w:rsidRDefault="008E66A5" w:rsidP="008E66A5">
      <w:r>
        <w:t xml:space="preserve">2.6.2 </w:t>
      </w:r>
      <w:r>
        <w:rPr>
          <w:rFonts w:hint="eastAsia"/>
        </w:rPr>
        <w:t>Определение</w:t>
      </w:r>
      <w:r>
        <w:t xml:space="preserve"> </w:t>
      </w:r>
      <w:r>
        <w:rPr>
          <w:rFonts w:hint="eastAsia"/>
        </w:rPr>
        <w:t>удельной</w:t>
      </w:r>
      <w:r>
        <w:t xml:space="preserve"> </w:t>
      </w:r>
      <w:r>
        <w:rPr>
          <w:rFonts w:hint="eastAsia"/>
        </w:rPr>
        <w:t>электрической</w:t>
      </w:r>
      <w:r>
        <w:t xml:space="preserve"> </w:t>
      </w:r>
      <w:r>
        <w:rPr>
          <w:rFonts w:hint="eastAsia"/>
        </w:rPr>
        <w:t>проводимости</w:t>
      </w:r>
    </w:p>
    <w:p w14:paraId="10D195DE" w14:textId="77777777" w:rsidR="008E66A5" w:rsidRDefault="008E66A5" w:rsidP="008E66A5"/>
    <w:p w14:paraId="536F1899" w14:textId="77777777" w:rsidR="008E66A5" w:rsidRDefault="008E66A5" w:rsidP="008E66A5">
      <w:r>
        <w:t xml:space="preserve">2.6.3 </w:t>
      </w:r>
      <w:r>
        <w:rPr>
          <w:rFonts w:hint="eastAsia"/>
        </w:rPr>
        <w:t>Определение</w:t>
      </w:r>
      <w:r>
        <w:t xml:space="preserve"> </w:t>
      </w:r>
      <w:r>
        <w:rPr>
          <w:rFonts w:hint="eastAsia"/>
        </w:rPr>
        <w:t>температур</w:t>
      </w:r>
      <w:r>
        <w:t xml:space="preserve"> </w:t>
      </w:r>
      <w:r>
        <w:rPr>
          <w:rFonts w:hint="eastAsia"/>
        </w:rPr>
        <w:t>фазовых</w:t>
      </w:r>
      <w:r>
        <w:t xml:space="preserve"> </w:t>
      </w:r>
      <w:r>
        <w:rPr>
          <w:rFonts w:hint="eastAsia"/>
        </w:rPr>
        <w:t>превращений</w:t>
      </w:r>
    </w:p>
    <w:p w14:paraId="680F9333" w14:textId="77777777" w:rsidR="008E66A5" w:rsidRDefault="008E66A5" w:rsidP="008E66A5"/>
    <w:p w14:paraId="388F01C4" w14:textId="77777777" w:rsidR="008E66A5" w:rsidRDefault="008E66A5" w:rsidP="008E66A5">
      <w:r>
        <w:t xml:space="preserve">2.6.4 </w:t>
      </w:r>
      <w:r>
        <w:rPr>
          <w:rFonts w:hint="eastAsia"/>
        </w:rPr>
        <w:t>Определение</w:t>
      </w:r>
      <w:r>
        <w:t xml:space="preserve"> </w:t>
      </w:r>
      <w:r>
        <w:rPr>
          <w:rFonts w:hint="eastAsia"/>
        </w:rPr>
        <w:t>коррозионной</w:t>
      </w:r>
      <w:r>
        <w:t xml:space="preserve"> </w:t>
      </w:r>
      <w:r>
        <w:rPr>
          <w:rFonts w:hint="eastAsia"/>
        </w:rPr>
        <w:t>стойкости</w:t>
      </w:r>
    </w:p>
    <w:p w14:paraId="614387CE" w14:textId="77777777" w:rsidR="008E66A5" w:rsidRDefault="008E66A5" w:rsidP="008E66A5"/>
    <w:p w14:paraId="76BDCE3D" w14:textId="77777777" w:rsidR="008E66A5" w:rsidRDefault="008E66A5" w:rsidP="008E66A5">
      <w:r>
        <w:t xml:space="preserve">2.7 </w:t>
      </w:r>
      <w:r>
        <w:rPr>
          <w:rFonts w:hint="eastAsia"/>
        </w:rPr>
        <w:t>Анализ</w:t>
      </w:r>
      <w:r>
        <w:t xml:space="preserve"> </w:t>
      </w:r>
      <w:r>
        <w:rPr>
          <w:rFonts w:hint="eastAsia"/>
        </w:rPr>
        <w:t>структуры</w:t>
      </w:r>
      <w:r>
        <w:t xml:space="preserve"> </w:t>
      </w:r>
      <w:r>
        <w:rPr>
          <w:rFonts w:hint="eastAsia"/>
        </w:rPr>
        <w:t>объектов</w:t>
      </w:r>
      <w:r>
        <w:t xml:space="preserve"> </w:t>
      </w:r>
      <w:r>
        <w:rPr>
          <w:rFonts w:hint="eastAsia"/>
        </w:rPr>
        <w:t>исследования</w:t>
      </w:r>
    </w:p>
    <w:p w14:paraId="6A9DE348" w14:textId="77777777" w:rsidR="008E66A5" w:rsidRDefault="008E66A5" w:rsidP="008E66A5"/>
    <w:p w14:paraId="46253B5D" w14:textId="77777777" w:rsidR="008E66A5" w:rsidRDefault="008E66A5" w:rsidP="008E66A5">
      <w:r>
        <w:t xml:space="preserve">2.7.1 </w:t>
      </w:r>
      <w:r>
        <w:rPr>
          <w:rFonts w:hint="eastAsia"/>
        </w:rPr>
        <w:t>Оптическая</w:t>
      </w:r>
      <w:r>
        <w:t xml:space="preserve"> </w:t>
      </w:r>
      <w:r>
        <w:rPr>
          <w:rFonts w:hint="eastAsia"/>
        </w:rPr>
        <w:t>микроскопия</w:t>
      </w:r>
    </w:p>
    <w:p w14:paraId="1D634271" w14:textId="77777777" w:rsidR="008E66A5" w:rsidRDefault="008E66A5" w:rsidP="008E66A5"/>
    <w:p w14:paraId="03F8B2DC" w14:textId="77777777" w:rsidR="008E66A5" w:rsidRDefault="008E66A5" w:rsidP="008E66A5">
      <w:r>
        <w:t xml:space="preserve">2.7.2 </w:t>
      </w:r>
      <w:r>
        <w:rPr>
          <w:rFonts w:hint="eastAsia"/>
        </w:rPr>
        <w:t>Сканирующая</w:t>
      </w:r>
      <w:r>
        <w:t xml:space="preserve"> </w:t>
      </w:r>
      <w:r>
        <w:rPr>
          <w:rFonts w:hint="eastAsia"/>
        </w:rPr>
        <w:t>электронная</w:t>
      </w:r>
      <w:r>
        <w:t xml:space="preserve"> </w:t>
      </w:r>
      <w:r>
        <w:rPr>
          <w:rFonts w:hint="eastAsia"/>
        </w:rPr>
        <w:t>микроскопия</w:t>
      </w:r>
    </w:p>
    <w:p w14:paraId="76F2522C" w14:textId="77777777" w:rsidR="008E66A5" w:rsidRDefault="008E66A5" w:rsidP="008E66A5"/>
    <w:p w14:paraId="4947614A" w14:textId="77777777" w:rsidR="008E66A5" w:rsidRDefault="008E66A5" w:rsidP="008E66A5">
      <w:r>
        <w:t xml:space="preserve">2.7.3 </w:t>
      </w:r>
      <w:r>
        <w:rPr>
          <w:rFonts w:hint="eastAsia"/>
        </w:rPr>
        <w:t>Просвечивающая</w:t>
      </w:r>
      <w:r>
        <w:t xml:space="preserve"> </w:t>
      </w:r>
      <w:r>
        <w:rPr>
          <w:rFonts w:hint="eastAsia"/>
        </w:rPr>
        <w:t>электронная</w:t>
      </w:r>
      <w:r>
        <w:t xml:space="preserve"> </w:t>
      </w:r>
      <w:r>
        <w:rPr>
          <w:rFonts w:hint="eastAsia"/>
        </w:rPr>
        <w:t>микроскопия</w:t>
      </w:r>
    </w:p>
    <w:p w14:paraId="526C1EBC" w14:textId="77777777" w:rsidR="008E66A5" w:rsidRDefault="008E66A5" w:rsidP="008E66A5"/>
    <w:p w14:paraId="18E3FDBF" w14:textId="77777777" w:rsidR="008E66A5" w:rsidRDefault="008E66A5" w:rsidP="008E66A5">
      <w:r>
        <w:rPr>
          <w:rFonts w:hint="eastAsia"/>
        </w:rPr>
        <w:t>ГЛАВА</w:t>
      </w:r>
      <w:r>
        <w:t xml:space="preserve"> 3. </w:t>
      </w:r>
      <w:r>
        <w:rPr>
          <w:rFonts w:hint="eastAsia"/>
        </w:rPr>
        <w:t>РАСЧЕТНО</w:t>
      </w:r>
      <w:r>
        <w:t>-</w:t>
      </w:r>
      <w:r>
        <w:rPr>
          <w:rFonts w:hint="eastAsia"/>
        </w:rPr>
        <w:t>ЭКСПЕРИМЕНТАЛЬНОЕ</w:t>
      </w:r>
      <w:r>
        <w:t xml:space="preserve"> </w:t>
      </w:r>
      <w:r>
        <w:rPr>
          <w:rFonts w:hint="eastAsia"/>
        </w:rPr>
        <w:t>ИЗУЧЕНИЕ</w:t>
      </w:r>
      <w:r>
        <w:t xml:space="preserve"> </w:t>
      </w:r>
      <w:r>
        <w:rPr>
          <w:rFonts w:hint="eastAsia"/>
        </w:rPr>
        <w:t>ФАЗОВОГО</w:t>
      </w:r>
      <w:r>
        <w:t xml:space="preserve"> </w:t>
      </w:r>
      <w:r>
        <w:rPr>
          <w:rFonts w:hint="eastAsia"/>
        </w:rPr>
        <w:t>СОСТАВА</w:t>
      </w:r>
      <w:r>
        <w:t xml:space="preserve"> </w:t>
      </w:r>
      <w:r>
        <w:rPr>
          <w:rFonts w:hint="eastAsia"/>
        </w:rPr>
        <w:t>МНОГОКОМПОНЕНТНЫХ</w:t>
      </w:r>
      <w:r>
        <w:t xml:space="preserve"> </w:t>
      </w:r>
      <w:r>
        <w:rPr>
          <w:rFonts w:hint="eastAsia"/>
        </w:rPr>
        <w:t>АЛЮМИНИЕВО</w:t>
      </w:r>
      <w:r>
        <w:t>-</w:t>
      </w:r>
      <w:r>
        <w:rPr>
          <w:rFonts w:hint="eastAsia"/>
        </w:rPr>
        <w:t>КАЛЬЦИЕВЫХ</w:t>
      </w:r>
    </w:p>
    <w:p w14:paraId="7D8A4DFE" w14:textId="77777777" w:rsidR="008E66A5" w:rsidRDefault="008E66A5" w:rsidP="008E66A5"/>
    <w:p w14:paraId="3DDEFFA9" w14:textId="77777777" w:rsidR="008E66A5" w:rsidRDefault="008E66A5" w:rsidP="008E66A5">
      <w:r>
        <w:rPr>
          <w:rFonts w:hint="eastAsia"/>
        </w:rPr>
        <w:t>СПЛАВОВ</w:t>
      </w:r>
      <w:r>
        <w:t>)</w:t>
      </w:r>
    </w:p>
    <w:p w14:paraId="2F02CFEF" w14:textId="77777777" w:rsidR="008E66A5" w:rsidRDefault="008E66A5" w:rsidP="008E66A5"/>
    <w:p w14:paraId="19EFDFFD" w14:textId="77777777" w:rsidR="008E66A5" w:rsidRDefault="008E66A5" w:rsidP="008E66A5">
      <w:r>
        <w:t xml:space="preserve">3.1. </w:t>
      </w:r>
      <w:r>
        <w:rPr>
          <w:rFonts w:hint="eastAsia"/>
        </w:rPr>
        <w:t>Фазовоый</w:t>
      </w:r>
      <w:r>
        <w:t xml:space="preserve"> </w:t>
      </w:r>
      <w:r>
        <w:rPr>
          <w:rFonts w:hint="eastAsia"/>
        </w:rPr>
        <w:t>состав</w:t>
      </w:r>
      <w:r>
        <w:t xml:space="preserve"> </w:t>
      </w:r>
      <w:r>
        <w:rPr>
          <w:rFonts w:hint="eastAsia"/>
        </w:rPr>
        <w:t>сплавов</w:t>
      </w:r>
      <w:r>
        <w:t xml:space="preserve"> </w:t>
      </w:r>
      <w:r>
        <w:rPr>
          <w:rFonts w:hint="eastAsia"/>
        </w:rPr>
        <w:t>системы</w:t>
      </w:r>
      <w:r>
        <w:t xml:space="preserve"> Al-Ca-Sc-X (</w:t>
      </w:r>
      <w:r>
        <w:rPr>
          <w:rFonts w:hint="eastAsia"/>
        </w:rPr>
        <w:t>где</w:t>
      </w:r>
      <w:r>
        <w:t xml:space="preserve"> </w:t>
      </w:r>
      <w:r>
        <w:rPr>
          <w:rFonts w:hint="eastAsia"/>
        </w:rPr>
        <w:t>Х</w:t>
      </w:r>
      <w:r>
        <w:t xml:space="preserve"> - Zn, Mg, Si, Fe,</w:t>
      </w:r>
    </w:p>
    <w:p w14:paraId="2270B06C" w14:textId="77777777" w:rsidR="008E66A5" w:rsidRDefault="008E66A5" w:rsidP="008E66A5"/>
    <w:p w14:paraId="582CEBF6" w14:textId="77777777" w:rsidR="008E66A5" w:rsidRDefault="008E66A5" w:rsidP="008E66A5">
      <w:r>
        <w:rPr>
          <w:rFonts w:hint="eastAsia"/>
        </w:rPr>
        <w:t>№</w:t>
      </w:r>
      <w:r>
        <w:t>, Mn, Zr)</w:t>
      </w:r>
    </w:p>
    <w:p w14:paraId="4E651635" w14:textId="77777777" w:rsidR="008E66A5" w:rsidRDefault="008E66A5" w:rsidP="008E66A5"/>
    <w:p w14:paraId="1711C0EE" w14:textId="77777777" w:rsidR="008E66A5" w:rsidRDefault="008E66A5" w:rsidP="008E66A5">
      <w:r>
        <w:t xml:space="preserve">3.1.1 </w:t>
      </w:r>
      <w:r>
        <w:rPr>
          <w:rFonts w:hint="eastAsia"/>
        </w:rPr>
        <w:t>Сплавы</w:t>
      </w:r>
      <w:r>
        <w:t xml:space="preserve"> </w:t>
      </w:r>
      <w:r>
        <w:rPr>
          <w:rFonts w:hint="eastAsia"/>
        </w:rPr>
        <w:t>системы</w:t>
      </w:r>
      <w:r>
        <w:t xml:space="preserve"> Al-Ca-Sc-Fe</w:t>
      </w:r>
    </w:p>
    <w:p w14:paraId="1F231D7D" w14:textId="77777777" w:rsidR="008E66A5" w:rsidRDefault="008E66A5" w:rsidP="008E66A5"/>
    <w:p w14:paraId="212F12A3" w14:textId="77777777" w:rsidR="008E66A5" w:rsidRDefault="008E66A5" w:rsidP="008E66A5">
      <w:r>
        <w:t xml:space="preserve">3.1.2 </w:t>
      </w:r>
      <w:r>
        <w:rPr>
          <w:rFonts w:hint="eastAsia"/>
        </w:rPr>
        <w:t>Сплавы</w:t>
      </w:r>
      <w:r>
        <w:t xml:space="preserve"> </w:t>
      </w:r>
      <w:r>
        <w:rPr>
          <w:rFonts w:hint="eastAsia"/>
        </w:rPr>
        <w:t>системы</w:t>
      </w:r>
      <w:r>
        <w:t xml:space="preserve"> Al-Ca-Sc-Si</w:t>
      </w:r>
    </w:p>
    <w:p w14:paraId="25EAC2F8" w14:textId="77777777" w:rsidR="008E66A5" w:rsidRDefault="008E66A5" w:rsidP="008E66A5"/>
    <w:p w14:paraId="3A467012" w14:textId="77777777" w:rsidR="008E66A5" w:rsidRDefault="008E66A5" w:rsidP="008E66A5">
      <w:r>
        <w:t xml:space="preserve">3.1.3 </w:t>
      </w:r>
      <w:r>
        <w:rPr>
          <w:rFonts w:hint="eastAsia"/>
        </w:rPr>
        <w:t>Сплавы</w:t>
      </w:r>
      <w:r>
        <w:t xml:space="preserve"> </w:t>
      </w:r>
      <w:r>
        <w:rPr>
          <w:rFonts w:hint="eastAsia"/>
        </w:rPr>
        <w:t>системы</w:t>
      </w:r>
      <w:r>
        <w:t xml:space="preserve"> Al-Ca-Sc-Mg</w:t>
      </w:r>
    </w:p>
    <w:p w14:paraId="3B46436C" w14:textId="77777777" w:rsidR="008E66A5" w:rsidRDefault="008E66A5" w:rsidP="008E66A5"/>
    <w:p w14:paraId="11955AC2" w14:textId="77777777" w:rsidR="008E66A5" w:rsidRDefault="008E66A5" w:rsidP="008E66A5">
      <w:r>
        <w:t xml:space="preserve">3.1.4 </w:t>
      </w:r>
      <w:r>
        <w:rPr>
          <w:rFonts w:hint="eastAsia"/>
        </w:rPr>
        <w:t>Сплавы</w:t>
      </w:r>
      <w:r>
        <w:t xml:space="preserve"> </w:t>
      </w:r>
      <w:r>
        <w:rPr>
          <w:rFonts w:hint="eastAsia"/>
        </w:rPr>
        <w:t>системы</w:t>
      </w:r>
      <w:r>
        <w:t xml:space="preserve"> Al-Ca-Sc-Ni</w:t>
      </w:r>
    </w:p>
    <w:p w14:paraId="29C773C2" w14:textId="77777777" w:rsidR="008E66A5" w:rsidRDefault="008E66A5" w:rsidP="008E66A5"/>
    <w:p w14:paraId="63B0A48E" w14:textId="77777777" w:rsidR="008E66A5" w:rsidRDefault="008E66A5" w:rsidP="008E66A5">
      <w:r>
        <w:t xml:space="preserve">3.1.5 </w:t>
      </w:r>
      <w:r>
        <w:rPr>
          <w:rFonts w:hint="eastAsia"/>
        </w:rPr>
        <w:t>Сплавы</w:t>
      </w:r>
      <w:r>
        <w:t xml:space="preserve"> </w:t>
      </w:r>
      <w:r>
        <w:rPr>
          <w:rFonts w:hint="eastAsia"/>
        </w:rPr>
        <w:t>системы</w:t>
      </w:r>
      <w:r>
        <w:t xml:space="preserve"> Al-Ca-Sc-Mn</w:t>
      </w:r>
    </w:p>
    <w:p w14:paraId="0AA5B594" w14:textId="77777777" w:rsidR="008E66A5" w:rsidRDefault="008E66A5" w:rsidP="008E66A5"/>
    <w:p w14:paraId="1233A804" w14:textId="77777777" w:rsidR="008E66A5" w:rsidRDefault="008E66A5" w:rsidP="008E66A5">
      <w:r>
        <w:t xml:space="preserve">3.1.6 </w:t>
      </w:r>
      <w:r>
        <w:rPr>
          <w:rFonts w:hint="eastAsia"/>
        </w:rPr>
        <w:t>Сплавы</w:t>
      </w:r>
      <w:r>
        <w:t xml:space="preserve"> </w:t>
      </w:r>
      <w:r>
        <w:rPr>
          <w:rFonts w:hint="eastAsia"/>
        </w:rPr>
        <w:t>системы</w:t>
      </w:r>
      <w:r>
        <w:t xml:space="preserve"> Al-Ca-Sc-Zn</w:t>
      </w:r>
    </w:p>
    <w:p w14:paraId="62C14C3C" w14:textId="77777777" w:rsidR="008E66A5" w:rsidRDefault="008E66A5" w:rsidP="008E66A5"/>
    <w:p w14:paraId="2C968F23" w14:textId="77777777" w:rsidR="008E66A5" w:rsidRDefault="008E66A5" w:rsidP="008E66A5">
      <w:r>
        <w:t xml:space="preserve">3.1.7 </w:t>
      </w:r>
      <w:r>
        <w:rPr>
          <w:rFonts w:hint="eastAsia"/>
        </w:rPr>
        <w:t>Сплавы</w:t>
      </w:r>
      <w:r>
        <w:t xml:space="preserve"> </w:t>
      </w:r>
      <w:r>
        <w:rPr>
          <w:rFonts w:hint="eastAsia"/>
        </w:rPr>
        <w:t>системы</w:t>
      </w:r>
      <w:r>
        <w:t xml:space="preserve"> Al-Ca-Sc-Cu</w:t>
      </w:r>
    </w:p>
    <w:p w14:paraId="26FDF66D" w14:textId="77777777" w:rsidR="008E66A5" w:rsidRDefault="008E66A5" w:rsidP="008E66A5"/>
    <w:p w14:paraId="77E37CB9" w14:textId="77777777" w:rsidR="008E66A5" w:rsidRDefault="008E66A5" w:rsidP="008E66A5">
      <w:r>
        <w:t xml:space="preserve">3.1.8 </w:t>
      </w:r>
      <w:r>
        <w:rPr>
          <w:rFonts w:hint="eastAsia"/>
        </w:rPr>
        <w:t>Сплавы</w:t>
      </w:r>
      <w:r>
        <w:t xml:space="preserve"> </w:t>
      </w:r>
      <w:r>
        <w:rPr>
          <w:rFonts w:hint="eastAsia"/>
        </w:rPr>
        <w:t>системы</w:t>
      </w:r>
      <w:r>
        <w:t xml:space="preserve"> Al-Ca-Si-Zr-Sc</w:t>
      </w:r>
    </w:p>
    <w:p w14:paraId="6D34D032" w14:textId="77777777" w:rsidR="008E66A5" w:rsidRDefault="008E66A5" w:rsidP="008E66A5"/>
    <w:p w14:paraId="1E240C45" w14:textId="77777777" w:rsidR="008E66A5" w:rsidRDefault="008E66A5" w:rsidP="008E66A5">
      <w:r>
        <w:t xml:space="preserve">3.2 </w:t>
      </w:r>
      <w:r>
        <w:rPr>
          <w:rFonts w:hint="eastAsia"/>
        </w:rPr>
        <w:t>Фазовый</w:t>
      </w:r>
      <w:r>
        <w:t xml:space="preserve"> </w:t>
      </w:r>
      <w:r>
        <w:rPr>
          <w:rFonts w:hint="eastAsia"/>
        </w:rPr>
        <w:t>состав</w:t>
      </w:r>
      <w:r>
        <w:t xml:space="preserve"> </w:t>
      </w:r>
      <w:r>
        <w:rPr>
          <w:rFonts w:hint="eastAsia"/>
        </w:rPr>
        <w:t>сплавов</w:t>
      </w:r>
      <w:r>
        <w:t xml:space="preserve"> </w:t>
      </w:r>
      <w:r>
        <w:rPr>
          <w:rFonts w:hint="eastAsia"/>
        </w:rPr>
        <w:t>системы</w:t>
      </w:r>
      <w:r>
        <w:t xml:space="preserve"> Al-Ca-Fe-Si</w:t>
      </w:r>
    </w:p>
    <w:p w14:paraId="67F78184" w14:textId="77777777" w:rsidR="008E66A5" w:rsidRDefault="008E66A5" w:rsidP="008E66A5"/>
    <w:p w14:paraId="1D30859D" w14:textId="77777777" w:rsidR="008E66A5" w:rsidRDefault="008E66A5" w:rsidP="008E66A5">
      <w:r>
        <w:t xml:space="preserve">3.3 </w:t>
      </w:r>
      <w:r>
        <w:rPr>
          <w:rFonts w:hint="eastAsia"/>
        </w:rPr>
        <w:t>Фазовый</w:t>
      </w:r>
      <w:r>
        <w:t xml:space="preserve"> </w:t>
      </w:r>
      <w:r>
        <w:rPr>
          <w:rFonts w:hint="eastAsia"/>
        </w:rPr>
        <w:t>состав</w:t>
      </w:r>
      <w:r>
        <w:t xml:space="preserve"> </w:t>
      </w:r>
      <w:r>
        <w:rPr>
          <w:rFonts w:hint="eastAsia"/>
        </w:rPr>
        <w:t>сплавов</w:t>
      </w:r>
      <w:r>
        <w:t xml:space="preserve"> </w:t>
      </w:r>
      <w:r>
        <w:rPr>
          <w:rFonts w:hint="eastAsia"/>
        </w:rPr>
        <w:t>системы</w:t>
      </w:r>
      <w:r>
        <w:t xml:space="preserve"> Al-Ca-Mn-Fe</w:t>
      </w:r>
    </w:p>
    <w:p w14:paraId="698297A6" w14:textId="77777777" w:rsidR="008E66A5" w:rsidRDefault="008E66A5" w:rsidP="008E66A5"/>
    <w:p w14:paraId="52009D4F" w14:textId="77777777" w:rsidR="008E66A5" w:rsidRDefault="008E66A5" w:rsidP="008E66A5">
      <w:r>
        <w:t xml:space="preserve">3.4 </w:t>
      </w:r>
      <w:r>
        <w:rPr>
          <w:rFonts w:hint="eastAsia"/>
        </w:rPr>
        <w:t>Фазовый</w:t>
      </w:r>
      <w:r>
        <w:t xml:space="preserve"> </w:t>
      </w:r>
      <w:r>
        <w:rPr>
          <w:rFonts w:hint="eastAsia"/>
        </w:rPr>
        <w:t>состав</w:t>
      </w:r>
      <w:r>
        <w:t xml:space="preserve"> </w:t>
      </w:r>
      <w:r>
        <w:rPr>
          <w:rFonts w:hint="eastAsia"/>
        </w:rPr>
        <w:t>сплавов</w:t>
      </w:r>
      <w:r>
        <w:t xml:space="preserve"> </w:t>
      </w:r>
      <w:r>
        <w:rPr>
          <w:rFonts w:hint="eastAsia"/>
        </w:rPr>
        <w:t>системы</w:t>
      </w:r>
      <w:r>
        <w:t xml:space="preserve"> Al-Ca-Mg-Si</w:t>
      </w:r>
    </w:p>
    <w:p w14:paraId="7C9FD003" w14:textId="77777777" w:rsidR="008E66A5" w:rsidRDefault="008E66A5" w:rsidP="008E66A5"/>
    <w:p w14:paraId="19FC0E02" w14:textId="77777777" w:rsidR="008E66A5" w:rsidRDefault="008E66A5" w:rsidP="008E66A5">
      <w:r>
        <w:t xml:space="preserve">3.5 </w:t>
      </w:r>
      <w:r>
        <w:rPr>
          <w:rFonts w:hint="eastAsia"/>
        </w:rPr>
        <w:t>Фазовый</w:t>
      </w:r>
      <w:r>
        <w:t xml:space="preserve"> </w:t>
      </w:r>
      <w:r>
        <w:rPr>
          <w:rFonts w:hint="eastAsia"/>
        </w:rPr>
        <w:t>состав</w:t>
      </w:r>
      <w:r>
        <w:t xml:space="preserve"> </w:t>
      </w:r>
      <w:r>
        <w:rPr>
          <w:rFonts w:hint="eastAsia"/>
        </w:rPr>
        <w:t>сплавов</w:t>
      </w:r>
      <w:r>
        <w:t xml:space="preserve"> </w:t>
      </w:r>
      <w:r>
        <w:rPr>
          <w:rFonts w:hint="eastAsia"/>
        </w:rPr>
        <w:t>системы</w:t>
      </w:r>
      <w:r>
        <w:t xml:space="preserve"> Al-Ca-Zn-Mg</w:t>
      </w:r>
    </w:p>
    <w:p w14:paraId="75B23392" w14:textId="77777777" w:rsidR="008E66A5" w:rsidRDefault="008E66A5" w:rsidP="008E66A5"/>
    <w:p w14:paraId="507167DE" w14:textId="77777777" w:rsidR="008E66A5" w:rsidRDefault="008E66A5" w:rsidP="008E66A5">
      <w:r>
        <w:t xml:space="preserve">3.6 </w:t>
      </w:r>
      <w:r>
        <w:rPr>
          <w:rFonts w:hint="eastAsia"/>
        </w:rPr>
        <w:t>Фазовый</w:t>
      </w:r>
      <w:r>
        <w:t xml:space="preserve"> </w:t>
      </w:r>
      <w:r>
        <w:rPr>
          <w:rFonts w:hint="eastAsia"/>
        </w:rPr>
        <w:t>состав</w:t>
      </w:r>
      <w:r>
        <w:t xml:space="preserve"> </w:t>
      </w:r>
      <w:r>
        <w:rPr>
          <w:rFonts w:hint="eastAsia"/>
        </w:rPr>
        <w:t>сплавов</w:t>
      </w:r>
      <w:r>
        <w:t xml:space="preserve"> </w:t>
      </w:r>
      <w:r>
        <w:rPr>
          <w:rFonts w:hint="eastAsia"/>
        </w:rPr>
        <w:t>системы</w:t>
      </w:r>
      <w:r>
        <w:t xml:space="preserve"> Al-Ca-Mn-Fe-Si-Zr-Sc</w:t>
      </w:r>
    </w:p>
    <w:p w14:paraId="29AA84FE" w14:textId="77777777" w:rsidR="008E66A5" w:rsidRDefault="008E66A5" w:rsidP="008E66A5"/>
    <w:p w14:paraId="0DBCD9D8" w14:textId="77777777" w:rsidR="008E66A5" w:rsidRDefault="008E66A5" w:rsidP="008E66A5">
      <w:r>
        <w:rPr>
          <w:rFonts w:hint="eastAsia"/>
        </w:rPr>
        <w:t>ВЫВОДЫ</w:t>
      </w:r>
      <w:r>
        <w:t xml:space="preserve"> </w:t>
      </w:r>
      <w:r>
        <w:rPr>
          <w:rFonts w:hint="eastAsia"/>
        </w:rPr>
        <w:t>ПО</w:t>
      </w:r>
      <w:r>
        <w:t xml:space="preserve"> </w:t>
      </w:r>
      <w:r>
        <w:rPr>
          <w:rFonts w:hint="eastAsia"/>
        </w:rPr>
        <w:t>ГЛАВЕ</w:t>
      </w:r>
    </w:p>
    <w:p w14:paraId="20FDF795" w14:textId="77777777" w:rsidR="008E66A5" w:rsidRDefault="008E66A5" w:rsidP="008E66A5"/>
    <w:p w14:paraId="4A0FC6E0" w14:textId="77777777" w:rsidR="008E66A5" w:rsidRDefault="008E66A5" w:rsidP="008E66A5">
      <w:r>
        <w:rPr>
          <w:rFonts w:hint="eastAsia"/>
        </w:rPr>
        <w:t>ГЛАВА</w:t>
      </w:r>
      <w:r>
        <w:t xml:space="preserve"> 4. </w:t>
      </w:r>
      <w:r>
        <w:rPr>
          <w:rFonts w:hint="eastAsia"/>
        </w:rPr>
        <w:t>ИССЛЕДОВАНИЕ</w:t>
      </w:r>
      <w:r>
        <w:t xml:space="preserve"> </w:t>
      </w:r>
      <w:r>
        <w:rPr>
          <w:rFonts w:hint="eastAsia"/>
        </w:rPr>
        <w:t>ВЛИЯНИЯ</w:t>
      </w:r>
      <w:r>
        <w:t xml:space="preserve"> </w:t>
      </w:r>
      <w:r>
        <w:rPr>
          <w:rFonts w:hint="eastAsia"/>
        </w:rPr>
        <w:t>ЛЕГИРУЮЩИХ</w:t>
      </w:r>
      <w:r>
        <w:t xml:space="preserve"> </w:t>
      </w:r>
      <w:r>
        <w:rPr>
          <w:rFonts w:hint="eastAsia"/>
        </w:rPr>
        <w:t>ЭЛЕМЕНТОВ</w:t>
      </w:r>
      <w:r>
        <w:t xml:space="preserve"> </w:t>
      </w:r>
      <w:r>
        <w:rPr>
          <w:rFonts w:hint="eastAsia"/>
        </w:rPr>
        <w:t>НА</w:t>
      </w:r>
      <w:r>
        <w:t xml:space="preserve"> </w:t>
      </w:r>
      <w:r>
        <w:rPr>
          <w:rFonts w:hint="eastAsia"/>
        </w:rPr>
        <w:t>СТРУКТУРУ</w:t>
      </w:r>
      <w:r>
        <w:t xml:space="preserve">, </w:t>
      </w:r>
      <w:r>
        <w:rPr>
          <w:rFonts w:hint="eastAsia"/>
        </w:rPr>
        <w:t>МЕХАНИЧЕСКИЕ</w:t>
      </w:r>
      <w:r>
        <w:t xml:space="preserve"> </w:t>
      </w:r>
      <w:r>
        <w:rPr>
          <w:rFonts w:hint="eastAsia"/>
        </w:rPr>
        <w:t>И</w:t>
      </w:r>
      <w:r>
        <w:t xml:space="preserve"> </w:t>
      </w:r>
      <w:r>
        <w:rPr>
          <w:rFonts w:hint="eastAsia"/>
        </w:rPr>
        <w:t>ЛИТЕЙНЫЕ</w:t>
      </w:r>
      <w:r>
        <w:t xml:space="preserve"> </w:t>
      </w:r>
      <w:r>
        <w:rPr>
          <w:rFonts w:hint="eastAsia"/>
        </w:rPr>
        <w:t>СВОЙСТВА</w:t>
      </w:r>
      <w:r>
        <w:t xml:space="preserve"> </w:t>
      </w:r>
      <w:r>
        <w:rPr>
          <w:rFonts w:hint="eastAsia"/>
        </w:rPr>
        <w:t>АЛЮМИНИЕВО</w:t>
      </w:r>
      <w:r>
        <w:t>-</w:t>
      </w:r>
    </w:p>
    <w:p w14:paraId="5A4D5E9C" w14:textId="77777777" w:rsidR="008E66A5" w:rsidRDefault="008E66A5" w:rsidP="008E66A5"/>
    <w:p w14:paraId="65335B57" w14:textId="77777777" w:rsidR="008E66A5" w:rsidRDefault="008E66A5" w:rsidP="008E66A5">
      <w:r>
        <w:rPr>
          <w:rFonts w:hint="eastAsia"/>
        </w:rPr>
        <w:t>КАЛЬЦИЕВЫХ</w:t>
      </w:r>
      <w:r>
        <w:t xml:space="preserve"> </w:t>
      </w:r>
      <w:r>
        <w:rPr>
          <w:rFonts w:hint="eastAsia"/>
        </w:rPr>
        <w:t>СПЛАВОВ</w:t>
      </w:r>
    </w:p>
    <w:p w14:paraId="7E43FC2F" w14:textId="77777777" w:rsidR="008E66A5" w:rsidRDefault="008E66A5" w:rsidP="008E66A5"/>
    <w:p w14:paraId="112E8047" w14:textId="77777777" w:rsidR="008E66A5" w:rsidRDefault="008E66A5" w:rsidP="008E66A5">
      <w:r>
        <w:t xml:space="preserve">4.1. </w:t>
      </w:r>
      <w:r>
        <w:rPr>
          <w:rFonts w:hint="eastAsia"/>
        </w:rPr>
        <w:t>Сплавы</w:t>
      </w:r>
      <w:r>
        <w:t xml:space="preserve"> </w:t>
      </w:r>
      <w:r>
        <w:rPr>
          <w:rFonts w:hint="eastAsia"/>
        </w:rPr>
        <w:t>системы</w:t>
      </w:r>
      <w:r>
        <w:t xml:space="preserve"> Al-Ca-Fe-Si</w:t>
      </w:r>
    </w:p>
    <w:p w14:paraId="3FFBD82B" w14:textId="77777777" w:rsidR="008E66A5" w:rsidRDefault="008E66A5" w:rsidP="008E66A5"/>
    <w:p w14:paraId="3BA0C230" w14:textId="77777777" w:rsidR="008E66A5" w:rsidRDefault="008E66A5" w:rsidP="008E66A5">
      <w:r>
        <w:t xml:space="preserve">4.2 </w:t>
      </w:r>
      <w:r>
        <w:rPr>
          <w:rFonts w:hint="eastAsia"/>
        </w:rPr>
        <w:t>Сплавы</w:t>
      </w:r>
      <w:r>
        <w:t xml:space="preserve"> </w:t>
      </w:r>
      <w:r>
        <w:rPr>
          <w:rFonts w:hint="eastAsia"/>
        </w:rPr>
        <w:t>системы</w:t>
      </w:r>
      <w:r>
        <w:t xml:space="preserve"> Al-Ca-Mn-Fe-Si</w:t>
      </w:r>
    </w:p>
    <w:p w14:paraId="214679BD" w14:textId="77777777" w:rsidR="008E66A5" w:rsidRDefault="008E66A5" w:rsidP="008E66A5"/>
    <w:p w14:paraId="27B91A62" w14:textId="77777777" w:rsidR="008E66A5" w:rsidRDefault="008E66A5" w:rsidP="008E66A5">
      <w:r>
        <w:t xml:space="preserve">4.2.1 </w:t>
      </w:r>
      <w:r>
        <w:rPr>
          <w:rFonts w:hint="eastAsia"/>
        </w:rPr>
        <w:t>Сплавы</w:t>
      </w:r>
      <w:r>
        <w:t xml:space="preserve"> </w:t>
      </w:r>
      <w:r>
        <w:rPr>
          <w:rFonts w:hint="eastAsia"/>
        </w:rPr>
        <w:t>системы</w:t>
      </w:r>
      <w:r>
        <w:t xml:space="preserve"> A1-Ca-Mn</w:t>
      </w:r>
    </w:p>
    <w:p w14:paraId="0335E976" w14:textId="77777777" w:rsidR="008E66A5" w:rsidRDefault="008E66A5" w:rsidP="008E66A5"/>
    <w:p w14:paraId="464A0EC3" w14:textId="77777777" w:rsidR="008E66A5" w:rsidRDefault="008E66A5" w:rsidP="008E66A5">
      <w:r>
        <w:t xml:space="preserve">4.3 </w:t>
      </w:r>
      <w:r>
        <w:rPr>
          <w:rFonts w:hint="eastAsia"/>
        </w:rPr>
        <w:t>Сплавы</w:t>
      </w:r>
      <w:r>
        <w:t xml:space="preserve"> </w:t>
      </w:r>
      <w:r>
        <w:rPr>
          <w:rFonts w:hint="eastAsia"/>
        </w:rPr>
        <w:t>системы</w:t>
      </w:r>
      <w:r>
        <w:t xml:space="preserve"> Al-Ca-Mg-Si</w:t>
      </w:r>
    </w:p>
    <w:p w14:paraId="22251FD8" w14:textId="77777777" w:rsidR="008E66A5" w:rsidRDefault="008E66A5" w:rsidP="008E66A5"/>
    <w:p w14:paraId="05435326" w14:textId="77777777" w:rsidR="008E66A5" w:rsidRDefault="008E66A5" w:rsidP="008E66A5">
      <w:r>
        <w:t xml:space="preserve">4.4 </w:t>
      </w:r>
      <w:r>
        <w:rPr>
          <w:rFonts w:hint="eastAsia"/>
        </w:rPr>
        <w:t>Сплавы</w:t>
      </w:r>
      <w:r>
        <w:t xml:space="preserve"> </w:t>
      </w:r>
      <w:r>
        <w:rPr>
          <w:rFonts w:hint="eastAsia"/>
        </w:rPr>
        <w:t>системы</w:t>
      </w:r>
      <w:r>
        <w:t xml:space="preserve"> Al-Ca-Zn-Mg</w:t>
      </w:r>
    </w:p>
    <w:p w14:paraId="02D99CB2" w14:textId="77777777" w:rsidR="008E66A5" w:rsidRDefault="008E66A5" w:rsidP="008E66A5"/>
    <w:p w14:paraId="715CFB81" w14:textId="77777777" w:rsidR="008E66A5" w:rsidRDefault="008E66A5" w:rsidP="008E66A5">
      <w:r>
        <w:rPr>
          <w:rFonts w:hint="eastAsia"/>
        </w:rPr>
        <w:t>ВЫВОДЫ</w:t>
      </w:r>
      <w:r>
        <w:t xml:space="preserve"> </w:t>
      </w:r>
      <w:r>
        <w:rPr>
          <w:rFonts w:hint="eastAsia"/>
        </w:rPr>
        <w:t>ПО</w:t>
      </w:r>
      <w:r>
        <w:t xml:space="preserve"> </w:t>
      </w:r>
      <w:r>
        <w:rPr>
          <w:rFonts w:hint="eastAsia"/>
        </w:rPr>
        <w:t>ГЛАВЕ</w:t>
      </w:r>
    </w:p>
    <w:p w14:paraId="17296F77" w14:textId="77777777" w:rsidR="008E66A5" w:rsidRDefault="008E66A5" w:rsidP="008E66A5"/>
    <w:p w14:paraId="2BA5EC7E" w14:textId="77777777" w:rsidR="008E66A5" w:rsidRDefault="008E66A5" w:rsidP="008E66A5">
      <w:r>
        <w:rPr>
          <w:rFonts w:hint="eastAsia"/>
        </w:rPr>
        <w:t>ГЛАВА</w:t>
      </w:r>
      <w:r>
        <w:t xml:space="preserve"> 5. </w:t>
      </w:r>
      <w:r>
        <w:rPr>
          <w:rFonts w:hint="eastAsia"/>
        </w:rPr>
        <w:t>ИССЛЕДОВАНИЕ</w:t>
      </w:r>
      <w:r>
        <w:t xml:space="preserve"> </w:t>
      </w:r>
      <w:r>
        <w:rPr>
          <w:rFonts w:hint="eastAsia"/>
        </w:rPr>
        <w:t>ВЛИЯНИЯ</w:t>
      </w:r>
      <w:r>
        <w:t xml:space="preserve"> </w:t>
      </w:r>
      <w:r>
        <w:rPr>
          <w:rFonts w:hint="eastAsia"/>
        </w:rPr>
        <w:t>ТЕРМИЧЕСКОЙ</w:t>
      </w:r>
      <w:r>
        <w:t xml:space="preserve"> </w:t>
      </w:r>
      <w:r>
        <w:rPr>
          <w:rFonts w:hint="eastAsia"/>
        </w:rPr>
        <w:t>ОБРАБОТКИ</w:t>
      </w:r>
      <w:r>
        <w:t xml:space="preserve"> </w:t>
      </w:r>
      <w:r>
        <w:rPr>
          <w:rFonts w:hint="eastAsia"/>
        </w:rPr>
        <w:t>НА</w:t>
      </w:r>
      <w:r>
        <w:t xml:space="preserve"> </w:t>
      </w:r>
      <w:r>
        <w:rPr>
          <w:rFonts w:hint="eastAsia"/>
        </w:rPr>
        <w:t>СТРУКТУРУ</w:t>
      </w:r>
      <w:r>
        <w:t xml:space="preserve"> </w:t>
      </w:r>
      <w:r>
        <w:rPr>
          <w:rFonts w:hint="eastAsia"/>
        </w:rPr>
        <w:t>И</w:t>
      </w:r>
      <w:r>
        <w:t xml:space="preserve"> </w:t>
      </w:r>
      <w:r>
        <w:rPr>
          <w:rFonts w:hint="eastAsia"/>
        </w:rPr>
        <w:t>СВОЙСТВА</w:t>
      </w:r>
      <w:r>
        <w:t xml:space="preserve"> </w:t>
      </w:r>
      <w:r>
        <w:rPr>
          <w:rFonts w:hint="eastAsia"/>
        </w:rPr>
        <w:t>ЛИТЫХ</w:t>
      </w:r>
      <w:r>
        <w:t xml:space="preserve"> </w:t>
      </w:r>
      <w:r>
        <w:rPr>
          <w:rFonts w:hint="eastAsia"/>
        </w:rPr>
        <w:t>АЛЮМИНИЕВО</w:t>
      </w:r>
      <w:r>
        <w:t>-</w:t>
      </w:r>
      <w:r>
        <w:rPr>
          <w:rFonts w:hint="eastAsia"/>
        </w:rPr>
        <w:t>КАЛЬЦИЕВЫХ</w:t>
      </w:r>
    </w:p>
    <w:p w14:paraId="176E6376" w14:textId="77777777" w:rsidR="008E66A5" w:rsidRDefault="008E66A5" w:rsidP="008E66A5"/>
    <w:p w14:paraId="00EA5680" w14:textId="77777777" w:rsidR="008E66A5" w:rsidRDefault="008E66A5" w:rsidP="008E66A5">
      <w:r>
        <w:rPr>
          <w:rFonts w:hint="eastAsia"/>
        </w:rPr>
        <w:t>СПЛАВОВ</w:t>
      </w:r>
    </w:p>
    <w:p w14:paraId="39051B8E" w14:textId="77777777" w:rsidR="008E66A5" w:rsidRDefault="008E66A5" w:rsidP="008E66A5"/>
    <w:p w14:paraId="13FEF320" w14:textId="77777777" w:rsidR="008E66A5" w:rsidRDefault="008E66A5" w:rsidP="008E66A5">
      <w:r>
        <w:t>5.1 ^</w:t>
      </w:r>
      <w:r>
        <w:rPr>
          <w:rFonts w:hint="eastAsia"/>
        </w:rPr>
        <w:t>лавы</w:t>
      </w:r>
      <w:r>
        <w:t xml:space="preserve"> </w:t>
      </w:r>
      <w:r>
        <w:rPr>
          <w:rFonts w:hint="eastAsia"/>
        </w:rPr>
        <w:t>системы</w:t>
      </w:r>
      <w:r>
        <w:t xml:space="preserve"> A1-Ca-Si-Sc</w:t>
      </w:r>
    </w:p>
    <w:p w14:paraId="36C1DE14" w14:textId="77777777" w:rsidR="008E66A5" w:rsidRDefault="008E66A5" w:rsidP="008E66A5"/>
    <w:p w14:paraId="46717BBC" w14:textId="77777777" w:rsidR="008E66A5" w:rsidRDefault="008E66A5" w:rsidP="008E66A5">
      <w:r>
        <w:t>5.2 ^</w:t>
      </w:r>
      <w:r>
        <w:rPr>
          <w:rFonts w:hint="eastAsia"/>
        </w:rPr>
        <w:t>лавы</w:t>
      </w:r>
      <w:r>
        <w:t xml:space="preserve"> </w:t>
      </w:r>
      <w:r>
        <w:rPr>
          <w:rFonts w:hint="eastAsia"/>
        </w:rPr>
        <w:t>системы</w:t>
      </w:r>
      <w:r>
        <w:t xml:space="preserve"> A1-Ca-Fe-Si-Zr-Sc</w:t>
      </w:r>
    </w:p>
    <w:p w14:paraId="0AA4A64E" w14:textId="77777777" w:rsidR="008E66A5" w:rsidRDefault="008E66A5" w:rsidP="008E66A5"/>
    <w:p w14:paraId="698CAAFE" w14:textId="77777777" w:rsidR="008E66A5" w:rsidRDefault="008E66A5" w:rsidP="008E66A5">
      <w:r>
        <w:t xml:space="preserve">5.3 </w:t>
      </w:r>
      <w:r>
        <w:rPr>
          <w:rFonts w:hint="eastAsia"/>
        </w:rPr>
        <w:t>Сплавы</w:t>
      </w:r>
      <w:r>
        <w:t xml:space="preserve"> </w:t>
      </w:r>
      <w:r>
        <w:rPr>
          <w:rFonts w:hint="eastAsia"/>
        </w:rPr>
        <w:t>системы</w:t>
      </w:r>
      <w:r>
        <w:t xml:space="preserve"> A1-Ca-Mn-Fe-Si-Zr-Sc</w:t>
      </w:r>
    </w:p>
    <w:p w14:paraId="5488B601" w14:textId="77777777" w:rsidR="008E66A5" w:rsidRDefault="008E66A5" w:rsidP="008E66A5"/>
    <w:p w14:paraId="1BBB1523" w14:textId="77777777" w:rsidR="008E66A5" w:rsidRDefault="008E66A5" w:rsidP="008E66A5">
      <w:r>
        <w:t xml:space="preserve">5.4 </w:t>
      </w:r>
      <w:r>
        <w:rPr>
          <w:rFonts w:hint="eastAsia"/>
        </w:rPr>
        <w:t>Сплавы</w:t>
      </w:r>
      <w:r>
        <w:t xml:space="preserve"> </w:t>
      </w:r>
      <w:r>
        <w:rPr>
          <w:rFonts w:hint="eastAsia"/>
        </w:rPr>
        <w:t>системы</w:t>
      </w:r>
      <w:r>
        <w:t xml:space="preserve"> A1-Ca-Mg-Si</w:t>
      </w:r>
    </w:p>
    <w:p w14:paraId="7326B235" w14:textId="77777777" w:rsidR="008E66A5" w:rsidRDefault="008E66A5" w:rsidP="008E66A5"/>
    <w:p w14:paraId="2E8F9AEF" w14:textId="77777777" w:rsidR="008E66A5" w:rsidRDefault="008E66A5" w:rsidP="008E66A5">
      <w:r>
        <w:t xml:space="preserve">5.5. </w:t>
      </w:r>
      <w:r>
        <w:rPr>
          <w:rFonts w:hint="eastAsia"/>
        </w:rPr>
        <w:t>Сплавы</w:t>
      </w:r>
      <w:r>
        <w:t xml:space="preserve"> </w:t>
      </w:r>
      <w:r>
        <w:rPr>
          <w:rFonts w:hint="eastAsia"/>
        </w:rPr>
        <w:t>системы</w:t>
      </w:r>
      <w:r>
        <w:t xml:space="preserve"> A1-Ca-Zn-Mg</w:t>
      </w:r>
    </w:p>
    <w:p w14:paraId="56378A14" w14:textId="77777777" w:rsidR="008E66A5" w:rsidRDefault="008E66A5" w:rsidP="008E66A5"/>
    <w:p w14:paraId="2BB91781" w14:textId="77777777" w:rsidR="008E66A5" w:rsidRDefault="008E66A5" w:rsidP="008E66A5">
      <w:r>
        <w:rPr>
          <w:rFonts w:hint="eastAsia"/>
        </w:rPr>
        <w:t>ВЫВОДЫ</w:t>
      </w:r>
      <w:r>
        <w:t xml:space="preserve"> </w:t>
      </w:r>
      <w:r>
        <w:rPr>
          <w:rFonts w:hint="eastAsia"/>
        </w:rPr>
        <w:t>ПО</w:t>
      </w:r>
      <w:r>
        <w:t xml:space="preserve"> </w:t>
      </w:r>
      <w:r>
        <w:rPr>
          <w:rFonts w:hint="eastAsia"/>
        </w:rPr>
        <w:t>ГЛАВЕ</w:t>
      </w:r>
    </w:p>
    <w:p w14:paraId="76C77B77" w14:textId="77777777" w:rsidR="008E66A5" w:rsidRDefault="008E66A5" w:rsidP="008E66A5"/>
    <w:p w14:paraId="5DD868A2" w14:textId="77777777" w:rsidR="008E66A5" w:rsidRDefault="008E66A5" w:rsidP="008E66A5">
      <w:r>
        <w:rPr>
          <w:rFonts w:hint="eastAsia"/>
        </w:rPr>
        <w:t>ГЛАВА</w:t>
      </w:r>
      <w:r>
        <w:t xml:space="preserve"> 6. </w:t>
      </w:r>
      <w:r>
        <w:rPr>
          <w:rFonts w:hint="eastAsia"/>
        </w:rPr>
        <w:t>ИССЛЕДОВАНИЕ</w:t>
      </w:r>
      <w:r>
        <w:t xml:space="preserve"> </w:t>
      </w:r>
      <w:r>
        <w:rPr>
          <w:rFonts w:hint="eastAsia"/>
        </w:rPr>
        <w:t>ВЛИЯНИЯ</w:t>
      </w:r>
      <w:r>
        <w:t xml:space="preserve"> </w:t>
      </w:r>
      <w:r>
        <w:rPr>
          <w:rFonts w:hint="eastAsia"/>
        </w:rPr>
        <w:t>ЛЕГИРУЮЩИХ</w:t>
      </w:r>
      <w:r>
        <w:t xml:space="preserve"> </w:t>
      </w:r>
      <w:r>
        <w:rPr>
          <w:rFonts w:hint="eastAsia"/>
        </w:rPr>
        <w:t>ЭЛЕМЕНТОВ</w:t>
      </w:r>
      <w:r>
        <w:t xml:space="preserve"> </w:t>
      </w:r>
      <w:r>
        <w:rPr>
          <w:rFonts w:hint="eastAsia"/>
        </w:rPr>
        <w:t>НА</w:t>
      </w:r>
      <w:r>
        <w:t xml:space="preserve"> </w:t>
      </w:r>
      <w:r>
        <w:rPr>
          <w:rFonts w:hint="eastAsia"/>
        </w:rPr>
        <w:t>ТЕХНОЛОГИЧНОСТЬ</w:t>
      </w:r>
      <w:r>
        <w:t xml:space="preserve"> </w:t>
      </w:r>
      <w:r>
        <w:rPr>
          <w:rFonts w:hint="eastAsia"/>
        </w:rPr>
        <w:t>ПРИ</w:t>
      </w:r>
      <w:r>
        <w:t xml:space="preserve"> </w:t>
      </w:r>
      <w:r>
        <w:rPr>
          <w:rFonts w:hint="eastAsia"/>
        </w:rPr>
        <w:t>ОБРАБОТКЕ</w:t>
      </w:r>
      <w:r>
        <w:t xml:space="preserve"> </w:t>
      </w:r>
      <w:r>
        <w:rPr>
          <w:rFonts w:hint="eastAsia"/>
        </w:rPr>
        <w:t>ДАВЛЕНИЕМ</w:t>
      </w:r>
      <w:r>
        <w:t xml:space="preserve"> </w:t>
      </w:r>
      <w:r>
        <w:rPr>
          <w:rFonts w:hint="eastAsia"/>
        </w:rPr>
        <w:t>СЛИТКОВ</w:t>
      </w:r>
      <w:r>
        <w:t xml:space="preserve"> </w:t>
      </w:r>
      <w:r>
        <w:rPr>
          <w:rFonts w:hint="eastAsia"/>
        </w:rPr>
        <w:t>ИЗ</w:t>
      </w:r>
    </w:p>
    <w:p w14:paraId="5232F7FA" w14:textId="77777777" w:rsidR="008E66A5" w:rsidRDefault="008E66A5" w:rsidP="008E66A5"/>
    <w:p w14:paraId="08600598" w14:textId="77777777" w:rsidR="008E66A5" w:rsidRDefault="008E66A5" w:rsidP="008E66A5">
      <w:r>
        <w:rPr>
          <w:rFonts w:hint="eastAsia"/>
        </w:rPr>
        <w:t>АЛЮМИНИЕВО</w:t>
      </w:r>
      <w:r>
        <w:t>-</w:t>
      </w:r>
      <w:r>
        <w:rPr>
          <w:rFonts w:hint="eastAsia"/>
        </w:rPr>
        <w:t>КАЛЬЦИЕВЫХ</w:t>
      </w:r>
      <w:r>
        <w:t xml:space="preserve"> </w:t>
      </w:r>
      <w:r>
        <w:rPr>
          <w:rFonts w:hint="eastAsia"/>
        </w:rPr>
        <w:t>СПЛАВОВ</w:t>
      </w:r>
    </w:p>
    <w:p w14:paraId="66C34E8A" w14:textId="77777777" w:rsidR="008E66A5" w:rsidRDefault="008E66A5" w:rsidP="008E66A5"/>
    <w:p w14:paraId="6DA8F86B" w14:textId="77777777" w:rsidR="008E66A5" w:rsidRDefault="008E66A5" w:rsidP="008E66A5">
      <w:r>
        <w:t xml:space="preserve">6.1 </w:t>
      </w:r>
      <w:r>
        <w:rPr>
          <w:rFonts w:hint="eastAsia"/>
        </w:rPr>
        <w:t>Сплавы</w:t>
      </w:r>
      <w:r>
        <w:t xml:space="preserve"> </w:t>
      </w:r>
      <w:r>
        <w:rPr>
          <w:rFonts w:hint="eastAsia"/>
        </w:rPr>
        <w:t>системы</w:t>
      </w:r>
      <w:r>
        <w:t xml:space="preserve"> A1-Ca-Mn-Fe-Si-Zr-Sc</w:t>
      </w:r>
    </w:p>
    <w:p w14:paraId="064F1D7B" w14:textId="77777777" w:rsidR="008E66A5" w:rsidRDefault="008E66A5" w:rsidP="008E66A5"/>
    <w:p w14:paraId="242AADDC" w14:textId="77777777" w:rsidR="008E66A5" w:rsidRDefault="008E66A5" w:rsidP="008E66A5">
      <w:r>
        <w:t xml:space="preserve">6.2. </w:t>
      </w:r>
      <w:r>
        <w:rPr>
          <w:rFonts w:hint="eastAsia"/>
        </w:rPr>
        <w:t>Сплавы</w:t>
      </w:r>
      <w:r>
        <w:t xml:space="preserve"> </w:t>
      </w:r>
      <w:r>
        <w:rPr>
          <w:rFonts w:hint="eastAsia"/>
        </w:rPr>
        <w:t>системы</w:t>
      </w:r>
      <w:r>
        <w:t xml:space="preserve"> A1-Ca-Mg-Mn-Fe-Zr-Sc</w:t>
      </w:r>
    </w:p>
    <w:p w14:paraId="145C90EA" w14:textId="77777777" w:rsidR="008E66A5" w:rsidRDefault="008E66A5" w:rsidP="008E66A5"/>
    <w:p w14:paraId="3E301921" w14:textId="77777777" w:rsidR="008E66A5" w:rsidRDefault="008E66A5" w:rsidP="008E66A5">
      <w:r>
        <w:t>6.3 ^</w:t>
      </w:r>
      <w:r>
        <w:rPr>
          <w:rFonts w:hint="eastAsia"/>
        </w:rPr>
        <w:t>лавы</w:t>
      </w:r>
      <w:r>
        <w:t xml:space="preserve"> </w:t>
      </w:r>
      <w:r>
        <w:rPr>
          <w:rFonts w:hint="eastAsia"/>
        </w:rPr>
        <w:t>системы</w:t>
      </w:r>
      <w:r>
        <w:t xml:space="preserve"> A1-Ca-Zn-Mg</w:t>
      </w:r>
    </w:p>
    <w:p w14:paraId="5640E2B3" w14:textId="77777777" w:rsidR="008E66A5" w:rsidRDefault="008E66A5" w:rsidP="008E66A5"/>
    <w:p w14:paraId="1245D375" w14:textId="77777777" w:rsidR="008E66A5" w:rsidRDefault="008E66A5" w:rsidP="008E66A5">
      <w:r>
        <w:rPr>
          <w:rFonts w:hint="eastAsia"/>
        </w:rPr>
        <w:t>ВЫВОДЫ</w:t>
      </w:r>
      <w:r>
        <w:t xml:space="preserve"> </w:t>
      </w:r>
      <w:r>
        <w:rPr>
          <w:rFonts w:hint="eastAsia"/>
        </w:rPr>
        <w:t>ПО</w:t>
      </w:r>
      <w:r>
        <w:t xml:space="preserve"> </w:t>
      </w:r>
      <w:r>
        <w:rPr>
          <w:rFonts w:hint="eastAsia"/>
        </w:rPr>
        <w:t>ГЛАВЕ</w:t>
      </w:r>
    </w:p>
    <w:p w14:paraId="1BCDEE99" w14:textId="77777777" w:rsidR="008E66A5" w:rsidRDefault="008E66A5" w:rsidP="008E66A5"/>
    <w:p w14:paraId="464714CF" w14:textId="77777777" w:rsidR="008E66A5" w:rsidRDefault="008E66A5" w:rsidP="008E66A5">
      <w:r>
        <w:rPr>
          <w:rFonts w:hint="eastAsia"/>
        </w:rPr>
        <w:t>ОБЩИЕ</w:t>
      </w:r>
      <w:r>
        <w:t xml:space="preserve"> </w:t>
      </w:r>
      <w:r>
        <w:rPr>
          <w:rFonts w:hint="eastAsia"/>
        </w:rPr>
        <w:t>ВЫВОДЫ</w:t>
      </w:r>
      <w:r>
        <w:t xml:space="preserve"> </w:t>
      </w:r>
      <w:r>
        <w:rPr>
          <w:rFonts w:hint="eastAsia"/>
        </w:rPr>
        <w:t>ПО</w:t>
      </w:r>
      <w:r>
        <w:t xml:space="preserve"> </w:t>
      </w:r>
      <w:r>
        <w:rPr>
          <w:rFonts w:hint="eastAsia"/>
        </w:rPr>
        <w:t>РАБОТЕ</w:t>
      </w:r>
    </w:p>
    <w:p w14:paraId="2FF63001" w14:textId="77777777" w:rsidR="008E66A5" w:rsidRDefault="008E66A5" w:rsidP="008E66A5"/>
    <w:p w14:paraId="129C51EF" w14:textId="77777777" w:rsidR="008E66A5" w:rsidRDefault="008E66A5" w:rsidP="008E66A5">
      <w:r>
        <w:rPr>
          <w:rFonts w:hint="eastAsia"/>
        </w:rPr>
        <w:t>СПИСОК</w:t>
      </w:r>
      <w:r>
        <w:t xml:space="preserve"> </w:t>
      </w:r>
      <w:r>
        <w:rPr>
          <w:rFonts w:hint="eastAsia"/>
        </w:rPr>
        <w:t>ИСПОЛЬЗОВАННЫХ</w:t>
      </w:r>
      <w:r>
        <w:t xml:space="preserve"> </w:t>
      </w:r>
      <w:r>
        <w:rPr>
          <w:rFonts w:hint="eastAsia"/>
        </w:rPr>
        <w:t>ИСТОЧНИКОВ</w:t>
      </w:r>
    </w:p>
    <w:p w14:paraId="120000D0" w14:textId="77777777" w:rsidR="008E66A5" w:rsidRDefault="008E66A5" w:rsidP="008E66A5"/>
    <w:p w14:paraId="252BEDE0" w14:textId="77777777" w:rsidR="008E66A5" w:rsidRDefault="008E66A5" w:rsidP="008E66A5">
      <w:r>
        <w:rPr>
          <w:rFonts w:hint="eastAsia"/>
        </w:rPr>
        <w:t>ПРИЛОЖЕНИЕ</w:t>
      </w:r>
    </w:p>
    <w:p w14:paraId="21517AB3" w14:textId="77777777" w:rsidR="008E66A5" w:rsidRDefault="008E66A5" w:rsidP="008E66A5"/>
    <w:p w14:paraId="4DDCF414" w14:textId="77777777" w:rsidR="008E66A5" w:rsidRDefault="008E66A5" w:rsidP="008E66A5">
      <w:r>
        <w:rPr>
          <w:rFonts w:hint="eastAsia"/>
        </w:rPr>
        <w:t>ПРИЛОЖЕНИЕ</w:t>
      </w:r>
    </w:p>
    <w:p w14:paraId="308C6EF2" w14:textId="77777777" w:rsidR="008E66A5" w:rsidRDefault="008E66A5" w:rsidP="008E66A5"/>
    <w:p w14:paraId="1688FEED" w14:textId="77777777" w:rsidR="008E66A5" w:rsidRDefault="008E66A5" w:rsidP="008E66A5">
      <w:r>
        <w:rPr>
          <w:rFonts w:hint="eastAsia"/>
        </w:rPr>
        <w:t>ПРИЛОЖЕНИЕ</w:t>
      </w:r>
    </w:p>
    <w:p w14:paraId="20A888BD" w14:textId="77777777" w:rsidR="008E66A5" w:rsidRDefault="008E66A5" w:rsidP="008E66A5"/>
    <w:p w14:paraId="7C928ECD" w14:textId="77777777" w:rsidR="008E66A5" w:rsidRDefault="008E66A5" w:rsidP="008E66A5">
      <w:r>
        <w:rPr>
          <w:rFonts w:hint="eastAsia"/>
        </w:rPr>
        <w:t>ПРИЛОЖЕНИЕ</w:t>
      </w:r>
    </w:p>
    <w:p w14:paraId="1D7D4E01" w14:textId="77777777" w:rsidR="008E66A5" w:rsidRDefault="008E66A5" w:rsidP="008E66A5"/>
    <w:p w14:paraId="357A60D4" w14:textId="6B2635D5" w:rsidR="008E66A5" w:rsidRPr="008E66A5" w:rsidRDefault="008E66A5" w:rsidP="008E66A5">
      <w:r>
        <w:rPr>
          <w:rFonts w:hint="eastAsia"/>
        </w:rPr>
        <w:lastRenderedPageBreak/>
        <w:t>ВВЕДЕНИЕ</w:t>
      </w:r>
    </w:p>
    <w:sectPr w:rsidR="008E66A5" w:rsidRPr="008E66A5" w:rsidSect="001C1C6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586D6" w14:textId="77777777" w:rsidR="001C1C6E" w:rsidRDefault="001C1C6E">
      <w:pPr>
        <w:spacing w:after="0" w:line="240" w:lineRule="auto"/>
      </w:pPr>
      <w:r>
        <w:separator/>
      </w:r>
    </w:p>
  </w:endnote>
  <w:endnote w:type="continuationSeparator" w:id="0">
    <w:p w14:paraId="3D2C9BC3" w14:textId="77777777" w:rsidR="001C1C6E" w:rsidRDefault="001C1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1C648" w14:textId="77777777" w:rsidR="001C1C6E" w:rsidRDefault="001C1C6E"/>
    <w:p w14:paraId="416097D7" w14:textId="77777777" w:rsidR="001C1C6E" w:rsidRDefault="001C1C6E"/>
    <w:p w14:paraId="31ADEB39" w14:textId="77777777" w:rsidR="001C1C6E" w:rsidRDefault="001C1C6E"/>
    <w:p w14:paraId="7825B48F" w14:textId="77777777" w:rsidR="001C1C6E" w:rsidRDefault="001C1C6E"/>
    <w:p w14:paraId="598CBD65" w14:textId="77777777" w:rsidR="001C1C6E" w:rsidRDefault="001C1C6E"/>
    <w:p w14:paraId="074AB7D1" w14:textId="77777777" w:rsidR="001C1C6E" w:rsidRDefault="001C1C6E"/>
    <w:p w14:paraId="587A8485" w14:textId="77777777" w:rsidR="001C1C6E" w:rsidRDefault="001C1C6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7735F9" wp14:editId="165E6D5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5FE74" w14:textId="77777777" w:rsidR="001C1C6E" w:rsidRDefault="001C1C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7735F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F25FE74" w14:textId="77777777" w:rsidR="001C1C6E" w:rsidRDefault="001C1C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3AD9F9" w14:textId="77777777" w:rsidR="001C1C6E" w:rsidRDefault="001C1C6E"/>
    <w:p w14:paraId="3FC928BB" w14:textId="77777777" w:rsidR="001C1C6E" w:rsidRDefault="001C1C6E"/>
    <w:p w14:paraId="232C70C4" w14:textId="77777777" w:rsidR="001C1C6E" w:rsidRDefault="001C1C6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94B0CA" wp14:editId="464F129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AC23C" w14:textId="77777777" w:rsidR="001C1C6E" w:rsidRDefault="001C1C6E"/>
                          <w:p w14:paraId="712A445F" w14:textId="77777777" w:rsidR="001C1C6E" w:rsidRDefault="001C1C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94B0C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8EAC23C" w14:textId="77777777" w:rsidR="001C1C6E" w:rsidRDefault="001C1C6E"/>
                    <w:p w14:paraId="712A445F" w14:textId="77777777" w:rsidR="001C1C6E" w:rsidRDefault="001C1C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EED914" w14:textId="77777777" w:rsidR="001C1C6E" w:rsidRDefault="001C1C6E"/>
    <w:p w14:paraId="380AD837" w14:textId="77777777" w:rsidR="001C1C6E" w:rsidRDefault="001C1C6E">
      <w:pPr>
        <w:rPr>
          <w:sz w:val="2"/>
          <w:szCs w:val="2"/>
        </w:rPr>
      </w:pPr>
    </w:p>
    <w:p w14:paraId="13158AE1" w14:textId="77777777" w:rsidR="001C1C6E" w:rsidRDefault="001C1C6E"/>
    <w:p w14:paraId="3C7D857F" w14:textId="77777777" w:rsidR="001C1C6E" w:rsidRDefault="001C1C6E">
      <w:pPr>
        <w:spacing w:after="0" w:line="240" w:lineRule="auto"/>
      </w:pPr>
    </w:p>
  </w:footnote>
  <w:footnote w:type="continuationSeparator" w:id="0">
    <w:p w14:paraId="430C32B5" w14:textId="77777777" w:rsidR="001C1C6E" w:rsidRDefault="001C1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6E"/>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28413</TotalTime>
  <Pages>7</Pages>
  <Words>580</Words>
  <Characters>3310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3664</cp:revision>
  <cp:lastPrinted>2009-02-06T05:36:00Z</cp:lastPrinted>
  <dcterms:created xsi:type="dcterms:W3CDTF">2024-01-07T13:43:00Z</dcterms:created>
  <dcterms:modified xsi:type="dcterms:W3CDTF">2024-02-21T18:25:00Z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