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1B1FB" w14:textId="496A5905" w:rsidR="007573F7" w:rsidRDefault="00FA336E" w:rsidP="00FA336E">
      <w:r w:rsidRPr="00FA336E">
        <w:rPr>
          <w:rFonts w:hint="eastAsia"/>
        </w:rPr>
        <w:t>Панфилов</w:t>
      </w:r>
      <w:r w:rsidRPr="00FA336E">
        <w:t xml:space="preserve"> </w:t>
      </w:r>
      <w:r w:rsidRPr="00FA336E">
        <w:rPr>
          <w:rFonts w:hint="eastAsia"/>
        </w:rPr>
        <w:t>Евгений</w:t>
      </w:r>
      <w:r w:rsidRPr="00FA336E">
        <w:t xml:space="preserve"> </w:t>
      </w:r>
      <w:r w:rsidRPr="00FA336E">
        <w:rPr>
          <w:rFonts w:hint="eastAsia"/>
        </w:rPr>
        <w:t>Евгеньевич</w:t>
      </w:r>
      <w:r>
        <w:t xml:space="preserve"> </w:t>
      </w:r>
      <w:r w:rsidRPr="00FA336E">
        <w:rPr>
          <w:rFonts w:hint="eastAsia"/>
        </w:rPr>
        <w:t>Предупреждение</w:t>
      </w:r>
      <w:r w:rsidRPr="00FA336E">
        <w:t xml:space="preserve"> </w:t>
      </w:r>
      <w:r w:rsidRPr="00FA336E">
        <w:rPr>
          <w:rFonts w:hint="eastAsia"/>
        </w:rPr>
        <w:t>делинквентного</w:t>
      </w:r>
      <w:r w:rsidRPr="00FA336E">
        <w:t xml:space="preserve"> </w:t>
      </w:r>
      <w:r w:rsidRPr="00FA336E">
        <w:rPr>
          <w:rFonts w:hint="eastAsia"/>
        </w:rPr>
        <w:t>поведения</w:t>
      </w:r>
      <w:r w:rsidRPr="00FA336E">
        <w:t xml:space="preserve"> </w:t>
      </w:r>
      <w:r w:rsidRPr="00FA336E">
        <w:rPr>
          <w:rFonts w:hint="eastAsia"/>
        </w:rPr>
        <w:t>несовершеннолетних</w:t>
      </w:r>
      <w:r w:rsidRPr="00FA336E">
        <w:t xml:space="preserve">, </w:t>
      </w:r>
      <w:r w:rsidRPr="00FA336E">
        <w:rPr>
          <w:rFonts w:hint="eastAsia"/>
        </w:rPr>
        <w:t>осужденных</w:t>
      </w:r>
      <w:r w:rsidRPr="00FA336E">
        <w:t xml:space="preserve"> </w:t>
      </w:r>
      <w:r w:rsidRPr="00FA336E">
        <w:rPr>
          <w:rFonts w:hint="eastAsia"/>
        </w:rPr>
        <w:t>без</w:t>
      </w:r>
      <w:r w:rsidRPr="00FA336E">
        <w:t xml:space="preserve"> </w:t>
      </w:r>
      <w:r w:rsidRPr="00FA336E">
        <w:rPr>
          <w:rFonts w:hint="eastAsia"/>
        </w:rPr>
        <w:t>изоляции</w:t>
      </w:r>
      <w:r w:rsidRPr="00FA336E">
        <w:t xml:space="preserve"> </w:t>
      </w:r>
      <w:r w:rsidRPr="00FA336E">
        <w:rPr>
          <w:rFonts w:hint="eastAsia"/>
        </w:rPr>
        <w:t>от</w:t>
      </w:r>
      <w:r w:rsidRPr="00FA336E">
        <w:t xml:space="preserve"> </w:t>
      </w:r>
      <w:r w:rsidRPr="00FA336E">
        <w:rPr>
          <w:rFonts w:hint="eastAsia"/>
        </w:rPr>
        <w:t>общества</w:t>
      </w:r>
      <w:r w:rsidRPr="00FA336E">
        <w:t xml:space="preserve">: </w:t>
      </w:r>
      <w:r w:rsidRPr="00FA336E">
        <w:rPr>
          <w:rFonts w:hint="eastAsia"/>
        </w:rPr>
        <w:t>уголовно</w:t>
      </w:r>
      <w:r w:rsidRPr="00FA336E">
        <w:t>-</w:t>
      </w:r>
      <w:r w:rsidRPr="00FA336E">
        <w:rPr>
          <w:rFonts w:hint="eastAsia"/>
        </w:rPr>
        <w:t>правовые</w:t>
      </w:r>
      <w:r w:rsidRPr="00FA336E">
        <w:t xml:space="preserve"> </w:t>
      </w:r>
      <w:r w:rsidRPr="00FA336E">
        <w:rPr>
          <w:rFonts w:hint="eastAsia"/>
        </w:rPr>
        <w:t>и</w:t>
      </w:r>
      <w:r w:rsidRPr="00FA336E">
        <w:t xml:space="preserve"> </w:t>
      </w:r>
      <w:r w:rsidRPr="00FA336E">
        <w:rPr>
          <w:rFonts w:hint="eastAsia"/>
        </w:rPr>
        <w:t>криминологические</w:t>
      </w:r>
      <w:r w:rsidRPr="00FA336E">
        <w:t xml:space="preserve"> </w:t>
      </w:r>
      <w:r w:rsidRPr="00FA336E">
        <w:rPr>
          <w:rFonts w:hint="eastAsia"/>
        </w:rPr>
        <w:t>аспекты</w:t>
      </w:r>
    </w:p>
    <w:p w14:paraId="0CCAC7A2" w14:textId="77777777" w:rsidR="00FA336E" w:rsidRDefault="00FA336E" w:rsidP="00FA336E">
      <w:r>
        <w:rPr>
          <w:rFonts w:hint="eastAsia"/>
        </w:rPr>
        <w:t>ОГЛАВЛЕНИЕ</w:t>
      </w:r>
      <w:r>
        <w:t xml:space="preserve"> </w:t>
      </w:r>
      <w:r>
        <w:rPr>
          <w:rFonts w:hint="eastAsia"/>
        </w:rPr>
        <w:t>ДИССЕРТАЦИИ</w:t>
      </w:r>
    </w:p>
    <w:p w14:paraId="5A595177" w14:textId="77777777" w:rsidR="00FA336E" w:rsidRDefault="00FA336E" w:rsidP="00FA336E">
      <w:r>
        <w:rPr>
          <w:rFonts w:hint="eastAsia"/>
        </w:rPr>
        <w:t>кандидат</w:t>
      </w:r>
      <w:r>
        <w:t xml:space="preserve"> </w:t>
      </w:r>
      <w:r>
        <w:rPr>
          <w:rFonts w:hint="eastAsia"/>
        </w:rPr>
        <w:t>наук</w:t>
      </w:r>
      <w:r>
        <w:t xml:space="preserve"> </w:t>
      </w:r>
      <w:r>
        <w:rPr>
          <w:rFonts w:hint="eastAsia"/>
        </w:rPr>
        <w:t>Панфилов</w:t>
      </w:r>
      <w:r>
        <w:t xml:space="preserve"> </w:t>
      </w:r>
      <w:r>
        <w:rPr>
          <w:rFonts w:hint="eastAsia"/>
        </w:rPr>
        <w:t>Евгений</w:t>
      </w:r>
      <w:r>
        <w:t xml:space="preserve"> </w:t>
      </w:r>
      <w:r>
        <w:rPr>
          <w:rFonts w:hint="eastAsia"/>
        </w:rPr>
        <w:t>Евгеньевич</w:t>
      </w:r>
    </w:p>
    <w:p w14:paraId="2F97243D" w14:textId="77777777" w:rsidR="00FA336E" w:rsidRDefault="00FA336E" w:rsidP="00FA336E">
      <w:r>
        <w:rPr>
          <w:rFonts w:hint="eastAsia"/>
        </w:rPr>
        <w:t>ВВЕДЕНИЕ</w:t>
      </w:r>
    </w:p>
    <w:p w14:paraId="5456021D" w14:textId="77777777" w:rsidR="00FA336E" w:rsidRDefault="00FA336E" w:rsidP="00FA336E"/>
    <w:p w14:paraId="029BF718" w14:textId="77777777" w:rsidR="00FA336E" w:rsidRDefault="00FA336E" w:rsidP="00FA336E">
      <w:r>
        <w:rPr>
          <w:rFonts w:hint="eastAsia"/>
        </w:rPr>
        <w:t>ГЛАВА</w:t>
      </w:r>
      <w:r>
        <w:t xml:space="preserve"> 1. </w:t>
      </w:r>
      <w:r>
        <w:rPr>
          <w:rFonts w:hint="eastAsia"/>
        </w:rPr>
        <w:t>Теоретические</w:t>
      </w:r>
      <w:r>
        <w:t xml:space="preserve"> </w:t>
      </w:r>
      <w:r>
        <w:rPr>
          <w:rFonts w:hint="eastAsia"/>
        </w:rPr>
        <w:t>предпосылки</w:t>
      </w:r>
      <w:r>
        <w:t xml:space="preserve"> </w:t>
      </w:r>
      <w:r>
        <w:rPr>
          <w:rFonts w:hint="eastAsia"/>
        </w:rPr>
        <w:t>предупреждения</w:t>
      </w:r>
      <w:r>
        <w:t xml:space="preserve"> </w:t>
      </w:r>
      <w:r>
        <w:rPr>
          <w:rFonts w:hint="eastAsia"/>
        </w:rPr>
        <w:t>делинквентного</w:t>
      </w:r>
      <w:r>
        <w:t xml:space="preserve"> </w:t>
      </w:r>
      <w:r>
        <w:rPr>
          <w:rFonts w:hint="eastAsia"/>
        </w:rPr>
        <w:t>поведения</w:t>
      </w:r>
      <w:r>
        <w:t xml:space="preserve"> </w:t>
      </w:r>
      <w:r>
        <w:rPr>
          <w:rFonts w:hint="eastAsia"/>
        </w:rPr>
        <w:t>несовершеннолетних</w:t>
      </w:r>
      <w:r>
        <w:t xml:space="preserve">, </w:t>
      </w:r>
      <w:r>
        <w:rPr>
          <w:rFonts w:hint="eastAsia"/>
        </w:rPr>
        <w:t>осужденных</w:t>
      </w:r>
      <w:r>
        <w:t xml:space="preserve"> </w:t>
      </w:r>
      <w:r>
        <w:rPr>
          <w:rFonts w:hint="eastAsia"/>
        </w:rPr>
        <w:t>без</w:t>
      </w:r>
      <w:r>
        <w:t xml:space="preserve"> </w:t>
      </w:r>
      <w:r>
        <w:rPr>
          <w:rFonts w:hint="eastAsia"/>
        </w:rPr>
        <w:t>изоляции</w:t>
      </w:r>
    </w:p>
    <w:p w14:paraId="3462FE0E" w14:textId="77777777" w:rsidR="00FA336E" w:rsidRDefault="00FA336E" w:rsidP="00FA336E"/>
    <w:p w14:paraId="54B92A9D" w14:textId="77777777" w:rsidR="00FA336E" w:rsidRDefault="00FA336E" w:rsidP="00FA336E">
      <w:r>
        <w:rPr>
          <w:rFonts w:hint="eastAsia"/>
        </w:rPr>
        <w:t>от</w:t>
      </w:r>
      <w:r>
        <w:t xml:space="preserve"> </w:t>
      </w:r>
      <w:r>
        <w:rPr>
          <w:rFonts w:hint="eastAsia"/>
        </w:rPr>
        <w:t>общества</w:t>
      </w:r>
    </w:p>
    <w:p w14:paraId="5EA4BD79" w14:textId="77777777" w:rsidR="00FA336E" w:rsidRDefault="00FA336E" w:rsidP="00FA336E"/>
    <w:p w14:paraId="7105AF22" w14:textId="77777777" w:rsidR="00FA336E" w:rsidRDefault="00FA336E" w:rsidP="00FA336E">
      <w:r>
        <w:rPr>
          <w:rFonts w:hint="eastAsia"/>
        </w:rPr>
        <w:t>§</w:t>
      </w:r>
      <w:r>
        <w:t xml:space="preserve"> 1. </w:t>
      </w:r>
      <w:r>
        <w:rPr>
          <w:rFonts w:hint="eastAsia"/>
        </w:rPr>
        <w:t>Криминологическая</w:t>
      </w:r>
      <w:r>
        <w:t xml:space="preserve"> </w:t>
      </w:r>
      <w:r>
        <w:rPr>
          <w:rFonts w:hint="eastAsia"/>
        </w:rPr>
        <w:t>характеристика</w:t>
      </w:r>
      <w:r>
        <w:t xml:space="preserve"> </w:t>
      </w:r>
      <w:r>
        <w:rPr>
          <w:rFonts w:hint="eastAsia"/>
        </w:rPr>
        <w:t>несовершеннолетних</w:t>
      </w:r>
      <w:r>
        <w:t>,</w:t>
      </w:r>
    </w:p>
    <w:p w14:paraId="021CA5F0" w14:textId="77777777" w:rsidR="00FA336E" w:rsidRDefault="00FA336E" w:rsidP="00FA336E"/>
    <w:p w14:paraId="2016A1F6" w14:textId="77777777" w:rsidR="00FA336E" w:rsidRDefault="00FA336E" w:rsidP="00FA336E">
      <w:r>
        <w:rPr>
          <w:rFonts w:hint="eastAsia"/>
        </w:rPr>
        <w:t>осужденных</w:t>
      </w:r>
      <w:r>
        <w:t xml:space="preserve"> </w:t>
      </w:r>
      <w:r>
        <w:rPr>
          <w:rFonts w:hint="eastAsia"/>
        </w:rPr>
        <w:t>без</w:t>
      </w:r>
      <w:r>
        <w:t xml:space="preserve"> </w:t>
      </w:r>
      <w:r>
        <w:rPr>
          <w:rFonts w:hint="eastAsia"/>
        </w:rPr>
        <w:t>изоляции</w:t>
      </w:r>
      <w:r>
        <w:t xml:space="preserve"> </w:t>
      </w:r>
      <w:r>
        <w:rPr>
          <w:rFonts w:hint="eastAsia"/>
        </w:rPr>
        <w:t>от</w:t>
      </w:r>
      <w:r>
        <w:t xml:space="preserve"> </w:t>
      </w:r>
      <w:r>
        <w:rPr>
          <w:rFonts w:hint="eastAsia"/>
        </w:rPr>
        <w:t>общества</w:t>
      </w:r>
    </w:p>
    <w:p w14:paraId="1F500F92" w14:textId="77777777" w:rsidR="00FA336E" w:rsidRDefault="00FA336E" w:rsidP="00FA336E"/>
    <w:p w14:paraId="5D721D2B" w14:textId="77777777" w:rsidR="00FA336E" w:rsidRDefault="00FA336E" w:rsidP="00FA336E">
      <w:r>
        <w:rPr>
          <w:rFonts w:hint="eastAsia"/>
        </w:rPr>
        <w:t>§</w:t>
      </w:r>
      <w:r>
        <w:t xml:space="preserve"> 2. </w:t>
      </w:r>
      <w:r>
        <w:rPr>
          <w:rFonts w:hint="eastAsia"/>
        </w:rPr>
        <w:t>Особенности</w:t>
      </w:r>
      <w:r>
        <w:t xml:space="preserve"> </w:t>
      </w:r>
      <w:r>
        <w:rPr>
          <w:rFonts w:hint="eastAsia"/>
        </w:rPr>
        <w:t>детерминации</w:t>
      </w:r>
      <w:r>
        <w:t xml:space="preserve"> </w:t>
      </w:r>
      <w:r>
        <w:rPr>
          <w:rFonts w:hint="eastAsia"/>
        </w:rPr>
        <w:t>делинквентного</w:t>
      </w:r>
      <w:r>
        <w:t xml:space="preserve"> </w:t>
      </w:r>
      <w:r>
        <w:rPr>
          <w:rFonts w:hint="eastAsia"/>
        </w:rPr>
        <w:t>поведения</w:t>
      </w:r>
      <w:r>
        <w:t xml:space="preserve"> </w:t>
      </w:r>
      <w:r>
        <w:rPr>
          <w:rFonts w:hint="eastAsia"/>
        </w:rPr>
        <w:t>несовершеннолетних</w:t>
      </w:r>
      <w:r>
        <w:t xml:space="preserve">, </w:t>
      </w:r>
      <w:r>
        <w:rPr>
          <w:rFonts w:hint="eastAsia"/>
        </w:rPr>
        <w:t>осужденных</w:t>
      </w:r>
      <w:r>
        <w:t xml:space="preserve"> </w:t>
      </w:r>
      <w:r>
        <w:rPr>
          <w:rFonts w:hint="eastAsia"/>
        </w:rPr>
        <w:t>без</w:t>
      </w:r>
      <w:r>
        <w:t xml:space="preserve"> </w:t>
      </w:r>
      <w:r>
        <w:rPr>
          <w:rFonts w:hint="eastAsia"/>
        </w:rPr>
        <w:t>изоляции</w:t>
      </w:r>
      <w:r>
        <w:t xml:space="preserve"> </w:t>
      </w:r>
      <w:r>
        <w:rPr>
          <w:rFonts w:hint="eastAsia"/>
        </w:rPr>
        <w:t>от</w:t>
      </w:r>
      <w:r>
        <w:t xml:space="preserve"> </w:t>
      </w:r>
      <w:r>
        <w:rPr>
          <w:rFonts w:hint="eastAsia"/>
        </w:rPr>
        <w:t>общества</w:t>
      </w:r>
    </w:p>
    <w:p w14:paraId="7DD5DF3F" w14:textId="77777777" w:rsidR="00FA336E" w:rsidRDefault="00FA336E" w:rsidP="00FA336E"/>
    <w:p w14:paraId="10E271EB" w14:textId="77777777" w:rsidR="00FA336E" w:rsidRDefault="00FA336E" w:rsidP="00FA336E">
      <w:r>
        <w:rPr>
          <w:rFonts w:hint="eastAsia"/>
        </w:rPr>
        <w:t>ГЛАВА</w:t>
      </w:r>
      <w:r>
        <w:t xml:space="preserve"> 2. </w:t>
      </w:r>
      <w:r>
        <w:rPr>
          <w:rFonts w:hint="eastAsia"/>
        </w:rPr>
        <w:t>Реализация</w:t>
      </w:r>
      <w:r>
        <w:t xml:space="preserve"> </w:t>
      </w:r>
      <w:r>
        <w:rPr>
          <w:rFonts w:hint="eastAsia"/>
        </w:rPr>
        <w:t>предупреждения</w:t>
      </w:r>
      <w:r>
        <w:t xml:space="preserve"> </w:t>
      </w:r>
      <w:r>
        <w:rPr>
          <w:rFonts w:hint="eastAsia"/>
        </w:rPr>
        <w:t>делинквентного</w:t>
      </w:r>
      <w:r>
        <w:t xml:space="preserve"> </w:t>
      </w:r>
      <w:r>
        <w:rPr>
          <w:rFonts w:hint="eastAsia"/>
        </w:rPr>
        <w:t>поведения</w:t>
      </w:r>
    </w:p>
    <w:p w14:paraId="5A390BED" w14:textId="77777777" w:rsidR="00FA336E" w:rsidRDefault="00FA336E" w:rsidP="00FA336E"/>
    <w:p w14:paraId="598B6ED8" w14:textId="77777777" w:rsidR="00FA336E" w:rsidRDefault="00FA336E" w:rsidP="00FA336E">
      <w:r>
        <w:rPr>
          <w:rFonts w:hint="eastAsia"/>
        </w:rPr>
        <w:t>несовершеннолетних</w:t>
      </w:r>
      <w:r>
        <w:t xml:space="preserve">, </w:t>
      </w:r>
      <w:r>
        <w:rPr>
          <w:rFonts w:hint="eastAsia"/>
        </w:rPr>
        <w:t>осужденных</w:t>
      </w:r>
      <w:r>
        <w:t xml:space="preserve"> </w:t>
      </w:r>
      <w:r>
        <w:rPr>
          <w:rFonts w:hint="eastAsia"/>
        </w:rPr>
        <w:t>без</w:t>
      </w:r>
      <w:r>
        <w:t xml:space="preserve"> </w:t>
      </w:r>
      <w:r>
        <w:rPr>
          <w:rFonts w:hint="eastAsia"/>
        </w:rPr>
        <w:t>изоляции</w:t>
      </w:r>
      <w:r>
        <w:t xml:space="preserve"> </w:t>
      </w:r>
      <w:r>
        <w:rPr>
          <w:rFonts w:hint="eastAsia"/>
        </w:rPr>
        <w:t>от</w:t>
      </w:r>
      <w:r>
        <w:t xml:space="preserve"> </w:t>
      </w:r>
      <w:r>
        <w:rPr>
          <w:rFonts w:hint="eastAsia"/>
        </w:rPr>
        <w:t>общества</w:t>
      </w:r>
    </w:p>
    <w:p w14:paraId="552835F3" w14:textId="77777777" w:rsidR="00FA336E" w:rsidRDefault="00FA336E" w:rsidP="00FA336E"/>
    <w:p w14:paraId="02AA912F" w14:textId="77777777" w:rsidR="00FA336E" w:rsidRDefault="00FA336E" w:rsidP="00FA336E">
      <w:r>
        <w:rPr>
          <w:rFonts w:hint="eastAsia"/>
        </w:rPr>
        <w:t>§</w:t>
      </w:r>
      <w:r>
        <w:t xml:space="preserve"> 1. </w:t>
      </w:r>
      <w:r>
        <w:rPr>
          <w:rFonts w:hint="eastAsia"/>
        </w:rPr>
        <w:t>Уголовно</w:t>
      </w:r>
      <w:r>
        <w:t>-</w:t>
      </w:r>
      <w:r>
        <w:rPr>
          <w:rFonts w:hint="eastAsia"/>
        </w:rPr>
        <w:t>правовые</w:t>
      </w:r>
      <w:r>
        <w:t xml:space="preserve"> </w:t>
      </w:r>
      <w:r>
        <w:rPr>
          <w:rFonts w:hint="eastAsia"/>
        </w:rPr>
        <w:t>средства</w:t>
      </w:r>
      <w:r>
        <w:t xml:space="preserve"> </w:t>
      </w:r>
      <w:r>
        <w:rPr>
          <w:rFonts w:hint="eastAsia"/>
        </w:rPr>
        <w:t>предупреждения</w:t>
      </w:r>
      <w:r>
        <w:t xml:space="preserve"> </w:t>
      </w:r>
      <w:r>
        <w:rPr>
          <w:rFonts w:hint="eastAsia"/>
        </w:rPr>
        <w:t>делинквентного</w:t>
      </w:r>
    </w:p>
    <w:p w14:paraId="64906CBF" w14:textId="77777777" w:rsidR="00FA336E" w:rsidRDefault="00FA336E" w:rsidP="00FA336E"/>
    <w:p w14:paraId="13A8CFD5" w14:textId="77777777" w:rsidR="00FA336E" w:rsidRDefault="00FA336E" w:rsidP="00FA336E">
      <w:r>
        <w:rPr>
          <w:rFonts w:hint="eastAsia"/>
        </w:rPr>
        <w:t>поведения</w:t>
      </w:r>
      <w:r>
        <w:t xml:space="preserve"> </w:t>
      </w:r>
      <w:r>
        <w:rPr>
          <w:rFonts w:hint="eastAsia"/>
        </w:rPr>
        <w:t>несовершеннолетних</w:t>
      </w:r>
      <w:r>
        <w:t xml:space="preserve">, </w:t>
      </w:r>
      <w:r>
        <w:rPr>
          <w:rFonts w:hint="eastAsia"/>
        </w:rPr>
        <w:t>осужденных</w:t>
      </w:r>
      <w:r>
        <w:t xml:space="preserve"> </w:t>
      </w:r>
      <w:r>
        <w:rPr>
          <w:rFonts w:hint="eastAsia"/>
        </w:rPr>
        <w:t>без</w:t>
      </w:r>
      <w:r>
        <w:t xml:space="preserve"> </w:t>
      </w:r>
      <w:r>
        <w:rPr>
          <w:rFonts w:hint="eastAsia"/>
        </w:rPr>
        <w:t>изоляции</w:t>
      </w:r>
      <w:r>
        <w:t xml:space="preserve"> </w:t>
      </w:r>
      <w:r>
        <w:rPr>
          <w:rFonts w:hint="eastAsia"/>
        </w:rPr>
        <w:t>от</w:t>
      </w:r>
      <w:r>
        <w:t xml:space="preserve"> </w:t>
      </w:r>
      <w:r>
        <w:rPr>
          <w:rFonts w:hint="eastAsia"/>
        </w:rPr>
        <w:t>общества</w:t>
      </w:r>
    </w:p>
    <w:p w14:paraId="4E39CCD5" w14:textId="77777777" w:rsidR="00FA336E" w:rsidRDefault="00FA336E" w:rsidP="00FA336E"/>
    <w:p w14:paraId="1A73F8E6" w14:textId="77777777" w:rsidR="00FA336E" w:rsidRDefault="00FA336E" w:rsidP="00FA336E">
      <w:r>
        <w:rPr>
          <w:rFonts w:hint="eastAsia"/>
        </w:rPr>
        <w:lastRenderedPageBreak/>
        <w:t>§</w:t>
      </w:r>
      <w:r>
        <w:t xml:space="preserve"> 2. </w:t>
      </w:r>
      <w:r>
        <w:rPr>
          <w:rFonts w:hint="eastAsia"/>
        </w:rPr>
        <w:t>Криминологические</w:t>
      </w:r>
      <w:r>
        <w:t xml:space="preserve"> </w:t>
      </w:r>
      <w:r>
        <w:rPr>
          <w:rFonts w:hint="eastAsia"/>
        </w:rPr>
        <w:t>средства</w:t>
      </w:r>
      <w:r>
        <w:t xml:space="preserve"> </w:t>
      </w:r>
      <w:r>
        <w:rPr>
          <w:rFonts w:hint="eastAsia"/>
        </w:rPr>
        <w:t>предупреждения</w:t>
      </w:r>
      <w:r>
        <w:t xml:space="preserve"> </w:t>
      </w:r>
      <w:r>
        <w:rPr>
          <w:rFonts w:hint="eastAsia"/>
        </w:rPr>
        <w:t>делинквентного</w:t>
      </w:r>
    </w:p>
    <w:p w14:paraId="6E204A25" w14:textId="77777777" w:rsidR="00FA336E" w:rsidRDefault="00FA336E" w:rsidP="00FA336E"/>
    <w:p w14:paraId="67C96F4A" w14:textId="77777777" w:rsidR="00FA336E" w:rsidRDefault="00FA336E" w:rsidP="00FA336E">
      <w:r>
        <w:rPr>
          <w:rFonts w:hint="eastAsia"/>
        </w:rPr>
        <w:t>поведения</w:t>
      </w:r>
      <w:r>
        <w:t xml:space="preserve"> </w:t>
      </w:r>
      <w:r>
        <w:rPr>
          <w:rFonts w:hint="eastAsia"/>
        </w:rPr>
        <w:t>несовершеннолетних</w:t>
      </w:r>
      <w:r>
        <w:t xml:space="preserve">, </w:t>
      </w:r>
      <w:r>
        <w:rPr>
          <w:rFonts w:hint="eastAsia"/>
        </w:rPr>
        <w:t>осужденных</w:t>
      </w:r>
      <w:r>
        <w:t xml:space="preserve"> </w:t>
      </w:r>
      <w:r>
        <w:rPr>
          <w:rFonts w:hint="eastAsia"/>
        </w:rPr>
        <w:t>без</w:t>
      </w:r>
      <w:r>
        <w:t xml:space="preserve"> </w:t>
      </w:r>
      <w:r>
        <w:rPr>
          <w:rFonts w:hint="eastAsia"/>
        </w:rPr>
        <w:t>изоляции</w:t>
      </w:r>
      <w:r>
        <w:t xml:space="preserve"> </w:t>
      </w:r>
      <w:r>
        <w:rPr>
          <w:rFonts w:hint="eastAsia"/>
        </w:rPr>
        <w:t>от</w:t>
      </w:r>
      <w:r>
        <w:t xml:space="preserve"> </w:t>
      </w:r>
      <w:r>
        <w:rPr>
          <w:rFonts w:hint="eastAsia"/>
        </w:rPr>
        <w:t>общества</w:t>
      </w:r>
    </w:p>
    <w:p w14:paraId="35BF61D8" w14:textId="77777777" w:rsidR="00FA336E" w:rsidRDefault="00FA336E" w:rsidP="00FA336E"/>
    <w:p w14:paraId="0A196DE5" w14:textId="77777777" w:rsidR="00FA336E" w:rsidRDefault="00FA336E" w:rsidP="00FA336E">
      <w:r>
        <w:rPr>
          <w:rFonts w:hint="eastAsia"/>
        </w:rPr>
        <w:t>§</w:t>
      </w:r>
      <w:r>
        <w:t xml:space="preserve"> 3. </w:t>
      </w:r>
      <w:r>
        <w:rPr>
          <w:rFonts w:hint="eastAsia"/>
        </w:rPr>
        <w:t>Зарубежный</w:t>
      </w:r>
      <w:r>
        <w:t xml:space="preserve"> </w:t>
      </w:r>
      <w:r>
        <w:rPr>
          <w:rFonts w:hint="eastAsia"/>
        </w:rPr>
        <w:t>опыт</w:t>
      </w:r>
      <w:r>
        <w:t xml:space="preserve"> </w:t>
      </w:r>
      <w:r>
        <w:rPr>
          <w:rFonts w:hint="eastAsia"/>
        </w:rPr>
        <w:t>предупреждения</w:t>
      </w:r>
      <w:r>
        <w:t xml:space="preserve"> </w:t>
      </w:r>
      <w:r>
        <w:rPr>
          <w:rFonts w:hint="eastAsia"/>
        </w:rPr>
        <w:t>делинквентного</w:t>
      </w:r>
      <w:r>
        <w:t xml:space="preserve"> </w:t>
      </w:r>
      <w:r>
        <w:rPr>
          <w:rFonts w:hint="eastAsia"/>
        </w:rPr>
        <w:t>поведения</w:t>
      </w:r>
    </w:p>
    <w:p w14:paraId="0C99962E" w14:textId="77777777" w:rsidR="00FA336E" w:rsidRDefault="00FA336E" w:rsidP="00FA336E"/>
    <w:p w14:paraId="7B2307B9" w14:textId="77777777" w:rsidR="00FA336E" w:rsidRDefault="00FA336E" w:rsidP="00FA336E">
      <w:r>
        <w:rPr>
          <w:rFonts w:hint="eastAsia"/>
        </w:rPr>
        <w:t>несовершеннолетних</w:t>
      </w:r>
      <w:r>
        <w:t xml:space="preserve">, </w:t>
      </w:r>
      <w:r>
        <w:rPr>
          <w:rFonts w:hint="eastAsia"/>
        </w:rPr>
        <w:t>осужденных</w:t>
      </w:r>
      <w:r>
        <w:t xml:space="preserve"> </w:t>
      </w:r>
      <w:r>
        <w:rPr>
          <w:rFonts w:hint="eastAsia"/>
        </w:rPr>
        <w:t>без</w:t>
      </w:r>
      <w:r>
        <w:t xml:space="preserve"> </w:t>
      </w:r>
      <w:r>
        <w:rPr>
          <w:rFonts w:hint="eastAsia"/>
        </w:rPr>
        <w:t>изоляции</w:t>
      </w:r>
      <w:r>
        <w:t xml:space="preserve"> </w:t>
      </w:r>
      <w:r>
        <w:rPr>
          <w:rFonts w:hint="eastAsia"/>
        </w:rPr>
        <w:t>от</w:t>
      </w:r>
      <w:r>
        <w:t xml:space="preserve"> </w:t>
      </w:r>
      <w:r>
        <w:rPr>
          <w:rFonts w:hint="eastAsia"/>
        </w:rPr>
        <w:t>общества</w:t>
      </w:r>
    </w:p>
    <w:p w14:paraId="09EC3A13" w14:textId="77777777" w:rsidR="00FA336E" w:rsidRDefault="00FA336E" w:rsidP="00FA336E"/>
    <w:p w14:paraId="467C93BD" w14:textId="77777777" w:rsidR="00FA336E" w:rsidRDefault="00FA336E" w:rsidP="00FA336E">
      <w:r>
        <w:rPr>
          <w:rFonts w:hint="eastAsia"/>
        </w:rPr>
        <w:t>ЗАКЛЮЧЕНИЕ</w:t>
      </w:r>
    </w:p>
    <w:p w14:paraId="343C9347" w14:textId="77777777" w:rsidR="00FA336E" w:rsidRDefault="00FA336E" w:rsidP="00FA336E"/>
    <w:p w14:paraId="12EAC790" w14:textId="77777777" w:rsidR="00FA336E" w:rsidRDefault="00FA336E" w:rsidP="00FA336E">
      <w:r>
        <w:rPr>
          <w:rFonts w:hint="eastAsia"/>
        </w:rPr>
        <w:t>СПИСОК</w:t>
      </w:r>
      <w:r>
        <w:t xml:space="preserve"> </w:t>
      </w:r>
      <w:r>
        <w:rPr>
          <w:rFonts w:hint="eastAsia"/>
        </w:rPr>
        <w:t>ЛИТЕРАТУРЫ</w:t>
      </w:r>
    </w:p>
    <w:p w14:paraId="53F69EB3" w14:textId="77777777" w:rsidR="00FA336E" w:rsidRDefault="00FA336E" w:rsidP="00FA336E"/>
    <w:p w14:paraId="37332C7E" w14:textId="77777777" w:rsidR="00FA336E" w:rsidRDefault="00FA336E" w:rsidP="00FA336E">
      <w:r>
        <w:rPr>
          <w:rFonts w:hint="eastAsia"/>
        </w:rPr>
        <w:t>ПРИЛОЖЕНИЕ</w:t>
      </w:r>
    </w:p>
    <w:p w14:paraId="413EB417" w14:textId="77777777" w:rsidR="00FA336E" w:rsidRDefault="00FA336E" w:rsidP="00FA336E"/>
    <w:p w14:paraId="02048016" w14:textId="1D8FB9CA" w:rsidR="00FA336E" w:rsidRPr="00FA336E" w:rsidRDefault="00FA336E" w:rsidP="00FA336E">
      <w:r>
        <w:t>199</w:t>
      </w:r>
    </w:p>
    <w:sectPr w:rsidR="00FA336E" w:rsidRPr="00FA336E" w:rsidSect="00CE5CD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99237" w14:textId="77777777" w:rsidR="00CE5CDC" w:rsidRDefault="00CE5CDC">
      <w:pPr>
        <w:spacing w:after="0" w:line="240" w:lineRule="auto"/>
      </w:pPr>
      <w:r>
        <w:separator/>
      </w:r>
    </w:p>
  </w:endnote>
  <w:endnote w:type="continuationSeparator" w:id="0">
    <w:p w14:paraId="722D5343" w14:textId="77777777" w:rsidR="00CE5CDC" w:rsidRDefault="00CE5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6B7AB" w14:textId="77777777" w:rsidR="00CE5CDC" w:rsidRDefault="00CE5CDC"/>
    <w:p w14:paraId="7181019F" w14:textId="77777777" w:rsidR="00CE5CDC" w:rsidRDefault="00CE5CDC"/>
    <w:p w14:paraId="7D281D2E" w14:textId="77777777" w:rsidR="00CE5CDC" w:rsidRDefault="00CE5CDC"/>
    <w:p w14:paraId="06F467A0" w14:textId="77777777" w:rsidR="00CE5CDC" w:rsidRDefault="00CE5CDC"/>
    <w:p w14:paraId="6938069E" w14:textId="77777777" w:rsidR="00CE5CDC" w:rsidRDefault="00CE5CDC"/>
    <w:p w14:paraId="2562BCA8" w14:textId="77777777" w:rsidR="00CE5CDC" w:rsidRDefault="00CE5CDC"/>
    <w:p w14:paraId="57EC4A07" w14:textId="77777777" w:rsidR="00CE5CDC" w:rsidRDefault="00CE5C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986EBB" wp14:editId="4ADCCA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C95B4" w14:textId="77777777" w:rsidR="00CE5CDC" w:rsidRDefault="00CE5C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986E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6C95B4" w14:textId="77777777" w:rsidR="00CE5CDC" w:rsidRDefault="00CE5C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E0D5F2" w14:textId="77777777" w:rsidR="00CE5CDC" w:rsidRDefault="00CE5CDC"/>
    <w:p w14:paraId="327C71DE" w14:textId="77777777" w:rsidR="00CE5CDC" w:rsidRDefault="00CE5CDC"/>
    <w:p w14:paraId="6B291A07" w14:textId="77777777" w:rsidR="00CE5CDC" w:rsidRDefault="00CE5C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63F13A" wp14:editId="7C2A03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A3956" w14:textId="77777777" w:rsidR="00CE5CDC" w:rsidRDefault="00CE5CDC"/>
                          <w:p w14:paraId="12866798" w14:textId="77777777" w:rsidR="00CE5CDC" w:rsidRDefault="00CE5C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63F1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4A3956" w14:textId="77777777" w:rsidR="00CE5CDC" w:rsidRDefault="00CE5CDC"/>
                    <w:p w14:paraId="12866798" w14:textId="77777777" w:rsidR="00CE5CDC" w:rsidRDefault="00CE5C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D86A38" w14:textId="77777777" w:rsidR="00CE5CDC" w:rsidRDefault="00CE5CDC"/>
    <w:p w14:paraId="636F9A91" w14:textId="77777777" w:rsidR="00CE5CDC" w:rsidRDefault="00CE5CDC">
      <w:pPr>
        <w:rPr>
          <w:sz w:val="2"/>
          <w:szCs w:val="2"/>
        </w:rPr>
      </w:pPr>
    </w:p>
    <w:p w14:paraId="4B899DAB" w14:textId="77777777" w:rsidR="00CE5CDC" w:rsidRDefault="00CE5CDC"/>
    <w:p w14:paraId="79727FA9" w14:textId="77777777" w:rsidR="00CE5CDC" w:rsidRDefault="00CE5CDC">
      <w:pPr>
        <w:spacing w:after="0" w:line="240" w:lineRule="auto"/>
      </w:pPr>
    </w:p>
  </w:footnote>
  <w:footnote w:type="continuationSeparator" w:id="0">
    <w:p w14:paraId="09E85A37" w14:textId="77777777" w:rsidR="00CE5CDC" w:rsidRDefault="00CE5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CDC"/>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55624</TotalTime>
  <Pages>2</Pages>
  <Words>168</Words>
  <Characters>963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1157</cp:revision>
  <cp:lastPrinted>2009-02-06T05:36:00Z</cp:lastPrinted>
  <dcterms:created xsi:type="dcterms:W3CDTF">2024-01-07T13:43:00Z</dcterms:created>
  <dcterms:modified xsi:type="dcterms:W3CDTF">2024-04-02T23:22:00Z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