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82D4" w14:textId="54D7BD82" w:rsidR="00846265" w:rsidRDefault="00803AD9" w:rsidP="00803A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Варивончик Денис Віталійович. Виробнича канцерогенна небезпека в Україні та обгрунтування профілактики професійного раку : дис... д-ра мед. наук: 14.02.01 / Інститут медицини праці АМН України. — К., 2007. — 403арк. — Бібліогр.: арк. 341-382.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3AD9" w:rsidRPr="00803AD9" w14:paraId="10B6B477" w14:textId="77777777" w:rsidTr="00803A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AD9" w:rsidRPr="00803AD9" w14:paraId="6D3BA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F6A28C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Варивончик Д.В. Виробнича канцерогенна небезпека в Україні та обґрунтування профілактики професійного раку. – Рукопис.</w:t>
                  </w:r>
                </w:p>
                <w:p w14:paraId="7CC6C4E0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14.02.01 – гігієна. – Інститут медицини праці АМН України, Київ, 2007.</w:t>
                  </w:r>
                </w:p>
                <w:p w14:paraId="707BB46B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і розв’язання актуальної проблеми галузі охорони здоров`я – дослідження епідеміологічних й гігієнічних характеристик виробничої канцерогенної небезпеки в Україні, та наукове обґрунтування напрямків профілактики "професійного раку".</w:t>
                  </w:r>
                </w:p>
                <w:p w14:paraId="54C54E34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динаміка та тенденції онкологічної захворюваності населення України в порівнянні з країнами європейського регіону, визначені демографічні, соціально-економічні, гігієнічні фактори, які впливають на рівень цієї захворюваності, розроблено прогноз щодо її динаміки на фоні зростання ВВП в країні. Визначені епідеміологічні закономірності та гігієнічні фактори, які формують захворюваність населення на "професійний рак", досліджено особливості клінічного перебігу цієї патології. З’ясовано формування канцерогенної небезпеки в основних галузях народного господарства України, визначені гігієнічні фактори, які визначають ризики виникнення онкологічної патології серед працюючих в канцерогенно-небезпечних умовах, досліджені фактори, які модифікують канцерогенез. Обґрунтовані підходи щодо використання біологічних маркерів (молекулярно-генетичних та імунологічних) щодо оцінки популяційного та індивідуального ризиків виникнення онкологічної патології серед працюючих в канцерогенно-небезпечних умовах.</w:t>
                  </w:r>
                </w:p>
                <w:p w14:paraId="3055F8EF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проведена оцінка ефективності та адекватності до міжнародних вимог й стандартів існуючої в Україні системи профілактики "професійного раку", визначені основні недоліки та розроблені напрямки щодо удосконалення первинної, вторинної й третинної профілактики цієї патології. Створена інтегративна система профілактики "професійного раку" на державному та локальному рівнях.</w:t>
                  </w:r>
                </w:p>
              </w:tc>
            </w:tr>
          </w:tbl>
          <w:p w14:paraId="255D8B53" w14:textId="77777777" w:rsidR="00803AD9" w:rsidRPr="00803AD9" w:rsidRDefault="00803AD9" w:rsidP="0080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AD9" w:rsidRPr="00803AD9" w14:paraId="314B9AD9" w14:textId="77777777" w:rsidTr="00803A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AD9" w:rsidRPr="00803AD9" w14:paraId="58549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5ED61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і розв’язання актуальної проблеми галузі охорони здоров`я – дослідження епідеміологічних й гігієнічних характеристик виробничої канцерогенної небезпеки в Україні, та наукове обґрунтування напрямків профілактики "професійного раку".</w:t>
                  </w:r>
                </w:p>
                <w:p w14:paraId="4BE08C43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епідеміологічні та гігієнічні дослідження базувались на необхідності системних перетворень в реалізації профілактики "професійного раку", теперішній стан якої є неадекватним до сучасних уявлень про епідеміологію, етіологію та патогенез цієї патології, а також про роль факторів виробничого середовища у виникненні її серед працюючих. Результатом роботи стало визначення канцерогенної небезпеки на виробництвах України й наукове обґрунтування удосконалення, із врахуванням вимог та рекомендацій ВООЗ і МОП, існуючої системи профілактики "професійного раку". Розроблені і впроваджені наукові принципи і методичні підходи щодо епідеміологічної та гігієнічної оцінки канцерогенної небезпеки на виробництвах в Україні, щодо формування ризиків захворюваності працюючих на "професійний рак" та комплекс профілактичних заходів цієї патології, що засвідчили свою ефективність.</w:t>
                  </w:r>
                </w:p>
                <w:p w14:paraId="0071C102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Встановленою, що показник онкологічної захворюваності населення України протягом 1967 – 2005 р.р. збільшився в 2,0 рази (з 168,7 до 341,2 на 100 тис. населення). За даними кластерного </w:t>
                  </w: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аналізу, високі рівні та темпи приросту захворюваності спостерігаються в областях та містах з високим рівнем розвитку промисловості чи/та інтенсивним веденням сільського господарства. Перші три місця в стандартизованій онкологічній захворюваності (без врахування органів статевої системи) займали злоякісні новоутворення: бронхів та легень, шкіри, шлунка, що пов’язано із зростаючим впливом на населення канцерогенних факторів довкілля та виробничого середовища.</w:t>
                  </w:r>
                </w:p>
                <w:p w14:paraId="270614F6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50,0% ризику виникнення онкологічної захворюваності чоловіків та жінок реалізується у працездатному віці. Смертність від онкологічної патології в Україні займає ІІ місце в загальній структурі смертності дорослого населення, і за динамікою відповідає рівням захворюваності і поширеності онкологічної патології (r=0,72-0,88, p&lt;0,05). Зростання показників онкологічної смертності (1- та 5-річної) визначається: погіршенням ранньої діагностики онкологічної патології під час профілактичних оглядів (r=0,56-0,62) і відповідно – збільшенням кількості хворих на ІІІ і ІV стадії захворювання (r=0,72-0,88) (p&lt;0,05).</w:t>
                  </w:r>
                </w:p>
                <w:p w14:paraId="2F5EF3CA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Оцінено, що рівні онкологічної захворюваності та смертності в Україні є нижчими за середні рівні країн європейського регіону, внаслідок більш короткої тривалості життя населення та значно низького рівня економічного розвитку країни (за показником ВВП). Встановлено, що в європейському регіоні рівні онкологічної захворюваності населення більш детерміновані економічним розвитком країн (за показником ВВП) (r=0,61-0,63), ніж тривалістю життя їх населення (за показником очікуваної тривалості життя при народженні) (r=0,45-0,53) (p&lt;0,05). Розроблений математичний прогноз свідчить, що при зростанні ВВП та тривалості життя населення в Україні, при збереженні інших факторів детермінації на теперішньому рівні, онкологічна захворюваність населення буде прогресивно збільшуватись і значно перевищувати середньоєвропейські рівні захворюваності.</w:t>
                  </w:r>
                </w:p>
                <w:p w14:paraId="68BB6A3A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 Україні максимальне зростання рівнів онкологічної захворюваності населення спостерігається через 12 років після початку зниження хімічного техногенного забруднення атмосферного повітря та через 9 років – водойм. Рівні онкологічної захворюваності населення мають статистичні зв'язки з техногенним забруднення атмосферного повітря канцерогенними агентами (ароматичними вуглеводнями, солями важких металів, формальдегідом), а також модифікаторами і попередниками канцерогенів (фенолом, сполуками сірки, вуглецю, азоту, фтору, хлору), що впливає на популяційний рівень захворюваності населення на злоякісні новоутворення: губи (r=0,90), порожнини рота (r=0,53), гортані (r=0,79), трахеї, бронхів, легень (r=0,84), шлунка (r=0,85) (p&lt;0,05-0,01).</w:t>
                  </w:r>
                </w:p>
                <w:p w14:paraId="78E73375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27,4% всього населення працює в умовах, що не відповідають санітарно-гігієнічним нормативам (1598,5 тис. осіб). 9,0% всіх працюючих зазнають шкідливої дії хімічних речовин І-IV класів небезпеки та 10,0% – пилу фіброгенної дії, які формують канцерогенну небезпеку під час видобування енергетичних та неенергетичних матеріалів, при виробництві – коксу й нафтопродуктів, гумових та пластмасових виробів, хімічних речовин, металів.</w:t>
                  </w:r>
                </w:p>
                <w:p w14:paraId="58AE05BD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Визначено, що показники захворюваності населення України на "професійний рак" впродовж 1992-2005 років мали низькі рівні (0,004 – 0,16% від всіх онкологічних хворих) та не відповідають онкоепідеміологічній ситуації в країні та аналогічним світовим показникам, що обумовлено недосконалістю гігієнічного та медико-соціального моніторингу за канцерогенною небезпекою на виробництвах та захворюваністю працюючих на онкологічну патологію. </w:t>
                  </w: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Найбільші рівні захворюваності населення на "професійний рак" реєструються у великих промислових регіонах країни: Кіровоградській (29,7%), Дніпропетровській (28,6%), Запорізькій (7,1%), Луганській (6,6%), Донецькій (5,5%) областях. Частіше "професійний рак" реєструється серед чоловіків (93,0%), зайнятих в ураново-добувній (42,7%) та хімічній (10,8%) промисловості та в машинобудуванні (18,4%) (p&lt;0,05).</w:t>
                  </w:r>
                </w:p>
                <w:p w14:paraId="271F15C7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основними причинами виникнення "професійного раку" є: робота в умовах тривалої (більш 10 років) експозиції хімічними канцерогенними агентами, із значним перевищенням ГДК (для І групи канцерогенності – від 1,5 до 23,0, ІІА – від 1,5 до 8,25 разів). При цьому, переважно спостерігається комбінований та сумісний вплив декількох канцерогенних агента, причинами чого є робота у шкідливих умовах, внаслідок недосконалості технологічних процесів (46,3%) та порушення техніки безпеки (53,7%) (p&lt;0,05).</w:t>
                  </w:r>
                </w:p>
                <w:p w14:paraId="6E933F45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проведеному досліджені не встановлені лінійні залежності захворюваності працюючих на "професійний рак" в ураново-видобувній промисловості при експозиції -опроміненням – до 100 ЕРЕМ і -опроміненням – до 0,5 Зв (50 бер).</w:t>
                  </w:r>
                </w:p>
                <w:p w14:paraId="21EF1AF3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Визначено, що клінічними особливостями "професійного раку" є те, що він найчастіше вражає органи дихання (67,0%), кровотворення (13,0%), шкіру (4,9%) (p&lt;0,05). Серед 9,4% цих хворих спостерігається виникнення первинно-множинної локалізації злоякісних новоутворень (p&lt;0,05). В морфологічній структурі переважають помірно- та високодиференційовані цитологічні форми раку та гемобластозів (65,7%) (p&lt;0,05).</w:t>
                  </w:r>
                </w:p>
                <w:p w14:paraId="6CE9B0DE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"професійний рак" встановлено 10-15 річне передування неопластичному процесу хронічної запально-дистрофічної патології органів-мішенів, етіологічно пов’язаної із дією шкідливих факторів виробництва (у 40,0% хворих – встановлена професійна патологія органів дихання: хронічний пиловий бронхіт, пневмоконіози). Частота виникнення злоякісних новоутворень трахеї, бронхів та легень, на фоні раніш встановленої професійної патології цих органів, становить: при хронічному пиловому бронхіті – 27,9 на 1 тис. професійних хворих, при пневмоконіозах – 26,2. Доведено, що професійні захворювання органів дихання та "професійний рак" цих органів обумовлені єдиними етіологічними факторами, але мають різні патогенетичні механізми, що потребує їх незалежної реєстрації та обліку.</w:t>
                  </w:r>
                </w:p>
                <w:p w14:paraId="5C33379F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Визначено, що рівні онкологічної захворюваності серед населення працездатного віку є найбільшими серед: чоловіків – в добувній (1774,1 на 100 тис. працюючих) та обробній (627,9) промисловості, в енергетиці (303,7), будівництві (299,3) та на транспорті (261,0); серед жінок – в добувній (1715,3 на 100 тис. працюючих) та обробній (1064,9) промисловості, в сільському господарстві (594,3), будівництві (413,3).</w:t>
                  </w:r>
                </w:p>
                <w:p w14:paraId="33E9BC15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23,4% чоловіків та 3,5% жінок, які захворіли на онкологічну патологію, були експоновані канцерогенними агентам (І та ІІА груп за МАДР) на виробництві (p&lt;0,05). Відносні ризики (RR) такого впливу: для чоловіків – в будівництві (RR=1,64), обробній промисловості (RR=1,49), на транспорті (RR=1,37), для жінок – в обробній промисловості (RR=2,38), в будівництві (RR=2,75) (p&lt;0,05). Факторами високого ризику виникнення онкологічної патології у них є: вік працівника (для чоловіків – &gt;45 років, для жінок – &gt;40 років) та стаж роботи в канцерогенно-небезпечних умовах (&gt;20 років).</w:t>
                  </w:r>
                </w:p>
                <w:p w14:paraId="28E14BFF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</w:t>
                  </w:r>
                  <w:r w:rsidRPr="00803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відношення шансів (OR) виникнення онкологічної патології серед працівників, які експоновані канцерогенними агентами, збільшено на наступних виробництвах: коксохімічному (OR=1,47–3,06), машинобудівному (OR=1,97–3,37), гумовому (OR=2,78–3,57), азбестоцементному (OR=1,03–3,87). асфальтобітумному (OR=2,50–3,89), шкіряному (OR=1,82–4,01), чорної металургії (OR=2,14–4,96). Серед них підвищені ризики виникнення злоякісних новоутворень органів: дихання (порожнини носа, гортані, трахеї, бронхів, легень, плеври) (OR=1,49-3,34); травлення (порожнини рота, стравоходу, шлунка, товстої та прямої кишки, печінки та підшлункової залози) (OR=1,34-2,55); шкіри (OR=1,32-3,30); сечовиділення (нирок та сечового міхура) (OR=1,51-2,84); головного мозку (OR=2,82) (p&lt;0,05).</w:t>
                  </w:r>
                </w:p>
                <w:p w14:paraId="662D2B5C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Доведено, що вагомим модифікуючим канцерогенез фактором є тютюнокуріння, яке серед працівників, що експоновані канцерогенними агентами на виробництві, збільшує за синергічним типом відносний ризик виникнення раку трахеї, бронхів та легень: в обробній промисловості (RR=23,9), на транспорті (RR=12,8), в будівництві (RR=6,59) (p&lt;0,05), скорочуючи тривалість латентного періоду до виникнення онкологічної патології (на 5-7 років) та збільшуючи рівні онкологічної захворюваності (в 3,3 рази), у порівнянні з працюючими, які не курять.</w:t>
                  </w:r>
                </w:p>
                <w:p w14:paraId="6DE54B53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основними хімічними факторами виробництва, які модифікують ризик виникнення онкологічної патології органів дихання, є – експозиція працюючих: пилом кристалічного двоокису кремнію та зварювальним пилом й аерозолем, який містить важкі метали (залізо, марганець, хром); азбестом і абразивним пилом, які містять пил двоокису кремнію (граніт) й метали; аерозолями сильних кислот. Модифікуючий ефект визначається комбінацією, співвідношенням та кратністю перевищення ГДК для цих факторів.</w:t>
                  </w:r>
                </w:p>
                <w:p w14:paraId="1087A65E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Визначено, що перспективним є використання для професійного відбору та довготривалого моніторингу за здоров’ям працюючих, які зазнають експозиції канцерогенними агентами на виробництві, біологічних маркерів схильності до виникнення онкологічної патології: молекулярно-генетичних (мутації ядерної та мітохондріальної ДНК, наявність успадкованих проонкогенів та онкогенів, для патології в органах-мішенях, втрата чи молекулярні аномалії гену онкосупресору – TP53), цитогенетичних (функціонального стану апоптозу та хромосомних перебудов), імунологічних (зниження кількості та функціональної здатності Т-лімфоцитів-кіллери та натуральних кіллерів).</w:t>
                  </w:r>
                </w:p>
                <w:p w14:paraId="3F061753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Визначено, що в Україні існують проблеми в системі профілактики "професійного раку", основними причинами яких є: на рівні промислових підприємств – використання застарілих технологій, канцерогенно-небезпечних матеріалів, експлуатація несправного обладнання, недотримання техніки безпеки, відсутність використання працюючими індивідуальних засобів захисту; на рівні служби гігієни праці – недосконалість системи санітарного нагляду за умовами праці та гігієнічної регламентації канцерогенних агентів на виробництвах, відсутність єдиної системи державної реєстрації працюючих в канцерогенно-небезпечних умовах; на рівні надання медичної допомоги працюючим – відсутність системи їх відбору до роботи в канцерогенно-небезпечних умовах на основі оцінки індивідуальної схильності до виникнення онкологічної патології, відсутність довготривалого медичного спостереження за станом їх здоров’я, недосконалість функціональних взаємозв’язків між профпатологічною, онкологічною службами та медико-соціальними експертними комісіями під час виявлення, встановлення, обліку та реєстрації хворих на "професійний рак".</w:t>
                  </w:r>
                </w:p>
                <w:p w14:paraId="67B9A750" w14:textId="77777777" w:rsidR="00803AD9" w:rsidRPr="00803AD9" w:rsidRDefault="00803AD9" w:rsidP="00803A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Розроблені та впроваджені науково-обґрунтовані заходи щодо удосконалення системи профілактики "професійного раку" в Україні, які дозволяють: гармонізувати до міжнародних норм та стандартів державну нормативно-правову базу щодо безпеки праці в канцерогенно-небезпечних умовах; покращити моніторинг за санітарно-гігієнічними умовами праці та медико-соціальними показниками здоров’я працюючих; уніфікувати систему виявлення на ранніх стадіях онкологічної патології, під час проведення попередніх й періодичних медичних оглядів; удосконалити систему виявлення, експертного встановлення "професійного раку", стандартизувати його державний облік і реєстрацію; інтегрувати зусилля різних сфер суспільства для реалізації всіх рівнів профілактики цієї патології.</w:t>
                  </w:r>
                </w:p>
              </w:tc>
            </w:tr>
          </w:tbl>
          <w:p w14:paraId="3F6F70EA" w14:textId="77777777" w:rsidR="00803AD9" w:rsidRPr="00803AD9" w:rsidRDefault="00803AD9" w:rsidP="0080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DFD77" w14:textId="77777777" w:rsidR="00803AD9" w:rsidRPr="00803AD9" w:rsidRDefault="00803AD9" w:rsidP="00803AD9"/>
    <w:sectPr w:rsidR="00803AD9" w:rsidRPr="00803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140A" w14:textId="77777777" w:rsidR="002319D7" w:rsidRDefault="002319D7">
      <w:pPr>
        <w:spacing w:after="0" w:line="240" w:lineRule="auto"/>
      </w:pPr>
      <w:r>
        <w:separator/>
      </w:r>
    </w:p>
  </w:endnote>
  <w:endnote w:type="continuationSeparator" w:id="0">
    <w:p w14:paraId="09FB0D30" w14:textId="77777777" w:rsidR="002319D7" w:rsidRDefault="0023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2B32" w14:textId="77777777" w:rsidR="002319D7" w:rsidRDefault="002319D7">
      <w:pPr>
        <w:spacing w:after="0" w:line="240" w:lineRule="auto"/>
      </w:pPr>
      <w:r>
        <w:separator/>
      </w:r>
    </w:p>
  </w:footnote>
  <w:footnote w:type="continuationSeparator" w:id="0">
    <w:p w14:paraId="503D8652" w14:textId="77777777" w:rsidR="002319D7" w:rsidRDefault="0023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2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7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118332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3707</cp:revision>
  <dcterms:created xsi:type="dcterms:W3CDTF">2024-06-20T08:51:00Z</dcterms:created>
  <dcterms:modified xsi:type="dcterms:W3CDTF">2025-01-14T18:43:00Z</dcterms:modified>
  <cp:category/>
</cp:coreProperties>
</file>