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2108" w14:textId="633F3124" w:rsidR="004536B4" w:rsidRDefault="006734DC" w:rsidP="006734DC">
      <w:pPr>
        <w:rPr>
          <w:rFonts w:ascii="Times New Roman" w:eastAsia="Arial Unicode MS" w:hAnsi="Times New Roman" w:cs="Times New Roman"/>
          <w:b/>
          <w:bCs/>
          <w:color w:val="000000"/>
          <w:kern w:val="0"/>
          <w:sz w:val="28"/>
          <w:szCs w:val="28"/>
          <w:lang w:eastAsia="ru-RU" w:bidi="uk-UA"/>
        </w:rPr>
      </w:pPr>
      <w:r w:rsidRPr="006734DC">
        <w:rPr>
          <w:rFonts w:ascii="Times New Roman" w:eastAsia="Arial Unicode MS" w:hAnsi="Times New Roman" w:cs="Times New Roman" w:hint="eastAsia"/>
          <w:b/>
          <w:bCs/>
          <w:color w:val="000000"/>
          <w:kern w:val="0"/>
          <w:sz w:val="28"/>
          <w:szCs w:val="28"/>
          <w:lang w:eastAsia="ru-RU" w:bidi="uk-UA"/>
        </w:rPr>
        <w:t>Моторин</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Дмитрий</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Методы</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и</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алгоритмы</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планирования</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транспортных</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операций</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гетерогенной</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группы</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автономных</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роботов</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в</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условиях</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пространственно</w:t>
      </w:r>
      <w:r w:rsidRPr="006734DC">
        <w:rPr>
          <w:rFonts w:ascii="Times New Roman" w:eastAsia="Arial Unicode MS" w:hAnsi="Times New Roman" w:cs="Times New Roman"/>
          <w:b/>
          <w:bCs/>
          <w:color w:val="000000"/>
          <w:kern w:val="0"/>
          <w:sz w:val="28"/>
          <w:szCs w:val="28"/>
          <w:lang w:eastAsia="ru-RU" w:bidi="uk-UA"/>
        </w:rPr>
        <w:t>-</w:t>
      </w:r>
      <w:r w:rsidRPr="006734DC">
        <w:rPr>
          <w:rFonts w:ascii="Times New Roman" w:eastAsia="Arial Unicode MS" w:hAnsi="Times New Roman" w:cs="Times New Roman" w:hint="eastAsia"/>
          <w:b/>
          <w:bCs/>
          <w:color w:val="000000"/>
          <w:kern w:val="0"/>
          <w:sz w:val="28"/>
          <w:szCs w:val="28"/>
          <w:lang w:eastAsia="ru-RU" w:bidi="uk-UA"/>
        </w:rPr>
        <w:t>ситуационной</w:t>
      </w:r>
      <w:r w:rsidRPr="006734DC">
        <w:rPr>
          <w:rFonts w:ascii="Times New Roman" w:eastAsia="Arial Unicode MS" w:hAnsi="Times New Roman" w:cs="Times New Roman"/>
          <w:b/>
          <w:bCs/>
          <w:color w:val="000000"/>
          <w:kern w:val="0"/>
          <w:sz w:val="28"/>
          <w:szCs w:val="28"/>
          <w:lang w:eastAsia="ru-RU" w:bidi="uk-UA"/>
        </w:rPr>
        <w:t xml:space="preserve"> </w:t>
      </w:r>
      <w:r w:rsidRPr="006734DC">
        <w:rPr>
          <w:rFonts w:ascii="Times New Roman" w:eastAsia="Arial Unicode MS" w:hAnsi="Times New Roman" w:cs="Times New Roman" w:hint="eastAsia"/>
          <w:b/>
          <w:bCs/>
          <w:color w:val="000000"/>
          <w:kern w:val="0"/>
          <w:sz w:val="28"/>
          <w:szCs w:val="28"/>
          <w:lang w:eastAsia="ru-RU" w:bidi="uk-UA"/>
        </w:rPr>
        <w:t>неопределенности</w:t>
      </w:r>
    </w:p>
    <w:p w14:paraId="66FCD84C" w14:textId="77777777" w:rsidR="006734DC" w:rsidRDefault="006734DC" w:rsidP="006734DC">
      <w:r>
        <w:rPr>
          <w:rFonts w:hint="eastAsia"/>
        </w:rPr>
        <w:t>ОГЛАВЛЕНИЕ</w:t>
      </w:r>
      <w:r>
        <w:t xml:space="preserve"> </w:t>
      </w:r>
      <w:r>
        <w:rPr>
          <w:rFonts w:hint="eastAsia"/>
        </w:rPr>
        <w:t>ДИССЕРТАЦИИ</w:t>
      </w:r>
    </w:p>
    <w:p w14:paraId="0D02CC15" w14:textId="77777777" w:rsidR="006734DC" w:rsidRDefault="006734DC" w:rsidP="006734DC">
      <w:r>
        <w:rPr>
          <w:rFonts w:hint="eastAsia"/>
        </w:rPr>
        <w:t>кандидат</w:t>
      </w:r>
      <w:r>
        <w:t xml:space="preserve"> </w:t>
      </w:r>
      <w:r>
        <w:rPr>
          <w:rFonts w:hint="eastAsia"/>
        </w:rPr>
        <w:t>наук</w:t>
      </w:r>
      <w:r>
        <w:t xml:space="preserve"> </w:t>
      </w:r>
      <w:r>
        <w:rPr>
          <w:rFonts w:hint="eastAsia"/>
        </w:rPr>
        <w:t>Моторин</w:t>
      </w:r>
      <w:r>
        <w:t xml:space="preserve"> </w:t>
      </w:r>
      <w:r>
        <w:rPr>
          <w:rFonts w:hint="eastAsia"/>
        </w:rPr>
        <w:t>Дмитрий</w:t>
      </w:r>
      <w:r>
        <w:t xml:space="preserve"> </w:t>
      </w:r>
      <w:r>
        <w:rPr>
          <w:rFonts w:hint="eastAsia"/>
        </w:rPr>
        <w:t>Евгеньевич</w:t>
      </w:r>
    </w:p>
    <w:p w14:paraId="3F5BE765" w14:textId="77777777" w:rsidR="006734DC" w:rsidRDefault="006734DC" w:rsidP="006734DC">
      <w:r>
        <w:rPr>
          <w:rFonts w:hint="eastAsia"/>
        </w:rPr>
        <w:t>ВВЕДЕНИЕ</w:t>
      </w:r>
    </w:p>
    <w:p w14:paraId="43C8D626" w14:textId="77777777" w:rsidR="006734DC" w:rsidRDefault="006734DC" w:rsidP="006734DC"/>
    <w:p w14:paraId="0ACC3C16" w14:textId="77777777" w:rsidR="006734DC" w:rsidRDefault="006734DC" w:rsidP="006734DC">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РЕШЕНИЯ</w:t>
      </w:r>
      <w:r>
        <w:t xml:space="preserve"> </w:t>
      </w:r>
      <w:r>
        <w:rPr>
          <w:rFonts w:hint="eastAsia"/>
        </w:rPr>
        <w:t>ТРАНСПОРТНЫХ</w:t>
      </w:r>
      <w:r>
        <w:t xml:space="preserve"> </w:t>
      </w:r>
      <w:r>
        <w:rPr>
          <w:rFonts w:hint="eastAsia"/>
        </w:rPr>
        <w:t>ЗАДАЧ</w:t>
      </w:r>
    </w:p>
    <w:p w14:paraId="5829C805" w14:textId="77777777" w:rsidR="006734DC" w:rsidRDefault="006734DC" w:rsidP="006734DC"/>
    <w:p w14:paraId="55EB5237" w14:textId="77777777" w:rsidR="006734DC" w:rsidRDefault="006734DC" w:rsidP="006734DC">
      <w:r>
        <w:rPr>
          <w:rFonts w:hint="eastAsia"/>
        </w:rPr>
        <w:t>§</w:t>
      </w:r>
      <w:r>
        <w:t xml:space="preserve"> 1.1. </w:t>
      </w:r>
      <w:r>
        <w:rPr>
          <w:rFonts w:hint="eastAsia"/>
        </w:rPr>
        <w:t>Общие</w:t>
      </w:r>
      <w:r>
        <w:t xml:space="preserve"> </w:t>
      </w:r>
      <w:r>
        <w:rPr>
          <w:rFonts w:hint="eastAsia"/>
        </w:rPr>
        <w:t>методы</w:t>
      </w:r>
      <w:r>
        <w:t xml:space="preserve"> </w:t>
      </w:r>
      <w:r>
        <w:rPr>
          <w:rFonts w:hint="eastAsia"/>
        </w:rPr>
        <w:t>управления</w:t>
      </w:r>
      <w:r>
        <w:t xml:space="preserve"> </w:t>
      </w:r>
      <w:r>
        <w:rPr>
          <w:rFonts w:hint="eastAsia"/>
        </w:rPr>
        <w:t>роботами</w:t>
      </w:r>
    </w:p>
    <w:p w14:paraId="3FBDDF1F" w14:textId="77777777" w:rsidR="006734DC" w:rsidRDefault="006734DC" w:rsidP="006734DC"/>
    <w:p w14:paraId="72258B9D" w14:textId="77777777" w:rsidR="006734DC" w:rsidRDefault="006734DC" w:rsidP="006734DC">
      <w:r>
        <w:rPr>
          <w:rFonts w:hint="eastAsia"/>
        </w:rPr>
        <w:t>§</w:t>
      </w:r>
      <w:r>
        <w:t xml:space="preserve"> 1.2.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картографирования</w:t>
      </w:r>
      <w:r>
        <w:t xml:space="preserve"> </w:t>
      </w:r>
      <w:r>
        <w:rPr>
          <w:rFonts w:hint="eastAsia"/>
        </w:rPr>
        <w:t>и</w:t>
      </w:r>
      <w:r>
        <w:t xml:space="preserve"> </w:t>
      </w:r>
      <w:r>
        <w:rPr>
          <w:rFonts w:hint="eastAsia"/>
        </w:rPr>
        <w:t>моделирования</w:t>
      </w:r>
      <w:r>
        <w:t xml:space="preserve"> </w:t>
      </w:r>
      <w:r>
        <w:rPr>
          <w:rFonts w:hint="eastAsia"/>
        </w:rPr>
        <w:t>среды</w:t>
      </w:r>
      <w:r>
        <w:t xml:space="preserve"> </w:t>
      </w:r>
      <w:r>
        <w:rPr>
          <w:rFonts w:hint="eastAsia"/>
        </w:rPr>
        <w:t>движения</w:t>
      </w:r>
      <w:r>
        <w:t xml:space="preserve"> </w:t>
      </w:r>
      <w:r>
        <w:rPr>
          <w:rFonts w:hint="eastAsia"/>
        </w:rPr>
        <w:t>роботов</w:t>
      </w:r>
    </w:p>
    <w:p w14:paraId="256A00B2" w14:textId="77777777" w:rsidR="006734DC" w:rsidRDefault="006734DC" w:rsidP="006734DC"/>
    <w:p w14:paraId="6EA96D79" w14:textId="77777777" w:rsidR="006734DC" w:rsidRDefault="006734DC" w:rsidP="006734DC">
      <w:r>
        <w:rPr>
          <w:rFonts w:hint="eastAsia"/>
        </w:rPr>
        <w:t>§</w:t>
      </w:r>
      <w:r>
        <w:t xml:space="preserve"> 1.3. </w:t>
      </w:r>
      <w:r>
        <w:rPr>
          <w:rFonts w:hint="eastAsia"/>
        </w:rPr>
        <w:t>Управление</w:t>
      </w:r>
      <w:r>
        <w:t xml:space="preserve"> </w:t>
      </w:r>
      <w:r>
        <w:rPr>
          <w:rFonts w:hint="eastAsia"/>
        </w:rPr>
        <w:t>группой</w:t>
      </w:r>
      <w:r>
        <w:t xml:space="preserve"> </w:t>
      </w:r>
      <w:r>
        <w:rPr>
          <w:rFonts w:hint="eastAsia"/>
        </w:rPr>
        <w:t>роботов</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74D9BFBA" w14:textId="77777777" w:rsidR="006734DC" w:rsidRDefault="006734DC" w:rsidP="006734DC"/>
    <w:p w14:paraId="609D3DAD" w14:textId="77777777" w:rsidR="006734DC" w:rsidRDefault="006734DC" w:rsidP="006734DC">
      <w:r>
        <w:rPr>
          <w:rFonts w:hint="eastAsia"/>
        </w:rPr>
        <w:t>§</w:t>
      </w:r>
      <w:r>
        <w:t xml:space="preserve"> 1.4. </w:t>
      </w:r>
      <w:r>
        <w:rPr>
          <w:rFonts w:hint="eastAsia"/>
        </w:rPr>
        <w:t>Постановка</w:t>
      </w:r>
      <w:r>
        <w:t xml:space="preserve"> </w:t>
      </w:r>
      <w:r>
        <w:rPr>
          <w:rFonts w:hint="eastAsia"/>
        </w:rPr>
        <w:t>задачи</w:t>
      </w:r>
      <w:r>
        <w:t xml:space="preserve"> </w:t>
      </w:r>
      <w:r>
        <w:rPr>
          <w:rFonts w:hint="eastAsia"/>
        </w:rPr>
        <w:t>планирования</w:t>
      </w:r>
      <w:r>
        <w:t xml:space="preserve"> </w:t>
      </w:r>
      <w:r>
        <w:rPr>
          <w:rFonts w:hint="eastAsia"/>
        </w:rPr>
        <w:t>транспортных</w:t>
      </w:r>
      <w:r>
        <w:t xml:space="preserve"> </w:t>
      </w:r>
      <w:r>
        <w:rPr>
          <w:rFonts w:hint="eastAsia"/>
        </w:rPr>
        <w:t>операций</w:t>
      </w:r>
      <w:r>
        <w:t xml:space="preserve"> </w:t>
      </w:r>
      <w:r>
        <w:rPr>
          <w:rFonts w:hint="eastAsia"/>
        </w:rPr>
        <w:t>гетерогенной</w:t>
      </w:r>
      <w:r>
        <w:t xml:space="preserve"> </w:t>
      </w:r>
      <w:r>
        <w:rPr>
          <w:rFonts w:hint="eastAsia"/>
        </w:rPr>
        <w:t>группы</w:t>
      </w:r>
      <w:r>
        <w:t xml:space="preserve"> </w:t>
      </w:r>
      <w:r>
        <w:rPr>
          <w:rFonts w:hint="eastAsia"/>
        </w:rPr>
        <w:t>автономных</w:t>
      </w:r>
      <w:r>
        <w:t xml:space="preserve"> </w:t>
      </w:r>
      <w:r>
        <w:rPr>
          <w:rFonts w:hint="eastAsia"/>
        </w:rPr>
        <w:t>роботов</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0B540079" w14:textId="77777777" w:rsidR="006734DC" w:rsidRDefault="006734DC" w:rsidP="006734DC"/>
    <w:p w14:paraId="30A2E7A4" w14:textId="77777777" w:rsidR="006734DC" w:rsidRDefault="006734DC" w:rsidP="006734DC">
      <w:r>
        <w:rPr>
          <w:rFonts w:hint="eastAsia"/>
        </w:rPr>
        <w:t>ГЛАВА</w:t>
      </w:r>
      <w:r>
        <w:t xml:space="preserve"> 2. </w:t>
      </w:r>
      <w:r>
        <w:rPr>
          <w:rFonts w:hint="eastAsia"/>
        </w:rPr>
        <w:t>МЕТОДЫ</w:t>
      </w:r>
      <w:r>
        <w:t xml:space="preserve"> </w:t>
      </w:r>
      <w:r>
        <w:rPr>
          <w:rFonts w:hint="eastAsia"/>
        </w:rPr>
        <w:t>УПРАВЛЕНИЯ</w:t>
      </w:r>
      <w:r>
        <w:t xml:space="preserve"> </w:t>
      </w:r>
      <w:r>
        <w:rPr>
          <w:rFonts w:hint="eastAsia"/>
        </w:rPr>
        <w:t>ГРУППОЙ</w:t>
      </w:r>
      <w:r>
        <w:t xml:space="preserve"> </w:t>
      </w:r>
      <w:r>
        <w:rPr>
          <w:rFonts w:hint="eastAsia"/>
        </w:rPr>
        <w:t>РОБОТОВ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749D5591" w14:textId="77777777" w:rsidR="006734DC" w:rsidRDefault="006734DC" w:rsidP="006734DC"/>
    <w:p w14:paraId="52E89775" w14:textId="77777777" w:rsidR="006734DC" w:rsidRDefault="006734DC" w:rsidP="006734DC">
      <w:r>
        <w:rPr>
          <w:rFonts w:hint="eastAsia"/>
        </w:rPr>
        <w:t>§</w:t>
      </w:r>
      <w:r>
        <w:t xml:space="preserve"> 2.1. </w:t>
      </w:r>
      <w:r>
        <w:rPr>
          <w:rFonts w:hint="eastAsia"/>
        </w:rPr>
        <w:t>Метод</w:t>
      </w:r>
      <w:r>
        <w:t xml:space="preserve"> </w:t>
      </w:r>
      <w:r>
        <w:rPr>
          <w:rFonts w:hint="eastAsia"/>
        </w:rPr>
        <w:t>синтеза</w:t>
      </w:r>
      <w:r>
        <w:t xml:space="preserve"> </w:t>
      </w:r>
      <w:r>
        <w:rPr>
          <w:rFonts w:hint="eastAsia"/>
        </w:rPr>
        <w:t>траектории</w:t>
      </w:r>
      <w:r>
        <w:t xml:space="preserve"> </w:t>
      </w:r>
      <w:r>
        <w:rPr>
          <w:rFonts w:hint="eastAsia"/>
        </w:rPr>
        <w:t>движения</w:t>
      </w:r>
      <w:r>
        <w:t xml:space="preserve"> </w:t>
      </w:r>
      <w:r>
        <w:rPr>
          <w:rFonts w:hint="eastAsia"/>
        </w:rPr>
        <w:t>робота</w:t>
      </w:r>
      <w:r>
        <w:t xml:space="preserve"> </w:t>
      </w:r>
      <w:r>
        <w:rPr>
          <w:rFonts w:hint="eastAsia"/>
        </w:rPr>
        <w:t>в</w:t>
      </w:r>
      <w:r>
        <w:t xml:space="preserve"> </w:t>
      </w:r>
      <w:r>
        <w:rPr>
          <w:rFonts w:hint="eastAsia"/>
        </w:rPr>
        <w:t>периодически</w:t>
      </w:r>
      <w:r>
        <w:t xml:space="preserve"> </w:t>
      </w:r>
      <w:r>
        <w:rPr>
          <w:rFonts w:hint="eastAsia"/>
        </w:rPr>
        <w:t>изменяющейся</w:t>
      </w:r>
      <w:r>
        <w:t xml:space="preserve"> </w:t>
      </w:r>
      <w:r>
        <w:rPr>
          <w:rFonts w:hint="eastAsia"/>
        </w:rPr>
        <w:t>среде</w:t>
      </w:r>
    </w:p>
    <w:p w14:paraId="4007400A" w14:textId="77777777" w:rsidR="006734DC" w:rsidRDefault="006734DC" w:rsidP="006734DC"/>
    <w:p w14:paraId="7130A5FB" w14:textId="77777777" w:rsidR="006734DC" w:rsidRDefault="006734DC" w:rsidP="006734DC">
      <w:r>
        <w:rPr>
          <w:rFonts w:hint="eastAsia"/>
        </w:rPr>
        <w:t>§</w:t>
      </w:r>
      <w:r>
        <w:t xml:space="preserve"> 2.2. </w:t>
      </w:r>
      <w:r>
        <w:rPr>
          <w:rFonts w:hint="eastAsia"/>
        </w:rPr>
        <w:t>Метод</w:t>
      </w:r>
      <w:r>
        <w:t xml:space="preserve"> </w:t>
      </w:r>
      <w:r>
        <w:rPr>
          <w:rFonts w:hint="eastAsia"/>
        </w:rPr>
        <w:t>согласования</w:t>
      </w:r>
      <w:r>
        <w:t xml:space="preserve"> </w:t>
      </w:r>
      <w:r>
        <w:rPr>
          <w:rFonts w:hint="eastAsia"/>
        </w:rPr>
        <w:t>глобальных</w:t>
      </w:r>
      <w:r>
        <w:t xml:space="preserve"> </w:t>
      </w:r>
      <w:r>
        <w:rPr>
          <w:rFonts w:hint="eastAsia"/>
        </w:rPr>
        <w:t>и</w:t>
      </w:r>
      <w:r>
        <w:t xml:space="preserve"> </w:t>
      </w:r>
      <w:r>
        <w:rPr>
          <w:rFonts w:hint="eastAsia"/>
        </w:rPr>
        <w:t>локальных</w:t>
      </w:r>
      <w:r>
        <w:t xml:space="preserve"> </w:t>
      </w:r>
      <w:r>
        <w:rPr>
          <w:rFonts w:hint="eastAsia"/>
        </w:rPr>
        <w:t>траекторий</w:t>
      </w:r>
      <w:r>
        <w:t xml:space="preserve"> </w:t>
      </w:r>
      <w:r>
        <w:rPr>
          <w:rFonts w:hint="eastAsia"/>
        </w:rPr>
        <w:t>движения</w:t>
      </w:r>
      <w:r>
        <w:t xml:space="preserve"> </w:t>
      </w:r>
      <w:r>
        <w:rPr>
          <w:rFonts w:hint="eastAsia"/>
        </w:rPr>
        <w:t>робота</w:t>
      </w:r>
      <w:r>
        <w:t xml:space="preserve"> </w:t>
      </w:r>
      <w:r>
        <w:rPr>
          <w:rFonts w:hint="eastAsia"/>
        </w:rPr>
        <w:t>на</w:t>
      </w:r>
      <w:r>
        <w:t xml:space="preserve"> </w:t>
      </w:r>
      <w:r>
        <w:rPr>
          <w:rFonts w:hint="eastAsia"/>
        </w:rPr>
        <w:t>разномасштабных</w:t>
      </w:r>
      <w:r>
        <w:t xml:space="preserve"> </w:t>
      </w:r>
      <w:r>
        <w:rPr>
          <w:rFonts w:hint="eastAsia"/>
        </w:rPr>
        <w:t>картах</w:t>
      </w:r>
    </w:p>
    <w:p w14:paraId="725C9307" w14:textId="77777777" w:rsidR="006734DC" w:rsidRDefault="006734DC" w:rsidP="006734DC"/>
    <w:p w14:paraId="648175B1" w14:textId="77777777" w:rsidR="006734DC" w:rsidRDefault="006734DC" w:rsidP="006734DC">
      <w:r>
        <w:rPr>
          <w:rFonts w:hint="eastAsia"/>
        </w:rPr>
        <w:lastRenderedPageBreak/>
        <w:t>§</w:t>
      </w:r>
      <w:r>
        <w:t xml:space="preserve"> 2.3. </w:t>
      </w:r>
      <w:r>
        <w:rPr>
          <w:rFonts w:hint="eastAsia"/>
        </w:rPr>
        <w:t>Метод</w:t>
      </w:r>
      <w:r>
        <w:t xml:space="preserve"> </w:t>
      </w:r>
      <w:r>
        <w:rPr>
          <w:rFonts w:hint="eastAsia"/>
        </w:rPr>
        <w:t>адаптивного</w:t>
      </w:r>
      <w:r>
        <w:t xml:space="preserve"> </w:t>
      </w:r>
      <w:r>
        <w:rPr>
          <w:rFonts w:hint="eastAsia"/>
        </w:rPr>
        <w:t>разрешения</w:t>
      </w:r>
      <w:r>
        <w:t xml:space="preserve"> </w:t>
      </w:r>
      <w:r>
        <w:rPr>
          <w:rFonts w:hint="eastAsia"/>
        </w:rPr>
        <w:t>коллизий</w:t>
      </w:r>
      <w:r>
        <w:t xml:space="preserve"> </w:t>
      </w:r>
      <w:r>
        <w:rPr>
          <w:rFonts w:hint="eastAsia"/>
        </w:rPr>
        <w:t>траекторий</w:t>
      </w:r>
      <w:r>
        <w:t xml:space="preserve"> </w:t>
      </w:r>
      <w:r>
        <w:rPr>
          <w:rFonts w:hint="eastAsia"/>
        </w:rPr>
        <w:t>роботов</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558CF4C5" w14:textId="77777777" w:rsidR="006734DC" w:rsidRDefault="006734DC" w:rsidP="006734DC"/>
    <w:p w14:paraId="1B9711DE" w14:textId="77777777" w:rsidR="006734DC" w:rsidRDefault="006734DC" w:rsidP="006734DC">
      <w:r>
        <w:rPr>
          <w:rFonts w:hint="eastAsia"/>
        </w:rPr>
        <w:t>ГЛАВА</w:t>
      </w:r>
      <w:r>
        <w:t xml:space="preserve"> 3. </w:t>
      </w:r>
      <w:r>
        <w:rPr>
          <w:rFonts w:hint="eastAsia"/>
        </w:rPr>
        <w:t>АЛГОРИТМЫ</w:t>
      </w:r>
      <w:r>
        <w:t xml:space="preserve"> </w:t>
      </w:r>
      <w:r>
        <w:rPr>
          <w:rFonts w:hint="eastAsia"/>
        </w:rPr>
        <w:t>УПРАВЛЕНИЯ</w:t>
      </w:r>
      <w:r>
        <w:t xml:space="preserve"> </w:t>
      </w:r>
      <w:r>
        <w:rPr>
          <w:rFonts w:hint="eastAsia"/>
        </w:rPr>
        <w:t>ГРУППОЙ</w:t>
      </w:r>
      <w:r>
        <w:t xml:space="preserve"> </w:t>
      </w:r>
      <w:r>
        <w:rPr>
          <w:rFonts w:hint="eastAsia"/>
        </w:rPr>
        <w:t>РОБОТОВ</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0D95457F" w14:textId="77777777" w:rsidR="006734DC" w:rsidRDefault="006734DC" w:rsidP="006734DC"/>
    <w:p w14:paraId="3297D66E" w14:textId="77777777" w:rsidR="006734DC" w:rsidRDefault="006734DC" w:rsidP="006734DC">
      <w:r>
        <w:rPr>
          <w:rFonts w:hint="eastAsia"/>
        </w:rPr>
        <w:t>§</w:t>
      </w:r>
      <w:r>
        <w:t xml:space="preserve"> 3.1. </w:t>
      </w:r>
      <w:r>
        <w:rPr>
          <w:rFonts w:hint="eastAsia"/>
        </w:rPr>
        <w:t>Задача</w:t>
      </w:r>
      <w:r>
        <w:t xml:space="preserve"> </w:t>
      </w:r>
      <w:r>
        <w:rPr>
          <w:rFonts w:hint="eastAsia"/>
        </w:rPr>
        <w:t>планирования</w:t>
      </w:r>
      <w:r>
        <w:t xml:space="preserve"> </w:t>
      </w:r>
      <w:r>
        <w:rPr>
          <w:rFonts w:hint="eastAsia"/>
        </w:rPr>
        <w:t>траекторий</w:t>
      </w:r>
      <w:r>
        <w:t xml:space="preserve"> </w:t>
      </w:r>
      <w:r>
        <w:rPr>
          <w:rFonts w:hint="eastAsia"/>
        </w:rPr>
        <w:t>судов</w:t>
      </w:r>
      <w:r>
        <w:t xml:space="preserve"> </w:t>
      </w:r>
      <w:r>
        <w:rPr>
          <w:rFonts w:hint="eastAsia"/>
        </w:rPr>
        <w:t>северного</w:t>
      </w:r>
      <w:r>
        <w:t xml:space="preserve"> </w:t>
      </w:r>
      <w:r>
        <w:rPr>
          <w:rFonts w:hint="eastAsia"/>
        </w:rPr>
        <w:t>морского</w:t>
      </w:r>
      <w:r>
        <w:t xml:space="preserve"> </w:t>
      </w:r>
      <w:r>
        <w:rPr>
          <w:rFonts w:hint="eastAsia"/>
        </w:rPr>
        <w:t>пути</w:t>
      </w:r>
      <w:r>
        <w:t xml:space="preserve"> </w:t>
      </w:r>
      <w:r>
        <w:rPr>
          <w:rFonts w:hint="eastAsia"/>
        </w:rPr>
        <w:t>в</w:t>
      </w:r>
      <w:r>
        <w:t xml:space="preserve"> </w:t>
      </w:r>
      <w:r>
        <w:rPr>
          <w:rFonts w:hint="eastAsia"/>
        </w:rPr>
        <w:t>условиях</w:t>
      </w:r>
      <w:r>
        <w:t xml:space="preserve"> </w:t>
      </w:r>
      <w:r>
        <w:rPr>
          <w:rFonts w:hint="eastAsia"/>
        </w:rPr>
        <w:t>сложной</w:t>
      </w:r>
      <w:r>
        <w:t xml:space="preserve"> </w:t>
      </w:r>
      <w:r>
        <w:rPr>
          <w:rFonts w:hint="eastAsia"/>
        </w:rPr>
        <w:t>ледовой</w:t>
      </w:r>
      <w:r>
        <w:t xml:space="preserve"> </w:t>
      </w:r>
      <w:r>
        <w:rPr>
          <w:rFonts w:hint="eastAsia"/>
        </w:rPr>
        <w:t>обстановки</w:t>
      </w:r>
    </w:p>
    <w:p w14:paraId="060A03C5" w14:textId="77777777" w:rsidR="006734DC" w:rsidRDefault="006734DC" w:rsidP="006734DC"/>
    <w:p w14:paraId="493F4CD2" w14:textId="77777777" w:rsidR="006734DC" w:rsidRDefault="006734DC" w:rsidP="006734DC">
      <w:r>
        <w:rPr>
          <w:rFonts w:hint="eastAsia"/>
        </w:rPr>
        <w:t>§</w:t>
      </w:r>
      <w:r>
        <w:t xml:space="preserve"> 3.2. </w:t>
      </w:r>
      <w:r>
        <w:rPr>
          <w:rFonts w:hint="eastAsia"/>
        </w:rPr>
        <w:t>Алгоритм</w:t>
      </w:r>
      <w:r>
        <w:t xml:space="preserve"> </w:t>
      </w:r>
      <w:r>
        <w:rPr>
          <w:rFonts w:hint="eastAsia"/>
        </w:rPr>
        <w:t>синтеза</w:t>
      </w:r>
      <w:r>
        <w:t xml:space="preserve"> </w:t>
      </w:r>
      <w:r>
        <w:rPr>
          <w:rFonts w:hint="eastAsia"/>
        </w:rPr>
        <w:t>траекторий</w:t>
      </w:r>
      <w:r>
        <w:t xml:space="preserve"> </w:t>
      </w:r>
      <w:r>
        <w:rPr>
          <w:rFonts w:hint="eastAsia"/>
        </w:rPr>
        <w:t>движения</w:t>
      </w:r>
      <w:r>
        <w:t xml:space="preserve"> </w:t>
      </w:r>
      <w:r>
        <w:rPr>
          <w:rFonts w:hint="eastAsia"/>
        </w:rPr>
        <w:t>робота</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1C72ED3B" w14:textId="77777777" w:rsidR="006734DC" w:rsidRDefault="006734DC" w:rsidP="006734DC"/>
    <w:p w14:paraId="0003BB37" w14:textId="77777777" w:rsidR="006734DC" w:rsidRDefault="006734DC" w:rsidP="006734DC">
      <w:r>
        <w:rPr>
          <w:rFonts w:hint="eastAsia"/>
        </w:rPr>
        <w:t>§</w:t>
      </w:r>
      <w:r>
        <w:t xml:space="preserve"> 3.3. </w:t>
      </w:r>
      <w:r>
        <w:rPr>
          <w:rFonts w:hint="eastAsia"/>
        </w:rPr>
        <w:t>Алгоритм</w:t>
      </w:r>
      <w:r>
        <w:t xml:space="preserve"> </w:t>
      </w:r>
      <w:r>
        <w:rPr>
          <w:rFonts w:hint="eastAsia"/>
        </w:rPr>
        <w:t>согласования</w:t>
      </w:r>
      <w:r>
        <w:t xml:space="preserve"> </w:t>
      </w:r>
      <w:r>
        <w:rPr>
          <w:rFonts w:hint="eastAsia"/>
        </w:rPr>
        <w:t>глобальных</w:t>
      </w:r>
      <w:r>
        <w:t xml:space="preserve"> </w:t>
      </w:r>
      <w:r>
        <w:rPr>
          <w:rFonts w:hint="eastAsia"/>
        </w:rPr>
        <w:t>и</w:t>
      </w:r>
      <w:r>
        <w:t xml:space="preserve"> </w:t>
      </w:r>
      <w:r>
        <w:rPr>
          <w:rFonts w:hint="eastAsia"/>
        </w:rPr>
        <w:t>локальных</w:t>
      </w:r>
      <w:r>
        <w:t xml:space="preserve"> </w:t>
      </w:r>
      <w:r>
        <w:rPr>
          <w:rFonts w:hint="eastAsia"/>
        </w:rPr>
        <w:t>траекторий</w:t>
      </w:r>
      <w:r>
        <w:t xml:space="preserve"> </w:t>
      </w:r>
      <w:r>
        <w:rPr>
          <w:rFonts w:hint="eastAsia"/>
        </w:rPr>
        <w:t>движения</w:t>
      </w:r>
      <w:r>
        <w:t xml:space="preserve"> </w:t>
      </w:r>
      <w:r>
        <w:rPr>
          <w:rFonts w:hint="eastAsia"/>
        </w:rPr>
        <w:t>робота</w:t>
      </w:r>
      <w:r>
        <w:t xml:space="preserve"> </w:t>
      </w:r>
      <w:r>
        <w:rPr>
          <w:rFonts w:hint="eastAsia"/>
        </w:rPr>
        <w:t>на</w:t>
      </w:r>
      <w:r>
        <w:t xml:space="preserve"> </w:t>
      </w:r>
      <w:r>
        <w:rPr>
          <w:rFonts w:hint="eastAsia"/>
        </w:rPr>
        <w:t>разномасштабных</w:t>
      </w:r>
      <w:r>
        <w:t xml:space="preserve"> </w:t>
      </w:r>
      <w:r>
        <w:rPr>
          <w:rFonts w:hint="eastAsia"/>
        </w:rPr>
        <w:t>картах</w:t>
      </w:r>
    </w:p>
    <w:p w14:paraId="2A31EB19" w14:textId="77777777" w:rsidR="006734DC" w:rsidRDefault="006734DC" w:rsidP="006734DC"/>
    <w:p w14:paraId="5814E7D0" w14:textId="77777777" w:rsidR="006734DC" w:rsidRDefault="006734DC" w:rsidP="006734DC">
      <w:r>
        <w:rPr>
          <w:rFonts w:hint="eastAsia"/>
        </w:rPr>
        <w:t>§</w:t>
      </w:r>
      <w:r>
        <w:t xml:space="preserve"> 3.4. </w:t>
      </w:r>
      <w:r>
        <w:rPr>
          <w:rFonts w:hint="eastAsia"/>
        </w:rPr>
        <w:t>Алгоритм</w:t>
      </w:r>
      <w:r>
        <w:t xml:space="preserve"> </w:t>
      </w:r>
      <w:r>
        <w:rPr>
          <w:rFonts w:hint="eastAsia"/>
        </w:rPr>
        <w:t>многокритериального</w:t>
      </w:r>
      <w:r>
        <w:t xml:space="preserve"> </w:t>
      </w:r>
      <w:r>
        <w:rPr>
          <w:rFonts w:hint="eastAsia"/>
        </w:rPr>
        <w:t>поиска</w:t>
      </w:r>
      <w:r>
        <w:t xml:space="preserve"> </w:t>
      </w:r>
      <w:r>
        <w:rPr>
          <w:rFonts w:hint="eastAsia"/>
        </w:rPr>
        <w:t>траекторий</w:t>
      </w:r>
      <w:r>
        <w:t xml:space="preserve"> </w:t>
      </w:r>
      <w:r>
        <w:rPr>
          <w:rFonts w:hint="eastAsia"/>
        </w:rPr>
        <w:t>на</w:t>
      </w:r>
      <w:r>
        <w:t xml:space="preserve"> </w:t>
      </w:r>
      <w:r>
        <w:rPr>
          <w:rFonts w:hint="eastAsia"/>
        </w:rPr>
        <w:t>многослойной</w:t>
      </w:r>
      <w:r>
        <w:t xml:space="preserve"> </w:t>
      </w:r>
      <w:r>
        <w:rPr>
          <w:rFonts w:hint="eastAsia"/>
        </w:rPr>
        <w:t>карте</w:t>
      </w:r>
    </w:p>
    <w:p w14:paraId="350DF409" w14:textId="77777777" w:rsidR="006734DC" w:rsidRDefault="006734DC" w:rsidP="006734DC"/>
    <w:p w14:paraId="7357DAC7" w14:textId="77777777" w:rsidR="006734DC" w:rsidRDefault="006734DC" w:rsidP="006734DC">
      <w:r>
        <w:rPr>
          <w:rFonts w:hint="eastAsia"/>
        </w:rPr>
        <w:t>§</w:t>
      </w:r>
      <w:r>
        <w:t xml:space="preserve"> 3.5. </w:t>
      </w:r>
      <w:r>
        <w:rPr>
          <w:rFonts w:hint="eastAsia"/>
        </w:rPr>
        <w:t>Адаптивный</w:t>
      </w:r>
      <w:r>
        <w:t xml:space="preserve"> </w:t>
      </w:r>
      <w:r>
        <w:rPr>
          <w:rFonts w:hint="eastAsia"/>
        </w:rPr>
        <w:t>алгоритм</w:t>
      </w:r>
      <w:r>
        <w:t xml:space="preserve"> </w:t>
      </w:r>
      <w:r>
        <w:rPr>
          <w:rFonts w:hint="eastAsia"/>
        </w:rPr>
        <w:t>разрешения</w:t>
      </w:r>
      <w:r>
        <w:t xml:space="preserve"> </w:t>
      </w:r>
      <w:r>
        <w:rPr>
          <w:rFonts w:hint="eastAsia"/>
        </w:rPr>
        <w:t>коллизий</w:t>
      </w:r>
      <w:r>
        <w:t xml:space="preserve"> </w:t>
      </w:r>
      <w:r>
        <w:rPr>
          <w:rFonts w:hint="eastAsia"/>
        </w:rPr>
        <w:t>группы</w:t>
      </w:r>
      <w:r>
        <w:t xml:space="preserve"> </w:t>
      </w:r>
      <w:r>
        <w:rPr>
          <w:rFonts w:hint="eastAsia"/>
        </w:rPr>
        <w:t>роботов</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0C70F883" w14:textId="77777777" w:rsidR="006734DC" w:rsidRDefault="006734DC" w:rsidP="006734DC"/>
    <w:p w14:paraId="64FA6293" w14:textId="77777777" w:rsidR="006734DC" w:rsidRDefault="006734DC" w:rsidP="006734DC">
      <w:r>
        <w:rPr>
          <w:rFonts w:hint="eastAsia"/>
        </w:rPr>
        <w:t>Глава</w:t>
      </w:r>
      <w:r>
        <w:t xml:space="preserve"> 4. </w:t>
      </w:r>
      <w:r>
        <w:rPr>
          <w:rFonts w:hint="eastAsia"/>
        </w:rPr>
        <w:t>ИССЛЕДОВАНИЯ</w:t>
      </w:r>
      <w:r>
        <w:t xml:space="preserve"> </w:t>
      </w:r>
      <w:r>
        <w:rPr>
          <w:rFonts w:hint="eastAsia"/>
        </w:rPr>
        <w:t>АЛГОРИТМОВ</w:t>
      </w:r>
      <w:r>
        <w:t xml:space="preserve"> </w:t>
      </w:r>
      <w:r>
        <w:rPr>
          <w:rFonts w:hint="eastAsia"/>
        </w:rPr>
        <w:t>УПРАВЛЕНИЯ</w:t>
      </w:r>
    </w:p>
    <w:p w14:paraId="74A488F3" w14:textId="77777777" w:rsidR="006734DC" w:rsidRDefault="006734DC" w:rsidP="006734DC"/>
    <w:p w14:paraId="6726D387" w14:textId="77777777" w:rsidR="006734DC" w:rsidRDefault="006734DC" w:rsidP="006734DC">
      <w:r>
        <w:rPr>
          <w:rFonts w:hint="eastAsia"/>
        </w:rPr>
        <w:t>§</w:t>
      </w:r>
      <w:r>
        <w:t xml:space="preserve"> 4.1. </w:t>
      </w:r>
      <w:r>
        <w:rPr>
          <w:rFonts w:hint="eastAsia"/>
        </w:rPr>
        <w:t>Исследование</w:t>
      </w:r>
      <w:r>
        <w:t xml:space="preserve"> </w:t>
      </w:r>
      <w:r>
        <w:rPr>
          <w:rFonts w:hint="eastAsia"/>
        </w:rPr>
        <w:t>метода</w:t>
      </w:r>
      <w:r>
        <w:t xml:space="preserve"> </w:t>
      </w:r>
      <w:r>
        <w:rPr>
          <w:rFonts w:hint="eastAsia"/>
        </w:rPr>
        <w:t>синтеза</w:t>
      </w:r>
      <w:r>
        <w:t xml:space="preserve"> </w:t>
      </w:r>
      <w:r>
        <w:rPr>
          <w:rFonts w:hint="eastAsia"/>
        </w:rPr>
        <w:t>траекторий</w:t>
      </w:r>
      <w:r>
        <w:t xml:space="preserve"> </w:t>
      </w:r>
      <w:r>
        <w:rPr>
          <w:rFonts w:hint="eastAsia"/>
        </w:rPr>
        <w:t>движения</w:t>
      </w:r>
      <w:r>
        <w:t xml:space="preserve"> </w:t>
      </w:r>
      <w:r>
        <w:rPr>
          <w:rFonts w:hint="eastAsia"/>
        </w:rPr>
        <w:t>робота</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578DC89E" w14:textId="77777777" w:rsidR="006734DC" w:rsidRDefault="006734DC" w:rsidP="006734DC"/>
    <w:p w14:paraId="755648C9" w14:textId="77777777" w:rsidR="006734DC" w:rsidRDefault="006734DC" w:rsidP="006734DC">
      <w:r>
        <w:rPr>
          <w:rFonts w:hint="eastAsia"/>
        </w:rPr>
        <w:t>§</w:t>
      </w:r>
      <w:r>
        <w:t xml:space="preserve"> 4.2. </w:t>
      </w:r>
      <w:r>
        <w:rPr>
          <w:rFonts w:hint="eastAsia"/>
        </w:rPr>
        <w:t>Исследование</w:t>
      </w:r>
      <w:r>
        <w:t xml:space="preserve"> </w:t>
      </w:r>
      <w:r>
        <w:rPr>
          <w:rFonts w:hint="eastAsia"/>
        </w:rPr>
        <w:t>метода</w:t>
      </w:r>
      <w:r>
        <w:t xml:space="preserve"> </w:t>
      </w:r>
      <w:r>
        <w:rPr>
          <w:rFonts w:hint="eastAsia"/>
        </w:rPr>
        <w:t>согласования</w:t>
      </w:r>
      <w:r>
        <w:t xml:space="preserve"> </w:t>
      </w:r>
      <w:r>
        <w:rPr>
          <w:rFonts w:hint="eastAsia"/>
        </w:rPr>
        <w:t>глобальных</w:t>
      </w:r>
      <w:r>
        <w:t xml:space="preserve"> </w:t>
      </w:r>
      <w:r>
        <w:rPr>
          <w:rFonts w:hint="eastAsia"/>
        </w:rPr>
        <w:t>и</w:t>
      </w:r>
      <w:r>
        <w:t xml:space="preserve"> </w:t>
      </w:r>
      <w:r>
        <w:rPr>
          <w:rFonts w:hint="eastAsia"/>
        </w:rPr>
        <w:t>локальных</w:t>
      </w:r>
      <w:r>
        <w:t xml:space="preserve"> </w:t>
      </w:r>
      <w:r>
        <w:rPr>
          <w:rFonts w:hint="eastAsia"/>
        </w:rPr>
        <w:t>траекторий</w:t>
      </w:r>
      <w:r>
        <w:t xml:space="preserve"> </w:t>
      </w:r>
      <w:r>
        <w:rPr>
          <w:rFonts w:hint="eastAsia"/>
        </w:rPr>
        <w:t>движения</w:t>
      </w:r>
      <w:r>
        <w:t xml:space="preserve"> </w:t>
      </w:r>
      <w:r>
        <w:rPr>
          <w:rFonts w:hint="eastAsia"/>
        </w:rPr>
        <w:t>робота</w:t>
      </w:r>
      <w:r>
        <w:t xml:space="preserve"> </w:t>
      </w:r>
      <w:r>
        <w:rPr>
          <w:rFonts w:hint="eastAsia"/>
        </w:rPr>
        <w:t>на</w:t>
      </w:r>
      <w:r>
        <w:t xml:space="preserve"> </w:t>
      </w:r>
      <w:r>
        <w:rPr>
          <w:rFonts w:hint="eastAsia"/>
        </w:rPr>
        <w:t>разномасштабных</w:t>
      </w:r>
      <w:r>
        <w:t xml:space="preserve"> </w:t>
      </w:r>
      <w:r>
        <w:rPr>
          <w:rFonts w:hint="eastAsia"/>
        </w:rPr>
        <w:t>картах</w:t>
      </w:r>
    </w:p>
    <w:p w14:paraId="0A333CBC" w14:textId="77777777" w:rsidR="006734DC" w:rsidRDefault="006734DC" w:rsidP="006734DC"/>
    <w:p w14:paraId="6AADB98F" w14:textId="77777777" w:rsidR="006734DC" w:rsidRDefault="006734DC" w:rsidP="006734DC">
      <w:r>
        <w:rPr>
          <w:rFonts w:hint="eastAsia"/>
        </w:rPr>
        <w:lastRenderedPageBreak/>
        <w:t>§</w:t>
      </w:r>
      <w:r>
        <w:t xml:space="preserve"> 4.3. </w:t>
      </w:r>
      <w:r>
        <w:rPr>
          <w:rFonts w:hint="eastAsia"/>
        </w:rPr>
        <w:t>Исследование</w:t>
      </w:r>
      <w:r>
        <w:t xml:space="preserve"> </w:t>
      </w:r>
      <w:r>
        <w:rPr>
          <w:rFonts w:hint="eastAsia"/>
        </w:rPr>
        <w:t>алгоритма</w:t>
      </w:r>
      <w:r>
        <w:t xml:space="preserve"> </w:t>
      </w:r>
      <w:r>
        <w:rPr>
          <w:rFonts w:hint="eastAsia"/>
        </w:rPr>
        <w:t>многокритериального</w:t>
      </w:r>
      <w:r>
        <w:t xml:space="preserve"> </w:t>
      </w:r>
      <w:r>
        <w:rPr>
          <w:rFonts w:hint="eastAsia"/>
        </w:rPr>
        <w:t>поиска</w:t>
      </w:r>
      <w:r>
        <w:t xml:space="preserve"> </w:t>
      </w:r>
      <w:r>
        <w:rPr>
          <w:rFonts w:hint="eastAsia"/>
        </w:rPr>
        <w:t>траекторий</w:t>
      </w:r>
      <w:r>
        <w:t xml:space="preserve"> </w:t>
      </w:r>
      <w:r>
        <w:rPr>
          <w:rFonts w:hint="eastAsia"/>
        </w:rPr>
        <w:t>на</w:t>
      </w:r>
      <w:r>
        <w:t xml:space="preserve"> </w:t>
      </w:r>
      <w:r>
        <w:rPr>
          <w:rFonts w:hint="eastAsia"/>
        </w:rPr>
        <w:t>многослойной</w:t>
      </w:r>
      <w:r>
        <w:t xml:space="preserve"> </w:t>
      </w:r>
      <w:r>
        <w:rPr>
          <w:rFonts w:hint="eastAsia"/>
        </w:rPr>
        <w:t>карте</w:t>
      </w:r>
    </w:p>
    <w:p w14:paraId="25B484CF" w14:textId="77777777" w:rsidR="006734DC" w:rsidRDefault="006734DC" w:rsidP="006734DC"/>
    <w:p w14:paraId="1957B538" w14:textId="77777777" w:rsidR="006734DC" w:rsidRDefault="006734DC" w:rsidP="006734DC">
      <w:r>
        <w:rPr>
          <w:rFonts w:hint="eastAsia"/>
        </w:rPr>
        <w:t>§</w:t>
      </w:r>
      <w:r>
        <w:t xml:space="preserve"> 4.4. </w:t>
      </w:r>
      <w:r>
        <w:rPr>
          <w:rFonts w:hint="eastAsia"/>
        </w:rPr>
        <w:t>Исследование</w:t>
      </w:r>
      <w:r>
        <w:t xml:space="preserve"> </w:t>
      </w:r>
      <w:r>
        <w:rPr>
          <w:rFonts w:hint="eastAsia"/>
        </w:rPr>
        <w:t>адаптивного</w:t>
      </w:r>
      <w:r>
        <w:t xml:space="preserve"> </w:t>
      </w:r>
      <w:r>
        <w:rPr>
          <w:rFonts w:hint="eastAsia"/>
        </w:rPr>
        <w:t>метода</w:t>
      </w:r>
      <w:r>
        <w:t xml:space="preserve"> </w:t>
      </w:r>
      <w:r>
        <w:rPr>
          <w:rFonts w:hint="eastAsia"/>
        </w:rPr>
        <w:t>разрешения</w:t>
      </w:r>
      <w:r>
        <w:t xml:space="preserve"> </w:t>
      </w:r>
      <w:r>
        <w:rPr>
          <w:rFonts w:hint="eastAsia"/>
        </w:rPr>
        <w:t>коллизий</w:t>
      </w:r>
      <w:r>
        <w:t xml:space="preserve"> </w:t>
      </w:r>
      <w:r>
        <w:rPr>
          <w:rFonts w:hint="eastAsia"/>
        </w:rPr>
        <w:t>группы</w:t>
      </w:r>
      <w:r>
        <w:t xml:space="preserve"> </w:t>
      </w:r>
      <w:r>
        <w:rPr>
          <w:rFonts w:hint="eastAsia"/>
        </w:rPr>
        <w:t>роботов</w:t>
      </w:r>
      <w:r>
        <w:t xml:space="preserve"> </w:t>
      </w:r>
      <w:r>
        <w:rPr>
          <w:rFonts w:hint="eastAsia"/>
        </w:rPr>
        <w:t>в</w:t>
      </w:r>
      <w:r>
        <w:t xml:space="preserve"> </w:t>
      </w:r>
      <w:r>
        <w:rPr>
          <w:rFonts w:hint="eastAsia"/>
        </w:rPr>
        <w:t>условиях</w:t>
      </w:r>
      <w:r>
        <w:t xml:space="preserve"> </w:t>
      </w:r>
      <w:r>
        <w:rPr>
          <w:rFonts w:hint="eastAsia"/>
        </w:rPr>
        <w:t>пространственно</w:t>
      </w:r>
      <w:r>
        <w:t>-</w:t>
      </w:r>
      <w:r>
        <w:rPr>
          <w:rFonts w:hint="eastAsia"/>
        </w:rPr>
        <w:t>ситуационной</w:t>
      </w:r>
      <w:r>
        <w:t xml:space="preserve"> </w:t>
      </w:r>
      <w:r>
        <w:rPr>
          <w:rFonts w:hint="eastAsia"/>
        </w:rPr>
        <w:t>неопределенности</w:t>
      </w:r>
    </w:p>
    <w:p w14:paraId="54CFEBC7" w14:textId="77777777" w:rsidR="006734DC" w:rsidRDefault="006734DC" w:rsidP="006734DC"/>
    <w:p w14:paraId="4795013E" w14:textId="77777777" w:rsidR="006734DC" w:rsidRDefault="006734DC" w:rsidP="006734DC">
      <w:r>
        <w:rPr>
          <w:rFonts w:hint="eastAsia"/>
        </w:rPr>
        <w:t>ВЫВОДЫ</w:t>
      </w:r>
    </w:p>
    <w:p w14:paraId="3A5D7A18" w14:textId="77777777" w:rsidR="006734DC" w:rsidRDefault="006734DC" w:rsidP="006734DC"/>
    <w:p w14:paraId="2F21CB01" w14:textId="77777777" w:rsidR="006734DC" w:rsidRDefault="006734DC" w:rsidP="006734DC">
      <w:r>
        <w:rPr>
          <w:rFonts w:hint="eastAsia"/>
        </w:rPr>
        <w:t>ЗАКЛЮЧЕНИЕ</w:t>
      </w:r>
    </w:p>
    <w:p w14:paraId="3E75A880" w14:textId="77777777" w:rsidR="006734DC" w:rsidRDefault="006734DC" w:rsidP="006734DC"/>
    <w:p w14:paraId="48D1E7EA" w14:textId="42CE06C0" w:rsidR="006734DC" w:rsidRPr="006734DC" w:rsidRDefault="006734DC" w:rsidP="006734DC">
      <w:r>
        <w:rPr>
          <w:rFonts w:hint="eastAsia"/>
        </w:rPr>
        <w:t>СПИСОК</w:t>
      </w:r>
      <w:r>
        <w:t xml:space="preserve"> </w:t>
      </w:r>
      <w:r>
        <w:rPr>
          <w:rFonts w:hint="eastAsia"/>
        </w:rPr>
        <w:t>ЛИТЕРАТУРЫ</w:t>
      </w:r>
    </w:p>
    <w:sectPr w:rsidR="006734DC" w:rsidRPr="006734DC" w:rsidSect="003D35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8AA2" w14:textId="77777777" w:rsidR="003D3514" w:rsidRDefault="003D3514">
      <w:pPr>
        <w:spacing w:after="0" w:line="240" w:lineRule="auto"/>
      </w:pPr>
      <w:r>
        <w:separator/>
      </w:r>
    </w:p>
  </w:endnote>
  <w:endnote w:type="continuationSeparator" w:id="0">
    <w:p w14:paraId="41865967" w14:textId="77777777" w:rsidR="003D3514" w:rsidRDefault="003D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81A8" w14:textId="77777777" w:rsidR="003D3514" w:rsidRDefault="003D3514"/>
    <w:p w14:paraId="39D4C72C" w14:textId="77777777" w:rsidR="003D3514" w:rsidRDefault="003D3514"/>
    <w:p w14:paraId="32E9C537" w14:textId="77777777" w:rsidR="003D3514" w:rsidRDefault="003D3514"/>
    <w:p w14:paraId="4D3FADD7" w14:textId="77777777" w:rsidR="003D3514" w:rsidRDefault="003D3514"/>
    <w:p w14:paraId="1EFCE94C" w14:textId="77777777" w:rsidR="003D3514" w:rsidRDefault="003D3514"/>
    <w:p w14:paraId="678EDA6E" w14:textId="77777777" w:rsidR="003D3514" w:rsidRDefault="003D3514"/>
    <w:p w14:paraId="6E5E9549" w14:textId="77777777" w:rsidR="003D3514" w:rsidRDefault="003D35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33845" wp14:editId="54227B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2D75" w14:textId="77777777" w:rsidR="003D3514" w:rsidRDefault="003D3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338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F32D75" w14:textId="77777777" w:rsidR="003D3514" w:rsidRDefault="003D3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91FDDE" w14:textId="77777777" w:rsidR="003D3514" w:rsidRDefault="003D3514"/>
    <w:p w14:paraId="24C4FA4D" w14:textId="77777777" w:rsidR="003D3514" w:rsidRDefault="003D3514"/>
    <w:p w14:paraId="33C32ED8" w14:textId="77777777" w:rsidR="003D3514" w:rsidRDefault="003D35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DCF59F" wp14:editId="3CC7A1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374C" w14:textId="77777777" w:rsidR="003D3514" w:rsidRDefault="003D3514"/>
                          <w:p w14:paraId="6BFD244A" w14:textId="77777777" w:rsidR="003D3514" w:rsidRDefault="003D3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CF5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D3374C" w14:textId="77777777" w:rsidR="003D3514" w:rsidRDefault="003D3514"/>
                    <w:p w14:paraId="6BFD244A" w14:textId="77777777" w:rsidR="003D3514" w:rsidRDefault="003D3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8EA43" w14:textId="77777777" w:rsidR="003D3514" w:rsidRDefault="003D3514"/>
    <w:p w14:paraId="3F6FE55B" w14:textId="77777777" w:rsidR="003D3514" w:rsidRDefault="003D3514">
      <w:pPr>
        <w:rPr>
          <w:sz w:val="2"/>
          <w:szCs w:val="2"/>
        </w:rPr>
      </w:pPr>
    </w:p>
    <w:p w14:paraId="42BEA5CE" w14:textId="77777777" w:rsidR="003D3514" w:rsidRDefault="003D3514"/>
    <w:p w14:paraId="26EBB032" w14:textId="77777777" w:rsidR="003D3514" w:rsidRDefault="003D3514">
      <w:pPr>
        <w:spacing w:after="0" w:line="240" w:lineRule="auto"/>
      </w:pPr>
    </w:p>
  </w:footnote>
  <w:footnote w:type="continuationSeparator" w:id="0">
    <w:p w14:paraId="49A17794" w14:textId="77777777" w:rsidR="003D3514" w:rsidRDefault="003D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14"/>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13372</TotalTime>
  <Pages>3</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1345</cp:revision>
  <cp:lastPrinted>2009-02-06T05:36:00Z</cp:lastPrinted>
  <dcterms:created xsi:type="dcterms:W3CDTF">2024-01-07T13:43:00Z</dcterms:created>
  <dcterms:modified xsi:type="dcterms:W3CDTF">2024-01-29T10:51:00Z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