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C76F6"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hint="eastAsia"/>
          <w:b/>
          <w:bCs/>
          <w:color w:val="222222"/>
          <w:sz w:val="21"/>
          <w:szCs w:val="21"/>
        </w:rPr>
        <w:t>Драган</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Анатолий</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Иванович</w:t>
      </w:r>
      <w:r w:rsidRPr="00117B13">
        <w:rPr>
          <w:rFonts w:ascii="Helvetica" w:hAnsi="Helvetica" w:cs="Helvetica"/>
          <w:b/>
          <w:bCs/>
          <w:color w:val="222222"/>
          <w:sz w:val="21"/>
          <w:szCs w:val="21"/>
        </w:rPr>
        <w:t>.</w:t>
      </w:r>
    </w:p>
    <w:p w14:paraId="3DBC78BC"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hint="eastAsia"/>
          <w:b/>
          <w:bCs/>
          <w:color w:val="222222"/>
          <w:sz w:val="21"/>
          <w:szCs w:val="21"/>
        </w:rPr>
        <w:t>Пространственная</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организация</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нативных</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гистоновых</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комплексов</w:t>
      </w:r>
      <w:r w:rsidRPr="00117B13">
        <w:rPr>
          <w:rFonts w:ascii="Helvetica" w:hAnsi="Helvetica" w:cs="Helvetica"/>
          <w:b/>
          <w:bCs/>
          <w:color w:val="222222"/>
          <w:sz w:val="21"/>
          <w:szCs w:val="21"/>
        </w:rPr>
        <w:t xml:space="preserve"> : </w:t>
      </w:r>
      <w:r w:rsidRPr="00117B13">
        <w:rPr>
          <w:rFonts w:ascii="Helvetica" w:hAnsi="Helvetica" w:cs="Helvetica" w:hint="eastAsia"/>
          <w:b/>
          <w:bCs/>
          <w:color w:val="222222"/>
          <w:sz w:val="21"/>
          <w:szCs w:val="21"/>
        </w:rPr>
        <w:t>диссертация</w:t>
      </w:r>
      <w:r w:rsidRPr="00117B13">
        <w:rPr>
          <w:rFonts w:ascii="Helvetica" w:hAnsi="Helvetica" w:cs="Helvetica"/>
          <w:b/>
          <w:bCs/>
          <w:color w:val="222222"/>
          <w:sz w:val="21"/>
          <w:szCs w:val="21"/>
        </w:rPr>
        <w:t xml:space="preserve"> ... </w:t>
      </w:r>
      <w:r w:rsidRPr="00117B13">
        <w:rPr>
          <w:rFonts w:ascii="Helvetica" w:hAnsi="Helvetica" w:cs="Helvetica" w:hint="eastAsia"/>
          <w:b/>
          <w:bCs/>
          <w:color w:val="222222"/>
          <w:sz w:val="21"/>
          <w:szCs w:val="21"/>
        </w:rPr>
        <w:t>кандидата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биологических</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наук</w:t>
      </w:r>
      <w:r w:rsidRPr="00117B13">
        <w:rPr>
          <w:rFonts w:ascii="Helvetica" w:hAnsi="Helvetica" w:cs="Helvetica"/>
          <w:b/>
          <w:bCs/>
          <w:color w:val="222222"/>
          <w:sz w:val="21"/>
          <w:szCs w:val="21"/>
        </w:rPr>
        <w:t xml:space="preserve"> : 03.00.04. - </w:t>
      </w:r>
      <w:r w:rsidRPr="00117B13">
        <w:rPr>
          <w:rFonts w:ascii="Helvetica" w:hAnsi="Helvetica" w:cs="Helvetica" w:hint="eastAsia"/>
          <w:b/>
          <w:bCs/>
          <w:color w:val="222222"/>
          <w:sz w:val="21"/>
          <w:szCs w:val="21"/>
        </w:rPr>
        <w:t>Киев</w:t>
      </w:r>
      <w:r w:rsidRPr="00117B13">
        <w:rPr>
          <w:rFonts w:ascii="Helvetica" w:hAnsi="Helvetica" w:cs="Helvetica"/>
          <w:b/>
          <w:bCs/>
          <w:color w:val="222222"/>
          <w:sz w:val="21"/>
          <w:szCs w:val="21"/>
        </w:rPr>
        <w:t xml:space="preserve">, 1984. - 157 </w:t>
      </w:r>
      <w:proofErr w:type="gramStart"/>
      <w:r w:rsidRPr="00117B13">
        <w:rPr>
          <w:rFonts w:ascii="Helvetica" w:hAnsi="Helvetica" w:cs="Helvetica" w:hint="eastAsia"/>
          <w:b/>
          <w:bCs/>
          <w:color w:val="222222"/>
          <w:sz w:val="21"/>
          <w:szCs w:val="21"/>
        </w:rPr>
        <w:t>с</w:t>
      </w:r>
      <w:r w:rsidRPr="00117B13">
        <w:rPr>
          <w:rFonts w:ascii="Helvetica" w:hAnsi="Helvetica" w:cs="Helvetica"/>
          <w:b/>
          <w:bCs/>
          <w:color w:val="222222"/>
          <w:sz w:val="21"/>
          <w:szCs w:val="21"/>
        </w:rPr>
        <w:t>. :</w:t>
      </w:r>
      <w:proofErr w:type="gramEnd"/>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ил</w:t>
      </w:r>
      <w:r w:rsidRPr="00117B13">
        <w:rPr>
          <w:rFonts w:ascii="Helvetica" w:hAnsi="Helvetica" w:cs="Helvetica"/>
          <w:b/>
          <w:bCs/>
          <w:color w:val="222222"/>
          <w:sz w:val="21"/>
          <w:szCs w:val="21"/>
        </w:rPr>
        <w:t>.</w:t>
      </w:r>
    </w:p>
    <w:p w14:paraId="02709513"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hint="eastAsia"/>
          <w:b/>
          <w:bCs/>
          <w:color w:val="222222"/>
          <w:sz w:val="21"/>
          <w:szCs w:val="21"/>
        </w:rPr>
        <w:t>больше</w:t>
      </w:r>
    </w:p>
    <w:p w14:paraId="3413A609"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hint="eastAsia"/>
          <w:b/>
          <w:bCs/>
          <w:color w:val="222222"/>
          <w:sz w:val="21"/>
          <w:szCs w:val="21"/>
        </w:rPr>
        <w:t>Цитаты</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из</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текста</w:t>
      </w:r>
      <w:r w:rsidRPr="00117B13">
        <w:rPr>
          <w:rFonts w:ascii="Helvetica" w:hAnsi="Helvetica" w:cs="Helvetica"/>
          <w:b/>
          <w:bCs/>
          <w:color w:val="222222"/>
          <w:sz w:val="21"/>
          <w:szCs w:val="21"/>
        </w:rPr>
        <w:t>:</w:t>
      </w:r>
    </w:p>
    <w:p w14:paraId="70D58095"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hint="eastAsia"/>
          <w:b/>
          <w:bCs/>
          <w:color w:val="222222"/>
          <w:sz w:val="21"/>
          <w:szCs w:val="21"/>
        </w:rPr>
        <w:t>стр</w:t>
      </w:r>
      <w:r w:rsidRPr="00117B13">
        <w:rPr>
          <w:rFonts w:ascii="Helvetica" w:hAnsi="Helvetica" w:cs="Helvetica"/>
          <w:b/>
          <w:bCs/>
          <w:color w:val="222222"/>
          <w:sz w:val="21"/>
          <w:szCs w:val="21"/>
        </w:rPr>
        <w:t>. 5</w:t>
      </w:r>
    </w:p>
    <w:p w14:paraId="49B2D8C0"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hint="eastAsia"/>
          <w:b/>
          <w:bCs/>
          <w:color w:val="222222"/>
          <w:sz w:val="21"/>
          <w:szCs w:val="21"/>
        </w:rPr>
        <w:t>имеются</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определенные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структурные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отличия</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Одной</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из</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причин</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этого</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явления</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могут</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служить</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различия</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пространствен­</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ной</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организации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гистоновых</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комплексов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входящих</w:t>
      </w:r>
    </w:p>
    <w:p w14:paraId="6D322B11"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hint="eastAsia"/>
          <w:b/>
          <w:bCs/>
          <w:color w:val="222222"/>
          <w:sz w:val="21"/>
          <w:szCs w:val="21"/>
        </w:rPr>
        <w:t>стр</w:t>
      </w:r>
      <w:r w:rsidRPr="00117B13">
        <w:rPr>
          <w:rFonts w:ascii="Helvetica" w:hAnsi="Helvetica" w:cs="Helvetica"/>
          <w:b/>
          <w:bCs/>
          <w:color w:val="222222"/>
          <w:sz w:val="21"/>
          <w:szCs w:val="21"/>
        </w:rPr>
        <w:t>. 6</w:t>
      </w:r>
    </w:p>
    <w:p w14:paraId="38AB2BE7"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hint="eastAsia"/>
          <w:b/>
          <w:bCs/>
          <w:color w:val="222222"/>
          <w:sz w:val="21"/>
          <w:szCs w:val="21"/>
        </w:rPr>
        <w:t>является</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изучение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пространст­</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венной</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организации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гистоновых</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комплексов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димера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гистонов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2</w:t>
      </w:r>
      <w:r w:rsidRPr="00117B13">
        <w:rPr>
          <w:rFonts w:ascii="Helvetica" w:hAnsi="Helvetica" w:cs="Helvetica" w:hint="eastAsia"/>
          <w:b/>
          <w:bCs/>
          <w:color w:val="222222"/>
          <w:sz w:val="21"/>
          <w:szCs w:val="21"/>
        </w:rPr>
        <w:t>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2</w:t>
      </w:r>
      <w:r w:rsidRPr="00117B13">
        <w:rPr>
          <w:rFonts w:ascii="Helvetica" w:hAnsi="Helvetica" w:cs="Helvetica" w:hint="eastAsia"/>
          <w:b/>
          <w:bCs/>
          <w:color w:val="222222"/>
          <w:sz w:val="21"/>
          <w:szCs w:val="21"/>
        </w:rPr>
        <w:t>Б</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тетрамера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НЗ</w:t>
      </w:r>
      <w:r w:rsidRPr="00117B13">
        <w:rPr>
          <w:rFonts w:ascii="Helvetica" w:hAnsi="Helvetica" w:cs="Helvetica"/>
          <w:b/>
          <w:bCs/>
          <w:color w:val="222222"/>
          <w:sz w:val="21"/>
          <w:szCs w:val="21"/>
        </w:rPr>
        <w:t xml:space="preserve"> - </w:t>
      </w:r>
      <w:r w:rsidRPr="00117B13">
        <w:rPr>
          <w:rFonts w:ascii="Helvetica" w:hAnsi="Helvetica" w:cs="Helvetica" w:hint="eastAsia"/>
          <w:b/>
          <w:bCs/>
          <w:color w:val="222222"/>
          <w:sz w:val="21"/>
          <w:szCs w:val="21"/>
        </w:rPr>
        <w:t>НЧ</w:t>
      </w:r>
      <w:r w:rsidRPr="00117B13">
        <w:rPr>
          <w:rFonts w:ascii="Helvetica" w:hAnsi="Helvetica" w:cs="Helvetica"/>
          <w:b/>
          <w:bCs/>
          <w:color w:val="222222"/>
          <w:sz w:val="21"/>
          <w:szCs w:val="21"/>
        </w:rPr>
        <w:t xml:space="preserve">)2 </w:t>
      </w:r>
      <w:r w:rsidRPr="00117B13">
        <w:rPr>
          <w:rFonts w:ascii="Helvetica" w:hAnsi="Helvetica" w:cs="Helvetica" w:hint="eastAsia"/>
          <w:b/>
          <w:bCs/>
          <w:color w:val="222222"/>
          <w:sz w:val="21"/>
          <w:szCs w:val="21"/>
        </w:rPr>
        <w:t>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октамера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гистонов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исследование</w:t>
      </w:r>
    </w:p>
    <w:p w14:paraId="19C01928"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hint="eastAsia"/>
          <w:b/>
          <w:bCs/>
          <w:color w:val="222222"/>
          <w:sz w:val="21"/>
          <w:szCs w:val="21"/>
        </w:rPr>
        <w:t>стр</w:t>
      </w:r>
      <w:r w:rsidRPr="00117B13">
        <w:rPr>
          <w:rFonts w:ascii="Helvetica" w:hAnsi="Helvetica" w:cs="Helvetica"/>
          <w:b/>
          <w:bCs/>
          <w:color w:val="222222"/>
          <w:sz w:val="21"/>
          <w:szCs w:val="21"/>
        </w:rPr>
        <w:t>. 46</w:t>
      </w:r>
    </w:p>
    <w:p w14:paraId="7991DE02"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hint="eastAsia"/>
          <w:b/>
          <w:bCs/>
          <w:color w:val="222222"/>
          <w:sz w:val="21"/>
          <w:szCs w:val="21"/>
        </w:rPr>
        <w:t>связанных</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функциональной</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активностью</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генов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составе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хроматина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Решению</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этих</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вопросов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могут</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помочь</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комплексное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иссле­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дование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пространственной</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организации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нативных</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гистоновых</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комплек­</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изучение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влияния</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условий</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среды</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их</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структуру</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связи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трудностями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исследования</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олигомеров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гистонов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традиционными</w:t>
      </w:r>
    </w:p>
    <w:p w14:paraId="6BFEE1B1" w14:textId="77777777" w:rsidR="00117B13" w:rsidRPr="00117B13" w:rsidRDefault="00117B13" w:rsidP="00117B13">
      <w:pPr>
        <w:rPr>
          <w:rFonts w:ascii="Helvetica" w:hAnsi="Helvetica" w:cs="Helvetica"/>
          <w:b/>
          <w:bCs/>
          <w:color w:val="222222"/>
          <w:sz w:val="21"/>
          <w:szCs w:val="21"/>
        </w:rPr>
      </w:pPr>
    </w:p>
    <w:p w14:paraId="2C2543F4"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hint="eastAsia"/>
          <w:b/>
          <w:bCs/>
          <w:color w:val="222222"/>
          <w:sz w:val="21"/>
          <w:szCs w:val="21"/>
        </w:rPr>
        <w:t>Оглавление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диссертации</w:t>
      </w:r>
    </w:p>
    <w:p w14:paraId="2CACBCD6"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hint="eastAsia"/>
          <w:b/>
          <w:bCs/>
          <w:color w:val="222222"/>
          <w:sz w:val="21"/>
          <w:szCs w:val="21"/>
        </w:rPr>
        <w:t>кандидат</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биологических</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наук</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Драган</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Анатолий</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Иванович</w:t>
      </w:r>
    </w:p>
    <w:p w14:paraId="79D5255F"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hint="eastAsia"/>
          <w:b/>
          <w:bCs/>
          <w:color w:val="222222"/>
          <w:sz w:val="21"/>
          <w:szCs w:val="21"/>
        </w:rPr>
        <w:t>ВВЕДЕНИЕ</w:t>
      </w:r>
    </w:p>
    <w:p w14:paraId="0107A03B" w14:textId="77777777" w:rsidR="00117B13" w:rsidRPr="00117B13" w:rsidRDefault="00117B13" w:rsidP="00117B13">
      <w:pPr>
        <w:rPr>
          <w:rFonts w:ascii="Helvetica" w:hAnsi="Helvetica" w:cs="Helvetica"/>
          <w:b/>
          <w:bCs/>
          <w:color w:val="222222"/>
          <w:sz w:val="21"/>
          <w:szCs w:val="21"/>
        </w:rPr>
      </w:pPr>
    </w:p>
    <w:p w14:paraId="1C9AAE82"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 xml:space="preserve">I. </w:t>
      </w:r>
      <w:r w:rsidRPr="00117B13">
        <w:rPr>
          <w:rFonts w:ascii="Helvetica" w:hAnsi="Helvetica" w:cs="Helvetica" w:hint="eastAsia"/>
          <w:b/>
          <w:bCs/>
          <w:color w:val="222222"/>
          <w:sz w:val="21"/>
          <w:szCs w:val="21"/>
        </w:rPr>
        <w:t>ОБЗОР</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ЛИТЕРАТУРЫ</w:t>
      </w:r>
    </w:p>
    <w:p w14:paraId="7525781B" w14:textId="77777777" w:rsidR="00117B13" w:rsidRPr="00117B13" w:rsidRDefault="00117B13" w:rsidP="00117B13">
      <w:pPr>
        <w:rPr>
          <w:rFonts w:ascii="Helvetica" w:hAnsi="Helvetica" w:cs="Helvetica"/>
          <w:b/>
          <w:bCs/>
          <w:color w:val="222222"/>
          <w:sz w:val="21"/>
          <w:szCs w:val="21"/>
        </w:rPr>
      </w:pPr>
    </w:p>
    <w:p w14:paraId="397DA912"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hint="eastAsia"/>
          <w:b/>
          <w:bCs/>
          <w:color w:val="222222"/>
          <w:sz w:val="21"/>
          <w:szCs w:val="21"/>
        </w:rPr>
        <w:lastRenderedPageBreak/>
        <w:t>Глава</w:t>
      </w:r>
      <w:r w:rsidRPr="00117B13">
        <w:rPr>
          <w:rFonts w:ascii="Helvetica" w:hAnsi="Helvetica" w:cs="Helvetica"/>
          <w:b/>
          <w:bCs/>
          <w:color w:val="222222"/>
          <w:sz w:val="21"/>
          <w:szCs w:val="21"/>
        </w:rPr>
        <w:t xml:space="preserve"> I. </w:t>
      </w:r>
      <w:r w:rsidRPr="00117B13">
        <w:rPr>
          <w:rFonts w:ascii="Helvetica" w:hAnsi="Helvetica" w:cs="Helvetica" w:hint="eastAsia"/>
          <w:b/>
          <w:bCs/>
          <w:color w:val="222222"/>
          <w:sz w:val="21"/>
          <w:szCs w:val="21"/>
        </w:rPr>
        <w:t>СТРУКТУРА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ХРОМАТИНА</w:t>
      </w:r>
    </w:p>
    <w:p w14:paraId="24CBE026" w14:textId="77777777" w:rsidR="00117B13" w:rsidRPr="00117B13" w:rsidRDefault="00117B13" w:rsidP="00117B13">
      <w:pPr>
        <w:rPr>
          <w:rFonts w:ascii="Helvetica" w:hAnsi="Helvetica" w:cs="Helvetica"/>
          <w:b/>
          <w:bCs/>
          <w:color w:val="222222"/>
          <w:sz w:val="21"/>
          <w:szCs w:val="21"/>
        </w:rPr>
      </w:pPr>
    </w:p>
    <w:p w14:paraId="3C62C5A8"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 xml:space="preserve">1.1. </w:t>
      </w:r>
      <w:r w:rsidRPr="00117B13">
        <w:rPr>
          <w:rFonts w:ascii="Helvetica" w:hAnsi="Helvetica" w:cs="Helvetica" w:hint="eastAsia"/>
          <w:b/>
          <w:bCs/>
          <w:color w:val="222222"/>
          <w:sz w:val="21"/>
          <w:szCs w:val="21"/>
        </w:rPr>
        <w:t>Нуоеосомный</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уровень</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организации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хроматина</w:t>
      </w:r>
    </w:p>
    <w:p w14:paraId="34458C2F" w14:textId="77777777" w:rsidR="00117B13" w:rsidRPr="00117B13" w:rsidRDefault="00117B13" w:rsidP="00117B13">
      <w:pPr>
        <w:rPr>
          <w:rFonts w:ascii="Helvetica" w:hAnsi="Helvetica" w:cs="Helvetica"/>
          <w:b/>
          <w:bCs/>
          <w:color w:val="222222"/>
          <w:sz w:val="21"/>
          <w:szCs w:val="21"/>
        </w:rPr>
      </w:pPr>
    </w:p>
    <w:p w14:paraId="6B1FABDB"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 xml:space="preserve">1.2. </w:t>
      </w:r>
      <w:r w:rsidRPr="00117B13">
        <w:rPr>
          <w:rFonts w:ascii="Helvetica" w:hAnsi="Helvetica" w:cs="Helvetica" w:hint="eastAsia"/>
          <w:b/>
          <w:bCs/>
          <w:color w:val="222222"/>
          <w:sz w:val="21"/>
          <w:szCs w:val="21"/>
        </w:rPr>
        <w:t>Наднуклеосомные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уровни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организации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хроматина</w:t>
      </w:r>
    </w:p>
    <w:p w14:paraId="3910E705" w14:textId="77777777" w:rsidR="00117B13" w:rsidRPr="00117B13" w:rsidRDefault="00117B13" w:rsidP="00117B13">
      <w:pPr>
        <w:rPr>
          <w:rFonts w:ascii="Helvetica" w:hAnsi="Helvetica" w:cs="Helvetica"/>
          <w:b/>
          <w:bCs/>
          <w:color w:val="222222"/>
          <w:sz w:val="21"/>
          <w:szCs w:val="21"/>
        </w:rPr>
      </w:pPr>
    </w:p>
    <w:p w14:paraId="587B8B66"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hint="eastAsia"/>
          <w:b/>
          <w:bCs/>
          <w:color w:val="222222"/>
          <w:sz w:val="21"/>
          <w:szCs w:val="21"/>
        </w:rPr>
        <w:t>Глава</w:t>
      </w:r>
      <w:r w:rsidRPr="00117B13">
        <w:rPr>
          <w:rFonts w:ascii="Helvetica" w:hAnsi="Helvetica" w:cs="Helvetica"/>
          <w:b/>
          <w:bCs/>
          <w:color w:val="222222"/>
          <w:sz w:val="21"/>
          <w:szCs w:val="21"/>
        </w:rPr>
        <w:t xml:space="preserve"> 2. </w:t>
      </w:r>
      <w:r w:rsidRPr="00117B13">
        <w:rPr>
          <w:rFonts w:ascii="Helvetica" w:hAnsi="Helvetica" w:cs="Helvetica" w:hint="eastAsia"/>
          <w:b/>
          <w:bCs/>
          <w:color w:val="222222"/>
          <w:sz w:val="21"/>
          <w:szCs w:val="21"/>
        </w:rPr>
        <w:t>СТРУКТУРА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НУКЛЕОСОМЫ</w:t>
      </w:r>
      <w:r w:rsidRPr="00117B13">
        <w:rPr>
          <w:rFonts w:ascii="Helvetica" w:hAnsi="Helvetica" w:cs="Helvetica"/>
          <w:b/>
          <w:bCs/>
          <w:color w:val="222222"/>
          <w:sz w:val="21"/>
          <w:szCs w:val="21"/>
        </w:rPr>
        <w:t>.</w:t>
      </w:r>
    </w:p>
    <w:p w14:paraId="169FA711" w14:textId="77777777" w:rsidR="00117B13" w:rsidRPr="00117B13" w:rsidRDefault="00117B13" w:rsidP="00117B13">
      <w:pPr>
        <w:rPr>
          <w:rFonts w:ascii="Helvetica" w:hAnsi="Helvetica" w:cs="Helvetica"/>
          <w:b/>
          <w:bCs/>
          <w:color w:val="222222"/>
          <w:sz w:val="21"/>
          <w:szCs w:val="21"/>
        </w:rPr>
      </w:pPr>
    </w:p>
    <w:p w14:paraId="05D8F6F2"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 xml:space="preserve">2.1. </w:t>
      </w:r>
      <w:r w:rsidRPr="00117B13">
        <w:rPr>
          <w:rFonts w:ascii="Helvetica" w:hAnsi="Helvetica" w:cs="Helvetica" w:hint="eastAsia"/>
          <w:b/>
          <w:bCs/>
          <w:color w:val="222222"/>
          <w:sz w:val="21"/>
          <w:szCs w:val="21"/>
        </w:rPr>
        <w:t>Особенности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гистон</w:t>
      </w:r>
      <w:r w:rsidRPr="00117B13">
        <w:rPr>
          <w:rFonts w:ascii="Helvetica" w:hAnsi="Helvetica" w:cs="Helvetica"/>
          <w:b/>
          <w:bCs/>
          <w:color w:val="222222"/>
          <w:sz w:val="21"/>
          <w:szCs w:val="21"/>
        </w:rPr>
        <w:t xml:space="preserve"> - </w:t>
      </w:r>
      <w:r w:rsidRPr="00117B13">
        <w:rPr>
          <w:rFonts w:ascii="Helvetica" w:hAnsi="Helvetica" w:cs="Helvetica" w:hint="eastAsia"/>
          <w:b/>
          <w:bCs/>
          <w:color w:val="222222"/>
          <w:sz w:val="21"/>
          <w:szCs w:val="21"/>
        </w:rPr>
        <w:t>гистоновых</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гистон</w:t>
      </w:r>
      <w:r w:rsidRPr="00117B13">
        <w:rPr>
          <w:rFonts w:ascii="Helvetica" w:hAnsi="Helvetica" w:cs="Helvetica"/>
          <w:b/>
          <w:bCs/>
          <w:color w:val="222222"/>
          <w:sz w:val="21"/>
          <w:szCs w:val="21"/>
        </w:rPr>
        <w:t xml:space="preserve"> - </w:t>
      </w:r>
      <w:r w:rsidRPr="00117B13">
        <w:rPr>
          <w:rFonts w:ascii="Helvetica" w:hAnsi="Helvetica" w:cs="Helvetica" w:hint="eastAsia"/>
          <w:b/>
          <w:bCs/>
          <w:color w:val="222222"/>
          <w:sz w:val="21"/>
          <w:szCs w:val="21"/>
        </w:rPr>
        <w:t>ДНК</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взаимодействий</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составе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нуклеосомы</w:t>
      </w:r>
      <w:r w:rsidRPr="00117B13">
        <w:rPr>
          <w:rFonts w:ascii="Helvetica" w:hAnsi="Helvetica" w:cs="Helvetica"/>
          <w:b/>
          <w:bCs/>
          <w:color w:val="222222"/>
          <w:sz w:val="21"/>
          <w:szCs w:val="21"/>
        </w:rPr>
        <w:t>.</w:t>
      </w:r>
    </w:p>
    <w:p w14:paraId="6F864521" w14:textId="77777777" w:rsidR="00117B13" w:rsidRPr="00117B13" w:rsidRDefault="00117B13" w:rsidP="00117B13">
      <w:pPr>
        <w:rPr>
          <w:rFonts w:ascii="Helvetica" w:hAnsi="Helvetica" w:cs="Helvetica"/>
          <w:b/>
          <w:bCs/>
          <w:color w:val="222222"/>
          <w:sz w:val="21"/>
          <w:szCs w:val="21"/>
        </w:rPr>
      </w:pPr>
    </w:p>
    <w:p w14:paraId="0D16EB11"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 xml:space="preserve">2.2. </w:t>
      </w:r>
      <w:r w:rsidRPr="00117B13">
        <w:rPr>
          <w:rFonts w:ascii="Helvetica" w:hAnsi="Helvetica" w:cs="Helvetica" w:hint="eastAsia"/>
          <w:b/>
          <w:bCs/>
          <w:color w:val="222222"/>
          <w:sz w:val="21"/>
          <w:szCs w:val="21"/>
        </w:rPr>
        <w:t>Динамика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структуры</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нуклеосомы</w:t>
      </w:r>
    </w:p>
    <w:p w14:paraId="4344AA31" w14:textId="77777777" w:rsidR="00117B13" w:rsidRPr="00117B13" w:rsidRDefault="00117B13" w:rsidP="00117B13">
      <w:pPr>
        <w:rPr>
          <w:rFonts w:ascii="Helvetica" w:hAnsi="Helvetica" w:cs="Helvetica"/>
          <w:b/>
          <w:bCs/>
          <w:color w:val="222222"/>
          <w:sz w:val="21"/>
          <w:szCs w:val="21"/>
        </w:rPr>
      </w:pPr>
    </w:p>
    <w:p w14:paraId="3C41EA6D"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 xml:space="preserve">2.2.1. </w:t>
      </w:r>
      <w:r w:rsidRPr="00117B13">
        <w:rPr>
          <w:rFonts w:ascii="Helvetica" w:hAnsi="Helvetica" w:cs="Helvetica" w:hint="eastAsia"/>
          <w:b/>
          <w:bCs/>
          <w:color w:val="222222"/>
          <w:sz w:val="21"/>
          <w:szCs w:val="21"/>
        </w:rPr>
        <w:t>Действие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мочевины</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структуру</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нуклеосомы</w:t>
      </w:r>
    </w:p>
    <w:p w14:paraId="47CB1C28" w14:textId="77777777" w:rsidR="00117B13" w:rsidRPr="00117B13" w:rsidRDefault="00117B13" w:rsidP="00117B13">
      <w:pPr>
        <w:rPr>
          <w:rFonts w:ascii="Helvetica" w:hAnsi="Helvetica" w:cs="Helvetica"/>
          <w:b/>
          <w:bCs/>
          <w:color w:val="222222"/>
          <w:sz w:val="21"/>
          <w:szCs w:val="21"/>
        </w:rPr>
      </w:pPr>
    </w:p>
    <w:p w14:paraId="56040C16"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 xml:space="preserve">2.2.2. </w:t>
      </w:r>
      <w:r w:rsidRPr="00117B13">
        <w:rPr>
          <w:rFonts w:ascii="Helvetica" w:hAnsi="Helvetica" w:cs="Helvetica" w:hint="eastAsia"/>
          <w:b/>
          <w:bCs/>
          <w:color w:val="222222"/>
          <w:sz w:val="21"/>
          <w:szCs w:val="21"/>
        </w:rPr>
        <w:t>Влияние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температуры</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структуру</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нуклеосомы</w:t>
      </w:r>
    </w:p>
    <w:p w14:paraId="745094DC" w14:textId="77777777" w:rsidR="00117B13" w:rsidRPr="00117B13" w:rsidRDefault="00117B13" w:rsidP="00117B13">
      <w:pPr>
        <w:rPr>
          <w:rFonts w:ascii="Helvetica" w:hAnsi="Helvetica" w:cs="Helvetica"/>
          <w:b/>
          <w:bCs/>
          <w:color w:val="222222"/>
          <w:sz w:val="21"/>
          <w:szCs w:val="21"/>
        </w:rPr>
      </w:pPr>
    </w:p>
    <w:p w14:paraId="526BB934"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 xml:space="preserve">2.2.3. </w:t>
      </w:r>
      <w:r w:rsidRPr="00117B13">
        <w:rPr>
          <w:rFonts w:ascii="Helvetica" w:hAnsi="Helvetica" w:cs="Helvetica" w:hint="eastAsia"/>
          <w:b/>
          <w:bCs/>
          <w:color w:val="222222"/>
          <w:sz w:val="21"/>
          <w:szCs w:val="21"/>
        </w:rPr>
        <w:t>Влияние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ионной</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силы</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рН</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среды</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структуру</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нуклеосомы</w:t>
      </w:r>
    </w:p>
    <w:p w14:paraId="09ACCE58" w14:textId="77777777" w:rsidR="00117B13" w:rsidRPr="00117B13" w:rsidRDefault="00117B13" w:rsidP="00117B13">
      <w:pPr>
        <w:rPr>
          <w:rFonts w:ascii="Helvetica" w:hAnsi="Helvetica" w:cs="Helvetica"/>
          <w:b/>
          <w:bCs/>
          <w:color w:val="222222"/>
          <w:sz w:val="21"/>
          <w:szCs w:val="21"/>
        </w:rPr>
      </w:pPr>
    </w:p>
    <w:p w14:paraId="4574C043"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hint="eastAsia"/>
          <w:b/>
          <w:bCs/>
          <w:color w:val="222222"/>
          <w:sz w:val="21"/>
          <w:szCs w:val="21"/>
        </w:rPr>
        <w:t>Глава</w:t>
      </w:r>
      <w:r w:rsidRPr="00117B13">
        <w:rPr>
          <w:rFonts w:ascii="Helvetica" w:hAnsi="Helvetica" w:cs="Helvetica"/>
          <w:b/>
          <w:bCs/>
          <w:color w:val="222222"/>
          <w:sz w:val="21"/>
          <w:szCs w:val="21"/>
        </w:rPr>
        <w:t xml:space="preserve"> 3</w:t>
      </w:r>
      <w:r w:rsidRPr="00117B13">
        <w:rPr>
          <w:rFonts w:ascii="Helvetica" w:hAnsi="Helvetica" w:cs="Helvetica" w:hint="eastAsia"/>
          <w:b/>
          <w:bCs/>
          <w:color w:val="222222"/>
          <w:sz w:val="21"/>
          <w:szCs w:val="21"/>
        </w:rPr>
        <w:t>•</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ГИСТОНЫ</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w:t>
      </w:r>
      <w:r w:rsidRPr="00117B13">
        <w:rPr>
          <w:rFonts w:ascii="Helvetica" w:hAnsi="Helvetica" w:cs="Helvetica" w:hint="eastAsia"/>
          <w:b/>
          <w:bCs/>
          <w:color w:val="222222"/>
          <w:sz w:val="21"/>
          <w:szCs w:val="21"/>
        </w:rPr>
        <w:t>»</w:t>
      </w:r>
      <w:r w:rsidRPr="00117B13">
        <w:rPr>
          <w:rFonts w:ascii="Helvetica" w:hAnsi="Helvetica" w:cs="Helvetica" w:hint="eastAsia"/>
          <w:b/>
          <w:bCs/>
          <w:color w:val="222222"/>
          <w:sz w:val="21"/>
          <w:szCs w:val="21"/>
        </w:rPr>
        <w:t>••</w:t>
      </w:r>
      <w:r w:rsidRPr="00117B13">
        <w:rPr>
          <w:rFonts w:ascii="Helvetica" w:hAnsi="Helvetica" w:cs="Helvetica" w:hint="eastAsia"/>
          <w:b/>
          <w:bCs/>
          <w:color w:val="222222"/>
          <w:sz w:val="21"/>
          <w:szCs w:val="21"/>
        </w:rPr>
        <w:t>«</w:t>
      </w:r>
      <w:r w:rsidRPr="00117B13">
        <w:rPr>
          <w:rFonts w:ascii="Helvetica" w:hAnsi="Helvetica" w:cs="Helvetica"/>
          <w:b/>
          <w:bCs/>
          <w:color w:val="222222"/>
          <w:sz w:val="21"/>
          <w:szCs w:val="21"/>
        </w:rPr>
        <w:t>.*.</w:t>
      </w:r>
      <w:r w:rsidRPr="00117B13">
        <w:rPr>
          <w:rFonts w:ascii="Helvetica" w:hAnsi="Helvetica" w:cs="Helvetica" w:hint="eastAsia"/>
          <w:b/>
          <w:bCs/>
          <w:color w:val="222222"/>
          <w:sz w:val="21"/>
          <w:szCs w:val="21"/>
        </w:rPr>
        <w:t>»</w:t>
      </w:r>
      <w:r w:rsidRPr="00117B13">
        <w:rPr>
          <w:rFonts w:ascii="Helvetica" w:hAnsi="Helvetica" w:cs="Helvetica"/>
          <w:b/>
          <w:bCs/>
          <w:color w:val="222222"/>
          <w:sz w:val="21"/>
          <w:szCs w:val="21"/>
        </w:rPr>
        <w:t>.</w:t>
      </w:r>
      <w:r w:rsidRPr="00117B13">
        <w:rPr>
          <w:rFonts w:ascii="Helvetica" w:hAnsi="Helvetica" w:cs="Helvetica" w:hint="eastAsia"/>
          <w:b/>
          <w:bCs/>
          <w:color w:val="222222"/>
          <w:sz w:val="21"/>
          <w:szCs w:val="21"/>
        </w:rPr>
        <w:t>•</w:t>
      </w:r>
      <w:r w:rsidRPr="00117B13">
        <w:rPr>
          <w:rFonts w:ascii="Helvetica" w:hAnsi="Helvetica" w:cs="Helvetica"/>
          <w:b/>
          <w:bCs/>
          <w:color w:val="222222"/>
          <w:sz w:val="21"/>
          <w:szCs w:val="21"/>
        </w:rPr>
        <w:t>.</w:t>
      </w:r>
      <w:r w:rsidRPr="00117B13">
        <w:rPr>
          <w:rFonts w:ascii="Helvetica" w:hAnsi="Helvetica" w:cs="Helvetica" w:hint="eastAsia"/>
          <w:b/>
          <w:bCs/>
          <w:color w:val="222222"/>
          <w:sz w:val="21"/>
          <w:szCs w:val="21"/>
        </w:rPr>
        <w:t>«</w:t>
      </w:r>
      <w:r w:rsidRPr="00117B13">
        <w:rPr>
          <w:rFonts w:ascii="Helvetica" w:hAnsi="Helvetica" w:cs="Helvetica"/>
          <w:b/>
          <w:bCs/>
          <w:color w:val="222222"/>
          <w:sz w:val="21"/>
          <w:szCs w:val="21"/>
        </w:rPr>
        <w:t>.</w:t>
      </w:r>
    </w:p>
    <w:p w14:paraId="2B00B052" w14:textId="77777777" w:rsidR="00117B13" w:rsidRPr="00117B13" w:rsidRDefault="00117B13" w:rsidP="00117B13">
      <w:pPr>
        <w:rPr>
          <w:rFonts w:ascii="Helvetica" w:hAnsi="Helvetica" w:cs="Helvetica"/>
          <w:b/>
          <w:bCs/>
          <w:color w:val="222222"/>
          <w:sz w:val="21"/>
          <w:szCs w:val="21"/>
        </w:rPr>
      </w:pPr>
    </w:p>
    <w:p w14:paraId="5478F56E"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 xml:space="preserve">3.1. </w:t>
      </w:r>
      <w:r w:rsidRPr="00117B13">
        <w:rPr>
          <w:rFonts w:ascii="Helvetica" w:hAnsi="Helvetica" w:cs="Helvetica" w:hint="eastAsia"/>
          <w:b/>
          <w:bCs/>
          <w:color w:val="222222"/>
          <w:sz w:val="21"/>
          <w:szCs w:val="21"/>
        </w:rPr>
        <w:t>Общая</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физико</w:t>
      </w:r>
      <w:r w:rsidRPr="00117B13">
        <w:rPr>
          <w:rFonts w:ascii="Helvetica" w:hAnsi="Helvetica" w:cs="Helvetica"/>
          <w:b/>
          <w:bCs/>
          <w:color w:val="222222"/>
          <w:sz w:val="21"/>
          <w:szCs w:val="21"/>
        </w:rPr>
        <w:t>-</w:t>
      </w:r>
      <w:r w:rsidRPr="00117B13">
        <w:rPr>
          <w:rFonts w:ascii="Helvetica" w:hAnsi="Helvetica" w:cs="Helvetica" w:hint="eastAsia"/>
          <w:b/>
          <w:bCs/>
          <w:color w:val="222222"/>
          <w:sz w:val="21"/>
          <w:szCs w:val="21"/>
        </w:rPr>
        <w:t>химическая</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характеристика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гистонов</w:t>
      </w:r>
    </w:p>
    <w:p w14:paraId="3F6C6D47" w14:textId="77777777" w:rsidR="00117B13" w:rsidRPr="00117B13" w:rsidRDefault="00117B13" w:rsidP="00117B13">
      <w:pPr>
        <w:rPr>
          <w:rFonts w:ascii="Helvetica" w:hAnsi="Helvetica" w:cs="Helvetica"/>
          <w:b/>
          <w:bCs/>
          <w:color w:val="222222"/>
          <w:sz w:val="21"/>
          <w:szCs w:val="21"/>
        </w:rPr>
      </w:pPr>
    </w:p>
    <w:p w14:paraId="3DA92159"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2</w:t>
      </w:r>
      <w:r w:rsidRPr="00117B13">
        <w:rPr>
          <w:rFonts w:ascii="Helvetica" w:hAnsi="Helvetica" w:cs="Helvetica" w:hint="eastAsia"/>
          <w:b/>
          <w:bCs/>
          <w:color w:val="222222"/>
          <w:sz w:val="21"/>
          <w:szCs w:val="21"/>
        </w:rPr>
        <w:t>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2</w:t>
      </w:r>
      <w:r w:rsidRPr="00117B13">
        <w:rPr>
          <w:rFonts w:ascii="Helvetica" w:hAnsi="Helvetica" w:cs="Helvetica" w:hint="eastAsia"/>
          <w:b/>
          <w:bCs/>
          <w:color w:val="222222"/>
          <w:sz w:val="21"/>
          <w:szCs w:val="21"/>
        </w:rPr>
        <w:t>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НЗ</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4.</w:t>
      </w:r>
    </w:p>
    <w:p w14:paraId="1C712408" w14:textId="77777777" w:rsidR="00117B13" w:rsidRPr="00117B13" w:rsidRDefault="00117B13" w:rsidP="00117B13">
      <w:pPr>
        <w:rPr>
          <w:rFonts w:ascii="Helvetica" w:hAnsi="Helvetica" w:cs="Helvetica"/>
          <w:b/>
          <w:bCs/>
          <w:color w:val="222222"/>
          <w:sz w:val="21"/>
          <w:szCs w:val="21"/>
        </w:rPr>
      </w:pPr>
    </w:p>
    <w:p w14:paraId="3B80126F"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 xml:space="preserve">3.2. </w:t>
      </w:r>
      <w:r w:rsidRPr="00117B13">
        <w:rPr>
          <w:rFonts w:ascii="Helvetica" w:hAnsi="Helvetica" w:cs="Helvetica" w:hint="eastAsia"/>
          <w:b/>
          <w:bCs/>
          <w:color w:val="222222"/>
          <w:sz w:val="21"/>
          <w:szCs w:val="21"/>
        </w:rPr>
        <w:t>Структура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свойства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тетрамера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гистонов</w:t>
      </w:r>
    </w:p>
    <w:p w14:paraId="3B5009C3" w14:textId="77777777" w:rsidR="00117B13" w:rsidRPr="00117B13" w:rsidRDefault="00117B13" w:rsidP="00117B13">
      <w:pPr>
        <w:rPr>
          <w:rFonts w:ascii="Helvetica" w:hAnsi="Helvetica" w:cs="Helvetica"/>
          <w:b/>
          <w:bCs/>
          <w:color w:val="222222"/>
          <w:sz w:val="21"/>
          <w:szCs w:val="21"/>
        </w:rPr>
      </w:pPr>
    </w:p>
    <w:p w14:paraId="089344BA"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H3-H4)2.</w:t>
      </w:r>
    </w:p>
    <w:p w14:paraId="14C0409B" w14:textId="77777777" w:rsidR="00117B13" w:rsidRPr="00117B13" w:rsidRDefault="00117B13" w:rsidP="00117B13">
      <w:pPr>
        <w:rPr>
          <w:rFonts w:ascii="Helvetica" w:hAnsi="Helvetica" w:cs="Helvetica"/>
          <w:b/>
          <w:bCs/>
          <w:color w:val="222222"/>
          <w:sz w:val="21"/>
          <w:szCs w:val="21"/>
        </w:rPr>
      </w:pPr>
    </w:p>
    <w:p w14:paraId="2E7B3428"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 xml:space="preserve">3.3. </w:t>
      </w:r>
      <w:r w:rsidRPr="00117B13">
        <w:rPr>
          <w:rFonts w:ascii="Helvetica" w:hAnsi="Helvetica" w:cs="Helvetica" w:hint="eastAsia"/>
          <w:b/>
          <w:bCs/>
          <w:color w:val="222222"/>
          <w:sz w:val="21"/>
          <w:szCs w:val="21"/>
        </w:rPr>
        <w:t>Структура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свойства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димера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гистонов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2</w:t>
      </w:r>
      <w:r w:rsidRPr="00117B13">
        <w:rPr>
          <w:rFonts w:ascii="Helvetica" w:hAnsi="Helvetica" w:cs="Helvetica" w:hint="eastAsia"/>
          <w:b/>
          <w:bCs/>
          <w:color w:val="222222"/>
          <w:sz w:val="21"/>
          <w:szCs w:val="21"/>
        </w:rPr>
        <w:t>А</w:t>
      </w:r>
      <w:r w:rsidRPr="00117B13">
        <w:rPr>
          <w:rFonts w:ascii="Helvetica" w:hAnsi="Helvetica" w:cs="Helvetica"/>
          <w:b/>
          <w:bCs/>
          <w:color w:val="222222"/>
          <w:sz w:val="21"/>
          <w:szCs w:val="21"/>
        </w:rPr>
        <w:t>-</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2</w:t>
      </w:r>
      <w:r w:rsidRPr="00117B13">
        <w:rPr>
          <w:rFonts w:ascii="Helvetica" w:hAnsi="Helvetica" w:cs="Helvetica" w:hint="eastAsia"/>
          <w:b/>
          <w:bCs/>
          <w:color w:val="222222"/>
          <w:sz w:val="21"/>
          <w:szCs w:val="21"/>
        </w:rPr>
        <w:t>В</w:t>
      </w:r>
    </w:p>
    <w:p w14:paraId="478C9EB3" w14:textId="77777777" w:rsidR="00117B13" w:rsidRPr="00117B13" w:rsidRDefault="00117B13" w:rsidP="00117B13">
      <w:pPr>
        <w:rPr>
          <w:rFonts w:ascii="Helvetica" w:hAnsi="Helvetica" w:cs="Helvetica"/>
          <w:b/>
          <w:bCs/>
          <w:color w:val="222222"/>
          <w:sz w:val="21"/>
          <w:szCs w:val="21"/>
        </w:rPr>
      </w:pPr>
    </w:p>
    <w:p w14:paraId="78B10D65"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 xml:space="preserve">3.4. </w:t>
      </w:r>
      <w:r w:rsidRPr="00117B13">
        <w:rPr>
          <w:rFonts w:ascii="Helvetica" w:hAnsi="Helvetica" w:cs="Helvetica" w:hint="eastAsia"/>
          <w:b/>
          <w:bCs/>
          <w:color w:val="222222"/>
          <w:sz w:val="21"/>
          <w:szCs w:val="21"/>
        </w:rPr>
        <w:t>Структура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октамера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гистонов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НЗ</w:t>
      </w:r>
      <w:r w:rsidRPr="00117B13">
        <w:rPr>
          <w:rFonts w:ascii="Helvetica" w:hAnsi="Helvetica" w:cs="Helvetica"/>
          <w:b/>
          <w:bCs/>
          <w:color w:val="222222"/>
          <w:sz w:val="21"/>
          <w:szCs w:val="21"/>
        </w:rPr>
        <w:t>-</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4~</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2</w:t>
      </w:r>
      <w:r w:rsidRPr="00117B13">
        <w:rPr>
          <w:rFonts w:ascii="Helvetica" w:hAnsi="Helvetica" w:cs="Helvetica" w:hint="eastAsia"/>
          <w:b/>
          <w:bCs/>
          <w:color w:val="222222"/>
          <w:sz w:val="21"/>
          <w:szCs w:val="21"/>
        </w:rPr>
        <w:t>А</w:t>
      </w:r>
      <w:r w:rsidRPr="00117B13">
        <w:rPr>
          <w:rFonts w:ascii="Helvetica" w:hAnsi="Helvetica" w:cs="Helvetica"/>
          <w:b/>
          <w:bCs/>
          <w:color w:val="222222"/>
          <w:sz w:val="21"/>
          <w:szCs w:val="21"/>
        </w:rPr>
        <w:t>-</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2</w:t>
      </w:r>
      <w:r w:rsidRPr="00117B13">
        <w:rPr>
          <w:rFonts w:ascii="Helvetica" w:hAnsi="Helvetica" w:cs="Helvetica" w:hint="eastAsia"/>
          <w:b/>
          <w:bCs/>
          <w:color w:val="222222"/>
          <w:sz w:val="21"/>
          <w:szCs w:val="21"/>
        </w:rPr>
        <w:t>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растворе</w:t>
      </w:r>
    </w:p>
    <w:p w14:paraId="3B5BC9C3" w14:textId="77777777" w:rsidR="00117B13" w:rsidRPr="00117B13" w:rsidRDefault="00117B13" w:rsidP="00117B13">
      <w:pPr>
        <w:rPr>
          <w:rFonts w:ascii="Helvetica" w:hAnsi="Helvetica" w:cs="Helvetica"/>
          <w:b/>
          <w:bCs/>
          <w:color w:val="222222"/>
          <w:sz w:val="21"/>
          <w:szCs w:val="21"/>
        </w:rPr>
      </w:pPr>
    </w:p>
    <w:p w14:paraId="4B58113C"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hint="eastAsia"/>
          <w:b/>
          <w:bCs/>
          <w:color w:val="222222"/>
          <w:sz w:val="21"/>
          <w:szCs w:val="21"/>
        </w:rPr>
        <w:t>П</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ЭКСПЕРИМЕНТАЛЬНАЯ</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ЧАСТЬ</w:t>
      </w:r>
      <w:r w:rsidRPr="00117B13">
        <w:rPr>
          <w:rFonts w:ascii="Helvetica" w:hAnsi="Helvetica" w:cs="Helvetica"/>
          <w:b/>
          <w:bCs/>
          <w:color w:val="222222"/>
          <w:sz w:val="21"/>
          <w:szCs w:val="21"/>
        </w:rPr>
        <w:t>.</w:t>
      </w:r>
    </w:p>
    <w:p w14:paraId="0C9A0B02" w14:textId="77777777" w:rsidR="00117B13" w:rsidRPr="00117B13" w:rsidRDefault="00117B13" w:rsidP="00117B13">
      <w:pPr>
        <w:rPr>
          <w:rFonts w:ascii="Helvetica" w:hAnsi="Helvetica" w:cs="Helvetica"/>
          <w:b/>
          <w:bCs/>
          <w:color w:val="222222"/>
          <w:sz w:val="21"/>
          <w:szCs w:val="21"/>
        </w:rPr>
      </w:pPr>
    </w:p>
    <w:p w14:paraId="0CA507E6"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hint="eastAsia"/>
          <w:b/>
          <w:bCs/>
          <w:color w:val="222222"/>
          <w:sz w:val="21"/>
          <w:szCs w:val="21"/>
        </w:rPr>
        <w:t>Глава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МАТЕРИАЛЫ</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МЕТОДЫ</w:t>
      </w:r>
      <w:r w:rsidRPr="00117B13">
        <w:rPr>
          <w:rFonts w:ascii="Helvetica" w:hAnsi="Helvetica" w:cs="Helvetica"/>
          <w:b/>
          <w:bCs/>
          <w:color w:val="222222"/>
          <w:sz w:val="21"/>
          <w:szCs w:val="21"/>
        </w:rPr>
        <w:t>.</w:t>
      </w:r>
    </w:p>
    <w:p w14:paraId="322CB090" w14:textId="77777777" w:rsidR="00117B13" w:rsidRPr="00117B13" w:rsidRDefault="00117B13" w:rsidP="00117B13">
      <w:pPr>
        <w:rPr>
          <w:rFonts w:ascii="Helvetica" w:hAnsi="Helvetica" w:cs="Helvetica"/>
          <w:b/>
          <w:bCs/>
          <w:color w:val="222222"/>
          <w:sz w:val="21"/>
          <w:szCs w:val="21"/>
        </w:rPr>
      </w:pPr>
    </w:p>
    <w:p w14:paraId="777E4C04"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 xml:space="preserve">4.1. </w:t>
      </w:r>
      <w:r w:rsidRPr="00117B13">
        <w:rPr>
          <w:rFonts w:ascii="Helvetica" w:hAnsi="Helvetica" w:cs="Helvetica" w:hint="eastAsia"/>
          <w:b/>
          <w:bCs/>
          <w:color w:val="222222"/>
          <w:sz w:val="21"/>
          <w:szCs w:val="21"/>
        </w:rPr>
        <w:t>Определение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степени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очистки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препаратов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гистонов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от</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примесей</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негистоновых</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белков</w:t>
      </w:r>
    </w:p>
    <w:p w14:paraId="43372F23" w14:textId="77777777" w:rsidR="00117B13" w:rsidRPr="00117B13" w:rsidRDefault="00117B13" w:rsidP="00117B13">
      <w:pPr>
        <w:rPr>
          <w:rFonts w:ascii="Helvetica" w:hAnsi="Helvetica" w:cs="Helvetica"/>
          <w:b/>
          <w:bCs/>
          <w:color w:val="222222"/>
          <w:sz w:val="21"/>
          <w:szCs w:val="21"/>
        </w:rPr>
      </w:pPr>
    </w:p>
    <w:p w14:paraId="37182AF5"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 xml:space="preserve">4.2. </w:t>
      </w:r>
      <w:r w:rsidRPr="00117B13">
        <w:rPr>
          <w:rFonts w:ascii="Helvetica" w:hAnsi="Helvetica" w:cs="Helvetica" w:hint="eastAsia"/>
          <w:b/>
          <w:bCs/>
          <w:color w:val="222222"/>
          <w:sz w:val="21"/>
          <w:szCs w:val="21"/>
        </w:rPr>
        <w:t>Измерение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квантового</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выхода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флуоресценции</w:t>
      </w:r>
    </w:p>
    <w:p w14:paraId="3534B94B" w14:textId="77777777" w:rsidR="00117B13" w:rsidRPr="00117B13" w:rsidRDefault="00117B13" w:rsidP="00117B13">
      <w:pPr>
        <w:rPr>
          <w:rFonts w:ascii="Helvetica" w:hAnsi="Helvetica" w:cs="Helvetica"/>
          <w:b/>
          <w:bCs/>
          <w:color w:val="222222"/>
          <w:sz w:val="21"/>
          <w:szCs w:val="21"/>
        </w:rPr>
      </w:pPr>
    </w:p>
    <w:p w14:paraId="42B5463E"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 xml:space="preserve">4.3. </w:t>
      </w:r>
      <w:r w:rsidRPr="00117B13">
        <w:rPr>
          <w:rFonts w:ascii="Helvetica" w:hAnsi="Helvetica" w:cs="Helvetica" w:hint="eastAsia"/>
          <w:b/>
          <w:bCs/>
          <w:color w:val="222222"/>
          <w:sz w:val="21"/>
          <w:szCs w:val="21"/>
        </w:rPr>
        <w:t>Измерение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анизотропии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флуоресценции</w:t>
      </w:r>
    </w:p>
    <w:p w14:paraId="3F5483C0" w14:textId="77777777" w:rsidR="00117B13" w:rsidRPr="00117B13" w:rsidRDefault="00117B13" w:rsidP="00117B13">
      <w:pPr>
        <w:rPr>
          <w:rFonts w:ascii="Helvetica" w:hAnsi="Helvetica" w:cs="Helvetica"/>
          <w:b/>
          <w:bCs/>
          <w:color w:val="222222"/>
          <w:sz w:val="21"/>
          <w:szCs w:val="21"/>
        </w:rPr>
      </w:pPr>
    </w:p>
    <w:p w14:paraId="284F44AD"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 xml:space="preserve">4.4. </w:t>
      </w:r>
      <w:r w:rsidRPr="00117B13">
        <w:rPr>
          <w:rFonts w:ascii="Helvetica" w:hAnsi="Helvetica" w:cs="Helvetica" w:hint="eastAsia"/>
          <w:b/>
          <w:bCs/>
          <w:color w:val="222222"/>
          <w:sz w:val="21"/>
          <w:szCs w:val="21"/>
        </w:rPr>
        <w:t>Определение</w:t>
      </w:r>
      <w:r w:rsidRPr="00117B13">
        <w:rPr>
          <w:rFonts w:ascii="Helvetica" w:hAnsi="Helvetica" w:cs="Helvetica"/>
          <w:b/>
          <w:bCs/>
          <w:color w:val="222222"/>
          <w:sz w:val="21"/>
          <w:szCs w:val="21"/>
        </w:rPr>
        <w:t xml:space="preserve"> </w:t>
      </w:r>
      <w:proofErr w:type="spellStart"/>
      <w:r w:rsidRPr="00117B13">
        <w:rPr>
          <w:rFonts w:ascii="Helvetica" w:hAnsi="Helvetica" w:cs="Helvetica"/>
          <w:b/>
          <w:bCs/>
          <w:color w:val="222222"/>
          <w:sz w:val="21"/>
          <w:szCs w:val="21"/>
        </w:rPr>
        <w:t>cL</w:t>
      </w:r>
      <w:proofErr w:type="spellEnd"/>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спиральности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гистонов</w:t>
      </w:r>
    </w:p>
    <w:p w14:paraId="040A7838" w14:textId="77777777" w:rsidR="00117B13" w:rsidRPr="00117B13" w:rsidRDefault="00117B13" w:rsidP="00117B13">
      <w:pPr>
        <w:rPr>
          <w:rFonts w:ascii="Helvetica" w:hAnsi="Helvetica" w:cs="Helvetica"/>
          <w:b/>
          <w:bCs/>
          <w:color w:val="222222"/>
          <w:sz w:val="21"/>
          <w:szCs w:val="21"/>
        </w:rPr>
      </w:pPr>
    </w:p>
    <w:p w14:paraId="20B2A7E1"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 xml:space="preserve">4.4.1. </w:t>
      </w:r>
      <w:r w:rsidRPr="00117B13">
        <w:rPr>
          <w:rFonts w:ascii="Helvetica" w:hAnsi="Helvetica" w:cs="Helvetica" w:hint="eastAsia"/>
          <w:b/>
          <w:bCs/>
          <w:color w:val="222222"/>
          <w:sz w:val="21"/>
          <w:szCs w:val="21"/>
        </w:rPr>
        <w:t>Расчет</w:t>
      </w:r>
      <w:r w:rsidRPr="00117B13">
        <w:rPr>
          <w:rFonts w:ascii="Helvetica" w:hAnsi="Helvetica" w:cs="Helvetica"/>
          <w:b/>
          <w:bCs/>
          <w:color w:val="222222"/>
          <w:sz w:val="21"/>
          <w:szCs w:val="21"/>
        </w:rPr>
        <w:t xml:space="preserve"> </w:t>
      </w:r>
      <w:proofErr w:type="spellStart"/>
      <w:r w:rsidRPr="00117B13">
        <w:rPr>
          <w:rFonts w:ascii="Helvetica" w:hAnsi="Helvetica" w:cs="Helvetica"/>
          <w:b/>
          <w:bCs/>
          <w:color w:val="222222"/>
          <w:sz w:val="21"/>
          <w:szCs w:val="21"/>
        </w:rPr>
        <w:t>cL</w:t>
      </w:r>
      <w:proofErr w:type="spellEnd"/>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w:t>
      </w:r>
      <w:r w:rsidRPr="00117B13">
        <w:rPr>
          <w:rFonts w:ascii="Helvetica" w:hAnsi="Helvetica" w:cs="Helvetica" w:hint="eastAsia"/>
          <w:b/>
          <w:bCs/>
          <w:color w:val="222222"/>
          <w:sz w:val="21"/>
          <w:szCs w:val="21"/>
        </w:rPr>
        <w:t>спиральности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гистонов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методом</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регистрации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спектров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кругового</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дихроизма</w:t>
      </w:r>
    </w:p>
    <w:p w14:paraId="00DF2AAC" w14:textId="77777777" w:rsidR="00117B13" w:rsidRPr="00117B13" w:rsidRDefault="00117B13" w:rsidP="00117B13">
      <w:pPr>
        <w:rPr>
          <w:rFonts w:ascii="Helvetica" w:hAnsi="Helvetica" w:cs="Helvetica"/>
          <w:b/>
          <w:bCs/>
          <w:color w:val="222222"/>
          <w:sz w:val="21"/>
          <w:szCs w:val="21"/>
        </w:rPr>
      </w:pPr>
    </w:p>
    <w:p w14:paraId="0C74CA5A"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 xml:space="preserve">4.4.2. </w:t>
      </w:r>
      <w:r w:rsidRPr="00117B13">
        <w:rPr>
          <w:rFonts w:ascii="Helvetica" w:hAnsi="Helvetica" w:cs="Helvetica" w:hint="eastAsia"/>
          <w:b/>
          <w:bCs/>
          <w:color w:val="222222"/>
          <w:sz w:val="21"/>
          <w:szCs w:val="21"/>
        </w:rPr>
        <w:t>Определение</w:t>
      </w:r>
      <w:r w:rsidRPr="00117B13">
        <w:rPr>
          <w:rFonts w:ascii="Helvetica" w:hAnsi="Helvetica" w:cs="Helvetica"/>
          <w:b/>
          <w:bCs/>
          <w:color w:val="222222"/>
          <w:sz w:val="21"/>
          <w:szCs w:val="21"/>
        </w:rPr>
        <w:t xml:space="preserve"> </w:t>
      </w:r>
      <w:proofErr w:type="spellStart"/>
      <w:r w:rsidRPr="00117B13">
        <w:rPr>
          <w:rFonts w:ascii="Helvetica" w:hAnsi="Helvetica" w:cs="Helvetica"/>
          <w:b/>
          <w:bCs/>
          <w:color w:val="222222"/>
          <w:sz w:val="21"/>
          <w:szCs w:val="21"/>
        </w:rPr>
        <w:t>cL</w:t>
      </w:r>
      <w:proofErr w:type="spellEnd"/>
      <w:r w:rsidRPr="00117B13">
        <w:rPr>
          <w:rFonts w:ascii="Helvetica" w:hAnsi="Helvetica" w:cs="Helvetica"/>
          <w:b/>
          <w:bCs/>
          <w:color w:val="222222"/>
          <w:sz w:val="21"/>
          <w:szCs w:val="21"/>
        </w:rPr>
        <w:t>-</w:t>
      </w:r>
      <w:r w:rsidRPr="00117B13">
        <w:rPr>
          <w:rFonts w:ascii="Helvetica" w:hAnsi="Helvetica" w:cs="Helvetica" w:hint="eastAsia"/>
          <w:b/>
          <w:bCs/>
          <w:color w:val="222222"/>
          <w:sz w:val="21"/>
          <w:szCs w:val="21"/>
        </w:rPr>
        <w:t>спиральности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гистонов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по</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гипохромному</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эффекту</w:t>
      </w:r>
    </w:p>
    <w:p w14:paraId="77838535" w14:textId="77777777" w:rsidR="00117B13" w:rsidRPr="00117B13" w:rsidRDefault="00117B13" w:rsidP="00117B13">
      <w:pPr>
        <w:rPr>
          <w:rFonts w:ascii="Helvetica" w:hAnsi="Helvetica" w:cs="Helvetica"/>
          <w:b/>
          <w:bCs/>
          <w:color w:val="222222"/>
          <w:sz w:val="21"/>
          <w:szCs w:val="21"/>
        </w:rPr>
      </w:pPr>
    </w:p>
    <w:p w14:paraId="0B9A3589"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 xml:space="preserve">4.5. </w:t>
      </w:r>
      <w:r w:rsidRPr="00117B13">
        <w:rPr>
          <w:rFonts w:ascii="Helvetica" w:hAnsi="Helvetica" w:cs="Helvetica" w:hint="eastAsia"/>
          <w:b/>
          <w:bCs/>
          <w:color w:val="222222"/>
          <w:sz w:val="21"/>
          <w:szCs w:val="21"/>
        </w:rPr>
        <w:t>Регистрация</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спектров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поглощения</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тирозинового</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хромофора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Сольвентно</w:t>
      </w:r>
      <w:r w:rsidRPr="00117B13">
        <w:rPr>
          <w:rFonts w:ascii="Helvetica" w:hAnsi="Helvetica" w:cs="Helvetica"/>
          <w:b/>
          <w:bCs/>
          <w:color w:val="222222"/>
          <w:sz w:val="21"/>
          <w:szCs w:val="21"/>
        </w:rPr>
        <w:t>-</w:t>
      </w:r>
      <w:r w:rsidRPr="00117B13">
        <w:rPr>
          <w:rFonts w:ascii="Helvetica" w:hAnsi="Helvetica" w:cs="Helvetica" w:hint="eastAsia"/>
          <w:b/>
          <w:bCs/>
          <w:color w:val="222222"/>
          <w:sz w:val="21"/>
          <w:szCs w:val="21"/>
        </w:rPr>
        <w:t>пертурбационная</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дифференциальная</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спектрофотометрия</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СПДС</w:t>
      </w:r>
      <w:r w:rsidRPr="00117B13">
        <w:rPr>
          <w:rFonts w:ascii="Helvetica" w:hAnsi="Helvetica" w:cs="Helvetica"/>
          <w:b/>
          <w:bCs/>
          <w:color w:val="222222"/>
          <w:sz w:val="21"/>
          <w:szCs w:val="21"/>
        </w:rPr>
        <w:t>/</w:t>
      </w:r>
    </w:p>
    <w:p w14:paraId="36047A99" w14:textId="77777777" w:rsidR="00117B13" w:rsidRPr="00117B13" w:rsidRDefault="00117B13" w:rsidP="00117B13">
      <w:pPr>
        <w:rPr>
          <w:rFonts w:ascii="Helvetica" w:hAnsi="Helvetica" w:cs="Helvetica"/>
          <w:b/>
          <w:bCs/>
          <w:color w:val="222222"/>
          <w:sz w:val="21"/>
          <w:szCs w:val="21"/>
        </w:rPr>
      </w:pPr>
    </w:p>
    <w:p w14:paraId="64E01167"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lastRenderedPageBreak/>
        <w:t xml:space="preserve">4.6. </w:t>
      </w:r>
      <w:r w:rsidRPr="00117B13">
        <w:rPr>
          <w:rFonts w:ascii="Helvetica" w:hAnsi="Helvetica" w:cs="Helvetica" w:hint="eastAsia"/>
          <w:b/>
          <w:bCs/>
          <w:color w:val="222222"/>
          <w:sz w:val="21"/>
          <w:szCs w:val="21"/>
        </w:rPr>
        <w:t>Тушение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собственной</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флуоресценции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гистонов</w:t>
      </w:r>
    </w:p>
    <w:p w14:paraId="030883C0" w14:textId="77777777" w:rsidR="00117B13" w:rsidRPr="00117B13" w:rsidRDefault="00117B13" w:rsidP="00117B13">
      <w:pPr>
        <w:rPr>
          <w:rFonts w:ascii="Helvetica" w:hAnsi="Helvetica" w:cs="Helvetica"/>
          <w:b/>
          <w:bCs/>
          <w:color w:val="222222"/>
          <w:sz w:val="21"/>
          <w:szCs w:val="21"/>
        </w:rPr>
      </w:pPr>
    </w:p>
    <w:p w14:paraId="78B2FC5E"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 xml:space="preserve">4.7. </w:t>
      </w:r>
      <w:r w:rsidRPr="00117B13">
        <w:rPr>
          <w:rFonts w:ascii="Helvetica" w:hAnsi="Helvetica" w:cs="Helvetica" w:hint="eastAsia"/>
          <w:b/>
          <w:bCs/>
          <w:color w:val="222222"/>
          <w:sz w:val="21"/>
          <w:szCs w:val="21"/>
        </w:rPr>
        <w:t>Определение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длины</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волны</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максимума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спектров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флуоресценции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тирозина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растворе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составе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белков</w:t>
      </w:r>
      <w:r w:rsidRPr="00117B13">
        <w:rPr>
          <w:rFonts w:ascii="Helvetica" w:hAnsi="Helvetica" w:cs="Helvetica"/>
          <w:b/>
          <w:bCs/>
          <w:color w:val="222222"/>
          <w:sz w:val="21"/>
          <w:szCs w:val="21"/>
        </w:rPr>
        <w:t>.</w:t>
      </w:r>
    </w:p>
    <w:p w14:paraId="05889505" w14:textId="77777777" w:rsidR="00117B13" w:rsidRPr="00117B13" w:rsidRDefault="00117B13" w:rsidP="00117B13">
      <w:pPr>
        <w:rPr>
          <w:rFonts w:ascii="Helvetica" w:hAnsi="Helvetica" w:cs="Helvetica"/>
          <w:b/>
          <w:bCs/>
          <w:color w:val="222222"/>
          <w:sz w:val="21"/>
          <w:szCs w:val="21"/>
        </w:rPr>
      </w:pPr>
    </w:p>
    <w:p w14:paraId="63C99663"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 xml:space="preserve">4.8. </w:t>
      </w:r>
      <w:r w:rsidRPr="00117B13">
        <w:rPr>
          <w:rFonts w:ascii="Helvetica" w:hAnsi="Helvetica" w:cs="Helvetica" w:hint="eastAsia"/>
          <w:b/>
          <w:bCs/>
          <w:color w:val="222222"/>
          <w:sz w:val="21"/>
          <w:szCs w:val="21"/>
        </w:rPr>
        <w:t>Измерение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сдвигов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спектров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флуоресценции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тирозинового</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хромофора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Параметр</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В</w:t>
      </w:r>
      <w:r w:rsidRPr="00117B13">
        <w:rPr>
          <w:rFonts w:ascii="Helvetica" w:hAnsi="Helvetica" w:cs="Helvetica"/>
          <w:b/>
          <w:bCs/>
          <w:color w:val="222222"/>
          <w:sz w:val="21"/>
          <w:szCs w:val="21"/>
        </w:rPr>
        <w:t>.</w:t>
      </w:r>
    </w:p>
    <w:p w14:paraId="479B4F4C" w14:textId="77777777" w:rsidR="00117B13" w:rsidRPr="00117B13" w:rsidRDefault="00117B13" w:rsidP="00117B13">
      <w:pPr>
        <w:rPr>
          <w:rFonts w:ascii="Helvetica" w:hAnsi="Helvetica" w:cs="Helvetica"/>
          <w:b/>
          <w:bCs/>
          <w:color w:val="222222"/>
          <w:sz w:val="21"/>
          <w:szCs w:val="21"/>
        </w:rPr>
      </w:pPr>
    </w:p>
    <w:p w14:paraId="2C3DEFB3"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 xml:space="preserve">4.9. </w:t>
      </w:r>
      <w:r w:rsidRPr="00117B13">
        <w:rPr>
          <w:rFonts w:ascii="Helvetica" w:hAnsi="Helvetica" w:cs="Helvetica" w:hint="eastAsia"/>
          <w:b/>
          <w:bCs/>
          <w:color w:val="222222"/>
          <w:sz w:val="21"/>
          <w:szCs w:val="21"/>
        </w:rPr>
        <w:t>Установка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для</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изучения</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люминесценции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растворов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биологических</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объектов</w:t>
      </w:r>
    </w:p>
    <w:p w14:paraId="5F217EBE" w14:textId="77777777" w:rsidR="00117B13" w:rsidRPr="00117B13" w:rsidRDefault="00117B13" w:rsidP="00117B13">
      <w:pPr>
        <w:rPr>
          <w:rFonts w:ascii="Helvetica" w:hAnsi="Helvetica" w:cs="Helvetica"/>
          <w:b/>
          <w:bCs/>
          <w:color w:val="222222"/>
          <w:sz w:val="21"/>
          <w:szCs w:val="21"/>
        </w:rPr>
      </w:pPr>
    </w:p>
    <w:p w14:paraId="23081B43"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 xml:space="preserve">4.9.1, </w:t>
      </w:r>
      <w:r w:rsidRPr="00117B13">
        <w:rPr>
          <w:rFonts w:ascii="Helvetica" w:hAnsi="Helvetica" w:cs="Helvetica" w:hint="eastAsia"/>
          <w:b/>
          <w:bCs/>
          <w:color w:val="222222"/>
          <w:sz w:val="21"/>
          <w:szCs w:val="21"/>
        </w:rPr>
        <w:t>Технические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характеристики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установки</w:t>
      </w:r>
    </w:p>
    <w:p w14:paraId="090AA3D2" w14:textId="77777777" w:rsidR="00117B13" w:rsidRPr="00117B13" w:rsidRDefault="00117B13" w:rsidP="00117B13">
      <w:pPr>
        <w:rPr>
          <w:rFonts w:ascii="Helvetica" w:hAnsi="Helvetica" w:cs="Helvetica"/>
          <w:b/>
          <w:bCs/>
          <w:color w:val="222222"/>
          <w:sz w:val="21"/>
          <w:szCs w:val="21"/>
        </w:rPr>
      </w:pPr>
    </w:p>
    <w:p w14:paraId="783B77E4"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hint="eastAsia"/>
          <w:b/>
          <w:bCs/>
          <w:color w:val="222222"/>
          <w:sz w:val="21"/>
          <w:szCs w:val="21"/>
        </w:rPr>
        <w:t>Глава</w:t>
      </w:r>
      <w:r w:rsidRPr="00117B13">
        <w:rPr>
          <w:rFonts w:ascii="Helvetica" w:hAnsi="Helvetica" w:cs="Helvetica"/>
          <w:b/>
          <w:bCs/>
          <w:color w:val="222222"/>
          <w:sz w:val="21"/>
          <w:szCs w:val="21"/>
        </w:rPr>
        <w:t xml:space="preserve"> 5. </w:t>
      </w:r>
      <w:r w:rsidRPr="00117B13">
        <w:rPr>
          <w:rFonts w:ascii="Helvetica" w:hAnsi="Helvetica" w:cs="Helvetica" w:hint="eastAsia"/>
          <w:b/>
          <w:bCs/>
          <w:color w:val="222222"/>
          <w:sz w:val="21"/>
          <w:szCs w:val="21"/>
        </w:rPr>
        <w:t>ОСОБЕННОСТИ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ФЛУОРЕСЦЕНЦИИ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ПОГЛОЩЕНИЯ</w:t>
      </w:r>
    </w:p>
    <w:p w14:paraId="1C736668" w14:textId="77777777" w:rsidR="00117B13" w:rsidRPr="00117B13" w:rsidRDefault="00117B13" w:rsidP="00117B13">
      <w:pPr>
        <w:rPr>
          <w:rFonts w:ascii="Helvetica" w:hAnsi="Helvetica" w:cs="Helvetica"/>
          <w:b/>
          <w:bCs/>
          <w:color w:val="222222"/>
          <w:sz w:val="21"/>
          <w:szCs w:val="21"/>
        </w:rPr>
      </w:pPr>
    </w:p>
    <w:p w14:paraId="122C71EF"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hint="eastAsia"/>
          <w:b/>
          <w:bCs/>
          <w:color w:val="222222"/>
          <w:sz w:val="21"/>
          <w:szCs w:val="21"/>
        </w:rPr>
        <w:t>ТИРОЗИНОВОГО</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ХРОМОФОРА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МОДЕЛЬНЫХ</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СИСТЕМАХ</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СОСТАВЕ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БЕЛКОВ</w:t>
      </w:r>
      <w:r w:rsidRPr="00117B13">
        <w:rPr>
          <w:rFonts w:ascii="Helvetica" w:hAnsi="Helvetica" w:cs="Helvetica"/>
          <w:b/>
          <w:bCs/>
          <w:color w:val="222222"/>
          <w:sz w:val="21"/>
          <w:szCs w:val="21"/>
        </w:rPr>
        <w:t>.</w:t>
      </w:r>
    </w:p>
    <w:p w14:paraId="4E1BA29C" w14:textId="77777777" w:rsidR="00117B13" w:rsidRPr="00117B13" w:rsidRDefault="00117B13" w:rsidP="00117B13">
      <w:pPr>
        <w:rPr>
          <w:rFonts w:ascii="Helvetica" w:hAnsi="Helvetica" w:cs="Helvetica"/>
          <w:b/>
          <w:bCs/>
          <w:color w:val="222222"/>
          <w:sz w:val="21"/>
          <w:szCs w:val="21"/>
        </w:rPr>
      </w:pPr>
    </w:p>
    <w:p w14:paraId="153A0AC6"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 xml:space="preserve">5.1. </w:t>
      </w:r>
      <w:r w:rsidRPr="00117B13">
        <w:rPr>
          <w:rFonts w:ascii="Helvetica" w:hAnsi="Helvetica" w:cs="Helvetica" w:hint="eastAsia"/>
          <w:b/>
          <w:bCs/>
          <w:color w:val="222222"/>
          <w:sz w:val="21"/>
          <w:szCs w:val="21"/>
        </w:rPr>
        <w:t>Длинноволновой</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сдвиг</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спектров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флуоресценции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тирозина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растворах</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полиэтиленгликола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мочевины</w:t>
      </w:r>
      <w:r w:rsidRPr="00117B13">
        <w:rPr>
          <w:rFonts w:ascii="Helvetica" w:hAnsi="Helvetica" w:cs="Helvetica"/>
          <w:b/>
          <w:bCs/>
          <w:color w:val="222222"/>
          <w:sz w:val="21"/>
          <w:szCs w:val="21"/>
        </w:rPr>
        <w:t>.*.</w:t>
      </w:r>
    </w:p>
    <w:p w14:paraId="6EBC0812" w14:textId="77777777" w:rsidR="00117B13" w:rsidRPr="00117B13" w:rsidRDefault="00117B13" w:rsidP="00117B13">
      <w:pPr>
        <w:rPr>
          <w:rFonts w:ascii="Helvetica" w:hAnsi="Helvetica" w:cs="Helvetica"/>
          <w:b/>
          <w:bCs/>
          <w:color w:val="222222"/>
          <w:sz w:val="21"/>
          <w:szCs w:val="21"/>
        </w:rPr>
      </w:pPr>
    </w:p>
    <w:p w14:paraId="3E8E98F2"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 xml:space="preserve">5.2. </w:t>
      </w:r>
      <w:r w:rsidRPr="00117B13">
        <w:rPr>
          <w:rFonts w:ascii="Helvetica" w:hAnsi="Helvetica" w:cs="Helvetica" w:hint="eastAsia"/>
          <w:b/>
          <w:bCs/>
          <w:color w:val="222222"/>
          <w:sz w:val="21"/>
          <w:szCs w:val="21"/>
        </w:rPr>
        <w:t>Изменение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положения</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максимума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спектров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тирозиновой</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флуоресценции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панкреатической</w:t>
      </w:r>
      <w:r w:rsidRPr="00117B13">
        <w:rPr>
          <w:rFonts w:ascii="Helvetica" w:hAnsi="Helvetica" w:cs="Helvetica"/>
          <w:b/>
          <w:bCs/>
          <w:color w:val="222222"/>
          <w:sz w:val="21"/>
          <w:szCs w:val="21"/>
        </w:rPr>
        <w:t xml:space="preserve"> </w:t>
      </w:r>
      <w:proofErr w:type="gramStart"/>
      <w:r w:rsidRPr="00117B13">
        <w:rPr>
          <w:rFonts w:ascii="Helvetica" w:hAnsi="Helvetica" w:cs="Helvetica" w:hint="eastAsia"/>
          <w:b/>
          <w:bCs/>
          <w:color w:val="222222"/>
          <w:sz w:val="21"/>
          <w:szCs w:val="21"/>
        </w:rPr>
        <w:t>рибонук</w:t>
      </w:r>
      <w:r w:rsidRPr="00117B13">
        <w:rPr>
          <w:rFonts w:ascii="Helvetica" w:hAnsi="Helvetica" w:cs="Helvetica" w:hint="eastAsia"/>
          <w:b/>
          <w:bCs/>
          <w:color w:val="222222"/>
          <w:sz w:val="21"/>
          <w:szCs w:val="21"/>
        </w:rPr>
        <w:t>«</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леазы</w:t>
      </w:r>
      <w:proofErr w:type="gramEnd"/>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РНКаза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димера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гистонов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2</w:t>
      </w:r>
      <w:r w:rsidRPr="00117B13">
        <w:rPr>
          <w:rFonts w:ascii="Helvetica" w:hAnsi="Helvetica" w:cs="Helvetica" w:hint="eastAsia"/>
          <w:b/>
          <w:bCs/>
          <w:color w:val="222222"/>
          <w:sz w:val="21"/>
          <w:szCs w:val="21"/>
        </w:rPr>
        <w:t>А</w:t>
      </w:r>
      <w:r w:rsidRPr="00117B13">
        <w:rPr>
          <w:rFonts w:ascii="Helvetica" w:hAnsi="Helvetica" w:cs="Helvetica"/>
          <w:b/>
          <w:bCs/>
          <w:color w:val="222222"/>
          <w:sz w:val="21"/>
          <w:szCs w:val="21"/>
        </w:rPr>
        <w:t>-</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2</w:t>
      </w:r>
      <w:r w:rsidRPr="00117B13">
        <w:rPr>
          <w:rFonts w:ascii="Helvetica" w:hAnsi="Helvetica" w:cs="Helvetica" w:hint="eastAsia"/>
          <w:b/>
          <w:bCs/>
          <w:color w:val="222222"/>
          <w:sz w:val="21"/>
          <w:szCs w:val="21"/>
        </w:rPr>
        <w:t>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при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денатурации</w:t>
      </w:r>
    </w:p>
    <w:p w14:paraId="7F8E3FDF" w14:textId="77777777" w:rsidR="00117B13" w:rsidRPr="00117B13" w:rsidRDefault="00117B13" w:rsidP="00117B13">
      <w:pPr>
        <w:rPr>
          <w:rFonts w:ascii="Helvetica" w:hAnsi="Helvetica" w:cs="Helvetica"/>
          <w:b/>
          <w:bCs/>
          <w:color w:val="222222"/>
          <w:sz w:val="21"/>
          <w:szCs w:val="21"/>
        </w:rPr>
      </w:pPr>
    </w:p>
    <w:p w14:paraId="0F35448D"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hint="eastAsia"/>
          <w:b/>
          <w:bCs/>
          <w:color w:val="222222"/>
          <w:sz w:val="21"/>
          <w:szCs w:val="21"/>
        </w:rPr>
        <w:t>Глава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б</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ПРОСТРАНСТВЕННАЯ</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ОРГАНИЗАЦИЯ</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ДИМЕРА</w:t>
      </w:r>
    </w:p>
    <w:p w14:paraId="0993967D" w14:textId="77777777" w:rsidR="00117B13" w:rsidRPr="00117B13" w:rsidRDefault="00117B13" w:rsidP="00117B13">
      <w:pPr>
        <w:rPr>
          <w:rFonts w:ascii="Helvetica" w:hAnsi="Helvetica" w:cs="Helvetica"/>
          <w:b/>
          <w:bCs/>
          <w:color w:val="222222"/>
          <w:sz w:val="21"/>
          <w:szCs w:val="21"/>
        </w:rPr>
      </w:pPr>
    </w:p>
    <w:p w14:paraId="7E00F4E6"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hint="eastAsia"/>
          <w:b/>
          <w:bCs/>
          <w:color w:val="222222"/>
          <w:sz w:val="21"/>
          <w:szCs w:val="21"/>
        </w:rPr>
        <w:t>ГИСТОНОВ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2</w:t>
      </w:r>
      <w:r w:rsidRPr="00117B13">
        <w:rPr>
          <w:rFonts w:ascii="Helvetica" w:hAnsi="Helvetica" w:cs="Helvetica" w:hint="eastAsia"/>
          <w:b/>
          <w:bCs/>
          <w:color w:val="222222"/>
          <w:sz w:val="21"/>
          <w:szCs w:val="21"/>
        </w:rPr>
        <w:t>А</w:t>
      </w:r>
      <w:r w:rsidRPr="00117B13">
        <w:rPr>
          <w:rFonts w:ascii="Helvetica" w:hAnsi="Helvetica" w:cs="Helvetica"/>
          <w:b/>
          <w:bCs/>
          <w:color w:val="222222"/>
          <w:sz w:val="21"/>
          <w:szCs w:val="21"/>
        </w:rPr>
        <w:t>-</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2</w:t>
      </w:r>
      <w:r w:rsidRPr="00117B13">
        <w:rPr>
          <w:rFonts w:ascii="Helvetica" w:hAnsi="Helvetica" w:cs="Helvetica" w:hint="eastAsia"/>
          <w:b/>
          <w:bCs/>
          <w:color w:val="222222"/>
          <w:sz w:val="21"/>
          <w:szCs w:val="21"/>
        </w:rPr>
        <w:t>В</w:t>
      </w:r>
      <w:r w:rsidRPr="00117B13">
        <w:rPr>
          <w:rFonts w:ascii="Helvetica" w:hAnsi="Helvetica" w:cs="Helvetica"/>
          <w:b/>
          <w:bCs/>
          <w:color w:val="222222"/>
          <w:sz w:val="21"/>
          <w:szCs w:val="21"/>
        </w:rPr>
        <w:t>)</w:t>
      </w:r>
    </w:p>
    <w:p w14:paraId="05C0244D" w14:textId="77777777" w:rsidR="00117B13" w:rsidRPr="00117B13" w:rsidRDefault="00117B13" w:rsidP="00117B13">
      <w:pPr>
        <w:rPr>
          <w:rFonts w:ascii="Helvetica" w:hAnsi="Helvetica" w:cs="Helvetica"/>
          <w:b/>
          <w:bCs/>
          <w:color w:val="222222"/>
          <w:sz w:val="21"/>
          <w:szCs w:val="21"/>
        </w:rPr>
      </w:pPr>
    </w:p>
    <w:p w14:paraId="373D647B"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 xml:space="preserve">6.1. </w:t>
      </w:r>
      <w:r w:rsidRPr="00117B13">
        <w:rPr>
          <w:rFonts w:ascii="Helvetica" w:hAnsi="Helvetica" w:cs="Helvetica" w:hint="eastAsia"/>
          <w:b/>
          <w:bCs/>
          <w:color w:val="222222"/>
          <w:sz w:val="21"/>
          <w:szCs w:val="21"/>
        </w:rPr>
        <w:t>Влияние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ионной</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силы</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среды</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конформацию</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димера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гистонов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2</w:t>
      </w:r>
      <w:r w:rsidRPr="00117B13">
        <w:rPr>
          <w:rFonts w:ascii="Helvetica" w:hAnsi="Helvetica" w:cs="Helvetica" w:hint="eastAsia"/>
          <w:b/>
          <w:bCs/>
          <w:color w:val="222222"/>
          <w:sz w:val="21"/>
          <w:szCs w:val="21"/>
        </w:rPr>
        <w:t>А</w:t>
      </w:r>
      <w:r w:rsidRPr="00117B13">
        <w:rPr>
          <w:rFonts w:ascii="Helvetica" w:hAnsi="Helvetica" w:cs="Helvetica"/>
          <w:b/>
          <w:bCs/>
          <w:color w:val="222222"/>
          <w:sz w:val="21"/>
          <w:szCs w:val="21"/>
        </w:rPr>
        <w:t>-</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2</w:t>
      </w:r>
      <w:r w:rsidRPr="00117B13">
        <w:rPr>
          <w:rFonts w:ascii="Helvetica" w:hAnsi="Helvetica" w:cs="Helvetica" w:hint="eastAsia"/>
          <w:b/>
          <w:bCs/>
          <w:color w:val="222222"/>
          <w:sz w:val="21"/>
          <w:szCs w:val="21"/>
        </w:rPr>
        <w:t>В</w:t>
      </w:r>
      <w:r w:rsidRPr="00117B13">
        <w:rPr>
          <w:rFonts w:ascii="Helvetica" w:hAnsi="Helvetica" w:cs="Helvetica"/>
          <w:b/>
          <w:bCs/>
          <w:color w:val="222222"/>
          <w:sz w:val="21"/>
          <w:szCs w:val="21"/>
        </w:rPr>
        <w:t>)</w:t>
      </w:r>
    </w:p>
    <w:p w14:paraId="4944999A" w14:textId="77777777" w:rsidR="00117B13" w:rsidRPr="00117B13" w:rsidRDefault="00117B13" w:rsidP="00117B13">
      <w:pPr>
        <w:rPr>
          <w:rFonts w:ascii="Helvetica" w:hAnsi="Helvetica" w:cs="Helvetica"/>
          <w:b/>
          <w:bCs/>
          <w:color w:val="222222"/>
          <w:sz w:val="21"/>
          <w:szCs w:val="21"/>
        </w:rPr>
      </w:pPr>
    </w:p>
    <w:p w14:paraId="67C57765"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 xml:space="preserve">6.2. </w:t>
      </w:r>
      <w:r w:rsidRPr="00117B13">
        <w:rPr>
          <w:rFonts w:ascii="Helvetica" w:hAnsi="Helvetica" w:cs="Helvetica" w:hint="eastAsia"/>
          <w:b/>
          <w:bCs/>
          <w:color w:val="222222"/>
          <w:sz w:val="21"/>
          <w:szCs w:val="21"/>
        </w:rPr>
        <w:t>Послойное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зональное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расположение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тирозилов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составе</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димера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гистонов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2</w:t>
      </w:r>
      <w:r w:rsidRPr="00117B13">
        <w:rPr>
          <w:rFonts w:ascii="Helvetica" w:hAnsi="Helvetica" w:cs="Helvetica" w:hint="eastAsia"/>
          <w:b/>
          <w:bCs/>
          <w:color w:val="222222"/>
          <w:sz w:val="21"/>
          <w:szCs w:val="21"/>
        </w:rPr>
        <w:t>А</w:t>
      </w:r>
      <w:r w:rsidRPr="00117B13">
        <w:rPr>
          <w:rFonts w:ascii="Helvetica" w:hAnsi="Helvetica" w:cs="Helvetica"/>
          <w:b/>
          <w:bCs/>
          <w:color w:val="222222"/>
          <w:sz w:val="21"/>
          <w:szCs w:val="21"/>
        </w:rPr>
        <w:t>-</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2</w:t>
      </w:r>
      <w:r w:rsidRPr="00117B13">
        <w:rPr>
          <w:rFonts w:ascii="Helvetica" w:hAnsi="Helvetica" w:cs="Helvetica" w:hint="eastAsia"/>
          <w:b/>
          <w:bCs/>
          <w:color w:val="222222"/>
          <w:sz w:val="21"/>
          <w:szCs w:val="21"/>
        </w:rPr>
        <w:t>В</w:t>
      </w:r>
      <w:r w:rsidRPr="00117B13">
        <w:rPr>
          <w:rFonts w:ascii="Helvetica" w:hAnsi="Helvetica" w:cs="Helvetica"/>
          <w:b/>
          <w:bCs/>
          <w:color w:val="222222"/>
          <w:sz w:val="21"/>
          <w:szCs w:val="21"/>
        </w:rPr>
        <w:t>)</w:t>
      </w:r>
    </w:p>
    <w:p w14:paraId="1D823E5A" w14:textId="77777777" w:rsidR="00117B13" w:rsidRPr="00117B13" w:rsidRDefault="00117B13" w:rsidP="00117B13">
      <w:pPr>
        <w:rPr>
          <w:rFonts w:ascii="Helvetica" w:hAnsi="Helvetica" w:cs="Helvetica"/>
          <w:b/>
          <w:bCs/>
          <w:color w:val="222222"/>
          <w:sz w:val="21"/>
          <w:szCs w:val="21"/>
        </w:rPr>
      </w:pPr>
    </w:p>
    <w:p w14:paraId="289EC250"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hint="eastAsia"/>
          <w:b/>
          <w:bCs/>
          <w:color w:val="222222"/>
          <w:sz w:val="21"/>
          <w:szCs w:val="21"/>
        </w:rPr>
        <w:t>Глава</w:t>
      </w:r>
      <w:r w:rsidRPr="00117B13">
        <w:rPr>
          <w:rFonts w:ascii="Helvetica" w:hAnsi="Helvetica" w:cs="Helvetica"/>
          <w:b/>
          <w:bCs/>
          <w:color w:val="222222"/>
          <w:sz w:val="21"/>
          <w:szCs w:val="21"/>
        </w:rPr>
        <w:t xml:space="preserve"> 7. </w:t>
      </w:r>
      <w:r w:rsidRPr="00117B13">
        <w:rPr>
          <w:rFonts w:ascii="Helvetica" w:hAnsi="Helvetica" w:cs="Helvetica" w:hint="eastAsia"/>
          <w:b/>
          <w:bCs/>
          <w:color w:val="222222"/>
          <w:sz w:val="21"/>
          <w:szCs w:val="21"/>
        </w:rPr>
        <w:t>ПРОСТРАНСТВЕННАЯ</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ОРГАНИЗАЦИЯ</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ТЕТРАМЕРА</w:t>
      </w:r>
    </w:p>
    <w:p w14:paraId="6D9132B4" w14:textId="77777777" w:rsidR="00117B13" w:rsidRPr="00117B13" w:rsidRDefault="00117B13" w:rsidP="00117B13">
      <w:pPr>
        <w:rPr>
          <w:rFonts w:ascii="Helvetica" w:hAnsi="Helvetica" w:cs="Helvetica"/>
          <w:b/>
          <w:bCs/>
          <w:color w:val="222222"/>
          <w:sz w:val="21"/>
          <w:szCs w:val="21"/>
        </w:rPr>
      </w:pPr>
    </w:p>
    <w:p w14:paraId="765313B5"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hint="eastAsia"/>
          <w:b/>
          <w:bCs/>
          <w:color w:val="222222"/>
          <w:sz w:val="21"/>
          <w:szCs w:val="21"/>
        </w:rPr>
        <w:t>ГИСТОНОВ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3-</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4)</w:t>
      </w:r>
    </w:p>
    <w:p w14:paraId="6C27EB61" w14:textId="77777777" w:rsidR="00117B13" w:rsidRPr="00117B13" w:rsidRDefault="00117B13" w:rsidP="00117B13">
      <w:pPr>
        <w:rPr>
          <w:rFonts w:ascii="Helvetica" w:hAnsi="Helvetica" w:cs="Helvetica"/>
          <w:b/>
          <w:bCs/>
          <w:color w:val="222222"/>
          <w:sz w:val="21"/>
          <w:szCs w:val="21"/>
        </w:rPr>
      </w:pPr>
    </w:p>
    <w:p w14:paraId="527DE658"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hint="eastAsia"/>
          <w:b/>
          <w:bCs/>
          <w:color w:val="222222"/>
          <w:sz w:val="21"/>
          <w:szCs w:val="21"/>
        </w:rPr>
        <w:t>Глава</w:t>
      </w:r>
      <w:r w:rsidRPr="00117B13">
        <w:rPr>
          <w:rFonts w:ascii="Helvetica" w:hAnsi="Helvetica" w:cs="Helvetica"/>
          <w:b/>
          <w:bCs/>
          <w:color w:val="222222"/>
          <w:sz w:val="21"/>
          <w:szCs w:val="21"/>
        </w:rPr>
        <w:t xml:space="preserve"> 8. </w:t>
      </w:r>
      <w:r w:rsidRPr="00117B13">
        <w:rPr>
          <w:rFonts w:ascii="Helvetica" w:hAnsi="Helvetica" w:cs="Helvetica" w:hint="eastAsia"/>
          <w:b/>
          <w:bCs/>
          <w:color w:val="222222"/>
          <w:sz w:val="21"/>
          <w:szCs w:val="21"/>
        </w:rPr>
        <w:t>ПРОСТРАНСТВЕННАЯ</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ОРГАНИЗАЦИЯ</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ОКТАМЕРА</w:t>
      </w:r>
    </w:p>
    <w:p w14:paraId="42FA8C6B" w14:textId="77777777" w:rsidR="00117B13" w:rsidRPr="00117B13" w:rsidRDefault="00117B13" w:rsidP="00117B13">
      <w:pPr>
        <w:rPr>
          <w:rFonts w:ascii="Helvetica" w:hAnsi="Helvetica" w:cs="Helvetica"/>
          <w:b/>
          <w:bCs/>
          <w:color w:val="222222"/>
          <w:sz w:val="21"/>
          <w:szCs w:val="21"/>
        </w:rPr>
      </w:pPr>
    </w:p>
    <w:p w14:paraId="20E9C588"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hint="eastAsia"/>
          <w:b/>
          <w:bCs/>
          <w:color w:val="222222"/>
          <w:sz w:val="21"/>
          <w:szCs w:val="21"/>
        </w:rPr>
        <w:t>ГИСТОНОВ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2</w:t>
      </w:r>
      <w:r w:rsidRPr="00117B13">
        <w:rPr>
          <w:rFonts w:ascii="Helvetica" w:hAnsi="Helvetica" w:cs="Helvetica" w:hint="eastAsia"/>
          <w:b/>
          <w:bCs/>
          <w:color w:val="222222"/>
          <w:sz w:val="21"/>
          <w:szCs w:val="21"/>
        </w:rPr>
        <w:t>А</w:t>
      </w:r>
      <w:r w:rsidRPr="00117B13">
        <w:rPr>
          <w:rFonts w:ascii="Helvetica" w:hAnsi="Helvetica" w:cs="Helvetica"/>
          <w:b/>
          <w:bCs/>
          <w:color w:val="222222"/>
          <w:sz w:val="21"/>
          <w:szCs w:val="21"/>
        </w:rPr>
        <w:t>~</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2</w:t>
      </w:r>
      <w:r w:rsidRPr="00117B13">
        <w:rPr>
          <w:rFonts w:ascii="Helvetica" w:hAnsi="Helvetica" w:cs="Helvetica" w:hint="eastAsia"/>
          <w:b/>
          <w:bCs/>
          <w:color w:val="222222"/>
          <w:sz w:val="21"/>
          <w:szCs w:val="21"/>
        </w:rPr>
        <w:t>В</w:t>
      </w:r>
      <w:r w:rsidRPr="00117B13">
        <w:rPr>
          <w:rFonts w:ascii="Helvetica" w:hAnsi="Helvetica" w:cs="Helvetica"/>
          <w:b/>
          <w:bCs/>
          <w:color w:val="222222"/>
          <w:sz w:val="21"/>
          <w:szCs w:val="21"/>
        </w:rPr>
        <w:t>-</w:t>
      </w:r>
      <w:r w:rsidRPr="00117B13">
        <w:rPr>
          <w:rFonts w:ascii="Helvetica" w:hAnsi="Helvetica" w:cs="Helvetica" w:hint="eastAsia"/>
          <w:b/>
          <w:bCs/>
          <w:color w:val="222222"/>
          <w:sz w:val="21"/>
          <w:szCs w:val="21"/>
        </w:rPr>
        <w:t>НЗ</w:t>
      </w:r>
      <w:r w:rsidRPr="00117B13">
        <w:rPr>
          <w:rFonts w:ascii="Helvetica" w:hAnsi="Helvetica" w:cs="Helvetica"/>
          <w:b/>
          <w:bCs/>
          <w:color w:val="222222"/>
          <w:sz w:val="21"/>
          <w:szCs w:val="21"/>
        </w:rPr>
        <w:t>~</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4)</w:t>
      </w:r>
    </w:p>
    <w:p w14:paraId="434BB205" w14:textId="77777777" w:rsidR="00117B13" w:rsidRPr="00117B13" w:rsidRDefault="00117B13" w:rsidP="00117B13">
      <w:pPr>
        <w:rPr>
          <w:rFonts w:ascii="Helvetica" w:hAnsi="Helvetica" w:cs="Helvetica"/>
          <w:b/>
          <w:bCs/>
          <w:color w:val="222222"/>
          <w:sz w:val="21"/>
          <w:szCs w:val="21"/>
        </w:rPr>
      </w:pPr>
    </w:p>
    <w:p w14:paraId="49F94BD3" w14:textId="77777777" w:rsidR="00117B13" w:rsidRPr="00117B13" w:rsidRDefault="00117B13" w:rsidP="00117B13">
      <w:pPr>
        <w:rPr>
          <w:rFonts w:ascii="Helvetica" w:hAnsi="Helvetica" w:cs="Helvetica"/>
          <w:b/>
          <w:bCs/>
          <w:color w:val="222222"/>
          <w:sz w:val="21"/>
          <w:szCs w:val="21"/>
        </w:rPr>
      </w:pPr>
      <w:r w:rsidRPr="00117B13">
        <w:rPr>
          <w:rFonts w:ascii="Helvetica" w:hAnsi="Helvetica" w:cs="Helvetica"/>
          <w:b/>
          <w:bCs/>
          <w:color w:val="222222"/>
          <w:sz w:val="21"/>
          <w:szCs w:val="21"/>
        </w:rPr>
        <w:t xml:space="preserve">8.1, </w:t>
      </w:r>
      <w:r w:rsidRPr="00117B13">
        <w:rPr>
          <w:rFonts w:ascii="Helvetica" w:hAnsi="Helvetica" w:cs="Helvetica" w:hint="eastAsia"/>
          <w:b/>
          <w:bCs/>
          <w:color w:val="222222"/>
          <w:sz w:val="21"/>
          <w:szCs w:val="21"/>
        </w:rPr>
        <w:t>Структурная</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организация</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октамера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гистонов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растворах</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различной</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ионной</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силой</w:t>
      </w:r>
    </w:p>
    <w:p w14:paraId="7BDEA79A" w14:textId="77777777" w:rsidR="00117B13" w:rsidRPr="00117B13" w:rsidRDefault="00117B13" w:rsidP="00117B13">
      <w:pPr>
        <w:rPr>
          <w:rFonts w:ascii="Helvetica" w:hAnsi="Helvetica" w:cs="Helvetica"/>
          <w:b/>
          <w:bCs/>
          <w:color w:val="222222"/>
          <w:sz w:val="21"/>
          <w:szCs w:val="21"/>
        </w:rPr>
      </w:pPr>
    </w:p>
    <w:p w14:paraId="109CC004" w14:textId="27D0C9DD" w:rsidR="00484EB4" w:rsidRPr="00117B13" w:rsidRDefault="00117B13" w:rsidP="00117B13">
      <w:r w:rsidRPr="00117B13">
        <w:rPr>
          <w:rFonts w:ascii="Helvetica" w:hAnsi="Helvetica" w:cs="Helvetica"/>
          <w:b/>
          <w:bCs/>
          <w:color w:val="222222"/>
          <w:sz w:val="21"/>
          <w:szCs w:val="21"/>
        </w:rPr>
        <w:t xml:space="preserve">8.2. </w:t>
      </w:r>
      <w:r w:rsidRPr="00117B13">
        <w:rPr>
          <w:rFonts w:ascii="Helvetica" w:hAnsi="Helvetica" w:cs="Helvetica" w:hint="eastAsia"/>
          <w:b/>
          <w:bCs/>
          <w:color w:val="222222"/>
          <w:sz w:val="21"/>
          <w:szCs w:val="21"/>
        </w:rPr>
        <w:t>Анализ</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механизма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зависимой</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от</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концентрации</w:t>
      </w:r>
      <w:r w:rsidRPr="00117B13">
        <w:rPr>
          <w:rFonts w:ascii="Helvetica" w:hAnsi="Helvetica" w:cs="Helvetica"/>
          <w:b/>
          <w:bCs/>
          <w:color w:val="222222"/>
          <w:sz w:val="21"/>
          <w:szCs w:val="21"/>
        </w:rPr>
        <w:t xml:space="preserve"> /\</w:t>
      </w:r>
      <w:proofErr w:type="spellStart"/>
      <w:r w:rsidRPr="00117B13">
        <w:rPr>
          <w:rFonts w:ascii="Helvetica" w:hAnsi="Helvetica" w:cs="Helvetica"/>
          <w:b/>
          <w:bCs/>
          <w:color w:val="222222"/>
          <w:sz w:val="21"/>
          <w:szCs w:val="21"/>
        </w:rPr>
        <w:t>laCt</w:t>
      </w:r>
      <w:proofErr w:type="spellEnd"/>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ассоциации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димеров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2</w:t>
      </w:r>
      <w:r w:rsidRPr="00117B13">
        <w:rPr>
          <w:rFonts w:ascii="Helvetica" w:hAnsi="Helvetica" w:cs="Helvetica" w:hint="eastAsia"/>
          <w:b/>
          <w:bCs/>
          <w:color w:val="222222"/>
          <w:sz w:val="21"/>
          <w:szCs w:val="21"/>
        </w:rPr>
        <w:t>А</w:t>
      </w:r>
      <w:r w:rsidRPr="00117B13">
        <w:rPr>
          <w:rFonts w:ascii="Helvetica" w:hAnsi="Helvetica" w:cs="Helvetica"/>
          <w:b/>
          <w:bCs/>
          <w:color w:val="222222"/>
          <w:sz w:val="21"/>
          <w:szCs w:val="21"/>
        </w:rPr>
        <w:t>-</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2</w:t>
      </w:r>
      <w:r w:rsidRPr="00117B13">
        <w:rPr>
          <w:rFonts w:ascii="Helvetica" w:hAnsi="Helvetica" w:cs="Helvetica" w:hint="eastAsia"/>
          <w:b/>
          <w:bCs/>
          <w:color w:val="222222"/>
          <w:sz w:val="21"/>
          <w:szCs w:val="21"/>
        </w:rPr>
        <w:t>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и</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тетра</w:t>
      </w:r>
      <w:r w:rsidRPr="00117B13">
        <w:rPr>
          <w:rFonts w:ascii="Helvetica" w:hAnsi="Helvetica" w:cs="Helvetica"/>
          <w:b/>
          <w:bCs/>
          <w:color w:val="222222"/>
          <w:sz w:val="21"/>
          <w:szCs w:val="21"/>
        </w:rPr>
        <w:t>-</w:t>
      </w:r>
      <w:r w:rsidRPr="00117B13">
        <w:rPr>
          <w:rFonts w:ascii="Helvetica" w:hAnsi="Helvetica" w:cs="Helvetica" w:hint="eastAsia"/>
          <w:b/>
          <w:bCs/>
          <w:color w:val="222222"/>
          <w:sz w:val="21"/>
          <w:szCs w:val="21"/>
        </w:rPr>
        <w:t>мера</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3-</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 xml:space="preserve">4)2 </w:t>
      </w:r>
      <w:r w:rsidRPr="00117B13">
        <w:rPr>
          <w:rFonts w:ascii="Helvetica" w:hAnsi="Helvetica" w:cs="Helvetica" w:hint="eastAsia"/>
          <w:b/>
          <w:bCs/>
          <w:color w:val="222222"/>
          <w:sz w:val="21"/>
          <w:szCs w:val="21"/>
        </w:rPr>
        <w:t>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октамер</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гистонов</w:t>
      </w:r>
      <w:r w:rsidRPr="00117B13">
        <w:rPr>
          <w:rFonts w:ascii="Helvetica" w:hAnsi="Helvetica" w:cs="Helvetica"/>
          <w:b/>
          <w:bCs/>
          <w:color w:val="222222"/>
          <w:sz w:val="21"/>
          <w:szCs w:val="21"/>
        </w:rPr>
        <w:t xml:space="preserve"> (</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2</w:t>
      </w:r>
      <w:r w:rsidRPr="00117B13">
        <w:rPr>
          <w:rFonts w:ascii="Helvetica" w:hAnsi="Helvetica" w:cs="Helvetica" w:hint="eastAsia"/>
          <w:b/>
          <w:bCs/>
          <w:color w:val="222222"/>
          <w:sz w:val="21"/>
          <w:szCs w:val="21"/>
        </w:rPr>
        <w:t>А</w:t>
      </w:r>
      <w:r w:rsidRPr="00117B13">
        <w:rPr>
          <w:rFonts w:ascii="Helvetica" w:hAnsi="Helvetica" w:cs="Helvetica"/>
          <w:b/>
          <w:bCs/>
          <w:color w:val="222222"/>
          <w:sz w:val="21"/>
          <w:szCs w:val="21"/>
        </w:rPr>
        <w:t>-</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2</w:t>
      </w:r>
      <w:proofErr w:type="gramStart"/>
      <w:r w:rsidRPr="00117B13">
        <w:rPr>
          <w:rFonts w:ascii="Helvetica" w:hAnsi="Helvetica" w:cs="Helvetica" w:hint="eastAsia"/>
          <w:b/>
          <w:bCs/>
          <w:color w:val="222222"/>
          <w:sz w:val="21"/>
          <w:szCs w:val="21"/>
        </w:rPr>
        <w:t>В</w:t>
      </w:r>
      <w:r w:rsidRPr="00117B13">
        <w:rPr>
          <w:rFonts w:ascii="Helvetica" w:hAnsi="Helvetica" w:cs="Helvetica"/>
          <w:b/>
          <w:bCs/>
          <w:color w:val="222222"/>
          <w:sz w:val="21"/>
          <w:szCs w:val="21"/>
        </w:rPr>
        <w:t>)-(</w:t>
      </w:r>
      <w:proofErr w:type="gramEnd"/>
      <w:r w:rsidRPr="00117B13">
        <w:rPr>
          <w:rFonts w:ascii="Helvetica" w:hAnsi="Helvetica" w:cs="Helvetica" w:hint="eastAsia"/>
          <w:b/>
          <w:bCs/>
          <w:color w:val="222222"/>
          <w:sz w:val="21"/>
          <w:szCs w:val="21"/>
        </w:rPr>
        <w:t>НЗ</w:t>
      </w:r>
      <w:r w:rsidRPr="00117B13">
        <w:rPr>
          <w:rFonts w:ascii="Helvetica" w:hAnsi="Helvetica" w:cs="Helvetica" w:hint="eastAsia"/>
          <w:b/>
          <w:bCs/>
          <w:color w:val="222222"/>
          <w:sz w:val="21"/>
          <w:szCs w:val="21"/>
        </w:rPr>
        <w:t>«</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4) 2~(</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2</w:t>
      </w:r>
      <w:r w:rsidRPr="00117B13">
        <w:rPr>
          <w:rFonts w:ascii="Helvetica" w:hAnsi="Helvetica" w:cs="Helvetica" w:hint="eastAsia"/>
          <w:b/>
          <w:bCs/>
          <w:color w:val="222222"/>
          <w:sz w:val="21"/>
          <w:szCs w:val="21"/>
        </w:rPr>
        <w:t>А</w:t>
      </w:r>
      <w:r w:rsidRPr="00117B13">
        <w:rPr>
          <w:rFonts w:ascii="Helvetica" w:hAnsi="Helvetica" w:cs="Helvetica" w:hint="eastAsia"/>
          <w:b/>
          <w:bCs/>
          <w:color w:val="222222"/>
          <w:sz w:val="21"/>
          <w:szCs w:val="21"/>
        </w:rPr>
        <w:t>«</w:t>
      </w:r>
      <w:r w:rsidRPr="00117B13">
        <w:rPr>
          <w:rFonts w:ascii="Helvetica" w:hAnsi="Helvetica" w:cs="Helvetica" w:hint="eastAsia"/>
          <w:b/>
          <w:bCs/>
          <w:color w:val="222222"/>
          <w:sz w:val="21"/>
          <w:szCs w:val="21"/>
        </w:rPr>
        <w:t>Н</w:t>
      </w:r>
      <w:r w:rsidRPr="00117B13">
        <w:rPr>
          <w:rFonts w:ascii="Helvetica" w:hAnsi="Helvetica" w:cs="Helvetica"/>
          <w:b/>
          <w:bCs/>
          <w:color w:val="222222"/>
          <w:sz w:val="21"/>
          <w:szCs w:val="21"/>
        </w:rPr>
        <w:t>2</w:t>
      </w:r>
      <w:r w:rsidRPr="00117B13">
        <w:rPr>
          <w:rFonts w:ascii="Helvetica" w:hAnsi="Helvetica" w:cs="Helvetica" w:hint="eastAsia"/>
          <w:b/>
          <w:bCs/>
          <w:color w:val="222222"/>
          <w:sz w:val="21"/>
          <w:szCs w:val="21"/>
        </w:rPr>
        <w:t>В</w:t>
      </w:r>
      <w:r w:rsidRPr="00117B13">
        <w:rPr>
          <w:rFonts w:ascii="Helvetica" w:hAnsi="Helvetica" w:cs="Helvetica"/>
          <w:b/>
          <w:bCs/>
          <w:color w:val="222222"/>
          <w:sz w:val="21"/>
          <w:szCs w:val="21"/>
        </w:rPr>
        <w:t>).</w:t>
      </w:r>
    </w:p>
    <w:sectPr w:rsidR="00484EB4" w:rsidRPr="00117B1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F59B6" w14:textId="77777777" w:rsidR="00602399" w:rsidRDefault="00602399">
      <w:pPr>
        <w:spacing w:after="0" w:line="240" w:lineRule="auto"/>
      </w:pPr>
      <w:r>
        <w:separator/>
      </w:r>
    </w:p>
  </w:endnote>
  <w:endnote w:type="continuationSeparator" w:id="0">
    <w:p w14:paraId="040FA69A" w14:textId="77777777" w:rsidR="00602399" w:rsidRDefault="00602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3498A" w14:textId="77777777" w:rsidR="00602399" w:rsidRDefault="00602399"/>
    <w:p w14:paraId="41A8FCB6" w14:textId="77777777" w:rsidR="00602399" w:rsidRDefault="00602399"/>
    <w:p w14:paraId="0AF3BA32" w14:textId="77777777" w:rsidR="00602399" w:rsidRDefault="00602399"/>
    <w:p w14:paraId="433ACF1B" w14:textId="77777777" w:rsidR="00602399" w:rsidRDefault="00602399"/>
    <w:p w14:paraId="42280877" w14:textId="77777777" w:rsidR="00602399" w:rsidRDefault="00602399"/>
    <w:p w14:paraId="14D985EA" w14:textId="77777777" w:rsidR="00602399" w:rsidRDefault="00602399"/>
    <w:p w14:paraId="77F31CD3" w14:textId="77777777" w:rsidR="00602399" w:rsidRDefault="006023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B7DFBF" wp14:editId="740F78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E6F0B" w14:textId="77777777" w:rsidR="00602399" w:rsidRDefault="006023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B7DF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6E6F0B" w14:textId="77777777" w:rsidR="00602399" w:rsidRDefault="006023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A5BB0B" w14:textId="77777777" w:rsidR="00602399" w:rsidRDefault="00602399"/>
    <w:p w14:paraId="25058085" w14:textId="77777777" w:rsidR="00602399" w:rsidRDefault="00602399"/>
    <w:p w14:paraId="5F203AE4" w14:textId="77777777" w:rsidR="00602399" w:rsidRDefault="006023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90B515" wp14:editId="1A7FA3D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B2F8B" w14:textId="77777777" w:rsidR="00602399" w:rsidRDefault="00602399"/>
                          <w:p w14:paraId="5BABA1B7" w14:textId="77777777" w:rsidR="00602399" w:rsidRDefault="006023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90B5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8B2F8B" w14:textId="77777777" w:rsidR="00602399" w:rsidRDefault="00602399"/>
                    <w:p w14:paraId="5BABA1B7" w14:textId="77777777" w:rsidR="00602399" w:rsidRDefault="006023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802F17" w14:textId="77777777" w:rsidR="00602399" w:rsidRDefault="00602399"/>
    <w:p w14:paraId="3A9B85A2" w14:textId="77777777" w:rsidR="00602399" w:rsidRDefault="00602399">
      <w:pPr>
        <w:rPr>
          <w:sz w:val="2"/>
          <w:szCs w:val="2"/>
        </w:rPr>
      </w:pPr>
    </w:p>
    <w:p w14:paraId="7B62707D" w14:textId="77777777" w:rsidR="00602399" w:rsidRDefault="00602399"/>
    <w:p w14:paraId="0A82670C" w14:textId="77777777" w:rsidR="00602399" w:rsidRDefault="00602399">
      <w:pPr>
        <w:spacing w:after="0" w:line="240" w:lineRule="auto"/>
      </w:pPr>
    </w:p>
  </w:footnote>
  <w:footnote w:type="continuationSeparator" w:id="0">
    <w:p w14:paraId="59B140DC" w14:textId="77777777" w:rsidR="00602399" w:rsidRDefault="00602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399"/>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204884</TotalTime>
  <Pages>5</Pages>
  <Words>536</Words>
  <Characters>3056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1519</cp:revision>
  <cp:lastPrinted>2009-02-06T05:36:00Z</cp:lastPrinted>
  <dcterms:created xsi:type="dcterms:W3CDTF">2024-01-07T13:43:00Z</dcterms:created>
  <dcterms:modified xsi:type="dcterms:W3CDTF">2025-11-10T17:09:00Z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