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695791" w14:textId="30E21E90" w:rsidR="003A25BD" w:rsidRDefault="00D741D0" w:rsidP="00D741D0">
      <w:pPr>
        <w:rPr>
          <w:rFonts w:ascii="Times New Roman" w:eastAsia="Arial Unicode MS" w:hAnsi="Times New Roman" w:cs="Times New Roman"/>
          <w:b/>
          <w:bCs/>
          <w:color w:val="000000"/>
          <w:kern w:val="0"/>
          <w:sz w:val="28"/>
          <w:szCs w:val="28"/>
          <w:lang w:eastAsia="ru-RU" w:bidi="uk-UA"/>
        </w:rPr>
      </w:pPr>
      <w:r w:rsidRPr="00D741D0">
        <w:rPr>
          <w:rFonts w:ascii="Times New Roman" w:eastAsia="Arial Unicode MS" w:hAnsi="Times New Roman" w:cs="Times New Roman" w:hint="eastAsia"/>
          <w:b/>
          <w:bCs/>
          <w:color w:val="000000"/>
          <w:kern w:val="0"/>
          <w:sz w:val="28"/>
          <w:szCs w:val="28"/>
          <w:lang w:eastAsia="ru-RU" w:bidi="uk-UA"/>
        </w:rPr>
        <w:t>Гизатулин</w:t>
      </w:r>
      <w:r w:rsidRPr="00D741D0">
        <w:rPr>
          <w:rFonts w:ascii="Times New Roman" w:eastAsia="Arial Unicode MS" w:hAnsi="Times New Roman" w:cs="Times New Roman"/>
          <w:b/>
          <w:bCs/>
          <w:color w:val="000000"/>
          <w:kern w:val="0"/>
          <w:sz w:val="28"/>
          <w:szCs w:val="28"/>
          <w:lang w:eastAsia="ru-RU" w:bidi="uk-UA"/>
        </w:rPr>
        <w:t xml:space="preserve"> </w:t>
      </w:r>
      <w:r w:rsidRPr="00D741D0">
        <w:rPr>
          <w:rFonts w:ascii="Times New Roman" w:eastAsia="Arial Unicode MS" w:hAnsi="Times New Roman" w:cs="Times New Roman" w:hint="eastAsia"/>
          <w:b/>
          <w:bCs/>
          <w:color w:val="000000"/>
          <w:kern w:val="0"/>
          <w:sz w:val="28"/>
          <w:szCs w:val="28"/>
          <w:lang w:eastAsia="ru-RU" w:bidi="uk-UA"/>
        </w:rPr>
        <w:t>Азат</w:t>
      </w:r>
      <w:r w:rsidRPr="00D741D0">
        <w:rPr>
          <w:rFonts w:ascii="Times New Roman" w:eastAsia="Arial Unicode MS" w:hAnsi="Times New Roman" w:cs="Times New Roman"/>
          <w:b/>
          <w:bCs/>
          <w:color w:val="000000"/>
          <w:kern w:val="0"/>
          <w:sz w:val="28"/>
          <w:szCs w:val="28"/>
          <w:lang w:eastAsia="ru-RU" w:bidi="uk-UA"/>
        </w:rPr>
        <w:t xml:space="preserve"> </w:t>
      </w:r>
      <w:r w:rsidRPr="00D741D0">
        <w:rPr>
          <w:rFonts w:ascii="Times New Roman" w:eastAsia="Arial Unicode MS" w:hAnsi="Times New Roman" w:cs="Times New Roman" w:hint="eastAsia"/>
          <w:b/>
          <w:bCs/>
          <w:color w:val="000000"/>
          <w:kern w:val="0"/>
          <w:sz w:val="28"/>
          <w:szCs w:val="28"/>
          <w:lang w:eastAsia="ru-RU" w:bidi="uk-UA"/>
        </w:rPr>
        <w:t>Ринатович</w:t>
      </w:r>
      <w:r>
        <w:rPr>
          <w:rFonts w:ascii="Times New Roman" w:eastAsia="Arial Unicode MS" w:hAnsi="Times New Roman" w:cs="Times New Roman" w:hint="eastAsia"/>
          <w:b/>
          <w:bCs/>
          <w:color w:val="000000"/>
          <w:kern w:val="0"/>
          <w:sz w:val="28"/>
          <w:szCs w:val="28"/>
          <w:lang w:eastAsia="ru-RU" w:bidi="uk-UA"/>
        </w:rPr>
        <w:t xml:space="preserve"> </w:t>
      </w:r>
      <w:r w:rsidRPr="00D741D0">
        <w:rPr>
          <w:rFonts w:ascii="Times New Roman" w:eastAsia="Arial Unicode MS" w:hAnsi="Times New Roman" w:cs="Times New Roman" w:hint="eastAsia"/>
          <w:b/>
          <w:bCs/>
          <w:color w:val="000000"/>
          <w:kern w:val="0"/>
          <w:sz w:val="28"/>
          <w:szCs w:val="28"/>
          <w:lang w:eastAsia="ru-RU" w:bidi="uk-UA"/>
        </w:rPr>
        <w:t>Генерация</w:t>
      </w:r>
      <w:r w:rsidRPr="00D741D0">
        <w:rPr>
          <w:rFonts w:ascii="Times New Roman" w:eastAsia="Arial Unicode MS" w:hAnsi="Times New Roman" w:cs="Times New Roman"/>
          <w:b/>
          <w:bCs/>
          <w:color w:val="000000"/>
          <w:kern w:val="0"/>
          <w:sz w:val="28"/>
          <w:szCs w:val="28"/>
          <w:lang w:eastAsia="ru-RU" w:bidi="uk-UA"/>
        </w:rPr>
        <w:t xml:space="preserve"> </w:t>
      </w:r>
      <w:r w:rsidRPr="00D741D0">
        <w:rPr>
          <w:rFonts w:ascii="Times New Roman" w:eastAsia="Arial Unicode MS" w:hAnsi="Times New Roman" w:cs="Times New Roman" w:hint="eastAsia"/>
          <w:b/>
          <w:bCs/>
          <w:color w:val="000000"/>
          <w:kern w:val="0"/>
          <w:sz w:val="28"/>
          <w:szCs w:val="28"/>
          <w:lang w:eastAsia="ru-RU" w:bidi="uk-UA"/>
        </w:rPr>
        <w:t>несущих</w:t>
      </w:r>
      <w:r w:rsidRPr="00D741D0">
        <w:rPr>
          <w:rFonts w:ascii="Times New Roman" w:eastAsia="Arial Unicode MS" w:hAnsi="Times New Roman" w:cs="Times New Roman"/>
          <w:b/>
          <w:bCs/>
          <w:color w:val="000000"/>
          <w:kern w:val="0"/>
          <w:sz w:val="28"/>
          <w:szCs w:val="28"/>
          <w:lang w:eastAsia="ru-RU" w:bidi="uk-UA"/>
        </w:rPr>
        <w:t xml:space="preserve"> </w:t>
      </w:r>
      <w:r w:rsidRPr="00D741D0">
        <w:rPr>
          <w:rFonts w:ascii="Times New Roman" w:eastAsia="Arial Unicode MS" w:hAnsi="Times New Roman" w:cs="Times New Roman" w:hint="eastAsia"/>
          <w:b/>
          <w:bCs/>
          <w:color w:val="000000"/>
          <w:kern w:val="0"/>
          <w:sz w:val="28"/>
          <w:szCs w:val="28"/>
          <w:lang w:eastAsia="ru-RU" w:bidi="uk-UA"/>
        </w:rPr>
        <w:t>колебаний</w:t>
      </w:r>
      <w:r w:rsidRPr="00D741D0">
        <w:rPr>
          <w:rFonts w:ascii="Times New Roman" w:eastAsia="Arial Unicode MS" w:hAnsi="Times New Roman" w:cs="Times New Roman"/>
          <w:b/>
          <w:bCs/>
          <w:color w:val="000000"/>
          <w:kern w:val="0"/>
          <w:sz w:val="28"/>
          <w:szCs w:val="28"/>
          <w:lang w:eastAsia="ru-RU" w:bidi="uk-UA"/>
        </w:rPr>
        <w:t xml:space="preserve"> </w:t>
      </w:r>
      <w:r w:rsidRPr="00D741D0">
        <w:rPr>
          <w:rFonts w:ascii="Times New Roman" w:eastAsia="Arial Unicode MS" w:hAnsi="Times New Roman" w:cs="Times New Roman" w:hint="eastAsia"/>
          <w:b/>
          <w:bCs/>
          <w:color w:val="000000"/>
          <w:kern w:val="0"/>
          <w:sz w:val="28"/>
          <w:szCs w:val="28"/>
          <w:lang w:eastAsia="ru-RU" w:bidi="uk-UA"/>
        </w:rPr>
        <w:t>с</w:t>
      </w:r>
      <w:r w:rsidRPr="00D741D0">
        <w:rPr>
          <w:rFonts w:ascii="Times New Roman" w:eastAsia="Arial Unicode MS" w:hAnsi="Times New Roman" w:cs="Times New Roman"/>
          <w:b/>
          <w:bCs/>
          <w:color w:val="000000"/>
          <w:kern w:val="0"/>
          <w:sz w:val="28"/>
          <w:szCs w:val="28"/>
          <w:lang w:eastAsia="ru-RU" w:bidi="uk-UA"/>
        </w:rPr>
        <w:t xml:space="preserve"> </w:t>
      </w:r>
      <w:r w:rsidRPr="00D741D0">
        <w:rPr>
          <w:rFonts w:ascii="Times New Roman" w:eastAsia="Arial Unicode MS" w:hAnsi="Times New Roman" w:cs="Times New Roman" w:hint="eastAsia"/>
          <w:b/>
          <w:bCs/>
          <w:color w:val="000000"/>
          <w:kern w:val="0"/>
          <w:sz w:val="28"/>
          <w:szCs w:val="28"/>
          <w:lang w:eastAsia="ru-RU" w:bidi="uk-UA"/>
        </w:rPr>
        <w:t>орбитальным</w:t>
      </w:r>
      <w:r w:rsidRPr="00D741D0">
        <w:rPr>
          <w:rFonts w:ascii="Times New Roman" w:eastAsia="Arial Unicode MS" w:hAnsi="Times New Roman" w:cs="Times New Roman"/>
          <w:b/>
          <w:bCs/>
          <w:color w:val="000000"/>
          <w:kern w:val="0"/>
          <w:sz w:val="28"/>
          <w:szCs w:val="28"/>
          <w:lang w:eastAsia="ru-RU" w:bidi="uk-UA"/>
        </w:rPr>
        <w:t xml:space="preserve"> </w:t>
      </w:r>
      <w:r w:rsidRPr="00D741D0">
        <w:rPr>
          <w:rFonts w:ascii="Times New Roman" w:eastAsia="Arial Unicode MS" w:hAnsi="Times New Roman" w:cs="Times New Roman" w:hint="eastAsia"/>
          <w:b/>
          <w:bCs/>
          <w:color w:val="000000"/>
          <w:kern w:val="0"/>
          <w:sz w:val="28"/>
          <w:szCs w:val="28"/>
          <w:lang w:eastAsia="ru-RU" w:bidi="uk-UA"/>
        </w:rPr>
        <w:t>угловым</w:t>
      </w:r>
      <w:r w:rsidRPr="00D741D0">
        <w:rPr>
          <w:rFonts w:ascii="Times New Roman" w:eastAsia="Arial Unicode MS" w:hAnsi="Times New Roman" w:cs="Times New Roman"/>
          <w:b/>
          <w:bCs/>
          <w:color w:val="000000"/>
          <w:kern w:val="0"/>
          <w:sz w:val="28"/>
          <w:szCs w:val="28"/>
          <w:lang w:eastAsia="ru-RU" w:bidi="uk-UA"/>
        </w:rPr>
        <w:t xml:space="preserve"> </w:t>
      </w:r>
      <w:r w:rsidRPr="00D741D0">
        <w:rPr>
          <w:rFonts w:ascii="Times New Roman" w:eastAsia="Arial Unicode MS" w:hAnsi="Times New Roman" w:cs="Times New Roman" w:hint="eastAsia"/>
          <w:b/>
          <w:bCs/>
          <w:color w:val="000000"/>
          <w:kern w:val="0"/>
          <w:sz w:val="28"/>
          <w:szCs w:val="28"/>
          <w:lang w:eastAsia="ru-RU" w:bidi="uk-UA"/>
        </w:rPr>
        <w:t>моментом</w:t>
      </w:r>
      <w:r w:rsidRPr="00D741D0">
        <w:rPr>
          <w:rFonts w:ascii="Times New Roman" w:eastAsia="Arial Unicode MS" w:hAnsi="Times New Roman" w:cs="Times New Roman"/>
          <w:b/>
          <w:bCs/>
          <w:color w:val="000000"/>
          <w:kern w:val="0"/>
          <w:sz w:val="28"/>
          <w:szCs w:val="28"/>
          <w:lang w:eastAsia="ru-RU" w:bidi="uk-UA"/>
        </w:rPr>
        <w:t xml:space="preserve"> </w:t>
      </w:r>
      <w:r w:rsidRPr="00D741D0">
        <w:rPr>
          <w:rFonts w:ascii="Times New Roman" w:eastAsia="Arial Unicode MS" w:hAnsi="Times New Roman" w:cs="Times New Roman" w:hint="eastAsia"/>
          <w:b/>
          <w:bCs/>
          <w:color w:val="000000"/>
          <w:kern w:val="0"/>
          <w:sz w:val="28"/>
          <w:szCs w:val="28"/>
          <w:lang w:eastAsia="ru-RU" w:bidi="uk-UA"/>
        </w:rPr>
        <w:t>в</w:t>
      </w:r>
      <w:r w:rsidRPr="00D741D0">
        <w:rPr>
          <w:rFonts w:ascii="Times New Roman" w:eastAsia="Arial Unicode MS" w:hAnsi="Times New Roman" w:cs="Times New Roman"/>
          <w:b/>
          <w:bCs/>
          <w:color w:val="000000"/>
          <w:kern w:val="0"/>
          <w:sz w:val="28"/>
          <w:szCs w:val="28"/>
          <w:lang w:eastAsia="ru-RU" w:bidi="uk-UA"/>
        </w:rPr>
        <w:t xml:space="preserve"> </w:t>
      </w:r>
      <w:r w:rsidRPr="00D741D0">
        <w:rPr>
          <w:rFonts w:ascii="Times New Roman" w:eastAsia="Arial Unicode MS" w:hAnsi="Times New Roman" w:cs="Times New Roman" w:hint="eastAsia"/>
          <w:b/>
          <w:bCs/>
          <w:color w:val="000000"/>
          <w:kern w:val="0"/>
          <w:sz w:val="28"/>
          <w:szCs w:val="28"/>
          <w:lang w:eastAsia="ru-RU" w:bidi="uk-UA"/>
        </w:rPr>
        <w:t>гибридных</w:t>
      </w:r>
      <w:r w:rsidRPr="00D741D0">
        <w:rPr>
          <w:rFonts w:ascii="Times New Roman" w:eastAsia="Arial Unicode MS" w:hAnsi="Times New Roman" w:cs="Times New Roman"/>
          <w:b/>
          <w:bCs/>
          <w:color w:val="000000"/>
          <w:kern w:val="0"/>
          <w:sz w:val="28"/>
          <w:szCs w:val="28"/>
          <w:lang w:eastAsia="ru-RU" w:bidi="uk-UA"/>
        </w:rPr>
        <w:t xml:space="preserve"> </w:t>
      </w:r>
      <w:r w:rsidRPr="00D741D0">
        <w:rPr>
          <w:rFonts w:ascii="Times New Roman" w:eastAsia="Arial Unicode MS" w:hAnsi="Times New Roman" w:cs="Times New Roman" w:hint="eastAsia"/>
          <w:b/>
          <w:bCs/>
          <w:color w:val="000000"/>
          <w:kern w:val="0"/>
          <w:sz w:val="28"/>
          <w:szCs w:val="28"/>
          <w:lang w:eastAsia="ru-RU" w:bidi="uk-UA"/>
        </w:rPr>
        <w:t>радио</w:t>
      </w:r>
      <w:r w:rsidRPr="00D741D0">
        <w:rPr>
          <w:rFonts w:ascii="Times New Roman" w:eastAsia="Arial Unicode MS" w:hAnsi="Times New Roman" w:cs="Times New Roman"/>
          <w:b/>
          <w:bCs/>
          <w:color w:val="000000"/>
          <w:kern w:val="0"/>
          <w:sz w:val="28"/>
          <w:szCs w:val="28"/>
          <w:lang w:eastAsia="ru-RU" w:bidi="uk-UA"/>
        </w:rPr>
        <w:t>-</w:t>
      </w:r>
      <w:r w:rsidRPr="00D741D0">
        <w:rPr>
          <w:rFonts w:ascii="Times New Roman" w:eastAsia="Arial Unicode MS" w:hAnsi="Times New Roman" w:cs="Times New Roman" w:hint="eastAsia"/>
          <w:b/>
          <w:bCs/>
          <w:color w:val="000000"/>
          <w:kern w:val="0"/>
          <w:sz w:val="28"/>
          <w:szCs w:val="28"/>
          <w:lang w:eastAsia="ru-RU" w:bidi="uk-UA"/>
        </w:rPr>
        <w:t>оптических</w:t>
      </w:r>
      <w:r w:rsidRPr="00D741D0">
        <w:rPr>
          <w:rFonts w:ascii="Times New Roman" w:eastAsia="Arial Unicode MS" w:hAnsi="Times New Roman" w:cs="Times New Roman"/>
          <w:b/>
          <w:bCs/>
          <w:color w:val="000000"/>
          <w:kern w:val="0"/>
          <w:sz w:val="28"/>
          <w:szCs w:val="28"/>
          <w:lang w:eastAsia="ru-RU" w:bidi="uk-UA"/>
        </w:rPr>
        <w:t xml:space="preserve"> </w:t>
      </w:r>
      <w:r w:rsidRPr="00D741D0">
        <w:rPr>
          <w:rFonts w:ascii="Times New Roman" w:eastAsia="Arial Unicode MS" w:hAnsi="Times New Roman" w:cs="Times New Roman" w:hint="eastAsia"/>
          <w:b/>
          <w:bCs/>
          <w:color w:val="000000"/>
          <w:kern w:val="0"/>
          <w:sz w:val="28"/>
          <w:szCs w:val="28"/>
          <w:lang w:eastAsia="ru-RU" w:bidi="uk-UA"/>
        </w:rPr>
        <w:t>системах</w:t>
      </w:r>
      <w:r w:rsidRPr="00D741D0">
        <w:rPr>
          <w:rFonts w:ascii="Times New Roman" w:eastAsia="Arial Unicode MS" w:hAnsi="Times New Roman" w:cs="Times New Roman"/>
          <w:b/>
          <w:bCs/>
          <w:color w:val="000000"/>
          <w:kern w:val="0"/>
          <w:sz w:val="28"/>
          <w:szCs w:val="28"/>
          <w:lang w:eastAsia="ru-RU" w:bidi="uk-UA"/>
        </w:rPr>
        <w:t xml:space="preserve"> </w:t>
      </w:r>
      <w:r w:rsidRPr="00D741D0">
        <w:rPr>
          <w:rFonts w:ascii="Times New Roman" w:eastAsia="Arial Unicode MS" w:hAnsi="Times New Roman" w:cs="Times New Roman" w:hint="eastAsia"/>
          <w:b/>
          <w:bCs/>
          <w:color w:val="000000"/>
          <w:kern w:val="0"/>
          <w:sz w:val="28"/>
          <w:szCs w:val="28"/>
          <w:lang w:eastAsia="ru-RU" w:bidi="uk-UA"/>
        </w:rPr>
        <w:t>связи</w:t>
      </w:r>
    </w:p>
    <w:p w14:paraId="1B7422FB" w14:textId="77777777" w:rsidR="00D741D0" w:rsidRDefault="00D741D0" w:rsidP="00D741D0">
      <w:r>
        <w:rPr>
          <w:rFonts w:hint="eastAsia"/>
        </w:rPr>
        <w:t>ОГЛАВЛЕНИЕ</w:t>
      </w:r>
      <w:r>
        <w:t xml:space="preserve"> </w:t>
      </w:r>
      <w:r>
        <w:rPr>
          <w:rFonts w:hint="eastAsia"/>
        </w:rPr>
        <w:t>ДИССЕРТАЦИИ</w:t>
      </w:r>
    </w:p>
    <w:p w14:paraId="516EC8A1" w14:textId="77777777" w:rsidR="00D741D0" w:rsidRDefault="00D741D0" w:rsidP="00D741D0">
      <w:r>
        <w:rPr>
          <w:rFonts w:hint="eastAsia"/>
        </w:rPr>
        <w:t>кандидат</w:t>
      </w:r>
      <w:r>
        <w:t xml:space="preserve"> </w:t>
      </w:r>
      <w:r>
        <w:rPr>
          <w:rFonts w:hint="eastAsia"/>
        </w:rPr>
        <w:t>наук</w:t>
      </w:r>
      <w:r>
        <w:t xml:space="preserve"> </w:t>
      </w:r>
      <w:r>
        <w:rPr>
          <w:rFonts w:hint="eastAsia"/>
        </w:rPr>
        <w:t>Гизатулин</w:t>
      </w:r>
      <w:r>
        <w:t xml:space="preserve"> </w:t>
      </w:r>
      <w:r>
        <w:rPr>
          <w:rFonts w:hint="eastAsia"/>
        </w:rPr>
        <w:t>Азат</w:t>
      </w:r>
      <w:r>
        <w:t xml:space="preserve"> </w:t>
      </w:r>
      <w:r>
        <w:rPr>
          <w:rFonts w:hint="eastAsia"/>
        </w:rPr>
        <w:t>Ринатович</w:t>
      </w:r>
    </w:p>
    <w:p w14:paraId="2213B357" w14:textId="77777777" w:rsidR="00D741D0" w:rsidRDefault="00D741D0" w:rsidP="00D741D0">
      <w:r>
        <w:rPr>
          <w:rFonts w:hint="eastAsia"/>
        </w:rPr>
        <w:t>ВВЕДЕНИЕ</w:t>
      </w:r>
    </w:p>
    <w:p w14:paraId="68D3C4D4" w14:textId="77777777" w:rsidR="00D741D0" w:rsidRDefault="00D741D0" w:rsidP="00D741D0"/>
    <w:p w14:paraId="1F32EA03" w14:textId="77777777" w:rsidR="00D741D0" w:rsidRDefault="00D741D0" w:rsidP="00D741D0">
      <w:r>
        <w:rPr>
          <w:rFonts w:hint="eastAsia"/>
        </w:rPr>
        <w:t>Глава</w:t>
      </w:r>
      <w:r>
        <w:t xml:space="preserve"> 1 </w:t>
      </w:r>
      <w:r>
        <w:rPr>
          <w:rFonts w:hint="eastAsia"/>
        </w:rPr>
        <w:t>Анализ</w:t>
      </w:r>
      <w:r>
        <w:t xml:space="preserve"> </w:t>
      </w:r>
      <w:r>
        <w:rPr>
          <w:rFonts w:hint="eastAsia"/>
        </w:rPr>
        <w:t>существующих</w:t>
      </w:r>
      <w:r>
        <w:t xml:space="preserve"> </w:t>
      </w:r>
      <w:r>
        <w:rPr>
          <w:rFonts w:hint="eastAsia"/>
        </w:rPr>
        <w:t>методов</w:t>
      </w:r>
      <w:r>
        <w:t xml:space="preserve"> </w:t>
      </w:r>
      <w:r>
        <w:rPr>
          <w:rFonts w:hint="eastAsia"/>
        </w:rPr>
        <w:t>генерации</w:t>
      </w:r>
      <w:r>
        <w:t xml:space="preserve"> </w:t>
      </w:r>
      <w:r>
        <w:rPr>
          <w:rFonts w:hint="eastAsia"/>
        </w:rPr>
        <w:t>вихревых</w:t>
      </w:r>
      <w:r>
        <w:t xml:space="preserve"> </w:t>
      </w:r>
      <w:r>
        <w:rPr>
          <w:rFonts w:hint="eastAsia"/>
        </w:rPr>
        <w:t>сигналов</w:t>
      </w:r>
      <w:r>
        <w:t xml:space="preserve"> </w:t>
      </w:r>
      <w:r>
        <w:rPr>
          <w:rFonts w:hint="eastAsia"/>
        </w:rPr>
        <w:t>оптического</w:t>
      </w:r>
      <w:r>
        <w:t xml:space="preserve"> </w:t>
      </w:r>
      <w:r>
        <w:rPr>
          <w:rFonts w:hint="eastAsia"/>
        </w:rPr>
        <w:t>и</w:t>
      </w:r>
      <w:r>
        <w:t xml:space="preserve"> </w:t>
      </w:r>
      <w:r>
        <w:rPr>
          <w:rFonts w:hint="eastAsia"/>
        </w:rPr>
        <w:t>радиодиапазона</w:t>
      </w:r>
      <w:r>
        <w:t xml:space="preserve"> </w:t>
      </w:r>
      <w:r>
        <w:rPr>
          <w:rFonts w:hint="eastAsia"/>
        </w:rPr>
        <w:t>и</w:t>
      </w:r>
      <w:r>
        <w:t xml:space="preserve"> </w:t>
      </w:r>
      <w:r>
        <w:rPr>
          <w:rFonts w:hint="eastAsia"/>
        </w:rPr>
        <w:t>влияния</w:t>
      </w:r>
      <w:r>
        <w:t xml:space="preserve"> </w:t>
      </w:r>
      <w:r>
        <w:rPr>
          <w:rFonts w:hint="eastAsia"/>
        </w:rPr>
        <w:t>деформаций</w:t>
      </w:r>
      <w:r>
        <w:t xml:space="preserve"> </w:t>
      </w:r>
      <w:r>
        <w:rPr>
          <w:rFonts w:hint="eastAsia"/>
        </w:rPr>
        <w:t>оптического</w:t>
      </w:r>
      <w:r>
        <w:t xml:space="preserve"> </w:t>
      </w:r>
      <w:r>
        <w:rPr>
          <w:rFonts w:hint="eastAsia"/>
        </w:rPr>
        <w:t>волокна</w:t>
      </w:r>
      <w:r>
        <w:t xml:space="preserve"> </w:t>
      </w:r>
      <w:r>
        <w:rPr>
          <w:rFonts w:hint="eastAsia"/>
        </w:rPr>
        <w:t>на</w:t>
      </w:r>
      <w:r>
        <w:t xml:space="preserve"> </w:t>
      </w:r>
      <w:r>
        <w:rPr>
          <w:rFonts w:hint="eastAsia"/>
        </w:rPr>
        <w:t>распространение</w:t>
      </w:r>
      <w:r>
        <w:t xml:space="preserve"> </w:t>
      </w:r>
      <w:r>
        <w:rPr>
          <w:rFonts w:hint="eastAsia"/>
        </w:rPr>
        <w:t>оптического</w:t>
      </w:r>
      <w:r>
        <w:t xml:space="preserve"> </w:t>
      </w:r>
      <w:r>
        <w:rPr>
          <w:rFonts w:hint="eastAsia"/>
        </w:rPr>
        <w:t>сигнала</w:t>
      </w:r>
    </w:p>
    <w:p w14:paraId="7F482544" w14:textId="77777777" w:rsidR="00D741D0" w:rsidRDefault="00D741D0" w:rsidP="00D741D0"/>
    <w:p w14:paraId="0DCA9A0B" w14:textId="77777777" w:rsidR="00D741D0" w:rsidRDefault="00D741D0" w:rsidP="00D741D0">
      <w:r>
        <w:t xml:space="preserve">1.1 </w:t>
      </w:r>
      <w:r>
        <w:rPr>
          <w:rFonts w:hint="eastAsia"/>
        </w:rPr>
        <w:t>Актуальность</w:t>
      </w:r>
      <w:r>
        <w:t xml:space="preserve"> </w:t>
      </w:r>
      <w:r>
        <w:rPr>
          <w:rFonts w:hint="eastAsia"/>
        </w:rPr>
        <w:t>проблемы</w:t>
      </w:r>
    </w:p>
    <w:p w14:paraId="308440AF" w14:textId="77777777" w:rsidR="00D741D0" w:rsidRDefault="00D741D0" w:rsidP="00D741D0"/>
    <w:p w14:paraId="5CB24540" w14:textId="77777777" w:rsidR="00D741D0" w:rsidRDefault="00D741D0" w:rsidP="00D741D0">
      <w:r>
        <w:t xml:space="preserve">1.2 </w:t>
      </w:r>
      <w:r>
        <w:rPr>
          <w:rFonts w:hint="eastAsia"/>
        </w:rPr>
        <w:t>Анализ</w:t>
      </w:r>
      <w:r>
        <w:t xml:space="preserve"> </w:t>
      </w:r>
      <w:r>
        <w:rPr>
          <w:rFonts w:hint="eastAsia"/>
        </w:rPr>
        <w:t>методов</w:t>
      </w:r>
      <w:r>
        <w:t xml:space="preserve"> </w:t>
      </w:r>
      <w:r>
        <w:rPr>
          <w:rFonts w:hint="eastAsia"/>
        </w:rPr>
        <w:t>формирования</w:t>
      </w:r>
      <w:r>
        <w:t xml:space="preserve"> </w:t>
      </w:r>
      <w:r>
        <w:rPr>
          <w:rFonts w:hint="eastAsia"/>
        </w:rPr>
        <w:t>оптических</w:t>
      </w:r>
      <w:r>
        <w:t xml:space="preserve"> </w:t>
      </w:r>
      <w:r>
        <w:rPr>
          <w:rFonts w:hint="eastAsia"/>
        </w:rPr>
        <w:t>вихревых</w:t>
      </w:r>
      <w:r>
        <w:t xml:space="preserve"> </w:t>
      </w:r>
      <w:r>
        <w:rPr>
          <w:rFonts w:hint="eastAsia"/>
        </w:rPr>
        <w:t>сигналов</w:t>
      </w:r>
    </w:p>
    <w:p w14:paraId="3E17939F" w14:textId="77777777" w:rsidR="00D741D0" w:rsidRDefault="00D741D0" w:rsidP="00D741D0"/>
    <w:p w14:paraId="29871FC4" w14:textId="77777777" w:rsidR="00D741D0" w:rsidRDefault="00D741D0" w:rsidP="00D741D0">
      <w:r>
        <w:t xml:space="preserve">1.3 </w:t>
      </w:r>
      <w:r>
        <w:rPr>
          <w:rFonts w:hint="eastAsia"/>
        </w:rPr>
        <w:t>Оптические</w:t>
      </w:r>
      <w:r>
        <w:t xml:space="preserve"> </w:t>
      </w:r>
      <w:r>
        <w:rPr>
          <w:rFonts w:hint="eastAsia"/>
        </w:rPr>
        <w:t>волокна</w:t>
      </w:r>
      <w:r>
        <w:t xml:space="preserve"> </w:t>
      </w:r>
      <w:r>
        <w:rPr>
          <w:rFonts w:hint="eastAsia"/>
        </w:rPr>
        <w:t>для</w:t>
      </w:r>
      <w:r>
        <w:t xml:space="preserve"> </w:t>
      </w:r>
      <w:r>
        <w:rPr>
          <w:rFonts w:hint="eastAsia"/>
        </w:rPr>
        <w:t>ОУМ</w:t>
      </w:r>
      <w:r>
        <w:t xml:space="preserve"> </w:t>
      </w:r>
      <w:r>
        <w:rPr>
          <w:rFonts w:hint="eastAsia"/>
        </w:rPr>
        <w:t>сигналов</w:t>
      </w:r>
    </w:p>
    <w:p w14:paraId="3FDA7659" w14:textId="77777777" w:rsidR="00D741D0" w:rsidRDefault="00D741D0" w:rsidP="00D741D0"/>
    <w:p w14:paraId="3AFB0D7F" w14:textId="77777777" w:rsidR="00D741D0" w:rsidRDefault="00D741D0" w:rsidP="00D741D0">
      <w:r>
        <w:t xml:space="preserve">1.4 </w:t>
      </w:r>
      <w:r>
        <w:rPr>
          <w:rFonts w:hint="eastAsia"/>
        </w:rPr>
        <w:t>Происхождение</w:t>
      </w:r>
      <w:r>
        <w:t xml:space="preserve"> </w:t>
      </w:r>
      <w:r>
        <w:rPr>
          <w:rFonts w:hint="eastAsia"/>
        </w:rPr>
        <w:t>микроизгибов</w:t>
      </w:r>
      <w:r>
        <w:t xml:space="preserve"> </w:t>
      </w:r>
      <w:r>
        <w:rPr>
          <w:rFonts w:hint="eastAsia"/>
        </w:rPr>
        <w:t>оптического</w:t>
      </w:r>
      <w:r>
        <w:t xml:space="preserve"> </w:t>
      </w:r>
      <w:r>
        <w:rPr>
          <w:rFonts w:hint="eastAsia"/>
        </w:rPr>
        <w:t>волокна</w:t>
      </w:r>
    </w:p>
    <w:p w14:paraId="4C41A0D2" w14:textId="77777777" w:rsidR="00D741D0" w:rsidRDefault="00D741D0" w:rsidP="00D741D0"/>
    <w:p w14:paraId="0CC37068" w14:textId="77777777" w:rsidR="00D741D0" w:rsidRDefault="00D741D0" w:rsidP="00D741D0">
      <w:r>
        <w:t xml:space="preserve">1.5 </w:t>
      </w:r>
      <w:r>
        <w:rPr>
          <w:rFonts w:hint="eastAsia"/>
        </w:rPr>
        <w:t>Параметры</w:t>
      </w:r>
      <w:r>
        <w:t xml:space="preserve"> </w:t>
      </w:r>
      <w:r>
        <w:rPr>
          <w:rFonts w:hint="eastAsia"/>
        </w:rPr>
        <w:t>волокна</w:t>
      </w:r>
      <w:r>
        <w:t xml:space="preserve">, </w:t>
      </w:r>
      <w:r>
        <w:rPr>
          <w:rFonts w:hint="eastAsia"/>
        </w:rPr>
        <w:t>влияющие</w:t>
      </w:r>
      <w:r>
        <w:t xml:space="preserve"> </w:t>
      </w:r>
      <w:r>
        <w:rPr>
          <w:rFonts w:hint="eastAsia"/>
        </w:rPr>
        <w:t>на</w:t>
      </w:r>
      <w:r>
        <w:t xml:space="preserve"> </w:t>
      </w:r>
      <w:r>
        <w:rPr>
          <w:rFonts w:hint="eastAsia"/>
        </w:rPr>
        <w:t>микроизгибы</w:t>
      </w:r>
    </w:p>
    <w:p w14:paraId="40BC10A3" w14:textId="77777777" w:rsidR="00D741D0" w:rsidRDefault="00D741D0" w:rsidP="00D741D0"/>
    <w:p w14:paraId="09D7024D" w14:textId="77777777" w:rsidR="00D741D0" w:rsidRDefault="00D741D0" w:rsidP="00D741D0">
      <w:r>
        <w:t xml:space="preserve">1.6 </w:t>
      </w:r>
      <w:r>
        <w:rPr>
          <w:rFonts w:hint="eastAsia"/>
        </w:rPr>
        <w:t>Макроизгибы</w:t>
      </w:r>
      <w:r>
        <w:t xml:space="preserve"> </w:t>
      </w:r>
      <w:r>
        <w:rPr>
          <w:rFonts w:hint="eastAsia"/>
        </w:rPr>
        <w:t>оптического</w:t>
      </w:r>
      <w:r>
        <w:t xml:space="preserve"> </w:t>
      </w:r>
      <w:r>
        <w:rPr>
          <w:rFonts w:hint="eastAsia"/>
        </w:rPr>
        <w:t>волокна</w:t>
      </w:r>
    </w:p>
    <w:p w14:paraId="18800995" w14:textId="77777777" w:rsidR="00D741D0" w:rsidRDefault="00D741D0" w:rsidP="00D741D0"/>
    <w:p w14:paraId="02FC6928" w14:textId="77777777" w:rsidR="00D741D0" w:rsidRDefault="00D741D0" w:rsidP="00D741D0">
      <w:r>
        <w:t xml:space="preserve">1.7 </w:t>
      </w:r>
      <w:r>
        <w:rPr>
          <w:rFonts w:hint="eastAsia"/>
        </w:rPr>
        <w:t>Параметры</w:t>
      </w:r>
      <w:r>
        <w:t xml:space="preserve"> </w:t>
      </w:r>
      <w:r>
        <w:rPr>
          <w:rFonts w:hint="eastAsia"/>
        </w:rPr>
        <w:t>волокна</w:t>
      </w:r>
      <w:r>
        <w:t xml:space="preserve">, </w:t>
      </w:r>
      <w:r>
        <w:rPr>
          <w:rFonts w:hint="eastAsia"/>
        </w:rPr>
        <w:t>влияющие</w:t>
      </w:r>
      <w:r>
        <w:t xml:space="preserve"> </w:t>
      </w:r>
      <w:r>
        <w:rPr>
          <w:rFonts w:hint="eastAsia"/>
        </w:rPr>
        <w:t>на</w:t>
      </w:r>
      <w:r>
        <w:t xml:space="preserve"> </w:t>
      </w:r>
      <w:r>
        <w:rPr>
          <w:rFonts w:hint="eastAsia"/>
        </w:rPr>
        <w:t>макроизгибы</w:t>
      </w:r>
      <w:r>
        <w:t xml:space="preserve">. </w:t>
      </w:r>
      <w:r>
        <w:rPr>
          <w:rFonts w:hint="eastAsia"/>
        </w:rPr>
        <w:t>Промышленная</w:t>
      </w:r>
      <w:r>
        <w:t xml:space="preserve"> </w:t>
      </w:r>
      <w:r>
        <w:rPr>
          <w:rFonts w:hint="eastAsia"/>
        </w:rPr>
        <w:t>стандартизация</w:t>
      </w:r>
    </w:p>
    <w:p w14:paraId="285AD6B6" w14:textId="77777777" w:rsidR="00D741D0" w:rsidRDefault="00D741D0" w:rsidP="00D741D0"/>
    <w:p w14:paraId="3FEBB9EB" w14:textId="77777777" w:rsidR="00D741D0" w:rsidRDefault="00D741D0" w:rsidP="00D741D0">
      <w:r>
        <w:t xml:space="preserve">1.8 </w:t>
      </w:r>
      <w:r>
        <w:rPr>
          <w:rFonts w:hint="eastAsia"/>
        </w:rPr>
        <w:t>Сравнение</w:t>
      </w:r>
      <w:r>
        <w:t xml:space="preserve"> </w:t>
      </w:r>
      <w:r>
        <w:rPr>
          <w:rFonts w:hint="eastAsia"/>
        </w:rPr>
        <w:t>макро</w:t>
      </w:r>
      <w:r>
        <w:t xml:space="preserve">- </w:t>
      </w:r>
      <w:r>
        <w:rPr>
          <w:rFonts w:hint="eastAsia"/>
        </w:rPr>
        <w:t>и</w:t>
      </w:r>
      <w:r>
        <w:t xml:space="preserve"> </w:t>
      </w:r>
      <w:r>
        <w:rPr>
          <w:rFonts w:hint="eastAsia"/>
        </w:rPr>
        <w:t>микроизгибов</w:t>
      </w:r>
    </w:p>
    <w:p w14:paraId="514846E2" w14:textId="77777777" w:rsidR="00D741D0" w:rsidRDefault="00D741D0" w:rsidP="00D741D0"/>
    <w:p w14:paraId="5CD43620" w14:textId="77777777" w:rsidR="00D741D0" w:rsidRDefault="00D741D0" w:rsidP="00D741D0">
      <w:r>
        <w:t xml:space="preserve">1.9 </w:t>
      </w:r>
      <w:r>
        <w:rPr>
          <w:rFonts w:hint="eastAsia"/>
        </w:rPr>
        <w:t>Анализ</w:t>
      </w:r>
      <w:r>
        <w:t xml:space="preserve"> </w:t>
      </w:r>
      <w:r>
        <w:rPr>
          <w:rFonts w:hint="eastAsia"/>
        </w:rPr>
        <w:t>методов</w:t>
      </w:r>
      <w:r>
        <w:t xml:space="preserve"> </w:t>
      </w:r>
      <w:r>
        <w:rPr>
          <w:rFonts w:hint="eastAsia"/>
        </w:rPr>
        <w:t>генерации</w:t>
      </w:r>
      <w:r>
        <w:t xml:space="preserve"> </w:t>
      </w:r>
      <w:r>
        <w:rPr>
          <w:rFonts w:hint="eastAsia"/>
        </w:rPr>
        <w:t>вихревого</w:t>
      </w:r>
      <w:r>
        <w:t xml:space="preserve"> </w:t>
      </w:r>
      <w:r>
        <w:rPr>
          <w:rFonts w:hint="eastAsia"/>
        </w:rPr>
        <w:t>радиоизлучения</w:t>
      </w:r>
    </w:p>
    <w:p w14:paraId="542D444A" w14:textId="77777777" w:rsidR="00D741D0" w:rsidRDefault="00D741D0" w:rsidP="00D741D0"/>
    <w:p w14:paraId="67A19C7A" w14:textId="77777777" w:rsidR="00D741D0" w:rsidRDefault="00D741D0" w:rsidP="00D741D0">
      <w:r>
        <w:lastRenderedPageBreak/>
        <w:t xml:space="preserve">1.10 </w:t>
      </w:r>
      <w:r>
        <w:rPr>
          <w:rFonts w:hint="eastAsia"/>
        </w:rPr>
        <w:t>Математическая</w:t>
      </w:r>
      <w:r>
        <w:t xml:space="preserve"> </w:t>
      </w:r>
      <w:r>
        <w:rPr>
          <w:rFonts w:hint="eastAsia"/>
        </w:rPr>
        <w:t>модель</w:t>
      </w:r>
      <w:r>
        <w:t xml:space="preserve"> </w:t>
      </w:r>
      <w:r>
        <w:rPr>
          <w:rFonts w:hint="eastAsia"/>
        </w:rPr>
        <w:t>оптического</w:t>
      </w:r>
      <w:r>
        <w:t xml:space="preserve"> </w:t>
      </w:r>
      <w:r>
        <w:rPr>
          <w:rFonts w:hint="eastAsia"/>
        </w:rPr>
        <w:t>волокна</w:t>
      </w:r>
    </w:p>
    <w:p w14:paraId="3DFCED1B" w14:textId="77777777" w:rsidR="00D741D0" w:rsidRDefault="00D741D0" w:rsidP="00D741D0"/>
    <w:p w14:paraId="2B20F728" w14:textId="77777777" w:rsidR="00D741D0" w:rsidRDefault="00D741D0" w:rsidP="00D741D0">
      <w:r>
        <w:t xml:space="preserve">1.11 </w:t>
      </w:r>
      <w:r>
        <w:rPr>
          <w:rFonts w:hint="eastAsia"/>
        </w:rPr>
        <w:t>Моды</w:t>
      </w:r>
      <w:r>
        <w:t xml:space="preserve"> </w:t>
      </w:r>
      <w:r>
        <w:rPr>
          <w:rFonts w:hint="eastAsia"/>
        </w:rPr>
        <w:t>ступенчатого</w:t>
      </w:r>
      <w:r>
        <w:t xml:space="preserve"> </w:t>
      </w:r>
      <w:r>
        <w:rPr>
          <w:rFonts w:hint="eastAsia"/>
        </w:rPr>
        <w:t>оптического</w:t>
      </w:r>
      <w:r>
        <w:t xml:space="preserve"> </w:t>
      </w:r>
      <w:r>
        <w:rPr>
          <w:rFonts w:hint="eastAsia"/>
        </w:rPr>
        <w:t>волокна</w:t>
      </w:r>
    </w:p>
    <w:p w14:paraId="2AB684E9" w14:textId="77777777" w:rsidR="00D741D0" w:rsidRDefault="00D741D0" w:rsidP="00D741D0"/>
    <w:p w14:paraId="3715AE25" w14:textId="77777777" w:rsidR="00D741D0" w:rsidRDefault="00D741D0" w:rsidP="00D741D0">
      <w:r>
        <w:t xml:space="preserve">1.12 </w:t>
      </w:r>
      <w:r>
        <w:rPr>
          <w:rFonts w:hint="eastAsia"/>
        </w:rPr>
        <w:t>Выводы</w:t>
      </w:r>
      <w:r>
        <w:t xml:space="preserve"> </w:t>
      </w:r>
      <w:r>
        <w:rPr>
          <w:rFonts w:hint="eastAsia"/>
        </w:rPr>
        <w:t>по</w:t>
      </w:r>
      <w:r>
        <w:t xml:space="preserve"> </w:t>
      </w:r>
      <w:r>
        <w:rPr>
          <w:rFonts w:hint="eastAsia"/>
        </w:rPr>
        <w:t>главе</w:t>
      </w:r>
      <w:r>
        <w:t xml:space="preserve"> I</w:t>
      </w:r>
    </w:p>
    <w:p w14:paraId="55C69091" w14:textId="77777777" w:rsidR="00D741D0" w:rsidRDefault="00D741D0" w:rsidP="00D741D0"/>
    <w:p w14:paraId="3DA4DD52" w14:textId="77777777" w:rsidR="00D741D0" w:rsidRDefault="00D741D0" w:rsidP="00D741D0">
      <w:r>
        <w:rPr>
          <w:rFonts w:hint="eastAsia"/>
        </w:rPr>
        <w:t>Глава</w:t>
      </w:r>
      <w:r>
        <w:t xml:space="preserve"> 2 </w:t>
      </w:r>
      <w:r>
        <w:rPr>
          <w:rFonts w:hint="eastAsia"/>
        </w:rPr>
        <w:t>Разработка</w:t>
      </w:r>
      <w:r>
        <w:t xml:space="preserve"> </w:t>
      </w:r>
      <w:r>
        <w:rPr>
          <w:rFonts w:hint="eastAsia"/>
        </w:rPr>
        <w:t>метода</w:t>
      </w:r>
      <w:r>
        <w:t xml:space="preserve"> </w:t>
      </w:r>
      <w:r>
        <w:rPr>
          <w:rFonts w:hint="eastAsia"/>
        </w:rPr>
        <w:t>конвертирования</w:t>
      </w:r>
      <w:r>
        <w:t xml:space="preserve"> </w:t>
      </w:r>
      <w:r>
        <w:rPr>
          <w:rFonts w:hint="eastAsia"/>
        </w:rPr>
        <w:t>оптоволоконных</w:t>
      </w:r>
      <w:r>
        <w:t xml:space="preserve"> </w:t>
      </w:r>
      <w:r>
        <w:rPr>
          <w:rFonts w:hint="eastAsia"/>
        </w:rPr>
        <w:t>мод</w:t>
      </w:r>
      <w:r>
        <w:t xml:space="preserve"> </w:t>
      </w:r>
      <w:r>
        <w:rPr>
          <w:rFonts w:hint="eastAsia"/>
        </w:rPr>
        <w:t>высших</w:t>
      </w:r>
    </w:p>
    <w:p w14:paraId="78CB7A09" w14:textId="77777777" w:rsidR="00D741D0" w:rsidRDefault="00D741D0" w:rsidP="00D741D0"/>
    <w:p w14:paraId="3115B703" w14:textId="77777777" w:rsidR="00D741D0" w:rsidRDefault="00D741D0" w:rsidP="00D741D0">
      <w:r>
        <w:rPr>
          <w:rFonts w:hint="eastAsia"/>
        </w:rPr>
        <w:t>порядков</w:t>
      </w:r>
      <w:r>
        <w:t xml:space="preserve"> </w:t>
      </w:r>
      <w:r>
        <w:rPr>
          <w:rFonts w:hint="eastAsia"/>
        </w:rPr>
        <w:t>на</w:t>
      </w:r>
      <w:r>
        <w:t xml:space="preserve"> </w:t>
      </w:r>
      <w:r>
        <w:rPr>
          <w:rFonts w:hint="eastAsia"/>
        </w:rPr>
        <w:t>основе</w:t>
      </w:r>
      <w:r>
        <w:t xml:space="preserve"> </w:t>
      </w:r>
      <w:r>
        <w:rPr>
          <w:rFonts w:hint="eastAsia"/>
        </w:rPr>
        <w:t>вихревой</w:t>
      </w:r>
      <w:r>
        <w:t xml:space="preserve"> </w:t>
      </w:r>
      <w:r>
        <w:rPr>
          <w:rFonts w:hint="eastAsia"/>
        </w:rPr>
        <w:t>волоконной</w:t>
      </w:r>
      <w:r>
        <w:t xml:space="preserve"> </w:t>
      </w:r>
      <w:r>
        <w:rPr>
          <w:rFonts w:hint="eastAsia"/>
        </w:rPr>
        <w:t>брэгговской</w:t>
      </w:r>
      <w:r>
        <w:t xml:space="preserve"> </w:t>
      </w:r>
      <w:r>
        <w:rPr>
          <w:rFonts w:hint="eastAsia"/>
        </w:rPr>
        <w:t>решетки</w:t>
      </w:r>
    </w:p>
    <w:p w14:paraId="291ABECA" w14:textId="77777777" w:rsidR="00D741D0" w:rsidRDefault="00D741D0" w:rsidP="00D741D0"/>
    <w:p w14:paraId="021616EA" w14:textId="77777777" w:rsidR="00D741D0" w:rsidRDefault="00D741D0" w:rsidP="00D741D0">
      <w:r>
        <w:t xml:space="preserve">2.1 </w:t>
      </w:r>
      <w:r>
        <w:rPr>
          <w:rFonts w:hint="eastAsia"/>
        </w:rPr>
        <w:t>Смешение</w:t>
      </w:r>
      <w:r>
        <w:t xml:space="preserve"> </w:t>
      </w:r>
      <w:r>
        <w:rPr>
          <w:rFonts w:hint="eastAsia"/>
        </w:rPr>
        <w:t>мод</w:t>
      </w:r>
      <w:r>
        <w:t xml:space="preserve"> </w:t>
      </w:r>
      <w:r>
        <w:rPr>
          <w:rFonts w:hint="eastAsia"/>
        </w:rPr>
        <w:t>в</w:t>
      </w:r>
      <w:r>
        <w:t xml:space="preserve"> </w:t>
      </w:r>
      <w:r>
        <w:rPr>
          <w:rFonts w:hint="eastAsia"/>
        </w:rPr>
        <w:t>системах</w:t>
      </w:r>
      <w:r>
        <w:t xml:space="preserve"> </w:t>
      </w:r>
      <w:r>
        <w:rPr>
          <w:rFonts w:hint="eastAsia"/>
        </w:rPr>
        <w:t>МОМ</w:t>
      </w:r>
    </w:p>
    <w:p w14:paraId="2479C615" w14:textId="77777777" w:rsidR="00D741D0" w:rsidRDefault="00D741D0" w:rsidP="00D741D0"/>
    <w:p w14:paraId="6EB0DA83" w14:textId="77777777" w:rsidR="00D741D0" w:rsidRDefault="00D741D0" w:rsidP="00D741D0">
      <w:r>
        <w:t xml:space="preserve">2.2 </w:t>
      </w:r>
      <w:r>
        <w:rPr>
          <w:rFonts w:hint="eastAsia"/>
        </w:rPr>
        <w:t>Модели</w:t>
      </w:r>
      <w:r>
        <w:t xml:space="preserve"> </w:t>
      </w:r>
      <w:r>
        <w:rPr>
          <w:rFonts w:hint="eastAsia"/>
        </w:rPr>
        <w:t>межмодового</w:t>
      </w:r>
      <w:r>
        <w:t xml:space="preserve"> </w:t>
      </w:r>
      <w:r>
        <w:rPr>
          <w:rFonts w:hint="eastAsia"/>
        </w:rPr>
        <w:t>смешения</w:t>
      </w:r>
    </w:p>
    <w:p w14:paraId="11BBBDFE" w14:textId="77777777" w:rsidR="00D741D0" w:rsidRDefault="00D741D0" w:rsidP="00D741D0"/>
    <w:p w14:paraId="6A746A0D" w14:textId="77777777" w:rsidR="00D741D0" w:rsidRDefault="00D741D0" w:rsidP="00D741D0">
      <w:r>
        <w:t xml:space="preserve">2.3 </w:t>
      </w:r>
      <w:r>
        <w:rPr>
          <w:rFonts w:hint="eastAsia"/>
        </w:rPr>
        <w:t>Модель</w:t>
      </w:r>
      <w:r>
        <w:t xml:space="preserve"> </w:t>
      </w:r>
      <w:r>
        <w:rPr>
          <w:rFonts w:hint="eastAsia"/>
        </w:rPr>
        <w:t>смешения</w:t>
      </w:r>
      <w:r>
        <w:t xml:space="preserve"> </w:t>
      </w:r>
      <w:r>
        <w:rPr>
          <w:rFonts w:hint="eastAsia"/>
        </w:rPr>
        <w:t>полей</w:t>
      </w:r>
    </w:p>
    <w:p w14:paraId="0F155815" w14:textId="77777777" w:rsidR="00D741D0" w:rsidRDefault="00D741D0" w:rsidP="00D741D0"/>
    <w:p w14:paraId="40E0CB8F" w14:textId="77777777" w:rsidR="00D741D0" w:rsidRDefault="00D741D0" w:rsidP="00D741D0">
      <w:r>
        <w:t xml:space="preserve">2.4 </w:t>
      </w:r>
      <w:r>
        <w:rPr>
          <w:rFonts w:hint="eastAsia"/>
        </w:rPr>
        <w:t>Модель</w:t>
      </w:r>
      <w:r>
        <w:t xml:space="preserve"> </w:t>
      </w:r>
      <w:r>
        <w:rPr>
          <w:rFonts w:hint="eastAsia"/>
        </w:rPr>
        <w:t>смешения</w:t>
      </w:r>
      <w:r>
        <w:t xml:space="preserve"> </w:t>
      </w:r>
      <w:r>
        <w:rPr>
          <w:rFonts w:hint="eastAsia"/>
        </w:rPr>
        <w:t>мощностей</w:t>
      </w:r>
    </w:p>
    <w:p w14:paraId="0AEE140E" w14:textId="77777777" w:rsidR="00D741D0" w:rsidRDefault="00D741D0" w:rsidP="00D741D0"/>
    <w:p w14:paraId="6A840E29" w14:textId="77777777" w:rsidR="00D741D0" w:rsidRDefault="00D741D0" w:rsidP="00D741D0">
      <w:r>
        <w:t xml:space="preserve">2.5 </w:t>
      </w:r>
      <w:r>
        <w:rPr>
          <w:rFonts w:hint="eastAsia"/>
        </w:rPr>
        <w:t>Оптическое</w:t>
      </w:r>
      <w:r>
        <w:t xml:space="preserve"> </w:t>
      </w:r>
      <w:r>
        <w:rPr>
          <w:rFonts w:hint="eastAsia"/>
        </w:rPr>
        <w:t>волокно</w:t>
      </w:r>
      <w:r>
        <w:t xml:space="preserve"> - </w:t>
      </w:r>
      <w:r>
        <w:rPr>
          <w:rFonts w:hint="eastAsia"/>
        </w:rPr>
        <w:t>симметричный</w:t>
      </w:r>
      <w:r>
        <w:t xml:space="preserve"> </w:t>
      </w:r>
      <w:r>
        <w:rPr>
          <w:rFonts w:hint="eastAsia"/>
        </w:rPr>
        <w:t>четырехполюсник</w:t>
      </w:r>
    </w:p>
    <w:p w14:paraId="67203A1F" w14:textId="77777777" w:rsidR="00D741D0" w:rsidRDefault="00D741D0" w:rsidP="00D741D0"/>
    <w:p w14:paraId="5A62A16F" w14:textId="77777777" w:rsidR="00D741D0" w:rsidRDefault="00D741D0" w:rsidP="00D741D0">
      <w:r>
        <w:t xml:space="preserve">2.6 </w:t>
      </w:r>
      <w:r>
        <w:rPr>
          <w:rFonts w:hint="eastAsia"/>
        </w:rPr>
        <w:t>Математическая</w:t>
      </w:r>
      <w:r>
        <w:t xml:space="preserve"> </w:t>
      </w:r>
      <w:r>
        <w:rPr>
          <w:rFonts w:hint="eastAsia"/>
        </w:rPr>
        <w:t>модель</w:t>
      </w:r>
      <w:r>
        <w:t xml:space="preserve"> </w:t>
      </w:r>
      <w:r>
        <w:rPr>
          <w:rFonts w:hint="eastAsia"/>
        </w:rPr>
        <w:t>ВВБР</w:t>
      </w:r>
    </w:p>
    <w:p w14:paraId="14D807ED" w14:textId="77777777" w:rsidR="00D741D0" w:rsidRDefault="00D741D0" w:rsidP="00D741D0"/>
    <w:p w14:paraId="3EB4D874" w14:textId="77777777" w:rsidR="00D741D0" w:rsidRDefault="00D741D0" w:rsidP="00D741D0">
      <w:r>
        <w:t xml:space="preserve">2.7 </w:t>
      </w:r>
      <w:r>
        <w:rPr>
          <w:rFonts w:hint="eastAsia"/>
        </w:rPr>
        <w:t>Имитационное</w:t>
      </w:r>
      <w:r>
        <w:t xml:space="preserve"> </w:t>
      </w:r>
      <w:r>
        <w:rPr>
          <w:rFonts w:hint="eastAsia"/>
        </w:rPr>
        <w:t>моделирование</w:t>
      </w:r>
      <w:r>
        <w:t xml:space="preserve"> </w:t>
      </w:r>
      <w:r>
        <w:rPr>
          <w:rFonts w:hint="eastAsia"/>
        </w:rPr>
        <w:t>ВВБР</w:t>
      </w:r>
    </w:p>
    <w:p w14:paraId="3AE0AD50" w14:textId="77777777" w:rsidR="00D741D0" w:rsidRDefault="00D741D0" w:rsidP="00D741D0"/>
    <w:p w14:paraId="5865A15D" w14:textId="77777777" w:rsidR="00D741D0" w:rsidRDefault="00D741D0" w:rsidP="00D741D0">
      <w:r>
        <w:t xml:space="preserve">2.8 </w:t>
      </w:r>
      <w:r>
        <w:rPr>
          <w:rFonts w:hint="eastAsia"/>
        </w:rPr>
        <w:t>Приложение</w:t>
      </w:r>
      <w:r>
        <w:t xml:space="preserve"> </w:t>
      </w:r>
      <w:r>
        <w:rPr>
          <w:rFonts w:hint="eastAsia"/>
        </w:rPr>
        <w:t>ВВБР</w:t>
      </w:r>
      <w:r>
        <w:t xml:space="preserve"> </w:t>
      </w:r>
      <w:r>
        <w:rPr>
          <w:rFonts w:hint="eastAsia"/>
        </w:rPr>
        <w:t>в</w:t>
      </w:r>
      <w:r>
        <w:t xml:space="preserve"> </w:t>
      </w:r>
      <w:r>
        <w:rPr>
          <w:rFonts w:hint="eastAsia"/>
        </w:rPr>
        <w:t>сенсорных</w:t>
      </w:r>
      <w:r>
        <w:t xml:space="preserve"> </w:t>
      </w:r>
      <w:r>
        <w:rPr>
          <w:rFonts w:hint="eastAsia"/>
        </w:rPr>
        <w:t>системах</w:t>
      </w:r>
    </w:p>
    <w:p w14:paraId="4DEC5BAE" w14:textId="77777777" w:rsidR="00D741D0" w:rsidRDefault="00D741D0" w:rsidP="00D741D0"/>
    <w:p w14:paraId="7F85F574" w14:textId="77777777" w:rsidR="00D741D0" w:rsidRDefault="00D741D0" w:rsidP="00D741D0">
      <w:r>
        <w:t xml:space="preserve">2.9 </w:t>
      </w:r>
      <w:r>
        <w:rPr>
          <w:rFonts w:hint="eastAsia"/>
        </w:rPr>
        <w:t>Выводы</w:t>
      </w:r>
      <w:r>
        <w:t xml:space="preserve"> </w:t>
      </w:r>
      <w:r>
        <w:rPr>
          <w:rFonts w:hint="eastAsia"/>
        </w:rPr>
        <w:t>по</w:t>
      </w:r>
      <w:r>
        <w:t xml:space="preserve"> </w:t>
      </w:r>
      <w:r>
        <w:rPr>
          <w:rFonts w:hint="eastAsia"/>
        </w:rPr>
        <w:t>главе</w:t>
      </w:r>
      <w:r>
        <w:t xml:space="preserve"> II</w:t>
      </w:r>
    </w:p>
    <w:p w14:paraId="51265BC6" w14:textId="77777777" w:rsidR="00D741D0" w:rsidRDefault="00D741D0" w:rsidP="00D741D0"/>
    <w:p w14:paraId="479BA5DA" w14:textId="77777777" w:rsidR="00D741D0" w:rsidRDefault="00D741D0" w:rsidP="00D741D0">
      <w:r>
        <w:rPr>
          <w:rFonts w:hint="eastAsia"/>
        </w:rPr>
        <w:t>Глава</w:t>
      </w:r>
      <w:r>
        <w:t xml:space="preserve"> 3 </w:t>
      </w:r>
      <w:r>
        <w:rPr>
          <w:rFonts w:hint="eastAsia"/>
        </w:rPr>
        <w:t>Разработка</w:t>
      </w:r>
      <w:r>
        <w:t xml:space="preserve"> </w:t>
      </w:r>
      <w:r>
        <w:rPr>
          <w:rFonts w:hint="eastAsia"/>
        </w:rPr>
        <w:t>метода</w:t>
      </w:r>
      <w:r>
        <w:t xml:space="preserve"> </w:t>
      </w:r>
      <w:r>
        <w:rPr>
          <w:rFonts w:hint="eastAsia"/>
        </w:rPr>
        <w:t>генерации</w:t>
      </w:r>
      <w:r>
        <w:t xml:space="preserve"> </w:t>
      </w:r>
      <w:r>
        <w:rPr>
          <w:rFonts w:hint="eastAsia"/>
        </w:rPr>
        <w:t>мод</w:t>
      </w:r>
      <w:r>
        <w:t xml:space="preserve"> </w:t>
      </w:r>
      <w:r>
        <w:rPr>
          <w:rFonts w:hint="eastAsia"/>
        </w:rPr>
        <w:t>высших</w:t>
      </w:r>
      <w:r>
        <w:t xml:space="preserve"> </w:t>
      </w:r>
      <w:r>
        <w:rPr>
          <w:rFonts w:hint="eastAsia"/>
        </w:rPr>
        <w:t>п</w:t>
      </w:r>
      <w:r>
        <w:rPr>
          <w:rFonts w:hint="eastAsia"/>
        </w:rPr>
        <w:lastRenderedPageBreak/>
        <w:t>орядков</w:t>
      </w:r>
      <w:r>
        <w:t xml:space="preserve"> </w:t>
      </w:r>
      <w:r>
        <w:rPr>
          <w:rFonts w:hint="eastAsia"/>
        </w:rPr>
        <w:t>на</w:t>
      </w:r>
      <w:r>
        <w:t xml:space="preserve"> </w:t>
      </w:r>
      <w:r>
        <w:rPr>
          <w:rFonts w:hint="eastAsia"/>
        </w:rPr>
        <w:t>основе</w:t>
      </w:r>
      <w:r>
        <w:t xml:space="preserve"> </w:t>
      </w:r>
      <w:r>
        <w:rPr>
          <w:rFonts w:hint="eastAsia"/>
        </w:rPr>
        <w:t>периодической</w:t>
      </w:r>
      <w:r>
        <w:t xml:space="preserve"> </w:t>
      </w:r>
      <w:r>
        <w:rPr>
          <w:rFonts w:hint="eastAsia"/>
        </w:rPr>
        <w:t>деформации</w:t>
      </w:r>
      <w:r>
        <w:t xml:space="preserve"> </w:t>
      </w:r>
      <w:r>
        <w:rPr>
          <w:rFonts w:hint="eastAsia"/>
        </w:rPr>
        <w:t>оптического</w:t>
      </w:r>
      <w:r>
        <w:t xml:space="preserve"> </w:t>
      </w:r>
      <w:r>
        <w:rPr>
          <w:rFonts w:hint="eastAsia"/>
        </w:rPr>
        <w:t>волокна</w:t>
      </w:r>
    </w:p>
    <w:p w14:paraId="39367DC1" w14:textId="77777777" w:rsidR="00D741D0" w:rsidRDefault="00D741D0" w:rsidP="00D741D0"/>
    <w:p w14:paraId="7A831B9E" w14:textId="77777777" w:rsidR="00D741D0" w:rsidRDefault="00D741D0" w:rsidP="00D741D0">
      <w:r>
        <w:t xml:space="preserve">3.1 </w:t>
      </w:r>
      <w:r>
        <w:rPr>
          <w:rFonts w:hint="eastAsia"/>
        </w:rPr>
        <w:t>Изгибы</w:t>
      </w:r>
      <w:r>
        <w:t xml:space="preserve"> </w:t>
      </w:r>
      <w:r>
        <w:rPr>
          <w:rFonts w:hint="eastAsia"/>
        </w:rPr>
        <w:t>ступенчатого</w:t>
      </w:r>
      <w:r>
        <w:t xml:space="preserve"> </w:t>
      </w:r>
      <w:r>
        <w:rPr>
          <w:rFonts w:hint="eastAsia"/>
        </w:rPr>
        <w:t>волокна</w:t>
      </w:r>
    </w:p>
    <w:p w14:paraId="12C779AE" w14:textId="77777777" w:rsidR="00D741D0" w:rsidRDefault="00D741D0" w:rsidP="00D741D0"/>
    <w:p w14:paraId="0993D6AA" w14:textId="77777777" w:rsidR="00D741D0" w:rsidRDefault="00D741D0" w:rsidP="00D741D0">
      <w:r>
        <w:t xml:space="preserve">3.2 </w:t>
      </w:r>
      <w:r>
        <w:rPr>
          <w:rFonts w:hint="eastAsia"/>
        </w:rPr>
        <w:t>Аналитический</w:t>
      </w:r>
      <w:r>
        <w:t xml:space="preserve"> </w:t>
      </w:r>
      <w:r>
        <w:rPr>
          <w:rFonts w:hint="eastAsia"/>
        </w:rPr>
        <w:t>расчет</w:t>
      </w:r>
      <w:r>
        <w:t xml:space="preserve"> </w:t>
      </w:r>
      <w:r>
        <w:rPr>
          <w:rFonts w:hint="eastAsia"/>
        </w:rPr>
        <w:t>потерь</w:t>
      </w:r>
      <w:r>
        <w:t xml:space="preserve"> </w:t>
      </w:r>
      <w:r>
        <w:rPr>
          <w:rFonts w:hint="eastAsia"/>
        </w:rPr>
        <w:t>в</w:t>
      </w:r>
      <w:r>
        <w:t xml:space="preserve"> </w:t>
      </w:r>
      <w:r>
        <w:rPr>
          <w:rFonts w:hint="eastAsia"/>
        </w:rPr>
        <w:t>изогнутом</w:t>
      </w:r>
      <w:r>
        <w:t xml:space="preserve"> </w:t>
      </w:r>
      <w:r>
        <w:rPr>
          <w:rFonts w:hint="eastAsia"/>
        </w:rPr>
        <w:t>волокне</w:t>
      </w:r>
    </w:p>
    <w:p w14:paraId="079EF20E" w14:textId="77777777" w:rsidR="00D741D0" w:rsidRDefault="00D741D0" w:rsidP="00D741D0"/>
    <w:p w14:paraId="77B8C2B2" w14:textId="77777777" w:rsidR="00D741D0" w:rsidRDefault="00D741D0" w:rsidP="00D741D0">
      <w:r>
        <w:t xml:space="preserve">3.3 </w:t>
      </w:r>
      <w:r>
        <w:rPr>
          <w:rFonts w:hint="eastAsia"/>
        </w:rPr>
        <w:t>Влияние</w:t>
      </w:r>
      <w:r>
        <w:t xml:space="preserve"> </w:t>
      </w:r>
      <w:r>
        <w:rPr>
          <w:rFonts w:hint="eastAsia"/>
        </w:rPr>
        <w:t>изгибов</w:t>
      </w:r>
      <w:r>
        <w:t xml:space="preserve"> </w:t>
      </w:r>
      <w:r>
        <w:rPr>
          <w:rFonts w:hint="eastAsia"/>
        </w:rPr>
        <w:t>на</w:t>
      </w:r>
      <w:r>
        <w:t xml:space="preserve"> </w:t>
      </w:r>
      <w:r>
        <w:rPr>
          <w:rFonts w:hint="eastAsia"/>
        </w:rPr>
        <w:t>количество</w:t>
      </w:r>
      <w:r>
        <w:t xml:space="preserve"> </w:t>
      </w:r>
      <w:r>
        <w:rPr>
          <w:rFonts w:hint="eastAsia"/>
        </w:rPr>
        <w:t>мод</w:t>
      </w:r>
    </w:p>
    <w:p w14:paraId="06122F0A" w14:textId="77777777" w:rsidR="00D741D0" w:rsidRDefault="00D741D0" w:rsidP="00D741D0"/>
    <w:p w14:paraId="02A3363A" w14:textId="77777777" w:rsidR="00D741D0" w:rsidRDefault="00D741D0" w:rsidP="00D741D0">
      <w:r>
        <w:t xml:space="preserve">3.4 </w:t>
      </w:r>
      <w:r>
        <w:rPr>
          <w:rFonts w:hint="eastAsia"/>
        </w:rPr>
        <w:t>Расчетные</w:t>
      </w:r>
      <w:r>
        <w:t xml:space="preserve"> </w:t>
      </w:r>
      <w:r>
        <w:rPr>
          <w:rFonts w:hint="eastAsia"/>
        </w:rPr>
        <w:t>формулы</w:t>
      </w:r>
      <w:r>
        <w:t xml:space="preserve"> </w:t>
      </w:r>
      <w:r>
        <w:rPr>
          <w:rFonts w:hint="eastAsia"/>
        </w:rPr>
        <w:t>и</w:t>
      </w:r>
      <w:r>
        <w:t xml:space="preserve"> </w:t>
      </w:r>
      <w:r>
        <w:rPr>
          <w:rFonts w:hint="eastAsia"/>
        </w:rPr>
        <w:t>параметры</w:t>
      </w:r>
      <w:r>
        <w:t xml:space="preserve"> </w:t>
      </w:r>
      <w:r>
        <w:rPr>
          <w:rFonts w:hint="eastAsia"/>
        </w:rPr>
        <w:t>рассматриваемых</w:t>
      </w:r>
      <w:r>
        <w:t xml:space="preserve"> </w:t>
      </w:r>
      <w:r>
        <w:rPr>
          <w:rFonts w:hint="eastAsia"/>
        </w:rPr>
        <w:t>волокон</w:t>
      </w:r>
    </w:p>
    <w:p w14:paraId="4A640D43" w14:textId="77777777" w:rsidR="00D741D0" w:rsidRDefault="00D741D0" w:rsidP="00D741D0"/>
    <w:p w14:paraId="7B5D9409" w14:textId="77777777" w:rsidR="00D741D0" w:rsidRDefault="00D741D0" w:rsidP="00D741D0">
      <w:r>
        <w:t xml:space="preserve">3.5 </w:t>
      </w:r>
      <w:r>
        <w:rPr>
          <w:rFonts w:hint="eastAsia"/>
        </w:rPr>
        <w:t>Расчет</w:t>
      </w:r>
      <w:r>
        <w:t xml:space="preserve"> </w:t>
      </w:r>
      <w:r>
        <w:rPr>
          <w:rFonts w:hint="eastAsia"/>
        </w:rPr>
        <w:t>модозависимых</w:t>
      </w:r>
      <w:r>
        <w:t xml:space="preserve"> </w:t>
      </w:r>
      <w:r>
        <w:rPr>
          <w:rFonts w:hint="eastAsia"/>
        </w:rPr>
        <w:t>потерь</w:t>
      </w:r>
      <w:r>
        <w:t xml:space="preserve">, </w:t>
      </w:r>
      <w:r>
        <w:rPr>
          <w:rFonts w:hint="eastAsia"/>
        </w:rPr>
        <w:t>вызванных</w:t>
      </w:r>
      <w:r>
        <w:t xml:space="preserve"> </w:t>
      </w:r>
      <w:r>
        <w:rPr>
          <w:rFonts w:hint="eastAsia"/>
        </w:rPr>
        <w:t>изгибами</w:t>
      </w:r>
      <w:r>
        <w:t xml:space="preserve"> </w:t>
      </w:r>
      <w:r>
        <w:rPr>
          <w:rFonts w:hint="eastAsia"/>
        </w:rPr>
        <w:t>ОВ</w:t>
      </w:r>
    </w:p>
    <w:p w14:paraId="5005262A" w14:textId="77777777" w:rsidR="00D741D0" w:rsidRDefault="00D741D0" w:rsidP="00D741D0"/>
    <w:p w14:paraId="7095EDB3" w14:textId="77777777" w:rsidR="00D741D0" w:rsidRDefault="00D741D0" w:rsidP="00D741D0">
      <w:r>
        <w:t xml:space="preserve">3.6 </w:t>
      </w:r>
      <w:r>
        <w:rPr>
          <w:rFonts w:hint="eastAsia"/>
        </w:rPr>
        <w:t>Вывод</w:t>
      </w:r>
      <w:r>
        <w:t xml:space="preserve"> </w:t>
      </w:r>
      <w:r>
        <w:rPr>
          <w:rFonts w:hint="eastAsia"/>
        </w:rPr>
        <w:t>расчетных</w:t>
      </w:r>
      <w:r>
        <w:t xml:space="preserve"> </w:t>
      </w:r>
      <w:r>
        <w:rPr>
          <w:rFonts w:hint="eastAsia"/>
        </w:rPr>
        <w:t>формул</w:t>
      </w:r>
      <w:r>
        <w:t xml:space="preserve"> </w:t>
      </w:r>
      <w:r>
        <w:rPr>
          <w:rFonts w:hint="eastAsia"/>
        </w:rPr>
        <w:t>для</w:t>
      </w:r>
      <w:r>
        <w:t xml:space="preserve"> </w:t>
      </w:r>
      <w:r>
        <w:rPr>
          <w:rFonts w:hint="eastAsia"/>
        </w:rPr>
        <w:t>расчета</w:t>
      </w:r>
      <w:r>
        <w:t xml:space="preserve"> </w:t>
      </w:r>
      <w:r>
        <w:rPr>
          <w:rFonts w:hint="eastAsia"/>
        </w:rPr>
        <w:t>смешения</w:t>
      </w:r>
      <w:r>
        <w:t xml:space="preserve"> </w:t>
      </w:r>
      <w:r>
        <w:rPr>
          <w:rFonts w:hint="eastAsia"/>
        </w:rPr>
        <w:t>полей</w:t>
      </w:r>
    </w:p>
    <w:p w14:paraId="42CCE111" w14:textId="77777777" w:rsidR="00D741D0" w:rsidRDefault="00D741D0" w:rsidP="00D741D0"/>
    <w:p w14:paraId="48E31886" w14:textId="77777777" w:rsidR="00D741D0" w:rsidRDefault="00D741D0" w:rsidP="00D741D0">
      <w:r>
        <w:t xml:space="preserve">3.7 </w:t>
      </w:r>
      <w:r>
        <w:rPr>
          <w:rFonts w:hint="eastAsia"/>
        </w:rPr>
        <w:t>Моделирование</w:t>
      </w:r>
      <w:r>
        <w:t xml:space="preserve"> </w:t>
      </w:r>
      <w:r>
        <w:rPr>
          <w:rFonts w:hint="eastAsia"/>
        </w:rPr>
        <w:t>влияния</w:t>
      </w:r>
      <w:r>
        <w:t xml:space="preserve"> </w:t>
      </w:r>
      <w:r>
        <w:rPr>
          <w:rFonts w:hint="eastAsia"/>
        </w:rPr>
        <w:t>изгибов</w:t>
      </w:r>
      <w:r>
        <w:t xml:space="preserve"> </w:t>
      </w:r>
      <w:r>
        <w:rPr>
          <w:rFonts w:hint="eastAsia"/>
        </w:rPr>
        <w:t>оптического</w:t>
      </w:r>
      <w:r>
        <w:t xml:space="preserve"> </w:t>
      </w:r>
      <w:r>
        <w:rPr>
          <w:rFonts w:hint="eastAsia"/>
        </w:rPr>
        <w:t>волокна</w:t>
      </w:r>
      <w:r>
        <w:t xml:space="preserve"> </w:t>
      </w:r>
      <w:r>
        <w:rPr>
          <w:rFonts w:hint="eastAsia"/>
        </w:rPr>
        <w:t>на</w:t>
      </w:r>
      <w:r>
        <w:t xml:space="preserve"> </w:t>
      </w:r>
      <w:r>
        <w:rPr>
          <w:rFonts w:hint="eastAsia"/>
        </w:rPr>
        <w:t>смешение</w:t>
      </w:r>
      <w:r>
        <w:t xml:space="preserve"> </w:t>
      </w:r>
      <w:r>
        <w:rPr>
          <w:rFonts w:hint="eastAsia"/>
        </w:rPr>
        <w:t>мод</w:t>
      </w:r>
      <w:r>
        <w:t xml:space="preserve"> </w:t>
      </w:r>
      <w:r>
        <w:rPr>
          <w:rFonts w:hint="eastAsia"/>
        </w:rPr>
        <w:t>и</w:t>
      </w:r>
      <w:r>
        <w:t xml:space="preserve"> </w:t>
      </w:r>
      <w:r>
        <w:rPr>
          <w:rFonts w:hint="eastAsia"/>
        </w:rPr>
        <w:t>модозависмые</w:t>
      </w:r>
      <w:r>
        <w:t xml:space="preserve"> </w:t>
      </w:r>
      <w:r>
        <w:rPr>
          <w:rFonts w:hint="eastAsia"/>
        </w:rPr>
        <w:t>потери</w:t>
      </w:r>
    </w:p>
    <w:p w14:paraId="4B30B43B" w14:textId="77777777" w:rsidR="00D741D0" w:rsidRDefault="00D741D0" w:rsidP="00D741D0"/>
    <w:p w14:paraId="267F1653" w14:textId="77777777" w:rsidR="00D741D0" w:rsidRDefault="00D741D0" w:rsidP="00D741D0">
      <w:r>
        <w:t xml:space="preserve">3.8 </w:t>
      </w:r>
      <w:r>
        <w:rPr>
          <w:rFonts w:hint="eastAsia"/>
        </w:rPr>
        <w:t>Выводы</w:t>
      </w:r>
      <w:r>
        <w:t xml:space="preserve"> </w:t>
      </w:r>
      <w:r>
        <w:rPr>
          <w:rFonts w:hint="eastAsia"/>
        </w:rPr>
        <w:t>по</w:t>
      </w:r>
      <w:r>
        <w:t xml:space="preserve"> </w:t>
      </w:r>
      <w:r>
        <w:rPr>
          <w:rFonts w:hint="eastAsia"/>
        </w:rPr>
        <w:t>главе</w:t>
      </w:r>
      <w:r>
        <w:t xml:space="preserve"> III</w:t>
      </w:r>
    </w:p>
    <w:p w14:paraId="74882E4A" w14:textId="77777777" w:rsidR="00D741D0" w:rsidRDefault="00D741D0" w:rsidP="00D741D0"/>
    <w:p w14:paraId="2764B94E" w14:textId="77777777" w:rsidR="00D741D0" w:rsidRDefault="00D741D0" w:rsidP="00D741D0">
      <w:r>
        <w:rPr>
          <w:rFonts w:hint="eastAsia"/>
        </w:rPr>
        <w:t>Глава</w:t>
      </w:r>
      <w:r>
        <w:t xml:space="preserve"> 4 </w:t>
      </w:r>
      <w:r>
        <w:rPr>
          <w:rFonts w:hint="eastAsia"/>
        </w:rPr>
        <w:t>Разработка</w:t>
      </w:r>
      <w:r>
        <w:t xml:space="preserve"> </w:t>
      </w:r>
      <w:r>
        <w:rPr>
          <w:rFonts w:hint="eastAsia"/>
        </w:rPr>
        <w:t>метода</w:t>
      </w:r>
      <w:r>
        <w:t xml:space="preserve"> </w:t>
      </w:r>
      <w:r>
        <w:rPr>
          <w:rFonts w:hint="eastAsia"/>
        </w:rPr>
        <w:t>конвертирования</w:t>
      </w:r>
      <w:r>
        <w:t xml:space="preserve"> </w:t>
      </w:r>
      <w:r>
        <w:rPr>
          <w:rFonts w:hint="eastAsia"/>
        </w:rPr>
        <w:t>вихревых</w:t>
      </w:r>
      <w:r>
        <w:t xml:space="preserve"> </w:t>
      </w:r>
      <w:r>
        <w:rPr>
          <w:rFonts w:hint="eastAsia"/>
        </w:rPr>
        <w:t>пучков</w:t>
      </w:r>
      <w:r>
        <w:t xml:space="preserve"> </w:t>
      </w:r>
      <w:r>
        <w:rPr>
          <w:rFonts w:hint="eastAsia"/>
        </w:rPr>
        <w:t>оптического</w:t>
      </w:r>
    </w:p>
    <w:p w14:paraId="5E25B8E1" w14:textId="77777777" w:rsidR="00D741D0" w:rsidRDefault="00D741D0" w:rsidP="00D741D0"/>
    <w:p w14:paraId="68327DE1" w14:textId="77777777" w:rsidR="00D741D0" w:rsidRDefault="00D741D0" w:rsidP="00D741D0">
      <w:r>
        <w:rPr>
          <w:rFonts w:hint="eastAsia"/>
        </w:rPr>
        <w:t>диапазона</w:t>
      </w:r>
      <w:r>
        <w:t xml:space="preserve"> </w:t>
      </w:r>
      <w:r>
        <w:rPr>
          <w:rFonts w:hint="eastAsia"/>
        </w:rPr>
        <w:t>в</w:t>
      </w:r>
      <w:r>
        <w:t xml:space="preserve"> </w:t>
      </w:r>
      <w:r>
        <w:rPr>
          <w:rFonts w:hint="eastAsia"/>
        </w:rPr>
        <w:t>радиодиапазон</w:t>
      </w:r>
      <w:r>
        <w:t xml:space="preserve"> </w:t>
      </w:r>
      <w:r>
        <w:rPr>
          <w:rFonts w:hint="eastAsia"/>
        </w:rPr>
        <w:t>на</w:t>
      </w:r>
      <w:r>
        <w:t xml:space="preserve"> </w:t>
      </w:r>
      <w:r>
        <w:rPr>
          <w:rFonts w:hint="eastAsia"/>
        </w:rPr>
        <w:t>основе</w:t>
      </w:r>
      <w:r>
        <w:t xml:space="preserve"> </w:t>
      </w:r>
      <w:r>
        <w:rPr>
          <w:rFonts w:hint="eastAsia"/>
        </w:rPr>
        <w:t>генерации</w:t>
      </w:r>
      <w:r>
        <w:t xml:space="preserve"> </w:t>
      </w:r>
      <w:r>
        <w:rPr>
          <w:rFonts w:hint="eastAsia"/>
        </w:rPr>
        <w:t>разностной</w:t>
      </w:r>
      <w:r>
        <w:t xml:space="preserve"> </w:t>
      </w:r>
      <w:r>
        <w:rPr>
          <w:rFonts w:hint="eastAsia"/>
        </w:rPr>
        <w:t>частоты</w:t>
      </w:r>
      <w:r>
        <w:t xml:space="preserve"> </w:t>
      </w:r>
      <w:r>
        <w:rPr>
          <w:rFonts w:hint="eastAsia"/>
        </w:rPr>
        <w:t>в</w:t>
      </w:r>
      <w:r>
        <w:t xml:space="preserve"> </w:t>
      </w:r>
      <w:r>
        <w:rPr>
          <w:rFonts w:hint="eastAsia"/>
        </w:rPr>
        <w:t>нелинейной</w:t>
      </w:r>
      <w:r>
        <w:t xml:space="preserve"> </w:t>
      </w:r>
      <w:r>
        <w:rPr>
          <w:rFonts w:hint="eastAsia"/>
        </w:rPr>
        <w:t>среде</w:t>
      </w:r>
    </w:p>
    <w:p w14:paraId="74142163" w14:textId="77777777" w:rsidR="00D741D0" w:rsidRDefault="00D741D0" w:rsidP="00D741D0"/>
    <w:p w14:paraId="4351CE72" w14:textId="77777777" w:rsidR="00D741D0" w:rsidRDefault="00D741D0" w:rsidP="00D741D0">
      <w:r>
        <w:t xml:space="preserve">4.1 </w:t>
      </w:r>
      <w:r>
        <w:rPr>
          <w:rFonts w:hint="eastAsia"/>
        </w:rPr>
        <w:t>Разработка</w:t>
      </w:r>
      <w:r>
        <w:t xml:space="preserve"> </w:t>
      </w:r>
      <w:r>
        <w:rPr>
          <w:rFonts w:hint="eastAsia"/>
        </w:rPr>
        <w:t>математической</w:t>
      </w:r>
      <w:r>
        <w:t xml:space="preserve"> </w:t>
      </w:r>
      <w:r>
        <w:rPr>
          <w:rFonts w:hint="eastAsia"/>
        </w:rPr>
        <w:t>модели</w:t>
      </w:r>
    </w:p>
    <w:p w14:paraId="3469D271" w14:textId="77777777" w:rsidR="00D741D0" w:rsidRDefault="00D741D0" w:rsidP="00D741D0"/>
    <w:p w14:paraId="5ABB0986" w14:textId="77777777" w:rsidR="00D741D0" w:rsidRDefault="00D741D0" w:rsidP="00D741D0">
      <w:r>
        <w:t xml:space="preserve">4.2 </w:t>
      </w:r>
      <w:r>
        <w:rPr>
          <w:rFonts w:hint="eastAsia"/>
        </w:rPr>
        <w:t>Имитационное</w:t>
      </w:r>
      <w:r>
        <w:t xml:space="preserve"> </w:t>
      </w:r>
      <w:r>
        <w:rPr>
          <w:rFonts w:hint="eastAsia"/>
        </w:rPr>
        <w:t>моделирование</w:t>
      </w:r>
      <w:r>
        <w:t xml:space="preserve"> </w:t>
      </w:r>
      <w:r>
        <w:rPr>
          <w:rFonts w:hint="eastAsia"/>
        </w:rPr>
        <w:t>конвертирования</w:t>
      </w:r>
      <w:r>
        <w:t xml:space="preserve"> </w:t>
      </w:r>
      <w:r>
        <w:rPr>
          <w:rFonts w:hint="eastAsia"/>
        </w:rPr>
        <w:t>вихревых</w:t>
      </w:r>
      <w:r>
        <w:t xml:space="preserve"> </w:t>
      </w:r>
      <w:r>
        <w:rPr>
          <w:rFonts w:hint="eastAsia"/>
        </w:rPr>
        <w:t>пучков</w:t>
      </w:r>
      <w:r>
        <w:t xml:space="preserve"> </w:t>
      </w:r>
      <w:r>
        <w:rPr>
          <w:rFonts w:hint="eastAsia"/>
        </w:rPr>
        <w:t>из</w:t>
      </w:r>
      <w:r>
        <w:t xml:space="preserve"> </w:t>
      </w:r>
      <w:r>
        <w:rPr>
          <w:rFonts w:hint="eastAsia"/>
        </w:rPr>
        <w:t>оптического</w:t>
      </w:r>
      <w:r>
        <w:t xml:space="preserve"> </w:t>
      </w:r>
      <w:r>
        <w:rPr>
          <w:rFonts w:hint="eastAsia"/>
        </w:rPr>
        <w:t>диапазона</w:t>
      </w:r>
      <w:r>
        <w:t xml:space="preserve"> </w:t>
      </w:r>
      <w:r>
        <w:rPr>
          <w:rFonts w:hint="eastAsia"/>
        </w:rPr>
        <w:t>в</w:t>
      </w:r>
      <w:r>
        <w:t xml:space="preserve"> </w:t>
      </w:r>
      <w:r>
        <w:rPr>
          <w:rFonts w:hint="eastAsia"/>
        </w:rPr>
        <w:t>радиоди</w:t>
      </w:r>
      <w:r>
        <w:rPr>
          <w:rFonts w:hint="eastAsia"/>
        </w:rPr>
        <w:lastRenderedPageBreak/>
        <w:t>апазон</w:t>
      </w:r>
      <w:r>
        <w:t xml:space="preserve"> </w:t>
      </w:r>
      <w:r>
        <w:rPr>
          <w:rFonts w:hint="eastAsia"/>
        </w:rPr>
        <w:t>на</w:t>
      </w:r>
      <w:r>
        <w:t xml:space="preserve"> </w:t>
      </w:r>
      <w:r>
        <w:rPr>
          <w:rFonts w:hint="eastAsia"/>
        </w:rPr>
        <w:t>основе</w:t>
      </w:r>
      <w:r>
        <w:t xml:space="preserve"> </w:t>
      </w:r>
      <w:r>
        <w:rPr>
          <w:rFonts w:hint="eastAsia"/>
        </w:rPr>
        <w:t>трехволнового</w:t>
      </w:r>
      <w:r>
        <w:t xml:space="preserve"> </w:t>
      </w:r>
      <w:r>
        <w:rPr>
          <w:rFonts w:hint="eastAsia"/>
        </w:rPr>
        <w:t>смешения</w:t>
      </w:r>
    </w:p>
    <w:p w14:paraId="546936AA" w14:textId="77777777" w:rsidR="00D741D0" w:rsidRDefault="00D741D0" w:rsidP="00D741D0"/>
    <w:p w14:paraId="6363018E" w14:textId="77777777" w:rsidR="00D741D0" w:rsidRDefault="00D741D0" w:rsidP="00D741D0">
      <w:r>
        <w:t xml:space="preserve">4.3 </w:t>
      </w:r>
      <w:r>
        <w:rPr>
          <w:rFonts w:hint="eastAsia"/>
        </w:rPr>
        <w:t>Пример</w:t>
      </w:r>
      <w:r>
        <w:t xml:space="preserve"> </w:t>
      </w:r>
      <w:r>
        <w:rPr>
          <w:rFonts w:hint="eastAsia"/>
        </w:rPr>
        <w:t>реализации</w:t>
      </w:r>
      <w:r>
        <w:t xml:space="preserve"> </w:t>
      </w:r>
      <w:r>
        <w:rPr>
          <w:rFonts w:hint="eastAsia"/>
        </w:rPr>
        <w:t>передающего</w:t>
      </w:r>
      <w:r>
        <w:t xml:space="preserve"> </w:t>
      </w:r>
      <w:r>
        <w:rPr>
          <w:rFonts w:hint="eastAsia"/>
        </w:rPr>
        <w:t>сегмента</w:t>
      </w:r>
      <w:r>
        <w:t xml:space="preserve"> </w:t>
      </w:r>
      <w:r>
        <w:rPr>
          <w:rFonts w:hint="eastAsia"/>
        </w:rPr>
        <w:t>системы</w:t>
      </w:r>
      <w:r>
        <w:t xml:space="preserve"> </w:t>
      </w:r>
      <w:r>
        <w:rPr>
          <w:rFonts w:hint="eastAsia"/>
        </w:rPr>
        <w:t>связи</w:t>
      </w:r>
      <w:r>
        <w:t xml:space="preserve"> </w:t>
      </w:r>
      <w:r>
        <w:rPr>
          <w:rFonts w:hint="eastAsia"/>
        </w:rPr>
        <w:t>на</w:t>
      </w:r>
      <w:r>
        <w:t xml:space="preserve"> </w:t>
      </w:r>
      <w:r>
        <w:rPr>
          <w:rFonts w:hint="eastAsia"/>
        </w:rPr>
        <w:t>основе</w:t>
      </w:r>
      <w:r>
        <w:t xml:space="preserve"> </w:t>
      </w:r>
      <w:r>
        <w:rPr>
          <w:rFonts w:hint="eastAsia"/>
        </w:rPr>
        <w:t>предложенных</w:t>
      </w:r>
      <w:r>
        <w:t xml:space="preserve"> </w:t>
      </w:r>
      <w:r>
        <w:rPr>
          <w:rFonts w:hint="eastAsia"/>
        </w:rPr>
        <w:t>решений</w:t>
      </w:r>
    </w:p>
    <w:p w14:paraId="683F90B5" w14:textId="77777777" w:rsidR="00D741D0" w:rsidRDefault="00D741D0" w:rsidP="00D741D0"/>
    <w:p w14:paraId="699F4DB6" w14:textId="77777777" w:rsidR="00D741D0" w:rsidRDefault="00D741D0" w:rsidP="00D741D0">
      <w:r>
        <w:t xml:space="preserve">4.4 </w:t>
      </w:r>
      <w:r>
        <w:rPr>
          <w:rFonts w:hint="eastAsia"/>
        </w:rPr>
        <w:t>Выводы</w:t>
      </w:r>
      <w:r>
        <w:t xml:space="preserve"> </w:t>
      </w:r>
      <w:r>
        <w:rPr>
          <w:rFonts w:hint="eastAsia"/>
        </w:rPr>
        <w:t>по</w:t>
      </w:r>
      <w:r>
        <w:t xml:space="preserve"> </w:t>
      </w:r>
      <w:r>
        <w:rPr>
          <w:rFonts w:hint="eastAsia"/>
        </w:rPr>
        <w:t>главе</w:t>
      </w:r>
      <w:r>
        <w:t xml:space="preserve"> IV</w:t>
      </w:r>
    </w:p>
    <w:p w14:paraId="1F7536C8" w14:textId="77777777" w:rsidR="00D741D0" w:rsidRDefault="00D741D0" w:rsidP="00D741D0"/>
    <w:p w14:paraId="46B7CC6B" w14:textId="6EC34D34" w:rsidR="00D741D0" w:rsidRPr="00D741D0" w:rsidRDefault="00D741D0" w:rsidP="00D741D0">
      <w:r>
        <w:rPr>
          <w:rFonts w:hint="eastAsia"/>
        </w:rPr>
        <w:t>ЗАКЛЮЧЕНИЕ</w:t>
      </w:r>
    </w:p>
    <w:sectPr w:rsidR="00D741D0" w:rsidRPr="00D741D0" w:rsidSect="007A071F">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5A5F3A" w14:textId="77777777" w:rsidR="007A071F" w:rsidRDefault="007A071F">
      <w:pPr>
        <w:spacing w:after="0" w:line="240" w:lineRule="auto"/>
      </w:pPr>
      <w:r>
        <w:separator/>
      </w:r>
    </w:p>
  </w:endnote>
  <w:endnote w:type="continuationSeparator" w:id="0">
    <w:p w14:paraId="437D1903" w14:textId="77777777" w:rsidR="007A071F" w:rsidRDefault="007A07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17FBDC" w14:textId="77777777" w:rsidR="007A071F" w:rsidRDefault="007A071F"/>
    <w:p w14:paraId="13260DA7" w14:textId="77777777" w:rsidR="007A071F" w:rsidRDefault="007A071F"/>
    <w:p w14:paraId="35E67445" w14:textId="77777777" w:rsidR="007A071F" w:rsidRDefault="007A071F"/>
    <w:p w14:paraId="6507422C" w14:textId="77777777" w:rsidR="007A071F" w:rsidRDefault="007A071F"/>
    <w:p w14:paraId="62827A48" w14:textId="77777777" w:rsidR="007A071F" w:rsidRDefault="007A071F"/>
    <w:p w14:paraId="429A165D" w14:textId="77777777" w:rsidR="007A071F" w:rsidRDefault="007A071F"/>
    <w:p w14:paraId="2C58D171" w14:textId="77777777" w:rsidR="007A071F" w:rsidRDefault="007A071F">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878E790" wp14:editId="51587014">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02150A" w14:textId="77777777" w:rsidR="007A071F" w:rsidRDefault="007A071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878E790"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4F02150A" w14:textId="77777777" w:rsidR="007A071F" w:rsidRDefault="007A071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667A5DA" w14:textId="77777777" w:rsidR="007A071F" w:rsidRDefault="007A071F"/>
    <w:p w14:paraId="3152992D" w14:textId="77777777" w:rsidR="007A071F" w:rsidRDefault="007A071F"/>
    <w:p w14:paraId="48CB2C4A" w14:textId="77777777" w:rsidR="007A071F" w:rsidRDefault="007A071F">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8D09757" wp14:editId="054AC9EA">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CEBB3A" w14:textId="77777777" w:rsidR="007A071F" w:rsidRDefault="007A071F"/>
                          <w:p w14:paraId="54F17723" w14:textId="77777777" w:rsidR="007A071F" w:rsidRDefault="007A071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8D09757"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4BCEBB3A" w14:textId="77777777" w:rsidR="007A071F" w:rsidRDefault="007A071F"/>
                    <w:p w14:paraId="54F17723" w14:textId="77777777" w:rsidR="007A071F" w:rsidRDefault="007A071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56EDDAA" w14:textId="77777777" w:rsidR="007A071F" w:rsidRDefault="007A071F"/>
    <w:p w14:paraId="793A80DF" w14:textId="77777777" w:rsidR="007A071F" w:rsidRDefault="007A071F">
      <w:pPr>
        <w:rPr>
          <w:sz w:val="2"/>
          <w:szCs w:val="2"/>
        </w:rPr>
      </w:pPr>
    </w:p>
    <w:p w14:paraId="546EDB1B" w14:textId="77777777" w:rsidR="007A071F" w:rsidRDefault="007A071F"/>
    <w:p w14:paraId="3BD86A75" w14:textId="77777777" w:rsidR="007A071F" w:rsidRDefault="007A071F">
      <w:pPr>
        <w:spacing w:after="0" w:line="240" w:lineRule="auto"/>
      </w:pPr>
    </w:p>
  </w:footnote>
  <w:footnote w:type="continuationSeparator" w:id="0">
    <w:p w14:paraId="654187A7" w14:textId="77777777" w:rsidR="007A071F" w:rsidRDefault="007A07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788"/>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14"/>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DE"/>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AE1"/>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A8A"/>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5D4"/>
    <w:rsid w:val="001D1604"/>
    <w:rsid w:val="001D16F3"/>
    <w:rsid w:val="001D175F"/>
    <w:rsid w:val="001D176E"/>
    <w:rsid w:val="001D1816"/>
    <w:rsid w:val="001D18CE"/>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5A"/>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28"/>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7B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0EC"/>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EE"/>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4F4C"/>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59"/>
    <w:rsid w:val="00422AA2"/>
    <w:rsid w:val="00422BDC"/>
    <w:rsid w:val="00422C47"/>
    <w:rsid w:val="00422CB4"/>
    <w:rsid w:val="00422D6E"/>
    <w:rsid w:val="00422F0B"/>
    <w:rsid w:val="00422F42"/>
    <w:rsid w:val="00422F58"/>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CA4"/>
    <w:rsid w:val="00437DF3"/>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8"/>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9E"/>
    <w:rsid w:val="0051789F"/>
    <w:rsid w:val="005178C9"/>
    <w:rsid w:val="005178CB"/>
    <w:rsid w:val="0051792B"/>
    <w:rsid w:val="00517A1E"/>
    <w:rsid w:val="00517C26"/>
    <w:rsid w:val="00517C3A"/>
    <w:rsid w:val="00517C51"/>
    <w:rsid w:val="00517C86"/>
    <w:rsid w:val="00517C88"/>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37"/>
    <w:rsid w:val="00535AC9"/>
    <w:rsid w:val="00535B2B"/>
    <w:rsid w:val="00535B2D"/>
    <w:rsid w:val="00535C3F"/>
    <w:rsid w:val="00535C8B"/>
    <w:rsid w:val="00535CB1"/>
    <w:rsid w:val="00535D3D"/>
    <w:rsid w:val="00535DF0"/>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924"/>
    <w:rsid w:val="005A0961"/>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0B7"/>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5FF"/>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83"/>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A51"/>
    <w:rsid w:val="00610A7D"/>
    <w:rsid w:val="00610C10"/>
    <w:rsid w:val="00610C79"/>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7AF"/>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AF"/>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ADA"/>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A42"/>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25"/>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0E"/>
    <w:rsid w:val="00701C37"/>
    <w:rsid w:val="00701C54"/>
    <w:rsid w:val="00701C85"/>
    <w:rsid w:val="00701D2F"/>
    <w:rsid w:val="00701D48"/>
    <w:rsid w:val="00701DA5"/>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78"/>
    <w:rsid w:val="00743988"/>
    <w:rsid w:val="00743B70"/>
    <w:rsid w:val="00743B7C"/>
    <w:rsid w:val="00743BB9"/>
    <w:rsid w:val="00743C0B"/>
    <w:rsid w:val="00743C26"/>
    <w:rsid w:val="00743D1B"/>
    <w:rsid w:val="00743FA4"/>
    <w:rsid w:val="00743FB1"/>
    <w:rsid w:val="00743FD5"/>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F4F"/>
    <w:rsid w:val="00755F88"/>
    <w:rsid w:val="0075606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1E6"/>
    <w:rsid w:val="0077127C"/>
    <w:rsid w:val="00771296"/>
    <w:rsid w:val="00771340"/>
    <w:rsid w:val="007713CB"/>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1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797"/>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B7FA8"/>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15"/>
    <w:rsid w:val="008045E5"/>
    <w:rsid w:val="008046C1"/>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184"/>
    <w:rsid w:val="00810200"/>
    <w:rsid w:val="00810256"/>
    <w:rsid w:val="0081030A"/>
    <w:rsid w:val="0081030C"/>
    <w:rsid w:val="008103A6"/>
    <w:rsid w:val="008103F1"/>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36A"/>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924"/>
    <w:rsid w:val="0094099C"/>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39"/>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465"/>
    <w:rsid w:val="009A6529"/>
    <w:rsid w:val="009A655F"/>
    <w:rsid w:val="009A65D1"/>
    <w:rsid w:val="009A6606"/>
    <w:rsid w:val="009A6686"/>
    <w:rsid w:val="009A6709"/>
    <w:rsid w:val="009A675C"/>
    <w:rsid w:val="009A6766"/>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4A2"/>
    <w:rsid w:val="009E5563"/>
    <w:rsid w:val="009E55D7"/>
    <w:rsid w:val="009E5614"/>
    <w:rsid w:val="009E5642"/>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98C"/>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90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57"/>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03"/>
    <w:rsid w:val="00A64477"/>
    <w:rsid w:val="00A6469F"/>
    <w:rsid w:val="00A646AC"/>
    <w:rsid w:val="00A64710"/>
    <w:rsid w:val="00A64796"/>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2FB2"/>
    <w:rsid w:val="00AA3051"/>
    <w:rsid w:val="00AA309E"/>
    <w:rsid w:val="00AA30F5"/>
    <w:rsid w:val="00AA311A"/>
    <w:rsid w:val="00AA315B"/>
    <w:rsid w:val="00AA31DB"/>
    <w:rsid w:val="00AA32E3"/>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9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A1"/>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4F2"/>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54D"/>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36C"/>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228"/>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2F"/>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74"/>
    <w:rsid w:val="00CB64BB"/>
    <w:rsid w:val="00CB6686"/>
    <w:rsid w:val="00CB672B"/>
    <w:rsid w:val="00CB67DF"/>
    <w:rsid w:val="00CB6832"/>
    <w:rsid w:val="00CB68AF"/>
    <w:rsid w:val="00CB68F1"/>
    <w:rsid w:val="00CB699F"/>
    <w:rsid w:val="00CB6A53"/>
    <w:rsid w:val="00CB6A97"/>
    <w:rsid w:val="00CB6CC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32"/>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970"/>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A"/>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08"/>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702"/>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2C"/>
    <w:rsid w:val="00F3065E"/>
    <w:rsid w:val="00F3069D"/>
    <w:rsid w:val="00F306C2"/>
    <w:rsid w:val="00F306C9"/>
    <w:rsid w:val="00F30769"/>
    <w:rsid w:val="00F30805"/>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60F"/>
    <w:rsid w:val="00F406DD"/>
    <w:rsid w:val="00F406F6"/>
    <w:rsid w:val="00F407D7"/>
    <w:rsid w:val="00F407FE"/>
    <w:rsid w:val="00F40824"/>
    <w:rsid w:val="00F408D5"/>
    <w:rsid w:val="00F40960"/>
    <w:rsid w:val="00F409D8"/>
    <w:rsid w:val="00F40A8C"/>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A9"/>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07"/>
    <w:rsid w:val="00FF648B"/>
    <w:rsid w:val="00FF6503"/>
    <w:rsid w:val="00FF653B"/>
    <w:rsid w:val="00FF6555"/>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18935</TotalTime>
  <Pages>4</Pages>
  <Words>350</Words>
  <Characters>2000</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2346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2438</cp:revision>
  <cp:lastPrinted>2009-02-06T05:36:00Z</cp:lastPrinted>
  <dcterms:created xsi:type="dcterms:W3CDTF">2024-01-07T13:43:00Z</dcterms:created>
  <dcterms:modified xsi:type="dcterms:W3CDTF">2024-02-08T20:34:00Z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