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D298" w14:textId="2913EC5C" w:rsidR="00A6565C" w:rsidRDefault="00DD2EA2" w:rsidP="00DD2EA2">
      <w:pPr>
        <w:rPr>
          <w:rFonts w:ascii="Times New Roman" w:eastAsia="Arial Unicode MS" w:hAnsi="Times New Roman" w:cs="Times New Roman"/>
          <w:b/>
          <w:bCs/>
          <w:color w:val="000000"/>
          <w:kern w:val="0"/>
          <w:sz w:val="28"/>
          <w:szCs w:val="28"/>
          <w:lang w:eastAsia="ru-RU" w:bidi="uk-UA"/>
        </w:rPr>
      </w:pPr>
      <w:r w:rsidRPr="00DD2EA2">
        <w:rPr>
          <w:rFonts w:ascii="Times New Roman" w:eastAsia="Arial Unicode MS" w:hAnsi="Times New Roman" w:cs="Times New Roman" w:hint="eastAsia"/>
          <w:b/>
          <w:bCs/>
          <w:color w:val="000000"/>
          <w:kern w:val="0"/>
          <w:sz w:val="28"/>
          <w:szCs w:val="28"/>
          <w:lang w:eastAsia="ru-RU" w:bidi="uk-UA"/>
        </w:rPr>
        <w:t>Яровой</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Сергей</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Имитационное</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моделирование</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распределенных</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динамических</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процессов</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на</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поверхности</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земли</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на</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основе</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агентного</w:t>
      </w:r>
      <w:r w:rsidRPr="00DD2EA2">
        <w:rPr>
          <w:rFonts w:ascii="Times New Roman" w:eastAsia="Arial Unicode MS" w:hAnsi="Times New Roman" w:cs="Times New Roman"/>
          <w:b/>
          <w:bCs/>
          <w:color w:val="000000"/>
          <w:kern w:val="0"/>
          <w:sz w:val="28"/>
          <w:szCs w:val="28"/>
          <w:lang w:eastAsia="ru-RU" w:bidi="uk-UA"/>
        </w:rPr>
        <w:t xml:space="preserve"> </w:t>
      </w:r>
      <w:r w:rsidRPr="00DD2EA2">
        <w:rPr>
          <w:rFonts w:ascii="Times New Roman" w:eastAsia="Arial Unicode MS" w:hAnsi="Times New Roman" w:cs="Times New Roman" w:hint="eastAsia"/>
          <w:b/>
          <w:bCs/>
          <w:color w:val="000000"/>
          <w:kern w:val="0"/>
          <w:sz w:val="28"/>
          <w:szCs w:val="28"/>
          <w:lang w:eastAsia="ru-RU" w:bidi="uk-UA"/>
        </w:rPr>
        <w:t>подхода</w:t>
      </w:r>
    </w:p>
    <w:p w14:paraId="136271B1" w14:textId="77777777" w:rsidR="00DD2EA2" w:rsidRDefault="00DD2EA2" w:rsidP="00DD2EA2">
      <w:r>
        <w:rPr>
          <w:rFonts w:hint="eastAsia"/>
        </w:rPr>
        <w:t>ОГЛАВЛЕНИЕ</w:t>
      </w:r>
      <w:r>
        <w:t xml:space="preserve"> </w:t>
      </w:r>
      <w:r>
        <w:rPr>
          <w:rFonts w:hint="eastAsia"/>
        </w:rPr>
        <w:t>ДИССЕРТАЦИИ</w:t>
      </w:r>
    </w:p>
    <w:p w14:paraId="42B046ED" w14:textId="77777777" w:rsidR="00DD2EA2" w:rsidRDefault="00DD2EA2" w:rsidP="00DD2EA2">
      <w:r>
        <w:rPr>
          <w:rFonts w:hint="eastAsia"/>
        </w:rPr>
        <w:t>кандидат</w:t>
      </w:r>
      <w:r>
        <w:t xml:space="preserve"> </w:t>
      </w:r>
      <w:r>
        <w:rPr>
          <w:rFonts w:hint="eastAsia"/>
        </w:rPr>
        <w:t>наук</w:t>
      </w:r>
      <w:r>
        <w:t xml:space="preserve"> </w:t>
      </w:r>
      <w:r>
        <w:rPr>
          <w:rFonts w:hint="eastAsia"/>
        </w:rPr>
        <w:t>Яровой</w:t>
      </w:r>
      <w:r>
        <w:t xml:space="preserve"> </w:t>
      </w:r>
      <w:r>
        <w:rPr>
          <w:rFonts w:hint="eastAsia"/>
        </w:rPr>
        <w:t>Сергей</w:t>
      </w:r>
      <w:r>
        <w:t xml:space="preserve"> </w:t>
      </w:r>
      <w:r>
        <w:rPr>
          <w:rFonts w:hint="eastAsia"/>
        </w:rPr>
        <w:t>Викторович</w:t>
      </w:r>
    </w:p>
    <w:p w14:paraId="7F9DD1B4" w14:textId="77777777" w:rsidR="00DD2EA2" w:rsidRDefault="00DD2EA2" w:rsidP="00DD2EA2">
      <w:r>
        <w:rPr>
          <w:rFonts w:hint="eastAsia"/>
        </w:rPr>
        <w:t>Введение</w:t>
      </w:r>
    </w:p>
    <w:p w14:paraId="6482DDE6" w14:textId="77777777" w:rsidR="00DD2EA2" w:rsidRDefault="00DD2EA2" w:rsidP="00DD2EA2"/>
    <w:p w14:paraId="0B87B5F9" w14:textId="77777777" w:rsidR="00DD2EA2" w:rsidRDefault="00DD2EA2" w:rsidP="00DD2EA2">
      <w:r>
        <w:rPr>
          <w:rFonts w:hint="eastAsia"/>
        </w:rPr>
        <w:t>Глава</w:t>
      </w:r>
      <w:r>
        <w:t xml:space="preserve"> 1. </w:t>
      </w:r>
      <w:r>
        <w:rPr>
          <w:rFonts w:hint="eastAsia"/>
        </w:rPr>
        <w:t>Распределенные</w:t>
      </w:r>
      <w:r>
        <w:t xml:space="preserve"> </w:t>
      </w:r>
      <w:r>
        <w:rPr>
          <w:rFonts w:hint="eastAsia"/>
        </w:rPr>
        <w:t>динамические</w:t>
      </w:r>
      <w:r>
        <w:t xml:space="preserve"> </w:t>
      </w:r>
      <w:r>
        <w:rPr>
          <w:rFonts w:hint="eastAsia"/>
        </w:rPr>
        <w:t>процессы</w:t>
      </w:r>
      <w:r>
        <w:t xml:space="preserve"> </w:t>
      </w:r>
      <w:r>
        <w:rPr>
          <w:rFonts w:hint="eastAsia"/>
        </w:rPr>
        <w:t>на</w:t>
      </w:r>
      <w:r>
        <w:t xml:space="preserve"> </w:t>
      </w:r>
      <w:r>
        <w:rPr>
          <w:rFonts w:hint="eastAsia"/>
        </w:rPr>
        <w:t>поверхности</w:t>
      </w:r>
      <w:r>
        <w:t xml:space="preserve"> </w:t>
      </w:r>
      <w:r>
        <w:rPr>
          <w:rFonts w:hint="eastAsia"/>
        </w:rPr>
        <w:t>Земли</w:t>
      </w:r>
      <w:r>
        <w:t xml:space="preserve"> </w:t>
      </w:r>
      <w:r>
        <w:rPr>
          <w:rFonts w:hint="eastAsia"/>
        </w:rPr>
        <w:t>как</w:t>
      </w:r>
      <w:r>
        <w:t xml:space="preserve"> </w:t>
      </w:r>
      <w:r>
        <w:rPr>
          <w:rFonts w:hint="eastAsia"/>
        </w:rPr>
        <w:t>объект</w:t>
      </w:r>
      <w:r>
        <w:t xml:space="preserve"> </w:t>
      </w:r>
      <w:r>
        <w:rPr>
          <w:rFonts w:hint="eastAsia"/>
        </w:rPr>
        <w:t>моделирования</w:t>
      </w:r>
    </w:p>
    <w:p w14:paraId="705CB6C5" w14:textId="77777777" w:rsidR="00DD2EA2" w:rsidRDefault="00DD2EA2" w:rsidP="00DD2EA2"/>
    <w:p w14:paraId="2FDC8EF1" w14:textId="77777777" w:rsidR="00DD2EA2" w:rsidRDefault="00DD2EA2" w:rsidP="00DD2EA2">
      <w:r>
        <w:t xml:space="preserve">1.1 </w:t>
      </w:r>
      <w:r>
        <w:rPr>
          <w:rFonts w:hint="eastAsia"/>
        </w:rPr>
        <w:t>Свойства</w:t>
      </w:r>
      <w:r>
        <w:t xml:space="preserve"> </w:t>
      </w:r>
      <w:r>
        <w:rPr>
          <w:rFonts w:hint="eastAsia"/>
        </w:rPr>
        <w:t>распределенных</w:t>
      </w:r>
      <w:r>
        <w:t xml:space="preserve"> </w:t>
      </w:r>
      <w:r>
        <w:rPr>
          <w:rFonts w:hint="eastAsia"/>
        </w:rPr>
        <w:t>динамических</w:t>
      </w:r>
      <w:r>
        <w:t xml:space="preserve"> </w:t>
      </w:r>
      <w:r>
        <w:rPr>
          <w:rFonts w:hint="eastAsia"/>
        </w:rPr>
        <w:t>процессов</w:t>
      </w:r>
      <w:r>
        <w:t xml:space="preserve"> </w:t>
      </w:r>
      <w:r>
        <w:rPr>
          <w:rFonts w:hint="eastAsia"/>
        </w:rPr>
        <w:t>на</w:t>
      </w:r>
      <w:r>
        <w:t xml:space="preserve"> </w:t>
      </w:r>
      <w:r>
        <w:rPr>
          <w:rFonts w:hint="eastAsia"/>
        </w:rPr>
        <w:t>поверхности</w:t>
      </w:r>
      <w:r>
        <w:t xml:space="preserve"> </w:t>
      </w:r>
      <w:r>
        <w:rPr>
          <w:rFonts w:hint="eastAsia"/>
        </w:rPr>
        <w:t>Земли</w:t>
      </w:r>
      <w:r>
        <w:t xml:space="preserve"> </w:t>
      </w:r>
      <w:r>
        <w:rPr>
          <w:rFonts w:hint="eastAsia"/>
        </w:rPr>
        <w:t>и</w:t>
      </w:r>
      <w:r>
        <w:t xml:space="preserve"> </w:t>
      </w:r>
      <w:r>
        <w:rPr>
          <w:rFonts w:hint="eastAsia"/>
        </w:rPr>
        <w:t>их</w:t>
      </w:r>
      <w:r>
        <w:t xml:space="preserve"> </w:t>
      </w:r>
      <w:r>
        <w:rPr>
          <w:rFonts w:hint="eastAsia"/>
        </w:rPr>
        <w:t>классификация</w:t>
      </w:r>
    </w:p>
    <w:p w14:paraId="3B647244" w14:textId="77777777" w:rsidR="00DD2EA2" w:rsidRDefault="00DD2EA2" w:rsidP="00DD2EA2"/>
    <w:p w14:paraId="178075D2" w14:textId="77777777" w:rsidR="00DD2EA2" w:rsidRDefault="00DD2EA2" w:rsidP="00DD2EA2">
      <w:r>
        <w:t xml:space="preserve">1.1.1 </w:t>
      </w:r>
      <w:r>
        <w:rPr>
          <w:rFonts w:hint="eastAsia"/>
        </w:rPr>
        <w:t>Классификация</w:t>
      </w:r>
      <w:r>
        <w:t xml:space="preserve"> </w:t>
      </w:r>
      <w:r>
        <w:rPr>
          <w:rFonts w:hint="eastAsia"/>
        </w:rPr>
        <w:t>по</w:t>
      </w:r>
      <w:r>
        <w:t xml:space="preserve"> </w:t>
      </w:r>
      <w:r>
        <w:rPr>
          <w:rFonts w:hint="eastAsia"/>
        </w:rPr>
        <w:t>природе</w:t>
      </w:r>
      <w:r>
        <w:t xml:space="preserve"> </w:t>
      </w:r>
      <w:r>
        <w:rPr>
          <w:rFonts w:hint="eastAsia"/>
        </w:rPr>
        <w:t>возникновения</w:t>
      </w:r>
    </w:p>
    <w:p w14:paraId="3634A7F8" w14:textId="77777777" w:rsidR="00DD2EA2" w:rsidRDefault="00DD2EA2" w:rsidP="00DD2EA2"/>
    <w:p w14:paraId="1D1CB527" w14:textId="77777777" w:rsidR="00DD2EA2" w:rsidRDefault="00DD2EA2" w:rsidP="00DD2EA2">
      <w:r>
        <w:t xml:space="preserve">1.1.2 </w:t>
      </w:r>
      <w:r>
        <w:rPr>
          <w:rFonts w:hint="eastAsia"/>
        </w:rPr>
        <w:t>Классификация</w:t>
      </w:r>
      <w:r>
        <w:t xml:space="preserve"> </w:t>
      </w:r>
      <w:r>
        <w:rPr>
          <w:rFonts w:hint="eastAsia"/>
        </w:rPr>
        <w:t>по</w:t>
      </w:r>
      <w:r>
        <w:t xml:space="preserve"> </w:t>
      </w:r>
      <w:r>
        <w:rPr>
          <w:rFonts w:hint="eastAsia"/>
        </w:rPr>
        <w:t>степени</w:t>
      </w:r>
      <w:r>
        <w:t xml:space="preserve"> </w:t>
      </w:r>
      <w:r>
        <w:rPr>
          <w:rFonts w:hint="eastAsia"/>
        </w:rPr>
        <w:t>подвижности</w:t>
      </w:r>
    </w:p>
    <w:p w14:paraId="715E6DC2" w14:textId="77777777" w:rsidR="00DD2EA2" w:rsidRDefault="00DD2EA2" w:rsidP="00DD2EA2"/>
    <w:p w14:paraId="4EA5AE73" w14:textId="77777777" w:rsidR="00DD2EA2" w:rsidRDefault="00DD2EA2" w:rsidP="00DD2EA2">
      <w:r>
        <w:t xml:space="preserve">1.2 </w:t>
      </w:r>
      <w:r>
        <w:rPr>
          <w:rFonts w:hint="eastAsia"/>
        </w:rPr>
        <w:t>Метод</w:t>
      </w:r>
      <w:r>
        <w:t xml:space="preserve"> </w:t>
      </w:r>
      <w:r>
        <w:rPr>
          <w:rFonts w:hint="eastAsia"/>
        </w:rPr>
        <w:t>построения</w:t>
      </w:r>
      <w:r>
        <w:t xml:space="preserve"> </w:t>
      </w:r>
      <w:r>
        <w:rPr>
          <w:rFonts w:hint="eastAsia"/>
        </w:rPr>
        <w:t>движущихся</w:t>
      </w:r>
      <w:r>
        <w:t xml:space="preserve"> </w:t>
      </w:r>
      <w:r>
        <w:rPr>
          <w:rFonts w:hint="eastAsia"/>
        </w:rPr>
        <w:t>фронтов</w:t>
      </w:r>
      <w:r>
        <w:t xml:space="preserve"> </w:t>
      </w:r>
      <w:r>
        <w:rPr>
          <w:rFonts w:hint="eastAsia"/>
        </w:rPr>
        <w:t>распределенных</w:t>
      </w:r>
      <w:r>
        <w:t xml:space="preserve"> </w:t>
      </w:r>
      <w:r>
        <w:rPr>
          <w:rFonts w:hint="eastAsia"/>
        </w:rPr>
        <w:t>процессов</w:t>
      </w:r>
    </w:p>
    <w:p w14:paraId="45225F19" w14:textId="77777777" w:rsidR="00DD2EA2" w:rsidRDefault="00DD2EA2" w:rsidP="00DD2EA2"/>
    <w:p w14:paraId="52A71C72" w14:textId="77777777" w:rsidR="00DD2EA2" w:rsidRDefault="00DD2EA2" w:rsidP="00DD2EA2">
      <w:r>
        <w:t xml:space="preserve">1.3 </w:t>
      </w:r>
      <w:r>
        <w:rPr>
          <w:rFonts w:hint="eastAsia"/>
        </w:rPr>
        <w:t>Постановка</w:t>
      </w:r>
      <w:r>
        <w:t xml:space="preserve"> </w:t>
      </w:r>
      <w:r>
        <w:rPr>
          <w:rFonts w:hint="eastAsia"/>
        </w:rPr>
        <w:t>задачи</w:t>
      </w:r>
      <w:r>
        <w:t xml:space="preserve"> </w:t>
      </w:r>
      <w:r>
        <w:rPr>
          <w:rFonts w:hint="eastAsia"/>
        </w:rPr>
        <w:t>локализационного</w:t>
      </w:r>
      <w:r>
        <w:t xml:space="preserve"> </w:t>
      </w:r>
      <w:r>
        <w:rPr>
          <w:rFonts w:hint="eastAsia"/>
        </w:rPr>
        <w:t>управления</w:t>
      </w:r>
    </w:p>
    <w:p w14:paraId="6FFB1D80" w14:textId="77777777" w:rsidR="00DD2EA2" w:rsidRDefault="00DD2EA2" w:rsidP="00DD2EA2"/>
    <w:p w14:paraId="0FA79A69" w14:textId="77777777" w:rsidR="00DD2EA2" w:rsidRDefault="00DD2EA2" w:rsidP="00DD2EA2">
      <w:r>
        <w:t xml:space="preserve">1.4 </w:t>
      </w:r>
      <w:r>
        <w:rPr>
          <w:rFonts w:hint="eastAsia"/>
        </w:rPr>
        <w:t>Алгоритм</w:t>
      </w:r>
      <w:r>
        <w:t xml:space="preserve"> </w:t>
      </w:r>
      <w:r>
        <w:rPr>
          <w:rFonts w:hint="eastAsia"/>
        </w:rPr>
        <w:t>построения</w:t>
      </w:r>
      <w:r>
        <w:t xml:space="preserve"> </w:t>
      </w:r>
      <w:r>
        <w:rPr>
          <w:rFonts w:hint="eastAsia"/>
        </w:rPr>
        <w:t>фронта</w:t>
      </w:r>
      <w:r>
        <w:t xml:space="preserve"> </w:t>
      </w:r>
      <w:r>
        <w:rPr>
          <w:rFonts w:hint="eastAsia"/>
        </w:rPr>
        <w:t>распределенного</w:t>
      </w:r>
      <w:r>
        <w:t xml:space="preserve"> </w:t>
      </w:r>
      <w:r>
        <w:rPr>
          <w:rFonts w:hint="eastAsia"/>
        </w:rPr>
        <w:t>процесса</w:t>
      </w:r>
      <w:r>
        <w:t xml:space="preserve">, </w:t>
      </w:r>
      <w:r>
        <w:rPr>
          <w:rFonts w:hint="eastAsia"/>
        </w:rPr>
        <w:t>основанный</w:t>
      </w:r>
      <w:r>
        <w:t xml:space="preserve"> </w:t>
      </w:r>
      <w:r>
        <w:rPr>
          <w:rFonts w:hint="eastAsia"/>
        </w:rPr>
        <w:t>на</w:t>
      </w:r>
      <w:r>
        <w:t xml:space="preserve"> </w:t>
      </w:r>
      <w:r>
        <w:rPr>
          <w:rFonts w:hint="eastAsia"/>
        </w:rPr>
        <w:t>методе</w:t>
      </w:r>
      <w:r>
        <w:t xml:space="preserve"> </w:t>
      </w:r>
      <w:r>
        <w:rPr>
          <w:rFonts w:hint="eastAsia"/>
        </w:rPr>
        <w:t>подвижных</w:t>
      </w:r>
      <w:r>
        <w:t xml:space="preserve"> </w:t>
      </w:r>
      <w:r>
        <w:rPr>
          <w:rFonts w:hint="eastAsia"/>
        </w:rPr>
        <w:t>сеток</w:t>
      </w:r>
    </w:p>
    <w:p w14:paraId="2BDB58A1" w14:textId="77777777" w:rsidR="00DD2EA2" w:rsidRDefault="00DD2EA2" w:rsidP="00DD2EA2"/>
    <w:p w14:paraId="18E3F1F5" w14:textId="77777777" w:rsidR="00DD2EA2" w:rsidRDefault="00DD2EA2" w:rsidP="00DD2EA2">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BC5F2D5" w14:textId="77777777" w:rsidR="00DD2EA2" w:rsidRDefault="00DD2EA2" w:rsidP="00DD2EA2"/>
    <w:p w14:paraId="7401C35F" w14:textId="77777777" w:rsidR="00DD2EA2" w:rsidRDefault="00DD2EA2" w:rsidP="00DD2EA2">
      <w:r>
        <w:rPr>
          <w:rFonts w:hint="eastAsia"/>
        </w:rPr>
        <w:t>Глава</w:t>
      </w:r>
      <w:r>
        <w:t xml:space="preserve"> 2. </w:t>
      </w:r>
      <w:r>
        <w:rPr>
          <w:rFonts w:hint="eastAsia"/>
        </w:rPr>
        <w:t>Агентная</w:t>
      </w:r>
      <w:r>
        <w:t xml:space="preserve"> </w:t>
      </w:r>
      <w:r>
        <w:rPr>
          <w:rFonts w:hint="eastAsia"/>
        </w:rPr>
        <w:t>модель</w:t>
      </w:r>
      <w:r>
        <w:t xml:space="preserve"> </w:t>
      </w:r>
      <w:r>
        <w:rPr>
          <w:rFonts w:hint="eastAsia"/>
        </w:rPr>
        <w:t>распространения</w:t>
      </w:r>
      <w:r>
        <w:t xml:space="preserve"> </w:t>
      </w:r>
      <w:r>
        <w:rPr>
          <w:rFonts w:hint="eastAsia"/>
        </w:rPr>
        <w:t>и</w:t>
      </w:r>
      <w:r>
        <w:t xml:space="preserve"> </w:t>
      </w:r>
      <w:r>
        <w:rPr>
          <w:rFonts w:hint="eastAsia"/>
        </w:rPr>
        <w:t>локализации</w:t>
      </w:r>
      <w:r>
        <w:t xml:space="preserve"> </w:t>
      </w:r>
      <w:r>
        <w:rPr>
          <w:rFonts w:hint="eastAsia"/>
        </w:rPr>
        <w:t>динамических</w:t>
      </w:r>
      <w:r>
        <w:t xml:space="preserve"> </w:t>
      </w:r>
      <w:r>
        <w:rPr>
          <w:rFonts w:hint="eastAsia"/>
        </w:rPr>
        <w:t>процессов</w:t>
      </w:r>
      <w:r>
        <w:t xml:space="preserve"> </w:t>
      </w:r>
      <w:r>
        <w:rPr>
          <w:rFonts w:hint="eastAsia"/>
        </w:rPr>
        <w:t>на</w:t>
      </w:r>
      <w:r>
        <w:t xml:space="preserve"> </w:t>
      </w:r>
      <w:r>
        <w:rPr>
          <w:rFonts w:hint="eastAsia"/>
        </w:rPr>
        <w:t>поверхности</w:t>
      </w:r>
      <w:r>
        <w:t xml:space="preserve"> </w:t>
      </w:r>
      <w:r>
        <w:rPr>
          <w:rFonts w:hint="eastAsia"/>
        </w:rPr>
        <w:t>Земли</w:t>
      </w:r>
    </w:p>
    <w:p w14:paraId="02B1063B" w14:textId="77777777" w:rsidR="00DD2EA2" w:rsidRDefault="00DD2EA2" w:rsidP="00DD2EA2"/>
    <w:p w14:paraId="5C48BC81" w14:textId="77777777" w:rsidR="00DD2EA2" w:rsidRDefault="00DD2EA2" w:rsidP="00DD2EA2">
      <w:r>
        <w:t xml:space="preserve">2.1 </w:t>
      </w:r>
      <w:r>
        <w:rPr>
          <w:rFonts w:hint="eastAsia"/>
        </w:rPr>
        <w:t>Аналитический</w:t>
      </w:r>
      <w:r>
        <w:t xml:space="preserve"> </w:t>
      </w:r>
      <w:r>
        <w:rPr>
          <w:rFonts w:hint="eastAsia"/>
        </w:rPr>
        <w:t>обзор</w:t>
      </w:r>
      <w:r>
        <w:t xml:space="preserve"> </w:t>
      </w:r>
      <w:r>
        <w:rPr>
          <w:rFonts w:hint="eastAsia"/>
        </w:rPr>
        <w:t>понятий</w:t>
      </w:r>
      <w:r>
        <w:t xml:space="preserve"> </w:t>
      </w:r>
      <w:r>
        <w:rPr>
          <w:rFonts w:hint="eastAsia"/>
        </w:rPr>
        <w:t>агента</w:t>
      </w:r>
      <w:r>
        <w:t xml:space="preserve"> </w:t>
      </w:r>
      <w:r>
        <w:rPr>
          <w:rFonts w:hint="eastAsia"/>
        </w:rPr>
        <w:t>и</w:t>
      </w:r>
      <w:r>
        <w:t xml:space="preserve"> </w:t>
      </w:r>
      <w:r>
        <w:rPr>
          <w:rFonts w:hint="eastAsia"/>
        </w:rPr>
        <w:t>мультиаг</w:t>
      </w:r>
      <w:r>
        <w:rPr>
          <w:rFonts w:hint="eastAsia"/>
        </w:rPr>
        <w:lastRenderedPageBreak/>
        <w:t>ентных</w:t>
      </w:r>
      <w:r>
        <w:t xml:space="preserve"> </w:t>
      </w:r>
      <w:r>
        <w:rPr>
          <w:rFonts w:hint="eastAsia"/>
        </w:rPr>
        <w:t>систем</w:t>
      </w:r>
    </w:p>
    <w:p w14:paraId="6D748E1C" w14:textId="77777777" w:rsidR="00DD2EA2" w:rsidRDefault="00DD2EA2" w:rsidP="00DD2EA2"/>
    <w:p w14:paraId="2B7CB292" w14:textId="77777777" w:rsidR="00DD2EA2" w:rsidRDefault="00DD2EA2" w:rsidP="00DD2EA2">
      <w:r>
        <w:t xml:space="preserve">2.1.1 </w:t>
      </w:r>
      <w:r>
        <w:rPr>
          <w:rFonts w:hint="eastAsia"/>
        </w:rPr>
        <w:t>Понятие</w:t>
      </w:r>
      <w:r>
        <w:t xml:space="preserve"> </w:t>
      </w:r>
      <w:r>
        <w:rPr>
          <w:rFonts w:hint="eastAsia"/>
        </w:rPr>
        <w:t>агента</w:t>
      </w:r>
      <w:r>
        <w:t xml:space="preserve">, </w:t>
      </w:r>
      <w:r>
        <w:rPr>
          <w:rFonts w:hint="eastAsia"/>
        </w:rPr>
        <w:t>внутреннее</w:t>
      </w:r>
      <w:r>
        <w:t xml:space="preserve"> </w:t>
      </w:r>
      <w:r>
        <w:rPr>
          <w:rFonts w:hint="eastAsia"/>
        </w:rPr>
        <w:t>устройство</w:t>
      </w:r>
      <w:r>
        <w:t xml:space="preserve"> </w:t>
      </w:r>
      <w:r>
        <w:rPr>
          <w:rFonts w:hint="eastAsia"/>
        </w:rPr>
        <w:t>и</w:t>
      </w:r>
      <w:r>
        <w:t xml:space="preserve"> </w:t>
      </w:r>
      <w:r>
        <w:rPr>
          <w:rFonts w:hint="eastAsia"/>
        </w:rPr>
        <w:t>классификация</w:t>
      </w:r>
    </w:p>
    <w:p w14:paraId="69DB622E" w14:textId="77777777" w:rsidR="00DD2EA2" w:rsidRDefault="00DD2EA2" w:rsidP="00DD2EA2"/>
    <w:p w14:paraId="20526211" w14:textId="77777777" w:rsidR="00DD2EA2" w:rsidRDefault="00DD2EA2" w:rsidP="00DD2EA2">
      <w:r>
        <w:t xml:space="preserve">2.1.2 </w:t>
      </w:r>
      <w:r>
        <w:rPr>
          <w:rFonts w:hint="eastAsia"/>
        </w:rPr>
        <w:t>Мультиагентные</w:t>
      </w:r>
      <w:r>
        <w:t xml:space="preserve"> </w:t>
      </w:r>
      <w:r>
        <w:rPr>
          <w:rFonts w:hint="eastAsia"/>
        </w:rPr>
        <w:t>системы</w:t>
      </w:r>
      <w:r>
        <w:t xml:space="preserve">, </w:t>
      </w:r>
      <w:r>
        <w:rPr>
          <w:rFonts w:hint="eastAsia"/>
        </w:rPr>
        <w:t>классификация</w:t>
      </w:r>
      <w:r>
        <w:t xml:space="preserve"> </w:t>
      </w:r>
      <w:r>
        <w:rPr>
          <w:rFonts w:hint="eastAsia"/>
        </w:rPr>
        <w:t>и</w:t>
      </w:r>
      <w:r>
        <w:t xml:space="preserve"> </w:t>
      </w:r>
      <w:r>
        <w:rPr>
          <w:rFonts w:hint="eastAsia"/>
        </w:rPr>
        <w:t>архитектуры</w:t>
      </w:r>
    </w:p>
    <w:p w14:paraId="1388FA79" w14:textId="77777777" w:rsidR="00DD2EA2" w:rsidRDefault="00DD2EA2" w:rsidP="00DD2EA2"/>
    <w:p w14:paraId="08FDB4B3" w14:textId="77777777" w:rsidR="00DD2EA2" w:rsidRDefault="00DD2EA2" w:rsidP="00DD2EA2">
      <w:r>
        <w:t xml:space="preserve">2.1.3 </w:t>
      </w:r>
      <w:r>
        <w:rPr>
          <w:rFonts w:hint="eastAsia"/>
        </w:rPr>
        <w:t>Области</w:t>
      </w:r>
      <w:r>
        <w:t xml:space="preserve"> </w:t>
      </w:r>
      <w:r>
        <w:rPr>
          <w:rFonts w:hint="eastAsia"/>
        </w:rPr>
        <w:t>применения</w:t>
      </w:r>
      <w:r>
        <w:t xml:space="preserve"> </w:t>
      </w:r>
      <w:r>
        <w:rPr>
          <w:rFonts w:hint="eastAsia"/>
        </w:rPr>
        <w:t>МАС</w:t>
      </w:r>
      <w:r>
        <w:t xml:space="preserve"> </w:t>
      </w:r>
      <w:r>
        <w:rPr>
          <w:rFonts w:hint="eastAsia"/>
        </w:rPr>
        <w:t>и</w:t>
      </w:r>
      <w:r>
        <w:t xml:space="preserve"> </w:t>
      </w:r>
      <w:r>
        <w:rPr>
          <w:rFonts w:hint="eastAsia"/>
        </w:rPr>
        <w:t>примеры</w:t>
      </w:r>
    </w:p>
    <w:p w14:paraId="0809E81C" w14:textId="77777777" w:rsidR="00DD2EA2" w:rsidRDefault="00DD2EA2" w:rsidP="00DD2EA2"/>
    <w:p w14:paraId="7F1A2CAC" w14:textId="77777777" w:rsidR="00DD2EA2" w:rsidRDefault="00DD2EA2" w:rsidP="00DD2EA2">
      <w:r>
        <w:t xml:space="preserve">2.2 </w:t>
      </w:r>
      <w:r>
        <w:rPr>
          <w:rFonts w:hint="eastAsia"/>
        </w:rPr>
        <w:t>Разработка</w:t>
      </w:r>
      <w:r>
        <w:t xml:space="preserve"> </w:t>
      </w:r>
      <w:r>
        <w:rPr>
          <w:rFonts w:hint="eastAsia"/>
        </w:rPr>
        <w:t>агентной</w:t>
      </w:r>
      <w:r>
        <w:t xml:space="preserve"> </w:t>
      </w:r>
      <w:r>
        <w:rPr>
          <w:rFonts w:hint="eastAsia"/>
        </w:rPr>
        <w:t>модели</w:t>
      </w:r>
      <w:r>
        <w:t xml:space="preserve"> </w:t>
      </w:r>
      <w:r>
        <w:rPr>
          <w:rFonts w:hint="eastAsia"/>
        </w:rPr>
        <w:t>распространения</w:t>
      </w:r>
      <w:r>
        <w:t xml:space="preserve"> </w:t>
      </w:r>
      <w:r>
        <w:rPr>
          <w:rFonts w:hint="eastAsia"/>
        </w:rPr>
        <w:t>и</w:t>
      </w:r>
      <w:r>
        <w:t xml:space="preserve"> </w:t>
      </w:r>
      <w:r>
        <w:rPr>
          <w:rFonts w:hint="eastAsia"/>
        </w:rPr>
        <w:t>локализации</w:t>
      </w:r>
      <w:r>
        <w:t xml:space="preserve"> </w:t>
      </w:r>
      <w:r>
        <w:rPr>
          <w:rFonts w:hint="eastAsia"/>
        </w:rPr>
        <w:t>природных</w:t>
      </w:r>
      <w:r>
        <w:t xml:space="preserve"> </w:t>
      </w:r>
      <w:r>
        <w:rPr>
          <w:rFonts w:hint="eastAsia"/>
        </w:rPr>
        <w:t>динамических</w:t>
      </w:r>
      <w:r>
        <w:t xml:space="preserve"> </w:t>
      </w:r>
      <w:r>
        <w:rPr>
          <w:rFonts w:hint="eastAsia"/>
        </w:rPr>
        <w:t>процессов</w:t>
      </w:r>
    </w:p>
    <w:p w14:paraId="2A30ACA9" w14:textId="77777777" w:rsidR="00DD2EA2" w:rsidRDefault="00DD2EA2" w:rsidP="00DD2EA2"/>
    <w:p w14:paraId="285C91B5" w14:textId="77777777" w:rsidR="00DD2EA2" w:rsidRDefault="00DD2EA2" w:rsidP="00DD2EA2">
      <w:r>
        <w:t xml:space="preserve">2.2.1 </w:t>
      </w:r>
      <w:r>
        <w:rPr>
          <w:rFonts w:hint="eastAsia"/>
        </w:rPr>
        <w:t>Моделирование</w:t>
      </w:r>
      <w:r>
        <w:t xml:space="preserve"> </w:t>
      </w:r>
      <w:r>
        <w:rPr>
          <w:rFonts w:hint="eastAsia"/>
        </w:rPr>
        <w:t>фронта</w:t>
      </w:r>
      <w:r>
        <w:t xml:space="preserve"> </w:t>
      </w:r>
      <w:r>
        <w:rPr>
          <w:rFonts w:hint="eastAsia"/>
        </w:rPr>
        <w:t>динамического</w:t>
      </w:r>
      <w:r>
        <w:t xml:space="preserve"> </w:t>
      </w:r>
      <w:r>
        <w:rPr>
          <w:rFonts w:hint="eastAsia"/>
        </w:rPr>
        <w:t>процесса</w:t>
      </w:r>
      <w:r>
        <w:t xml:space="preserve"> (</w:t>
      </w:r>
      <w:r>
        <w:rPr>
          <w:rFonts w:hint="eastAsia"/>
        </w:rPr>
        <w:t>Л</w:t>
      </w:r>
      <w:r>
        <w:t>-</w:t>
      </w:r>
      <w:r>
        <w:rPr>
          <w:rFonts w:hint="eastAsia"/>
        </w:rPr>
        <w:t>агенты</w:t>
      </w:r>
      <w:r>
        <w:t>)</w:t>
      </w:r>
    </w:p>
    <w:p w14:paraId="024E9D15" w14:textId="77777777" w:rsidR="00DD2EA2" w:rsidRDefault="00DD2EA2" w:rsidP="00DD2EA2"/>
    <w:p w14:paraId="1CECD751" w14:textId="77777777" w:rsidR="00DD2EA2" w:rsidRDefault="00DD2EA2" w:rsidP="00DD2EA2">
      <w:r>
        <w:t xml:space="preserve">2.2.2 </w:t>
      </w:r>
      <w:r>
        <w:rPr>
          <w:rFonts w:hint="eastAsia"/>
        </w:rPr>
        <w:t>Моделирование</w:t>
      </w:r>
      <w:r>
        <w:t xml:space="preserve"> </w:t>
      </w:r>
      <w:r>
        <w:rPr>
          <w:rFonts w:hint="eastAsia"/>
        </w:rPr>
        <w:t>сил</w:t>
      </w:r>
      <w:r>
        <w:t xml:space="preserve">, </w:t>
      </w:r>
      <w:r>
        <w:rPr>
          <w:rFonts w:hint="eastAsia"/>
        </w:rPr>
        <w:t>противодействующих</w:t>
      </w:r>
      <w:r>
        <w:t xml:space="preserve"> </w:t>
      </w:r>
      <w:r>
        <w:rPr>
          <w:rFonts w:hint="eastAsia"/>
        </w:rPr>
        <w:t>распространению</w:t>
      </w:r>
      <w:r>
        <w:t xml:space="preserve"> </w:t>
      </w:r>
      <w:r>
        <w:rPr>
          <w:rFonts w:hint="eastAsia"/>
        </w:rPr>
        <w:t>динамического</w:t>
      </w:r>
      <w:r>
        <w:t xml:space="preserve"> </w:t>
      </w:r>
      <w:r>
        <w:rPr>
          <w:rFonts w:hint="eastAsia"/>
        </w:rPr>
        <w:t>процесса</w:t>
      </w:r>
      <w:r>
        <w:t xml:space="preserve"> (</w:t>
      </w:r>
      <w:r>
        <w:rPr>
          <w:rFonts w:hint="eastAsia"/>
        </w:rPr>
        <w:t>В</w:t>
      </w:r>
      <w:r>
        <w:t xml:space="preserve">- </w:t>
      </w:r>
      <w:r>
        <w:rPr>
          <w:rFonts w:hint="eastAsia"/>
        </w:rPr>
        <w:t>и</w:t>
      </w:r>
      <w:r>
        <w:t xml:space="preserve"> ^-</w:t>
      </w:r>
      <w:r>
        <w:rPr>
          <w:rFonts w:hint="eastAsia"/>
        </w:rPr>
        <w:t>агенты</w:t>
      </w:r>
      <w:r>
        <w:t>)</w:t>
      </w:r>
    </w:p>
    <w:p w14:paraId="450D0A1B" w14:textId="77777777" w:rsidR="00DD2EA2" w:rsidRDefault="00DD2EA2" w:rsidP="00DD2EA2"/>
    <w:p w14:paraId="204989D3" w14:textId="77777777" w:rsidR="00DD2EA2" w:rsidRDefault="00DD2EA2" w:rsidP="00DD2EA2">
      <w:r>
        <w:t xml:space="preserve">2.2.3 </w:t>
      </w:r>
      <w:r>
        <w:rPr>
          <w:rFonts w:hint="eastAsia"/>
        </w:rPr>
        <w:t>Агент</w:t>
      </w:r>
      <w:r>
        <w:t xml:space="preserve"> </w:t>
      </w:r>
      <w:r>
        <w:rPr>
          <w:rFonts w:hint="eastAsia"/>
        </w:rPr>
        <w:t>менеджер</w:t>
      </w:r>
      <w:r>
        <w:t xml:space="preserve"> (</w:t>
      </w:r>
      <w:r>
        <w:rPr>
          <w:rFonts w:hint="eastAsia"/>
        </w:rPr>
        <w:t>М</w:t>
      </w:r>
      <w:r>
        <w:t>-</w:t>
      </w:r>
      <w:r>
        <w:rPr>
          <w:rFonts w:hint="eastAsia"/>
        </w:rPr>
        <w:t>агенты</w:t>
      </w:r>
      <w:r>
        <w:t>)</w:t>
      </w:r>
    </w:p>
    <w:p w14:paraId="4039193A" w14:textId="77777777" w:rsidR="00DD2EA2" w:rsidRDefault="00DD2EA2" w:rsidP="00DD2EA2"/>
    <w:p w14:paraId="69899B09" w14:textId="77777777" w:rsidR="00DD2EA2" w:rsidRDefault="00DD2EA2" w:rsidP="00DD2EA2">
      <w:r>
        <w:t xml:space="preserve">2.3 </w:t>
      </w:r>
      <w:r>
        <w:rPr>
          <w:rFonts w:hint="eastAsia"/>
        </w:rPr>
        <w:t>Алгоритм</w:t>
      </w:r>
      <w:r>
        <w:t xml:space="preserve"> </w:t>
      </w:r>
      <w:r>
        <w:rPr>
          <w:rFonts w:hint="eastAsia"/>
        </w:rPr>
        <w:t>расчета</w:t>
      </w:r>
      <w:r>
        <w:t xml:space="preserve"> </w:t>
      </w:r>
      <w:r>
        <w:rPr>
          <w:rFonts w:hint="eastAsia"/>
        </w:rPr>
        <w:t>конфигурации</w:t>
      </w:r>
      <w:r>
        <w:t xml:space="preserve"> </w:t>
      </w:r>
      <w:r>
        <w:rPr>
          <w:rFonts w:hint="eastAsia"/>
        </w:rPr>
        <w:t>фронтов</w:t>
      </w:r>
      <w:r>
        <w:t xml:space="preserve"> </w:t>
      </w:r>
      <w:r>
        <w:rPr>
          <w:rFonts w:hint="eastAsia"/>
        </w:rPr>
        <w:t>динамических</w:t>
      </w:r>
      <w:r>
        <w:t xml:space="preserve"> </w:t>
      </w:r>
      <w:r>
        <w:rPr>
          <w:rFonts w:hint="eastAsia"/>
        </w:rPr>
        <w:t>процессов</w:t>
      </w:r>
    </w:p>
    <w:p w14:paraId="5F0DA7B9" w14:textId="77777777" w:rsidR="00DD2EA2" w:rsidRDefault="00DD2EA2" w:rsidP="00DD2EA2"/>
    <w:p w14:paraId="29E83CEC" w14:textId="77777777" w:rsidR="00DD2EA2" w:rsidRDefault="00DD2EA2" w:rsidP="00DD2EA2">
      <w:r>
        <w:t xml:space="preserve">2.4 </w:t>
      </w:r>
      <w:r>
        <w:rPr>
          <w:rFonts w:hint="eastAsia"/>
        </w:rPr>
        <w:t>Формальное</w:t>
      </w:r>
      <w:r>
        <w:t xml:space="preserve"> </w:t>
      </w:r>
      <w:r>
        <w:rPr>
          <w:rFonts w:hint="eastAsia"/>
        </w:rPr>
        <w:t>описание</w:t>
      </w:r>
      <w:r>
        <w:t xml:space="preserve"> </w:t>
      </w:r>
      <w:r>
        <w:rPr>
          <w:rFonts w:hint="eastAsia"/>
        </w:rPr>
        <w:t>агентной</w:t>
      </w:r>
      <w:r>
        <w:t xml:space="preserve"> </w:t>
      </w:r>
      <w:r>
        <w:rPr>
          <w:rFonts w:hint="eastAsia"/>
        </w:rPr>
        <w:t>модели</w:t>
      </w:r>
    </w:p>
    <w:p w14:paraId="4D7605F8" w14:textId="77777777" w:rsidR="00DD2EA2" w:rsidRDefault="00DD2EA2" w:rsidP="00DD2EA2"/>
    <w:p w14:paraId="43CFEBF0" w14:textId="77777777" w:rsidR="00DD2EA2" w:rsidRDefault="00DD2EA2" w:rsidP="00DD2EA2">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9B1ECC" w14:textId="77777777" w:rsidR="00DD2EA2" w:rsidRDefault="00DD2EA2" w:rsidP="00DD2EA2"/>
    <w:p w14:paraId="4BF92BF6" w14:textId="77777777" w:rsidR="00DD2EA2" w:rsidRDefault="00DD2EA2" w:rsidP="00DD2EA2">
      <w:r>
        <w:rPr>
          <w:rFonts w:hint="eastAsia"/>
        </w:rPr>
        <w:t>Глава</w:t>
      </w:r>
      <w:r>
        <w:t xml:space="preserve"> 3. </w:t>
      </w:r>
      <w:r>
        <w:rPr>
          <w:rFonts w:hint="eastAsia"/>
        </w:rPr>
        <w:t>Имитационная</w:t>
      </w:r>
      <w:r>
        <w:t xml:space="preserve"> </w:t>
      </w:r>
      <w:r>
        <w:rPr>
          <w:rFonts w:hint="eastAsia"/>
        </w:rPr>
        <w:t>агентно</w:t>
      </w:r>
      <w:r>
        <w:t>-</w:t>
      </w:r>
      <w:r>
        <w:rPr>
          <w:rFonts w:hint="eastAsia"/>
        </w:rPr>
        <w:t>ориентированная</w:t>
      </w:r>
      <w:r>
        <w:t xml:space="preserve"> </w:t>
      </w:r>
      <w:r>
        <w:rPr>
          <w:rFonts w:hint="eastAsia"/>
        </w:rPr>
        <w:t>система</w:t>
      </w:r>
      <w:r>
        <w:t xml:space="preserve"> </w:t>
      </w:r>
      <w:r>
        <w:rPr>
          <w:rFonts w:hint="eastAsia"/>
        </w:rPr>
        <w:t>моделирования</w:t>
      </w:r>
      <w:r>
        <w:t xml:space="preserve"> </w:t>
      </w:r>
      <w:r>
        <w:rPr>
          <w:rFonts w:hint="eastAsia"/>
        </w:rPr>
        <w:t>распространения</w:t>
      </w:r>
      <w:r>
        <w:t xml:space="preserve"> </w:t>
      </w:r>
      <w:r>
        <w:rPr>
          <w:rFonts w:hint="eastAsia"/>
        </w:rPr>
        <w:t>и</w:t>
      </w:r>
      <w:r>
        <w:t xml:space="preserve"> </w:t>
      </w:r>
      <w:r>
        <w:rPr>
          <w:rFonts w:hint="eastAsia"/>
        </w:rPr>
        <w:t>локализации</w:t>
      </w:r>
      <w:r>
        <w:t xml:space="preserve"> </w:t>
      </w:r>
      <w:r>
        <w:rPr>
          <w:rFonts w:hint="eastAsia"/>
        </w:rPr>
        <w:t>динамических</w:t>
      </w:r>
      <w:r>
        <w:t xml:space="preserve"> </w:t>
      </w:r>
      <w:r>
        <w:rPr>
          <w:rFonts w:hint="eastAsia"/>
        </w:rPr>
        <w:t>процессов</w:t>
      </w:r>
      <w:r>
        <w:t xml:space="preserve"> </w:t>
      </w:r>
      <w:r>
        <w:rPr>
          <w:rFonts w:hint="eastAsia"/>
        </w:rPr>
        <w:t>на</w:t>
      </w:r>
      <w:r>
        <w:t xml:space="preserve"> </w:t>
      </w:r>
      <w:r>
        <w:rPr>
          <w:rFonts w:hint="eastAsia"/>
        </w:rPr>
        <w:t>поверхности</w:t>
      </w:r>
      <w:r>
        <w:t xml:space="preserve"> </w:t>
      </w:r>
      <w:r>
        <w:rPr>
          <w:rFonts w:hint="eastAsia"/>
        </w:rPr>
        <w:t>Земли</w:t>
      </w:r>
    </w:p>
    <w:p w14:paraId="31184A85" w14:textId="77777777" w:rsidR="00DD2EA2" w:rsidRDefault="00DD2EA2" w:rsidP="00DD2EA2"/>
    <w:p w14:paraId="0BEF951B" w14:textId="77777777" w:rsidR="00DD2EA2" w:rsidRDefault="00DD2EA2" w:rsidP="00DD2EA2">
      <w:r>
        <w:t xml:space="preserve">1.1 </w:t>
      </w:r>
      <w:r>
        <w:rPr>
          <w:rFonts w:hint="eastAsia"/>
        </w:rPr>
        <w:t>Обзор</w:t>
      </w:r>
      <w:r>
        <w:t xml:space="preserve"> </w:t>
      </w:r>
      <w:r>
        <w:rPr>
          <w:rFonts w:hint="eastAsia"/>
        </w:rPr>
        <w:t>и</w:t>
      </w:r>
      <w:r>
        <w:t xml:space="preserve"> </w:t>
      </w:r>
      <w:r>
        <w:rPr>
          <w:rFonts w:hint="eastAsia"/>
        </w:rPr>
        <w:t>классификация</w:t>
      </w:r>
      <w:r>
        <w:t xml:space="preserve"> </w:t>
      </w:r>
      <w:r>
        <w:rPr>
          <w:rFonts w:hint="eastAsia"/>
        </w:rPr>
        <w:t>существующих</w:t>
      </w:r>
      <w:r>
        <w:t xml:space="preserve"> </w:t>
      </w:r>
      <w:r>
        <w:rPr>
          <w:rFonts w:hint="eastAsia"/>
        </w:rPr>
        <w:t>моделей</w:t>
      </w:r>
      <w:r>
        <w:t xml:space="preserve"> </w:t>
      </w:r>
      <w:r>
        <w:rPr>
          <w:rFonts w:hint="eastAsia"/>
        </w:rPr>
        <w:t>и</w:t>
      </w:r>
      <w:r>
        <w:t xml:space="preserve"> </w:t>
      </w:r>
      <w:r>
        <w:rPr>
          <w:rFonts w:hint="eastAsia"/>
        </w:rPr>
        <w:t>систем</w:t>
      </w:r>
      <w:r>
        <w:t xml:space="preserve">, </w:t>
      </w:r>
      <w:r>
        <w:rPr>
          <w:rFonts w:hint="eastAsia"/>
        </w:rPr>
        <w:t>использующихся</w:t>
      </w:r>
      <w:r>
        <w:t xml:space="preserve"> </w:t>
      </w:r>
      <w:r>
        <w:rPr>
          <w:rFonts w:hint="eastAsia"/>
        </w:rPr>
        <w:t>в</w:t>
      </w:r>
      <w:r>
        <w:t xml:space="preserve"> </w:t>
      </w:r>
      <w:r>
        <w:rPr>
          <w:rFonts w:hint="eastAsia"/>
        </w:rPr>
        <w:t>пожароуправлении</w:t>
      </w:r>
    </w:p>
    <w:p w14:paraId="0137D68C" w14:textId="77777777" w:rsidR="00DD2EA2" w:rsidRDefault="00DD2EA2" w:rsidP="00DD2EA2"/>
    <w:p w14:paraId="562E7301" w14:textId="77777777" w:rsidR="00DD2EA2" w:rsidRDefault="00DD2EA2" w:rsidP="00DD2EA2">
      <w:r>
        <w:t xml:space="preserve">1.1.1 </w:t>
      </w:r>
      <w:r>
        <w:rPr>
          <w:rFonts w:hint="eastAsia"/>
        </w:rPr>
        <w:t>Аналитические</w:t>
      </w:r>
      <w:r>
        <w:t xml:space="preserve"> </w:t>
      </w:r>
      <w:r>
        <w:rPr>
          <w:rFonts w:hint="eastAsia"/>
        </w:rPr>
        <w:t>модели</w:t>
      </w:r>
      <w:r>
        <w:t xml:space="preserve"> </w:t>
      </w:r>
      <w:r>
        <w:rPr>
          <w:rFonts w:hint="eastAsia"/>
        </w:rPr>
        <w:t>природных</w:t>
      </w:r>
      <w:r>
        <w:t xml:space="preserve"> </w:t>
      </w:r>
      <w:r>
        <w:rPr>
          <w:rFonts w:hint="eastAsia"/>
        </w:rPr>
        <w:t>пожаров</w:t>
      </w:r>
    </w:p>
    <w:p w14:paraId="4EFEC568" w14:textId="77777777" w:rsidR="00DD2EA2" w:rsidRDefault="00DD2EA2" w:rsidP="00DD2EA2"/>
    <w:p w14:paraId="1EE7F622" w14:textId="77777777" w:rsidR="00DD2EA2" w:rsidRDefault="00DD2EA2" w:rsidP="00DD2EA2">
      <w:r>
        <w:t xml:space="preserve">1.1.2 </w:t>
      </w:r>
      <w:r>
        <w:rPr>
          <w:rFonts w:hint="eastAsia"/>
        </w:rPr>
        <w:t>Экспериментальные</w:t>
      </w:r>
      <w:r>
        <w:t xml:space="preserve"> </w:t>
      </w:r>
      <w:r>
        <w:rPr>
          <w:rFonts w:hint="eastAsia"/>
        </w:rPr>
        <w:t>модели</w:t>
      </w:r>
      <w:r>
        <w:t xml:space="preserve"> </w:t>
      </w:r>
      <w:r>
        <w:rPr>
          <w:rFonts w:hint="eastAsia"/>
        </w:rPr>
        <w:t>природных</w:t>
      </w:r>
      <w:r>
        <w:t xml:space="preserve"> </w:t>
      </w:r>
      <w:r>
        <w:rPr>
          <w:rFonts w:hint="eastAsia"/>
        </w:rPr>
        <w:t>пожаров</w:t>
      </w:r>
    </w:p>
    <w:p w14:paraId="43DA378A" w14:textId="77777777" w:rsidR="00DD2EA2" w:rsidRDefault="00DD2EA2" w:rsidP="00DD2EA2"/>
    <w:p w14:paraId="25918406" w14:textId="77777777" w:rsidR="00DD2EA2" w:rsidRDefault="00DD2EA2" w:rsidP="00DD2EA2">
      <w:r>
        <w:t xml:space="preserve">1.2 </w:t>
      </w:r>
      <w:r>
        <w:rPr>
          <w:rFonts w:hint="eastAsia"/>
        </w:rPr>
        <w:t>Разработка</w:t>
      </w:r>
      <w:r>
        <w:t xml:space="preserve"> </w:t>
      </w:r>
      <w:r>
        <w:rPr>
          <w:rFonts w:hint="eastAsia"/>
        </w:rPr>
        <w:t>имитационной</w:t>
      </w:r>
      <w:r>
        <w:t xml:space="preserve"> </w:t>
      </w:r>
      <w:r>
        <w:rPr>
          <w:rFonts w:hint="eastAsia"/>
        </w:rPr>
        <w:t>агентно</w:t>
      </w:r>
      <w:r>
        <w:t>-</w:t>
      </w:r>
      <w:r>
        <w:rPr>
          <w:rFonts w:hint="eastAsia"/>
        </w:rPr>
        <w:t>ориентированной</w:t>
      </w:r>
      <w:r>
        <w:t xml:space="preserve"> </w:t>
      </w:r>
      <w:r>
        <w:rPr>
          <w:rFonts w:hint="eastAsia"/>
        </w:rPr>
        <w:t>системы</w:t>
      </w:r>
      <w:r>
        <w:t xml:space="preserve"> </w:t>
      </w:r>
      <w:r>
        <w:rPr>
          <w:rFonts w:hint="eastAsia"/>
        </w:rPr>
        <w:t>моделирования</w:t>
      </w:r>
    </w:p>
    <w:p w14:paraId="5A829A51" w14:textId="77777777" w:rsidR="00DD2EA2" w:rsidRDefault="00DD2EA2" w:rsidP="00DD2EA2"/>
    <w:p w14:paraId="5F6701D8" w14:textId="77777777" w:rsidR="00DD2EA2" w:rsidRDefault="00DD2EA2" w:rsidP="00DD2EA2">
      <w:r>
        <w:rPr>
          <w:rFonts w:hint="eastAsia"/>
        </w:rPr>
        <w:t>динамики</w:t>
      </w:r>
      <w:r>
        <w:t xml:space="preserve"> </w:t>
      </w:r>
      <w:r>
        <w:rPr>
          <w:rFonts w:hint="eastAsia"/>
        </w:rPr>
        <w:t>и</w:t>
      </w:r>
      <w:r>
        <w:t xml:space="preserve"> </w:t>
      </w:r>
      <w:r>
        <w:rPr>
          <w:rFonts w:hint="eastAsia"/>
        </w:rPr>
        <w:t>локализации</w:t>
      </w:r>
      <w:r>
        <w:t xml:space="preserve"> </w:t>
      </w:r>
      <w:r>
        <w:rPr>
          <w:rFonts w:hint="eastAsia"/>
        </w:rPr>
        <w:t>природных</w:t>
      </w:r>
      <w:r>
        <w:t xml:space="preserve"> </w:t>
      </w:r>
      <w:r>
        <w:rPr>
          <w:rFonts w:hint="eastAsia"/>
        </w:rPr>
        <w:t>пожаров</w:t>
      </w:r>
    </w:p>
    <w:p w14:paraId="0DBEB54E" w14:textId="77777777" w:rsidR="00DD2EA2" w:rsidRDefault="00DD2EA2" w:rsidP="00DD2EA2"/>
    <w:p w14:paraId="683E3226" w14:textId="77777777" w:rsidR="00DD2EA2" w:rsidRDefault="00DD2EA2" w:rsidP="00DD2EA2">
      <w:r>
        <w:t xml:space="preserve">1.2.1 </w:t>
      </w:r>
      <w:r>
        <w:rPr>
          <w:rFonts w:hint="eastAsia"/>
        </w:rPr>
        <w:t>Формирование</w:t>
      </w:r>
      <w:r>
        <w:t xml:space="preserve"> </w:t>
      </w:r>
      <w:r>
        <w:rPr>
          <w:rFonts w:hint="eastAsia"/>
        </w:rPr>
        <w:t>требований</w:t>
      </w:r>
      <w:r>
        <w:t xml:space="preserve"> </w:t>
      </w:r>
      <w:r>
        <w:rPr>
          <w:rFonts w:hint="eastAsia"/>
        </w:rPr>
        <w:t>и</w:t>
      </w:r>
      <w:r>
        <w:t xml:space="preserve"> </w:t>
      </w:r>
      <w:r>
        <w:rPr>
          <w:rFonts w:hint="eastAsia"/>
        </w:rPr>
        <w:t>ограничений</w:t>
      </w:r>
      <w:r>
        <w:t xml:space="preserve"> </w:t>
      </w:r>
      <w:r>
        <w:rPr>
          <w:rFonts w:hint="eastAsia"/>
        </w:rPr>
        <w:t>системы</w:t>
      </w:r>
    </w:p>
    <w:p w14:paraId="3516BA37" w14:textId="77777777" w:rsidR="00DD2EA2" w:rsidRDefault="00DD2EA2" w:rsidP="00DD2EA2"/>
    <w:p w14:paraId="43F2A4B9" w14:textId="77777777" w:rsidR="00DD2EA2" w:rsidRDefault="00DD2EA2" w:rsidP="00DD2EA2">
      <w:r>
        <w:t xml:space="preserve">1.2.2 </w:t>
      </w:r>
      <w:r>
        <w:rPr>
          <w:rFonts w:hint="eastAsia"/>
        </w:rPr>
        <w:t>Описание</w:t>
      </w:r>
      <w:r>
        <w:t xml:space="preserve"> </w:t>
      </w:r>
      <w:r>
        <w:rPr>
          <w:rFonts w:hint="eastAsia"/>
        </w:rPr>
        <w:t>используемых</w:t>
      </w:r>
      <w:r>
        <w:t xml:space="preserve"> </w:t>
      </w:r>
      <w:r>
        <w:rPr>
          <w:rFonts w:hint="eastAsia"/>
        </w:rPr>
        <w:t>частных</w:t>
      </w:r>
      <w:r>
        <w:t xml:space="preserve"> </w:t>
      </w:r>
      <w:r>
        <w:rPr>
          <w:rFonts w:hint="eastAsia"/>
        </w:rPr>
        <w:t>моделей</w:t>
      </w:r>
    </w:p>
    <w:p w14:paraId="4EA637C1" w14:textId="77777777" w:rsidR="00DD2EA2" w:rsidRDefault="00DD2EA2" w:rsidP="00DD2EA2"/>
    <w:p w14:paraId="59B5CC31" w14:textId="77777777" w:rsidR="00DD2EA2" w:rsidRDefault="00DD2EA2" w:rsidP="00DD2EA2">
      <w:r>
        <w:t xml:space="preserve">1.2.3 </w:t>
      </w:r>
      <w:r>
        <w:rPr>
          <w:rFonts w:hint="eastAsia"/>
        </w:rPr>
        <w:t>Реализация</w:t>
      </w:r>
      <w:r>
        <w:t xml:space="preserve"> </w:t>
      </w:r>
      <w:r>
        <w:rPr>
          <w:rFonts w:hint="eastAsia"/>
        </w:rPr>
        <w:t>программного</w:t>
      </w:r>
      <w:r>
        <w:t xml:space="preserve"> </w:t>
      </w:r>
      <w:r>
        <w:rPr>
          <w:rFonts w:hint="eastAsia"/>
        </w:rPr>
        <w:t>средства</w:t>
      </w:r>
    </w:p>
    <w:p w14:paraId="2E674EEA" w14:textId="77777777" w:rsidR="00DD2EA2" w:rsidRDefault="00DD2EA2" w:rsidP="00DD2EA2"/>
    <w:p w14:paraId="4C4B3C0D" w14:textId="77777777" w:rsidR="00DD2EA2" w:rsidRDefault="00DD2EA2" w:rsidP="00DD2EA2">
      <w:r>
        <w:t xml:space="preserve">1.3 </w:t>
      </w:r>
      <w:r>
        <w:rPr>
          <w:rFonts w:hint="eastAsia"/>
        </w:rPr>
        <w:t>Проверка</w:t>
      </w:r>
      <w:r>
        <w:t xml:space="preserve"> </w:t>
      </w:r>
      <w:r>
        <w:rPr>
          <w:rFonts w:hint="eastAsia"/>
        </w:rPr>
        <w:t>адекватности</w:t>
      </w:r>
      <w:r>
        <w:t xml:space="preserve"> </w:t>
      </w:r>
      <w:r>
        <w:rPr>
          <w:rFonts w:hint="eastAsia"/>
        </w:rPr>
        <w:t>модели</w:t>
      </w:r>
      <w:r>
        <w:t xml:space="preserve"> </w:t>
      </w:r>
      <w:r>
        <w:rPr>
          <w:rFonts w:hint="eastAsia"/>
        </w:rPr>
        <w:t>в</w:t>
      </w:r>
      <w:r>
        <w:t xml:space="preserve"> </w:t>
      </w:r>
      <w:r>
        <w:rPr>
          <w:rFonts w:hint="eastAsia"/>
        </w:rPr>
        <w:t>системе</w:t>
      </w:r>
      <w:r>
        <w:t xml:space="preserve"> </w:t>
      </w:r>
      <w:r>
        <w:rPr>
          <w:rFonts w:hint="eastAsia"/>
        </w:rPr>
        <w:t>«</w:t>
      </w:r>
      <w:r>
        <w:rPr>
          <w:rFonts w:hint="eastAsia"/>
        </w:rPr>
        <w:t>Тайга</w:t>
      </w:r>
      <w:r>
        <w:t>-3</w:t>
      </w:r>
      <w:r>
        <w:rPr>
          <w:rFonts w:hint="eastAsia"/>
        </w:rPr>
        <w:t>»</w:t>
      </w:r>
    </w:p>
    <w:p w14:paraId="7D4B9EC7" w14:textId="77777777" w:rsidR="00DD2EA2" w:rsidRDefault="00DD2EA2" w:rsidP="00DD2EA2"/>
    <w:p w14:paraId="59173340" w14:textId="77777777" w:rsidR="00DD2EA2" w:rsidRDefault="00DD2EA2" w:rsidP="00DD2EA2">
      <w:r>
        <w:t xml:space="preserve">1.3.1 </w:t>
      </w:r>
      <w:r>
        <w:rPr>
          <w:rFonts w:hint="eastAsia"/>
        </w:rPr>
        <w:t>Постановка</w:t>
      </w:r>
      <w:r>
        <w:t xml:space="preserve"> </w:t>
      </w:r>
      <w:r>
        <w:rPr>
          <w:rFonts w:hint="eastAsia"/>
        </w:rPr>
        <w:t>задачи</w:t>
      </w:r>
    </w:p>
    <w:p w14:paraId="6A15FAEF" w14:textId="77777777" w:rsidR="00DD2EA2" w:rsidRDefault="00DD2EA2" w:rsidP="00DD2EA2"/>
    <w:p w14:paraId="6848971C" w14:textId="77777777" w:rsidR="00DD2EA2" w:rsidRDefault="00DD2EA2" w:rsidP="00DD2EA2">
      <w:r>
        <w:t xml:space="preserve">1.3.2 </w:t>
      </w:r>
      <w:r>
        <w:rPr>
          <w:rFonts w:hint="eastAsia"/>
        </w:rPr>
        <w:t>Проверка</w:t>
      </w:r>
      <w:r>
        <w:t xml:space="preserve"> </w:t>
      </w:r>
      <w:r>
        <w:rPr>
          <w:rFonts w:hint="eastAsia"/>
        </w:rPr>
        <w:t>адекватности</w:t>
      </w:r>
      <w:r>
        <w:t xml:space="preserve"> </w:t>
      </w:r>
      <w:r>
        <w:rPr>
          <w:rFonts w:hint="eastAsia"/>
        </w:rPr>
        <w:t>модели</w:t>
      </w:r>
      <w:r>
        <w:t xml:space="preserve"> </w:t>
      </w:r>
      <w:r>
        <w:rPr>
          <w:rFonts w:hint="eastAsia"/>
        </w:rPr>
        <w:t>статистическими</w:t>
      </w:r>
      <w:r>
        <w:t xml:space="preserve"> </w:t>
      </w:r>
      <w:r>
        <w:rPr>
          <w:rFonts w:hint="eastAsia"/>
        </w:rPr>
        <w:t>критериями</w:t>
      </w:r>
    </w:p>
    <w:p w14:paraId="43DA09C7" w14:textId="77777777" w:rsidR="00DD2EA2" w:rsidRDefault="00DD2EA2" w:rsidP="00DD2EA2"/>
    <w:p w14:paraId="1EB5F3C2" w14:textId="77777777" w:rsidR="00DD2EA2" w:rsidRDefault="00DD2EA2" w:rsidP="00DD2EA2">
      <w:r>
        <w:t xml:space="preserve">1.4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555127F" w14:textId="77777777" w:rsidR="00DD2EA2" w:rsidRDefault="00DD2EA2" w:rsidP="00DD2EA2"/>
    <w:p w14:paraId="6BB374BD" w14:textId="77777777" w:rsidR="00DD2EA2" w:rsidRDefault="00DD2EA2" w:rsidP="00DD2EA2">
      <w:r>
        <w:rPr>
          <w:rFonts w:hint="eastAsia"/>
        </w:rPr>
        <w:t>Глава</w:t>
      </w:r>
      <w:r>
        <w:t xml:space="preserve"> 4. </w:t>
      </w:r>
      <w:r>
        <w:rPr>
          <w:rFonts w:hint="eastAsia"/>
        </w:rPr>
        <w:t>Решение</w:t>
      </w:r>
      <w:r>
        <w:t xml:space="preserve"> </w:t>
      </w:r>
      <w:r>
        <w:rPr>
          <w:rFonts w:hint="eastAsia"/>
        </w:rPr>
        <w:t>некоторых</w:t>
      </w:r>
      <w:r>
        <w:t xml:space="preserve"> </w:t>
      </w:r>
      <w:r>
        <w:rPr>
          <w:rFonts w:hint="eastAsia"/>
        </w:rPr>
        <w:t>практических</w:t>
      </w:r>
      <w:r>
        <w:t xml:space="preserve"> </w:t>
      </w:r>
      <w:r>
        <w:rPr>
          <w:rFonts w:hint="eastAsia"/>
        </w:rPr>
        <w:t>задач</w:t>
      </w:r>
      <w:r>
        <w:t xml:space="preserve">, </w:t>
      </w:r>
      <w:r>
        <w:rPr>
          <w:rFonts w:hint="eastAsia"/>
        </w:rPr>
        <w:t>возникающих</w:t>
      </w:r>
      <w:r>
        <w:t xml:space="preserve"> </w:t>
      </w:r>
      <w:r>
        <w:rPr>
          <w:rFonts w:hint="eastAsia"/>
        </w:rPr>
        <w:t>при</w:t>
      </w:r>
      <w:r>
        <w:t xml:space="preserve"> </w:t>
      </w:r>
      <w:r>
        <w:rPr>
          <w:rFonts w:hint="eastAsia"/>
        </w:rPr>
        <w:t>управлении</w:t>
      </w:r>
      <w:r>
        <w:t xml:space="preserve"> </w:t>
      </w:r>
      <w:r>
        <w:rPr>
          <w:rFonts w:hint="eastAsia"/>
        </w:rPr>
        <w:t>динамическими</w:t>
      </w:r>
      <w:r>
        <w:t xml:space="preserve"> </w:t>
      </w:r>
      <w:r>
        <w:rPr>
          <w:rFonts w:hint="eastAsia"/>
        </w:rPr>
        <w:t>процессами</w:t>
      </w:r>
      <w:r>
        <w:t xml:space="preserve"> </w:t>
      </w:r>
      <w:r>
        <w:rPr>
          <w:rFonts w:hint="eastAsia"/>
        </w:rPr>
        <w:t>на</w:t>
      </w:r>
      <w:r>
        <w:t xml:space="preserve"> </w:t>
      </w:r>
      <w:r>
        <w:rPr>
          <w:rFonts w:hint="eastAsia"/>
        </w:rPr>
        <w:t>поверхности</w:t>
      </w:r>
      <w:r>
        <w:t xml:space="preserve"> </w:t>
      </w:r>
      <w:r>
        <w:rPr>
          <w:rFonts w:hint="eastAsia"/>
        </w:rPr>
        <w:t>Земли</w:t>
      </w:r>
    </w:p>
    <w:p w14:paraId="5E92785C" w14:textId="77777777" w:rsidR="00DD2EA2" w:rsidRDefault="00DD2EA2" w:rsidP="00DD2EA2"/>
    <w:p w14:paraId="34204B72" w14:textId="77777777" w:rsidR="00DD2EA2" w:rsidRDefault="00DD2EA2" w:rsidP="00DD2EA2">
      <w:r>
        <w:t xml:space="preserve">4.1 </w:t>
      </w:r>
      <w:r>
        <w:rPr>
          <w:rFonts w:hint="eastAsia"/>
        </w:rPr>
        <w:t>Алгоритм</w:t>
      </w:r>
      <w:r>
        <w:t xml:space="preserve"> </w:t>
      </w:r>
      <w:r>
        <w:rPr>
          <w:rFonts w:hint="eastAsia"/>
        </w:rPr>
        <w:t>расчета</w:t>
      </w:r>
      <w:r>
        <w:t xml:space="preserve"> </w:t>
      </w:r>
      <w:r>
        <w:rPr>
          <w:rFonts w:hint="eastAsia"/>
        </w:rPr>
        <w:t>оптимальных</w:t>
      </w:r>
      <w:r>
        <w:t xml:space="preserve"> </w:t>
      </w:r>
      <w:r>
        <w:rPr>
          <w:rFonts w:hint="eastAsia"/>
        </w:rPr>
        <w:t>локализационных</w:t>
      </w:r>
      <w:r>
        <w:t xml:space="preserve"> </w:t>
      </w:r>
      <w:r>
        <w:rPr>
          <w:rFonts w:hint="eastAsia"/>
        </w:rPr>
        <w:t>траекторий</w:t>
      </w:r>
    </w:p>
    <w:p w14:paraId="55FB2F14" w14:textId="77777777" w:rsidR="00DD2EA2" w:rsidRDefault="00DD2EA2" w:rsidP="00DD2EA2"/>
    <w:p w14:paraId="2049E3DD" w14:textId="77777777" w:rsidR="00DD2EA2" w:rsidRDefault="00DD2EA2" w:rsidP="00DD2EA2">
      <w:r>
        <w:t xml:space="preserve">4.2 </w:t>
      </w:r>
      <w:r>
        <w:rPr>
          <w:rFonts w:hint="eastAsia"/>
        </w:rPr>
        <w:t>Алгоритм</w:t>
      </w:r>
      <w:r>
        <w:t xml:space="preserve"> </w:t>
      </w:r>
      <w:r>
        <w:rPr>
          <w:rFonts w:hint="eastAsia"/>
        </w:rPr>
        <w:t>оптимального</w:t>
      </w:r>
      <w:r>
        <w:t xml:space="preserve"> </w:t>
      </w:r>
      <w:r>
        <w:rPr>
          <w:rFonts w:hint="eastAsia"/>
        </w:rPr>
        <w:t>размещения</w:t>
      </w:r>
      <w:r>
        <w:t xml:space="preserve"> </w:t>
      </w:r>
      <w:r>
        <w:rPr>
          <w:rFonts w:hint="eastAsia"/>
        </w:rPr>
        <w:t>и</w:t>
      </w:r>
      <w:r>
        <w:t xml:space="preserve"> </w:t>
      </w:r>
      <w:r>
        <w:rPr>
          <w:rFonts w:hint="eastAsia"/>
        </w:rPr>
        <w:t>группировки</w:t>
      </w:r>
      <w:r>
        <w:t xml:space="preserve"> </w:t>
      </w:r>
      <w:r>
        <w:rPr>
          <w:rFonts w:hint="eastAsia"/>
        </w:rPr>
        <w:t>сил</w:t>
      </w:r>
      <w:r>
        <w:t xml:space="preserve"> </w:t>
      </w:r>
      <w:r>
        <w:rPr>
          <w:rFonts w:hint="eastAsia"/>
        </w:rPr>
        <w:t>и</w:t>
      </w:r>
      <w:r>
        <w:t xml:space="preserve"> </w:t>
      </w:r>
      <w:r>
        <w:rPr>
          <w:rFonts w:hint="eastAsia"/>
        </w:rPr>
        <w:t>средств</w:t>
      </w:r>
      <w:r>
        <w:t xml:space="preserve"> </w:t>
      </w:r>
      <w:r>
        <w:rPr>
          <w:rFonts w:hint="eastAsia"/>
        </w:rPr>
        <w:t>противодействия</w:t>
      </w:r>
      <w:r>
        <w:t xml:space="preserve"> </w:t>
      </w:r>
      <w:r>
        <w:rPr>
          <w:rFonts w:hint="eastAsia"/>
        </w:rPr>
        <w:t>стихийным</w:t>
      </w:r>
      <w:r>
        <w:t xml:space="preserve"> </w:t>
      </w:r>
      <w:r>
        <w:rPr>
          <w:rFonts w:hint="eastAsia"/>
        </w:rPr>
        <w:t>динамическим</w:t>
      </w:r>
      <w:r>
        <w:t xml:space="preserve"> </w:t>
      </w:r>
      <w:r>
        <w:rPr>
          <w:rFonts w:hint="eastAsia"/>
        </w:rPr>
        <w:t>процессам</w:t>
      </w:r>
    </w:p>
    <w:p w14:paraId="4DB767B5" w14:textId="77777777" w:rsidR="00DD2EA2" w:rsidRDefault="00DD2EA2" w:rsidP="00DD2EA2"/>
    <w:p w14:paraId="10125D1A" w14:textId="77777777" w:rsidR="00DD2EA2" w:rsidRDefault="00DD2EA2" w:rsidP="00DD2EA2">
      <w:r>
        <w:t xml:space="preserve">4.3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оптимального</w:t>
      </w:r>
      <w:r>
        <w:t xml:space="preserve"> </w:t>
      </w:r>
      <w:r>
        <w:rPr>
          <w:rFonts w:hint="eastAsia"/>
        </w:rPr>
        <w:t>размещения</w:t>
      </w:r>
      <w:r>
        <w:t xml:space="preserve"> </w:t>
      </w:r>
      <w:r>
        <w:rPr>
          <w:rFonts w:hint="eastAsia"/>
        </w:rPr>
        <w:t>агентов</w:t>
      </w:r>
      <w:r>
        <w:t xml:space="preserve"> </w:t>
      </w:r>
      <w:r>
        <w:rPr>
          <w:rFonts w:hint="eastAsia"/>
        </w:rPr>
        <w:t>типа</w:t>
      </w:r>
      <w:r>
        <w:t xml:space="preserve"> </w:t>
      </w:r>
      <w:r>
        <w:rPr>
          <w:rFonts w:hint="eastAsia"/>
        </w:rPr>
        <w:t>В</w:t>
      </w:r>
      <w:r>
        <w:t xml:space="preserve"> </w:t>
      </w:r>
      <w:r>
        <w:rPr>
          <w:rFonts w:hint="eastAsia"/>
        </w:rPr>
        <w:t>и</w:t>
      </w:r>
      <w:r>
        <w:t xml:space="preserve"> </w:t>
      </w:r>
      <w:r>
        <w:rPr>
          <w:rFonts w:hint="eastAsia"/>
        </w:rPr>
        <w:t>их</w:t>
      </w:r>
      <w:r>
        <w:t xml:space="preserve"> </w:t>
      </w:r>
      <w:r>
        <w:rPr>
          <w:rFonts w:hint="eastAsia"/>
        </w:rPr>
        <w:t>группировки</w:t>
      </w:r>
      <w:r>
        <w:t xml:space="preserve"> </w:t>
      </w:r>
      <w:r>
        <w:rPr>
          <w:rFonts w:hint="eastAsia"/>
        </w:rPr>
        <w:t>по</w:t>
      </w:r>
      <w:r>
        <w:t xml:space="preserve"> </w:t>
      </w:r>
      <w:r>
        <w:rPr>
          <w:rFonts w:hint="eastAsia"/>
        </w:rPr>
        <w:t>локализуемым</w:t>
      </w:r>
      <w:r>
        <w:t xml:space="preserve"> </w:t>
      </w:r>
      <w:r>
        <w:rPr>
          <w:rFonts w:hint="eastAsia"/>
        </w:rPr>
        <w:t>процессам</w:t>
      </w:r>
    </w:p>
    <w:p w14:paraId="2B8A79D3" w14:textId="77777777" w:rsidR="00DD2EA2" w:rsidRDefault="00DD2EA2" w:rsidP="00DD2EA2"/>
    <w:p w14:paraId="7A706326" w14:textId="77777777" w:rsidR="00DD2EA2" w:rsidRDefault="00DD2EA2" w:rsidP="00DD2EA2">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4989E4B" w14:textId="77777777" w:rsidR="00DD2EA2" w:rsidRDefault="00DD2EA2" w:rsidP="00DD2EA2"/>
    <w:p w14:paraId="2DFD75E5" w14:textId="77777777" w:rsidR="00DD2EA2" w:rsidRDefault="00DD2EA2" w:rsidP="00DD2EA2">
      <w:r>
        <w:rPr>
          <w:rFonts w:hint="eastAsia"/>
        </w:rPr>
        <w:t>Заключение</w:t>
      </w:r>
    </w:p>
    <w:p w14:paraId="6FA09314" w14:textId="77777777" w:rsidR="00DD2EA2" w:rsidRDefault="00DD2EA2" w:rsidP="00DD2EA2"/>
    <w:p w14:paraId="7E374BA4" w14:textId="77777777" w:rsidR="00DD2EA2" w:rsidRDefault="00DD2EA2" w:rsidP="00DD2EA2">
      <w:r>
        <w:rPr>
          <w:rFonts w:hint="eastAsia"/>
        </w:rPr>
        <w:t>СПИСОК</w:t>
      </w:r>
      <w:r>
        <w:t xml:space="preserve"> </w:t>
      </w:r>
      <w:r>
        <w:rPr>
          <w:rFonts w:hint="eastAsia"/>
        </w:rPr>
        <w:t>ЛИТЕРАТУРЫ</w:t>
      </w:r>
    </w:p>
    <w:p w14:paraId="2A5DC9A4" w14:textId="77777777" w:rsidR="00DD2EA2" w:rsidRDefault="00DD2EA2" w:rsidP="00DD2EA2"/>
    <w:p w14:paraId="6B0D642E" w14:textId="77777777" w:rsidR="00DD2EA2" w:rsidRDefault="00DD2EA2" w:rsidP="00DD2EA2">
      <w:r>
        <w:rPr>
          <w:rFonts w:hint="eastAsia"/>
        </w:rPr>
        <w:t>ПРИЛОЖЕНИЕ</w:t>
      </w:r>
      <w:r>
        <w:t xml:space="preserve"> </w:t>
      </w:r>
      <w:r>
        <w:rPr>
          <w:rFonts w:hint="eastAsia"/>
        </w:rPr>
        <w:t>А</w:t>
      </w:r>
    </w:p>
    <w:p w14:paraId="7BC91D1D" w14:textId="77777777" w:rsidR="00DD2EA2" w:rsidRDefault="00DD2EA2" w:rsidP="00DD2EA2"/>
    <w:p w14:paraId="6D6ECAA8" w14:textId="77777777" w:rsidR="00DD2EA2" w:rsidRDefault="00DD2EA2" w:rsidP="00DD2EA2">
      <w:r>
        <w:rPr>
          <w:rFonts w:hint="eastAsia"/>
        </w:rPr>
        <w:t>ПРИЛОЖЕНИЕ</w:t>
      </w:r>
      <w:r>
        <w:t xml:space="preserve"> </w:t>
      </w:r>
      <w:r>
        <w:rPr>
          <w:rFonts w:hint="eastAsia"/>
        </w:rPr>
        <w:t>Б</w:t>
      </w:r>
    </w:p>
    <w:p w14:paraId="4E61893D" w14:textId="77777777" w:rsidR="00DD2EA2" w:rsidRDefault="00DD2EA2" w:rsidP="00DD2EA2"/>
    <w:p w14:paraId="6CDFD82C" w14:textId="0EDACCE5" w:rsidR="00DD2EA2" w:rsidRPr="00DD2EA2" w:rsidRDefault="00DD2EA2" w:rsidP="00DD2EA2">
      <w:r>
        <w:rPr>
          <w:rFonts w:hint="eastAsia"/>
        </w:rPr>
        <w:t>ПРИЛОЖЕНИЕ</w:t>
      </w:r>
      <w:r>
        <w:t xml:space="preserve"> </w:t>
      </w:r>
      <w:r>
        <w:rPr>
          <w:rFonts w:hint="eastAsia"/>
        </w:rPr>
        <w:t>В</w:t>
      </w:r>
    </w:p>
    <w:sectPr w:rsidR="00DD2EA2" w:rsidRPr="00DD2EA2" w:rsidSect="00744C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BE1" w14:textId="77777777" w:rsidR="00744CD1" w:rsidRDefault="00744CD1">
      <w:pPr>
        <w:spacing w:after="0" w:line="240" w:lineRule="auto"/>
      </w:pPr>
      <w:r>
        <w:separator/>
      </w:r>
    </w:p>
  </w:endnote>
  <w:endnote w:type="continuationSeparator" w:id="0">
    <w:p w14:paraId="07852162" w14:textId="77777777" w:rsidR="00744CD1" w:rsidRDefault="0074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531B" w14:textId="77777777" w:rsidR="00744CD1" w:rsidRDefault="00744CD1"/>
    <w:p w14:paraId="6835F92A" w14:textId="77777777" w:rsidR="00744CD1" w:rsidRDefault="00744CD1"/>
    <w:p w14:paraId="79A4AF99" w14:textId="77777777" w:rsidR="00744CD1" w:rsidRDefault="00744CD1"/>
    <w:p w14:paraId="3DF17DA3" w14:textId="77777777" w:rsidR="00744CD1" w:rsidRDefault="00744CD1"/>
    <w:p w14:paraId="746DB632" w14:textId="77777777" w:rsidR="00744CD1" w:rsidRDefault="00744CD1"/>
    <w:p w14:paraId="2FF39028" w14:textId="77777777" w:rsidR="00744CD1" w:rsidRDefault="00744CD1"/>
    <w:p w14:paraId="2DEE08E7" w14:textId="77777777" w:rsidR="00744CD1" w:rsidRDefault="00744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04D15" wp14:editId="5919FB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BB7B" w14:textId="77777777" w:rsidR="00744CD1" w:rsidRDefault="0074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04D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8DBB7B" w14:textId="77777777" w:rsidR="00744CD1" w:rsidRDefault="0074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D84C81" w14:textId="77777777" w:rsidR="00744CD1" w:rsidRDefault="00744CD1"/>
    <w:p w14:paraId="47FBA863" w14:textId="77777777" w:rsidR="00744CD1" w:rsidRDefault="00744CD1"/>
    <w:p w14:paraId="1C77A84C" w14:textId="77777777" w:rsidR="00744CD1" w:rsidRDefault="00744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CE0039" wp14:editId="7DEB5C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A848" w14:textId="77777777" w:rsidR="00744CD1" w:rsidRDefault="00744CD1"/>
                          <w:p w14:paraId="70FB91FE" w14:textId="77777777" w:rsidR="00744CD1" w:rsidRDefault="0074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E00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23A848" w14:textId="77777777" w:rsidR="00744CD1" w:rsidRDefault="00744CD1"/>
                    <w:p w14:paraId="70FB91FE" w14:textId="77777777" w:rsidR="00744CD1" w:rsidRDefault="0074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02647" w14:textId="77777777" w:rsidR="00744CD1" w:rsidRDefault="00744CD1"/>
    <w:p w14:paraId="10495441" w14:textId="77777777" w:rsidR="00744CD1" w:rsidRDefault="00744CD1">
      <w:pPr>
        <w:rPr>
          <w:sz w:val="2"/>
          <w:szCs w:val="2"/>
        </w:rPr>
      </w:pPr>
    </w:p>
    <w:p w14:paraId="6831E8A6" w14:textId="77777777" w:rsidR="00744CD1" w:rsidRDefault="00744CD1"/>
    <w:p w14:paraId="5DB71A7E" w14:textId="77777777" w:rsidR="00744CD1" w:rsidRDefault="00744CD1">
      <w:pPr>
        <w:spacing w:after="0" w:line="240" w:lineRule="auto"/>
      </w:pPr>
    </w:p>
  </w:footnote>
  <w:footnote w:type="continuationSeparator" w:id="0">
    <w:p w14:paraId="5F014021" w14:textId="77777777" w:rsidR="00744CD1" w:rsidRDefault="0074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4CD1"/>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15491</TotalTime>
  <Pages>4</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1718</cp:revision>
  <cp:lastPrinted>2009-02-06T05:36:00Z</cp:lastPrinted>
  <dcterms:created xsi:type="dcterms:W3CDTF">2024-01-07T13:43:00Z</dcterms:created>
  <dcterms:modified xsi:type="dcterms:W3CDTF">2024-02-02T17:15:00Z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