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4EC3" w14:textId="52D57CA3" w:rsidR="009B1F1E" w:rsidRDefault="00F335DD" w:rsidP="00F335DD">
      <w:r w:rsidRPr="00F335DD">
        <w:rPr>
          <w:rFonts w:hint="eastAsia"/>
        </w:rPr>
        <w:t>Инь</w:t>
      </w:r>
      <w:r w:rsidRPr="00F335DD">
        <w:t xml:space="preserve"> </w:t>
      </w:r>
      <w:r w:rsidRPr="00F335DD">
        <w:rPr>
          <w:rFonts w:hint="eastAsia"/>
        </w:rPr>
        <w:t>Цзецзе</w:t>
      </w:r>
      <w:r>
        <w:rPr>
          <w:rFonts w:hint="cs"/>
        </w:rPr>
        <w:t xml:space="preserve"> </w:t>
      </w:r>
      <w:r w:rsidRPr="00F335DD">
        <w:rPr>
          <w:rFonts w:hint="eastAsia"/>
        </w:rPr>
        <w:t>Рецепция</w:t>
      </w:r>
      <w:r w:rsidRPr="00F335DD">
        <w:t xml:space="preserve"> </w:t>
      </w:r>
      <w:r w:rsidRPr="00F335DD">
        <w:rPr>
          <w:rFonts w:hint="eastAsia"/>
        </w:rPr>
        <w:t>творчества</w:t>
      </w:r>
      <w:r w:rsidRPr="00F335DD">
        <w:t xml:space="preserve"> </w:t>
      </w:r>
      <w:r w:rsidRPr="00F335DD">
        <w:rPr>
          <w:rFonts w:hint="eastAsia"/>
        </w:rPr>
        <w:t>В</w:t>
      </w:r>
      <w:r w:rsidRPr="00F335DD">
        <w:t>.</w:t>
      </w:r>
      <w:r w:rsidRPr="00F335DD">
        <w:rPr>
          <w:rFonts w:hint="eastAsia"/>
        </w:rPr>
        <w:t>П</w:t>
      </w:r>
      <w:r w:rsidRPr="00F335DD">
        <w:t xml:space="preserve">. </w:t>
      </w:r>
      <w:r w:rsidRPr="00F335DD">
        <w:rPr>
          <w:rFonts w:hint="eastAsia"/>
        </w:rPr>
        <w:t>Астафьева</w:t>
      </w:r>
      <w:r w:rsidRPr="00F335DD">
        <w:t xml:space="preserve"> </w:t>
      </w:r>
      <w:r w:rsidRPr="00F335DD">
        <w:rPr>
          <w:rFonts w:hint="eastAsia"/>
        </w:rPr>
        <w:t>и</w:t>
      </w:r>
      <w:r w:rsidRPr="00F335DD">
        <w:t xml:space="preserve"> </w:t>
      </w:r>
      <w:r w:rsidRPr="00F335DD">
        <w:rPr>
          <w:rFonts w:hint="eastAsia"/>
        </w:rPr>
        <w:t>В</w:t>
      </w:r>
      <w:r w:rsidRPr="00F335DD">
        <w:t>.</w:t>
      </w:r>
      <w:r w:rsidRPr="00F335DD">
        <w:rPr>
          <w:rFonts w:hint="eastAsia"/>
        </w:rPr>
        <w:t>Г</w:t>
      </w:r>
      <w:r w:rsidRPr="00F335DD">
        <w:t xml:space="preserve">. </w:t>
      </w:r>
      <w:r w:rsidRPr="00F335DD">
        <w:rPr>
          <w:rFonts w:hint="eastAsia"/>
        </w:rPr>
        <w:t>Распутина</w:t>
      </w:r>
      <w:r w:rsidRPr="00F335DD">
        <w:t xml:space="preserve"> </w:t>
      </w:r>
      <w:r w:rsidRPr="00F335DD">
        <w:rPr>
          <w:rFonts w:hint="eastAsia"/>
        </w:rPr>
        <w:t>в</w:t>
      </w:r>
      <w:r w:rsidRPr="00F335DD">
        <w:t xml:space="preserve"> </w:t>
      </w:r>
      <w:r w:rsidRPr="00F335DD">
        <w:rPr>
          <w:rFonts w:hint="eastAsia"/>
        </w:rPr>
        <w:t>Китае</w:t>
      </w:r>
      <w:r w:rsidRPr="00F335DD">
        <w:t xml:space="preserve">: </w:t>
      </w:r>
      <w:r w:rsidRPr="00F335DD">
        <w:rPr>
          <w:rFonts w:hint="eastAsia"/>
        </w:rPr>
        <w:t>этическое</w:t>
      </w:r>
      <w:r w:rsidRPr="00F335DD">
        <w:t xml:space="preserve"> </w:t>
      </w:r>
      <w:r w:rsidRPr="00F335DD">
        <w:rPr>
          <w:rFonts w:hint="eastAsia"/>
        </w:rPr>
        <w:t>пространство</w:t>
      </w:r>
    </w:p>
    <w:p w14:paraId="40A0105C" w14:textId="77777777" w:rsidR="00F335DD" w:rsidRDefault="00F335DD" w:rsidP="00F335DD">
      <w:r>
        <w:rPr>
          <w:rFonts w:hint="eastAsia"/>
        </w:rPr>
        <w:t>ОГЛАВЛЕНИЕ</w:t>
      </w:r>
      <w:r>
        <w:t xml:space="preserve"> </w:t>
      </w:r>
      <w:r>
        <w:rPr>
          <w:rFonts w:hint="eastAsia"/>
        </w:rPr>
        <w:t>ДИССЕРТАЦИИ</w:t>
      </w:r>
    </w:p>
    <w:p w14:paraId="57A05D61" w14:textId="77777777" w:rsidR="00F335DD" w:rsidRDefault="00F335DD" w:rsidP="00F335DD">
      <w:r>
        <w:rPr>
          <w:rFonts w:hint="eastAsia"/>
        </w:rPr>
        <w:t>кандидат</w:t>
      </w:r>
      <w:r>
        <w:t xml:space="preserve"> </w:t>
      </w:r>
      <w:r>
        <w:rPr>
          <w:rFonts w:hint="eastAsia"/>
        </w:rPr>
        <w:t>наук</w:t>
      </w:r>
      <w:r>
        <w:t xml:space="preserve"> </w:t>
      </w:r>
      <w:r>
        <w:rPr>
          <w:rFonts w:hint="eastAsia"/>
        </w:rPr>
        <w:t>Инь</w:t>
      </w:r>
      <w:r>
        <w:t xml:space="preserve"> </w:t>
      </w:r>
      <w:r>
        <w:rPr>
          <w:rFonts w:hint="eastAsia"/>
        </w:rPr>
        <w:t>Цзецзе</w:t>
      </w:r>
    </w:p>
    <w:p w14:paraId="3E2B48C6" w14:textId="77777777" w:rsidR="00F335DD" w:rsidRDefault="00F335DD" w:rsidP="00F335DD">
      <w:r>
        <w:rPr>
          <w:rFonts w:hint="eastAsia"/>
        </w:rPr>
        <w:t>ОГЛАВЛЕНИЕ</w:t>
      </w:r>
    </w:p>
    <w:p w14:paraId="1D93BB68" w14:textId="77777777" w:rsidR="00F335DD" w:rsidRDefault="00F335DD" w:rsidP="00F335DD"/>
    <w:p w14:paraId="478958B3" w14:textId="77777777" w:rsidR="00F335DD" w:rsidRDefault="00F335DD" w:rsidP="00F335DD">
      <w:r>
        <w:rPr>
          <w:rFonts w:hint="eastAsia"/>
        </w:rPr>
        <w:t>ВВЕДЕНИЕ</w:t>
      </w:r>
      <w:r>
        <w:t xml:space="preserve"> 3 </w:t>
      </w:r>
      <w:r>
        <w:rPr>
          <w:rFonts w:hint="eastAsia"/>
        </w:rPr>
        <w:t>ГЛАВА</w:t>
      </w:r>
      <w:r>
        <w:t xml:space="preserve"> 1. </w:t>
      </w:r>
      <w:r>
        <w:rPr>
          <w:rFonts w:hint="eastAsia"/>
        </w:rPr>
        <w:t>ОСОБЕННОСТИ</w:t>
      </w:r>
      <w:r>
        <w:t xml:space="preserve"> </w:t>
      </w:r>
      <w:r>
        <w:rPr>
          <w:rFonts w:hint="eastAsia"/>
        </w:rPr>
        <w:t>ФУНКЦИОНИРОВАНИЯ</w:t>
      </w:r>
      <w:r>
        <w:t xml:space="preserve"> </w:t>
      </w:r>
      <w:r>
        <w:rPr>
          <w:rFonts w:hint="eastAsia"/>
        </w:rPr>
        <w:t>ТВОРЧЕСТВА</w:t>
      </w:r>
    </w:p>
    <w:p w14:paraId="7B1CB5A6" w14:textId="77777777" w:rsidR="00F335DD" w:rsidRDefault="00F335DD" w:rsidP="00F335DD"/>
    <w:p w14:paraId="17718D5B" w14:textId="77777777" w:rsidR="00F335DD" w:rsidRDefault="00F335DD" w:rsidP="00F335DD">
      <w:r>
        <w:rPr>
          <w:rFonts w:hint="eastAsia"/>
        </w:rPr>
        <w:t>В</w:t>
      </w:r>
      <w:r>
        <w:t>.</w:t>
      </w:r>
      <w:r>
        <w:rPr>
          <w:rFonts w:hint="eastAsia"/>
        </w:rPr>
        <w:t>П</w:t>
      </w:r>
      <w:r>
        <w:t xml:space="preserve">. </w:t>
      </w:r>
      <w:r>
        <w:rPr>
          <w:rFonts w:hint="eastAsia"/>
        </w:rPr>
        <w:t>АСТАФЬЕВА</w:t>
      </w:r>
      <w:r>
        <w:t xml:space="preserve"> </w:t>
      </w:r>
      <w:r>
        <w:rPr>
          <w:rFonts w:hint="eastAsia"/>
        </w:rPr>
        <w:t>И</w:t>
      </w:r>
      <w:r>
        <w:t xml:space="preserve"> </w:t>
      </w:r>
      <w:r>
        <w:rPr>
          <w:rFonts w:hint="eastAsia"/>
        </w:rPr>
        <w:t>В</w:t>
      </w:r>
      <w:r>
        <w:t>.</w:t>
      </w:r>
      <w:r>
        <w:rPr>
          <w:rFonts w:hint="eastAsia"/>
        </w:rPr>
        <w:t>Г</w:t>
      </w:r>
      <w:r>
        <w:t xml:space="preserve">. </w:t>
      </w:r>
      <w:r>
        <w:rPr>
          <w:rFonts w:hint="eastAsia"/>
        </w:rPr>
        <w:t>РАСПУТИНА</w:t>
      </w:r>
      <w:r>
        <w:t xml:space="preserve"> </w:t>
      </w:r>
      <w:r>
        <w:rPr>
          <w:rFonts w:hint="eastAsia"/>
        </w:rPr>
        <w:t>В</w:t>
      </w:r>
      <w:r>
        <w:t xml:space="preserve"> </w:t>
      </w:r>
      <w:r>
        <w:rPr>
          <w:rFonts w:hint="eastAsia"/>
        </w:rPr>
        <w:t>КИТАЕ</w:t>
      </w:r>
    </w:p>
    <w:p w14:paraId="7A488CD5" w14:textId="77777777" w:rsidR="00F335DD" w:rsidRDefault="00F335DD" w:rsidP="00F335DD"/>
    <w:p w14:paraId="4C4FD119" w14:textId="77777777" w:rsidR="00F335DD" w:rsidRDefault="00F335DD" w:rsidP="00F335DD">
      <w:r>
        <w:t xml:space="preserve">1.1. </w:t>
      </w:r>
      <w:r>
        <w:rPr>
          <w:rFonts w:hint="eastAsia"/>
        </w:rPr>
        <w:t>Русская</w:t>
      </w:r>
      <w:r>
        <w:t xml:space="preserve"> </w:t>
      </w:r>
      <w:r>
        <w:rPr>
          <w:rFonts w:hint="eastAsia"/>
        </w:rPr>
        <w:t>литература</w:t>
      </w:r>
      <w:r>
        <w:t xml:space="preserve"> </w:t>
      </w:r>
      <w:r>
        <w:rPr>
          <w:rFonts w:hint="eastAsia"/>
        </w:rPr>
        <w:t>ХХ</w:t>
      </w:r>
      <w:r>
        <w:t xml:space="preserve"> </w:t>
      </w:r>
      <w:r>
        <w:rPr>
          <w:rFonts w:hint="eastAsia"/>
        </w:rPr>
        <w:t>века</w:t>
      </w:r>
      <w:r>
        <w:t xml:space="preserve"> </w:t>
      </w:r>
      <w:r>
        <w:rPr>
          <w:rFonts w:hint="eastAsia"/>
        </w:rPr>
        <w:t>в</w:t>
      </w:r>
      <w:r>
        <w:t xml:space="preserve"> </w:t>
      </w:r>
      <w:r>
        <w:rPr>
          <w:rFonts w:hint="eastAsia"/>
        </w:rPr>
        <w:t>китайской</w:t>
      </w:r>
      <w:r>
        <w:t xml:space="preserve"> </w:t>
      </w:r>
      <w:r>
        <w:rPr>
          <w:rFonts w:hint="eastAsia"/>
        </w:rPr>
        <w:t>культуре</w:t>
      </w:r>
      <w:r>
        <w:t xml:space="preserve"> </w:t>
      </w:r>
      <w:r>
        <w:rPr>
          <w:rFonts w:hint="eastAsia"/>
        </w:rPr>
        <w:t>«</w:t>
      </w:r>
      <w:r>
        <w:rPr>
          <w:rFonts w:hint="eastAsia"/>
        </w:rPr>
        <w:t>новой</w:t>
      </w:r>
      <w:r>
        <w:t xml:space="preserve"> </w:t>
      </w:r>
      <w:r>
        <w:rPr>
          <w:rFonts w:hint="eastAsia"/>
        </w:rPr>
        <w:t>эпохи</w:t>
      </w:r>
      <w:r>
        <w:rPr>
          <w:rFonts w:hint="eastAsia"/>
        </w:rPr>
        <w:t>»</w:t>
      </w:r>
    </w:p>
    <w:p w14:paraId="2D158087" w14:textId="77777777" w:rsidR="00F335DD" w:rsidRDefault="00F335DD" w:rsidP="00F335DD"/>
    <w:p w14:paraId="2CF089B8" w14:textId="77777777" w:rsidR="00F335DD" w:rsidRDefault="00F335DD" w:rsidP="00F335DD">
      <w:r>
        <w:t xml:space="preserve">1.2. </w:t>
      </w:r>
      <w:r>
        <w:rPr>
          <w:rFonts w:hint="eastAsia"/>
        </w:rPr>
        <w:t>Восприятие</w:t>
      </w:r>
      <w:r>
        <w:t xml:space="preserve"> </w:t>
      </w:r>
      <w:r>
        <w:rPr>
          <w:rFonts w:hint="eastAsia"/>
        </w:rPr>
        <w:t>и</w:t>
      </w:r>
      <w:r>
        <w:t xml:space="preserve"> </w:t>
      </w:r>
      <w:r>
        <w:rPr>
          <w:rFonts w:hint="eastAsia"/>
        </w:rPr>
        <w:t>изучение</w:t>
      </w:r>
      <w:r>
        <w:t xml:space="preserve"> </w:t>
      </w:r>
      <w:r>
        <w:rPr>
          <w:rFonts w:hint="eastAsia"/>
        </w:rPr>
        <w:t>прозы</w:t>
      </w:r>
      <w:r>
        <w:t xml:space="preserve"> </w:t>
      </w:r>
      <w:r>
        <w:rPr>
          <w:rFonts w:hint="eastAsia"/>
        </w:rPr>
        <w:t>В</w:t>
      </w:r>
      <w:r>
        <w:t>.</w:t>
      </w:r>
      <w:r>
        <w:rPr>
          <w:rFonts w:hint="eastAsia"/>
        </w:rPr>
        <w:t>П</w:t>
      </w:r>
      <w:r>
        <w:t xml:space="preserve">. </w:t>
      </w:r>
      <w:r>
        <w:rPr>
          <w:rFonts w:hint="eastAsia"/>
        </w:rPr>
        <w:t>Астафьева</w:t>
      </w:r>
      <w:r>
        <w:t xml:space="preserve"> </w:t>
      </w:r>
      <w:r>
        <w:rPr>
          <w:rFonts w:hint="eastAsia"/>
        </w:rPr>
        <w:t>в</w:t>
      </w:r>
      <w:r>
        <w:t xml:space="preserve"> </w:t>
      </w:r>
      <w:r>
        <w:rPr>
          <w:rFonts w:hint="eastAsia"/>
        </w:rPr>
        <w:t>Китае</w:t>
      </w:r>
    </w:p>
    <w:p w14:paraId="22E0270C" w14:textId="77777777" w:rsidR="00F335DD" w:rsidRDefault="00F335DD" w:rsidP="00F335DD"/>
    <w:p w14:paraId="0C46AA9D" w14:textId="77777777" w:rsidR="00F335DD" w:rsidRDefault="00F335DD" w:rsidP="00F335DD">
      <w:r>
        <w:t xml:space="preserve">1.3. </w:t>
      </w:r>
      <w:r>
        <w:rPr>
          <w:rFonts w:hint="eastAsia"/>
        </w:rPr>
        <w:t>Восприятие</w:t>
      </w:r>
      <w:r>
        <w:t xml:space="preserve"> </w:t>
      </w:r>
      <w:r>
        <w:rPr>
          <w:rFonts w:hint="eastAsia"/>
        </w:rPr>
        <w:t>и</w:t>
      </w:r>
      <w:r>
        <w:t xml:space="preserve"> </w:t>
      </w:r>
      <w:r>
        <w:rPr>
          <w:rFonts w:hint="eastAsia"/>
        </w:rPr>
        <w:t>изучение</w:t>
      </w:r>
      <w:r>
        <w:t xml:space="preserve"> </w:t>
      </w:r>
      <w:r>
        <w:rPr>
          <w:rFonts w:hint="eastAsia"/>
        </w:rPr>
        <w:t>прозы</w:t>
      </w:r>
      <w:r>
        <w:t xml:space="preserve"> </w:t>
      </w:r>
      <w:r>
        <w:rPr>
          <w:rFonts w:hint="eastAsia"/>
        </w:rPr>
        <w:t>В</w:t>
      </w:r>
      <w:r>
        <w:t>.</w:t>
      </w:r>
      <w:r>
        <w:rPr>
          <w:rFonts w:hint="eastAsia"/>
        </w:rPr>
        <w:t>Г</w:t>
      </w:r>
      <w:r>
        <w:t xml:space="preserve">. </w:t>
      </w:r>
      <w:r>
        <w:rPr>
          <w:rFonts w:hint="eastAsia"/>
        </w:rPr>
        <w:t>Распутина</w:t>
      </w:r>
      <w:r>
        <w:t xml:space="preserve"> </w:t>
      </w:r>
      <w:r>
        <w:rPr>
          <w:rFonts w:hint="eastAsia"/>
        </w:rPr>
        <w:t>в</w:t>
      </w:r>
      <w:r>
        <w:t xml:space="preserve"> </w:t>
      </w:r>
      <w:r>
        <w:rPr>
          <w:rFonts w:hint="eastAsia"/>
        </w:rPr>
        <w:t>Китае</w:t>
      </w:r>
      <w:r>
        <w:t xml:space="preserve"> 34 </w:t>
      </w:r>
      <w:r>
        <w:rPr>
          <w:rFonts w:hint="eastAsia"/>
        </w:rPr>
        <w:t>ГЛАВА</w:t>
      </w:r>
      <w:r>
        <w:t xml:space="preserve"> 2. </w:t>
      </w:r>
      <w:r>
        <w:rPr>
          <w:rFonts w:hint="eastAsia"/>
        </w:rPr>
        <w:t>ЛИТЕРАТУРНО</w:t>
      </w:r>
      <w:r>
        <w:t>-</w:t>
      </w:r>
      <w:r>
        <w:rPr>
          <w:rFonts w:hint="eastAsia"/>
        </w:rPr>
        <w:t>ХУДОЖЕСТВЕННАЯ</w:t>
      </w:r>
      <w:r>
        <w:t xml:space="preserve"> </w:t>
      </w:r>
      <w:r>
        <w:rPr>
          <w:rFonts w:hint="eastAsia"/>
        </w:rPr>
        <w:t>РЕЦЕПЦИЯ</w:t>
      </w:r>
      <w:r>
        <w:t xml:space="preserve"> </w:t>
      </w:r>
      <w:r>
        <w:rPr>
          <w:rFonts w:hint="eastAsia"/>
        </w:rPr>
        <w:t>ТВОРЧЕСТВА</w:t>
      </w:r>
      <w:r>
        <w:t xml:space="preserve"> </w:t>
      </w:r>
      <w:r>
        <w:rPr>
          <w:rFonts w:hint="eastAsia"/>
        </w:rPr>
        <w:t>В</w:t>
      </w:r>
      <w:r>
        <w:t>.</w:t>
      </w:r>
      <w:r>
        <w:rPr>
          <w:rFonts w:hint="eastAsia"/>
        </w:rPr>
        <w:t>П</w:t>
      </w:r>
      <w:r>
        <w:t xml:space="preserve">. </w:t>
      </w:r>
      <w:r>
        <w:rPr>
          <w:rFonts w:hint="eastAsia"/>
        </w:rPr>
        <w:t>АСТАФЬЕВА</w:t>
      </w:r>
      <w:r>
        <w:t xml:space="preserve"> </w:t>
      </w:r>
      <w:r>
        <w:rPr>
          <w:rFonts w:hint="eastAsia"/>
        </w:rPr>
        <w:t>В</w:t>
      </w:r>
      <w:r>
        <w:t xml:space="preserve"> </w:t>
      </w:r>
      <w:r>
        <w:rPr>
          <w:rFonts w:hint="eastAsia"/>
        </w:rPr>
        <w:t>КИТАЕ</w:t>
      </w:r>
      <w:r>
        <w:t xml:space="preserve">. </w:t>
      </w:r>
      <w:r>
        <w:rPr>
          <w:rFonts w:hint="eastAsia"/>
        </w:rPr>
        <w:t>ЧЖАН</w:t>
      </w:r>
      <w:r>
        <w:t xml:space="preserve"> </w:t>
      </w:r>
      <w:r>
        <w:rPr>
          <w:rFonts w:hint="eastAsia"/>
        </w:rPr>
        <w:t>ВЭЙ</w:t>
      </w:r>
    </w:p>
    <w:p w14:paraId="0E0C05CE" w14:textId="77777777" w:rsidR="00F335DD" w:rsidRDefault="00F335DD" w:rsidP="00F335DD"/>
    <w:p w14:paraId="7E476F39" w14:textId="77777777" w:rsidR="00F335DD" w:rsidRDefault="00F335DD" w:rsidP="00F335DD">
      <w:r>
        <w:t xml:space="preserve">2.1. </w:t>
      </w:r>
      <w:r>
        <w:rPr>
          <w:rFonts w:hint="eastAsia"/>
        </w:rPr>
        <w:t>Экологическая</w:t>
      </w:r>
      <w:r>
        <w:t xml:space="preserve"> </w:t>
      </w:r>
      <w:r>
        <w:rPr>
          <w:rFonts w:hint="eastAsia"/>
        </w:rPr>
        <w:t>проблематика</w:t>
      </w:r>
      <w:r>
        <w:t xml:space="preserve"> </w:t>
      </w:r>
      <w:r>
        <w:rPr>
          <w:rFonts w:hint="eastAsia"/>
        </w:rPr>
        <w:t>в</w:t>
      </w:r>
      <w:r>
        <w:t xml:space="preserve"> </w:t>
      </w:r>
      <w:r>
        <w:rPr>
          <w:rFonts w:hint="eastAsia"/>
        </w:rPr>
        <w:t>русской</w:t>
      </w:r>
      <w:r>
        <w:t xml:space="preserve"> </w:t>
      </w:r>
      <w:r>
        <w:rPr>
          <w:rFonts w:hint="eastAsia"/>
        </w:rPr>
        <w:t>и</w:t>
      </w:r>
      <w:r>
        <w:t xml:space="preserve"> </w:t>
      </w:r>
      <w:r>
        <w:rPr>
          <w:rFonts w:hint="eastAsia"/>
        </w:rPr>
        <w:t>китайской</w:t>
      </w:r>
      <w:r>
        <w:t xml:space="preserve"> </w:t>
      </w:r>
      <w:r>
        <w:rPr>
          <w:rFonts w:hint="eastAsia"/>
        </w:rPr>
        <w:t>культуре</w:t>
      </w:r>
    </w:p>
    <w:p w14:paraId="1582D12D" w14:textId="77777777" w:rsidR="00F335DD" w:rsidRDefault="00F335DD" w:rsidP="00F335DD"/>
    <w:p w14:paraId="569F5B60" w14:textId="77777777" w:rsidR="00F335DD" w:rsidRDefault="00F335DD" w:rsidP="00F335DD">
      <w:r>
        <w:t xml:space="preserve">2.2. </w:t>
      </w:r>
      <w:r>
        <w:rPr>
          <w:rFonts w:hint="eastAsia"/>
        </w:rPr>
        <w:t>Природа</w:t>
      </w:r>
      <w:r>
        <w:t xml:space="preserve"> </w:t>
      </w:r>
      <w:r>
        <w:rPr>
          <w:rFonts w:hint="eastAsia"/>
        </w:rPr>
        <w:t>как</w:t>
      </w:r>
      <w:r>
        <w:t xml:space="preserve"> </w:t>
      </w:r>
      <w:r>
        <w:rPr>
          <w:rFonts w:hint="eastAsia"/>
        </w:rPr>
        <w:t>храм</w:t>
      </w:r>
    </w:p>
    <w:p w14:paraId="3A815C46" w14:textId="77777777" w:rsidR="00F335DD" w:rsidRDefault="00F335DD" w:rsidP="00F335DD"/>
    <w:p w14:paraId="0FBDC093" w14:textId="77777777" w:rsidR="00F335DD" w:rsidRDefault="00F335DD" w:rsidP="00F335DD">
      <w:r>
        <w:t xml:space="preserve">2.3. </w:t>
      </w:r>
      <w:r>
        <w:rPr>
          <w:rFonts w:hint="eastAsia"/>
        </w:rPr>
        <w:t>Этическое</w:t>
      </w:r>
      <w:r>
        <w:t xml:space="preserve"> </w:t>
      </w:r>
      <w:r>
        <w:rPr>
          <w:rFonts w:hint="eastAsia"/>
        </w:rPr>
        <w:t>пространство</w:t>
      </w:r>
      <w:r>
        <w:t xml:space="preserve"> </w:t>
      </w:r>
      <w:r>
        <w:rPr>
          <w:rFonts w:hint="eastAsia"/>
        </w:rPr>
        <w:t>мифа</w:t>
      </w:r>
    </w:p>
    <w:p w14:paraId="7D918464" w14:textId="77777777" w:rsidR="00F335DD" w:rsidRDefault="00F335DD" w:rsidP="00F335DD"/>
    <w:p w14:paraId="5290EAFC" w14:textId="77777777" w:rsidR="00F335DD" w:rsidRDefault="00F335DD" w:rsidP="00F335DD">
      <w:r>
        <w:t xml:space="preserve">2.4. </w:t>
      </w:r>
      <w:r>
        <w:rPr>
          <w:rFonts w:hint="eastAsia"/>
        </w:rPr>
        <w:t>Экология</w:t>
      </w:r>
      <w:r>
        <w:t xml:space="preserve"> </w:t>
      </w:r>
      <w:r>
        <w:rPr>
          <w:rFonts w:hint="eastAsia"/>
        </w:rPr>
        <w:t>души</w:t>
      </w:r>
      <w:r>
        <w:t xml:space="preserve"> 78 </w:t>
      </w:r>
      <w:r>
        <w:rPr>
          <w:rFonts w:hint="eastAsia"/>
        </w:rPr>
        <w:t>ГЛАВА</w:t>
      </w:r>
      <w:r>
        <w:t xml:space="preserve"> 3. </w:t>
      </w:r>
      <w:r>
        <w:rPr>
          <w:rFonts w:hint="eastAsia"/>
        </w:rPr>
        <w:t>ЛИТЕРАТУРНО</w:t>
      </w:r>
      <w:r>
        <w:t>-</w:t>
      </w:r>
      <w:r>
        <w:rPr>
          <w:rFonts w:hint="eastAsia"/>
        </w:rPr>
        <w:t>ХУДОЖЕСТВЕННАЯ</w:t>
      </w:r>
      <w:r>
        <w:t xml:space="preserve"> </w:t>
      </w:r>
      <w:r>
        <w:rPr>
          <w:rFonts w:hint="eastAsia"/>
        </w:rPr>
        <w:t>РЕЦЕПЦИЯ</w:t>
      </w:r>
      <w:r>
        <w:t xml:space="preserve"> </w:t>
      </w:r>
      <w:r>
        <w:rPr>
          <w:rFonts w:hint="eastAsia"/>
        </w:rPr>
        <w:t>ТВОРЧЕСТВА</w:t>
      </w:r>
      <w:r>
        <w:t xml:space="preserve"> </w:t>
      </w:r>
      <w:r>
        <w:rPr>
          <w:rFonts w:hint="eastAsia"/>
        </w:rPr>
        <w:t>В</w:t>
      </w:r>
      <w:r>
        <w:t>.</w:t>
      </w:r>
      <w:r>
        <w:rPr>
          <w:rFonts w:hint="eastAsia"/>
        </w:rPr>
        <w:t>Г</w:t>
      </w:r>
      <w:r>
        <w:t xml:space="preserve">. </w:t>
      </w:r>
      <w:r>
        <w:rPr>
          <w:rFonts w:hint="eastAsia"/>
        </w:rPr>
        <w:t>РАСПУТИНА</w:t>
      </w:r>
      <w:r>
        <w:t xml:space="preserve"> </w:t>
      </w:r>
      <w:r>
        <w:rPr>
          <w:rFonts w:hint="eastAsia"/>
        </w:rPr>
        <w:t>В</w:t>
      </w:r>
      <w:r>
        <w:t xml:space="preserve"> </w:t>
      </w:r>
      <w:r>
        <w:rPr>
          <w:rFonts w:hint="eastAsia"/>
        </w:rPr>
        <w:t>КИТАЕ</w:t>
      </w:r>
      <w:r>
        <w:t xml:space="preserve">. </w:t>
      </w:r>
      <w:r>
        <w:rPr>
          <w:rFonts w:hint="eastAsia"/>
        </w:rPr>
        <w:t>ЦЗЯ</w:t>
      </w:r>
      <w:r>
        <w:t xml:space="preserve"> </w:t>
      </w:r>
      <w:r>
        <w:rPr>
          <w:rFonts w:hint="eastAsia"/>
        </w:rPr>
        <w:t>ПИНВА</w:t>
      </w:r>
      <w:r>
        <w:t xml:space="preserve"> </w:t>
      </w:r>
      <w:r>
        <w:rPr>
          <w:rFonts w:hint="eastAsia"/>
        </w:rPr>
        <w:t>И</w:t>
      </w:r>
      <w:r>
        <w:t xml:space="preserve"> </w:t>
      </w:r>
      <w:r>
        <w:rPr>
          <w:rFonts w:hint="eastAsia"/>
        </w:rPr>
        <w:t>ЛУ</w:t>
      </w:r>
      <w:r>
        <w:t xml:space="preserve"> </w:t>
      </w:r>
      <w:r>
        <w:rPr>
          <w:rFonts w:hint="eastAsia"/>
        </w:rPr>
        <w:t>ЯО</w:t>
      </w:r>
    </w:p>
    <w:p w14:paraId="1C93ACBA" w14:textId="77777777" w:rsidR="00F335DD" w:rsidRDefault="00F335DD" w:rsidP="00F335DD"/>
    <w:p w14:paraId="6856139D" w14:textId="77777777" w:rsidR="00F335DD" w:rsidRDefault="00F335DD" w:rsidP="00F335DD">
      <w:r>
        <w:t xml:space="preserve">3.1. </w:t>
      </w:r>
      <w:r>
        <w:rPr>
          <w:rFonts w:hint="eastAsia"/>
        </w:rPr>
        <w:t>Память</w:t>
      </w:r>
      <w:r>
        <w:t xml:space="preserve"> </w:t>
      </w:r>
      <w:r>
        <w:rPr>
          <w:rFonts w:hint="eastAsia"/>
        </w:rPr>
        <w:t>и</w:t>
      </w:r>
      <w:r>
        <w:t xml:space="preserve"> </w:t>
      </w:r>
      <w:r>
        <w:rPr>
          <w:rFonts w:hint="eastAsia"/>
        </w:rPr>
        <w:t>беспамятство</w:t>
      </w:r>
    </w:p>
    <w:p w14:paraId="493B6924" w14:textId="77777777" w:rsidR="00F335DD" w:rsidRDefault="00F335DD" w:rsidP="00F335DD"/>
    <w:p w14:paraId="073D74A1" w14:textId="77777777" w:rsidR="00F335DD" w:rsidRDefault="00F335DD" w:rsidP="00F335DD">
      <w:r>
        <w:lastRenderedPageBreak/>
        <w:t xml:space="preserve">3.2. </w:t>
      </w:r>
      <w:r>
        <w:rPr>
          <w:rFonts w:hint="eastAsia"/>
        </w:rPr>
        <w:t>Мотив</w:t>
      </w:r>
      <w:r>
        <w:t xml:space="preserve"> </w:t>
      </w:r>
      <w:r>
        <w:rPr>
          <w:rFonts w:hint="eastAsia"/>
        </w:rPr>
        <w:t>юродства</w:t>
      </w:r>
    </w:p>
    <w:p w14:paraId="5BB00334" w14:textId="77777777" w:rsidR="00F335DD" w:rsidRDefault="00F335DD" w:rsidP="00F335DD"/>
    <w:p w14:paraId="2BB84177" w14:textId="0A77BD02" w:rsidR="00F335DD" w:rsidRPr="00F335DD" w:rsidRDefault="00F335DD" w:rsidP="00F335DD">
      <w:r>
        <w:t xml:space="preserve">3.3. </w:t>
      </w:r>
      <w:r>
        <w:rPr>
          <w:rFonts w:hint="eastAsia"/>
        </w:rPr>
        <w:t>Образ</w:t>
      </w:r>
      <w:r>
        <w:t xml:space="preserve"> </w:t>
      </w:r>
      <w:r>
        <w:rPr>
          <w:rFonts w:hint="eastAsia"/>
        </w:rPr>
        <w:t>женщины</w:t>
      </w:r>
      <w:r>
        <w:t xml:space="preserve"> 123 </w:t>
      </w:r>
      <w:r>
        <w:rPr>
          <w:rFonts w:hint="eastAsia"/>
        </w:rPr>
        <w:t>ЗАКЛЮЧЕНИЕ</w:t>
      </w:r>
      <w:r>
        <w:t xml:space="preserve"> 138 </w:t>
      </w:r>
      <w:r>
        <w:rPr>
          <w:rFonts w:hint="eastAsia"/>
        </w:rPr>
        <w:t>СПИСОК</w:t>
      </w:r>
      <w:r>
        <w:t xml:space="preserve"> </w:t>
      </w:r>
      <w:r>
        <w:rPr>
          <w:rFonts w:hint="eastAsia"/>
        </w:rPr>
        <w:t>ИСПОЛЬЗОВАННОЙ</w:t>
      </w:r>
      <w:r>
        <w:t xml:space="preserve"> </w:t>
      </w:r>
      <w:r>
        <w:rPr>
          <w:rFonts w:hint="eastAsia"/>
        </w:rPr>
        <w:t>ЛИТЕРАТУРЫ</w:t>
      </w:r>
    </w:p>
    <w:sectPr w:rsidR="00F335DD" w:rsidRPr="00F335DD" w:rsidSect="000E12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456C" w14:textId="77777777" w:rsidR="000E1265" w:rsidRDefault="000E1265">
      <w:pPr>
        <w:spacing w:after="0" w:line="240" w:lineRule="auto"/>
      </w:pPr>
      <w:r>
        <w:separator/>
      </w:r>
    </w:p>
  </w:endnote>
  <w:endnote w:type="continuationSeparator" w:id="0">
    <w:p w14:paraId="2F8FC9C0" w14:textId="77777777" w:rsidR="000E1265" w:rsidRDefault="000E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0474" w14:textId="77777777" w:rsidR="000E1265" w:rsidRDefault="000E1265"/>
    <w:p w14:paraId="2A0EA9D6" w14:textId="77777777" w:rsidR="000E1265" w:rsidRDefault="000E1265"/>
    <w:p w14:paraId="0F964C77" w14:textId="77777777" w:rsidR="000E1265" w:rsidRDefault="000E1265"/>
    <w:p w14:paraId="14001CEB" w14:textId="77777777" w:rsidR="000E1265" w:rsidRDefault="000E1265"/>
    <w:p w14:paraId="636212E0" w14:textId="77777777" w:rsidR="000E1265" w:rsidRDefault="000E1265"/>
    <w:p w14:paraId="447AFB5C" w14:textId="77777777" w:rsidR="000E1265" w:rsidRDefault="000E1265"/>
    <w:p w14:paraId="3D09C60C" w14:textId="77777777" w:rsidR="000E1265" w:rsidRDefault="000E12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660EE2" wp14:editId="6A55D8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4E199" w14:textId="77777777" w:rsidR="000E1265" w:rsidRDefault="000E1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60E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F4E199" w14:textId="77777777" w:rsidR="000E1265" w:rsidRDefault="000E12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FF9B18" w14:textId="77777777" w:rsidR="000E1265" w:rsidRDefault="000E1265"/>
    <w:p w14:paraId="7AEDAE4C" w14:textId="77777777" w:rsidR="000E1265" w:rsidRDefault="000E1265"/>
    <w:p w14:paraId="0B449DDD" w14:textId="77777777" w:rsidR="000E1265" w:rsidRDefault="000E12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6E1556" wp14:editId="6C3590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3B6E" w14:textId="77777777" w:rsidR="000E1265" w:rsidRDefault="000E1265"/>
                          <w:p w14:paraId="257ABE35" w14:textId="77777777" w:rsidR="000E1265" w:rsidRDefault="000E12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E15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3E3B6E" w14:textId="77777777" w:rsidR="000E1265" w:rsidRDefault="000E1265"/>
                    <w:p w14:paraId="257ABE35" w14:textId="77777777" w:rsidR="000E1265" w:rsidRDefault="000E12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68CB53" w14:textId="77777777" w:rsidR="000E1265" w:rsidRDefault="000E1265"/>
    <w:p w14:paraId="694D1727" w14:textId="77777777" w:rsidR="000E1265" w:rsidRDefault="000E1265">
      <w:pPr>
        <w:rPr>
          <w:sz w:val="2"/>
          <w:szCs w:val="2"/>
        </w:rPr>
      </w:pPr>
    </w:p>
    <w:p w14:paraId="4D7E1181" w14:textId="77777777" w:rsidR="000E1265" w:rsidRDefault="000E1265"/>
    <w:p w14:paraId="78724FA3" w14:textId="77777777" w:rsidR="000E1265" w:rsidRDefault="000E1265">
      <w:pPr>
        <w:spacing w:after="0" w:line="240" w:lineRule="auto"/>
      </w:pPr>
    </w:p>
  </w:footnote>
  <w:footnote w:type="continuationSeparator" w:id="0">
    <w:p w14:paraId="0C9B1B46" w14:textId="77777777" w:rsidR="000E1265" w:rsidRDefault="000E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6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36613</TotalTime>
  <Pages>2</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4986</cp:revision>
  <cp:lastPrinted>2009-02-06T05:36:00Z</cp:lastPrinted>
  <dcterms:created xsi:type="dcterms:W3CDTF">2024-01-07T13:43:00Z</dcterms:created>
  <dcterms:modified xsi:type="dcterms:W3CDTF">2024-03-06T18:03:00Z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