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F378" w14:textId="77777777" w:rsidR="00F64717" w:rsidRDefault="00F64717" w:rsidP="00F64717">
      <w:r>
        <w:rPr>
          <w:rFonts w:hint="eastAsia"/>
        </w:rPr>
        <w:t>ЗАКЛЮЧЕНИЕ</w:t>
      </w:r>
    </w:p>
    <w:p w14:paraId="770C1D2E" w14:textId="77777777" w:rsidR="00F64717" w:rsidRDefault="00F64717" w:rsidP="00F64717">
      <w:r>
        <w:rPr>
          <w:rFonts w:hint="eastAsia"/>
        </w:rPr>
        <w:t>Проведенное</w:t>
      </w:r>
      <w:r>
        <w:t></w:t>
      </w:r>
      <w:r>
        <w:rPr>
          <w:rFonts w:hint="eastAsia"/>
        </w:rPr>
        <w:t>исследование</w:t>
      </w:r>
      <w:r>
        <w:t></w:t>
      </w:r>
      <w:r>
        <w:rPr>
          <w:rFonts w:hint="eastAsia"/>
        </w:rPr>
        <w:t>позволило</w:t>
      </w:r>
      <w:r>
        <w:t></w:t>
      </w:r>
      <w:r>
        <w:rPr>
          <w:rFonts w:hint="eastAsia"/>
        </w:rPr>
        <w:t>сформулировать</w:t>
      </w:r>
      <w:r>
        <w:t></w:t>
      </w:r>
      <w:r>
        <w:rPr>
          <w:rFonts w:hint="eastAsia"/>
        </w:rPr>
        <w:t>теоретические</w:t>
      </w:r>
      <w:r>
        <w:t></w:t>
      </w:r>
      <w:r>
        <w:rPr>
          <w:rFonts w:hint="eastAsia"/>
        </w:rPr>
        <w:t>выводы</w:t>
      </w:r>
      <w:r>
        <w:t></w:t>
      </w:r>
      <w:r>
        <w:t></w:t>
      </w:r>
      <w:r>
        <w:rPr>
          <w:rFonts w:hint="eastAsia"/>
        </w:rPr>
        <w:t>предложения</w:t>
      </w:r>
      <w:r>
        <w:t></w:t>
      </w:r>
      <w:r>
        <w:rPr>
          <w:rFonts w:hint="eastAsia"/>
        </w:rPr>
        <w:t>и</w:t>
      </w:r>
      <w:r>
        <w:t></w:t>
      </w:r>
      <w:r>
        <w:rPr>
          <w:rFonts w:hint="eastAsia"/>
        </w:rPr>
        <w:t>практические</w:t>
      </w:r>
      <w:r>
        <w:t></w:t>
      </w:r>
      <w:r>
        <w:rPr>
          <w:rFonts w:hint="eastAsia"/>
        </w:rPr>
        <w:t>рекомендации</w:t>
      </w:r>
      <w:r>
        <w:t></w:t>
      </w:r>
      <w:r>
        <w:rPr>
          <w:rFonts w:hint="eastAsia"/>
        </w:rPr>
        <w:t>по</w:t>
      </w:r>
      <w:r>
        <w:t></w:t>
      </w:r>
      <w:r>
        <w:rPr>
          <w:rFonts w:hint="eastAsia"/>
        </w:rPr>
        <w:t>совершенствованию</w:t>
      </w:r>
      <w:r>
        <w:t></w:t>
      </w:r>
      <w:r>
        <w:rPr>
          <w:rFonts w:hint="eastAsia"/>
        </w:rPr>
        <w:t>и</w:t>
      </w:r>
      <w:r>
        <w:t></w:t>
      </w:r>
      <w:r>
        <w:rPr>
          <w:rFonts w:hint="eastAsia"/>
        </w:rPr>
        <w:t>применению</w:t>
      </w:r>
      <w:r>
        <w:t></w:t>
      </w:r>
      <w:r>
        <w:rPr>
          <w:rFonts w:hint="eastAsia"/>
        </w:rPr>
        <w:t>уголовного</w:t>
      </w:r>
      <w:r>
        <w:t></w:t>
      </w:r>
      <w:r>
        <w:rPr>
          <w:rFonts w:hint="eastAsia"/>
        </w:rPr>
        <w:t>законодательства</w:t>
      </w:r>
      <w:r>
        <w:t></w:t>
      </w:r>
      <w:r>
        <w:t></w:t>
      </w:r>
      <w:r>
        <w:rPr>
          <w:rFonts w:hint="eastAsia"/>
        </w:rPr>
        <w:t>регламентирующего</w:t>
      </w:r>
      <w:r>
        <w:t></w:t>
      </w:r>
      <w:r>
        <w:rPr>
          <w:rFonts w:hint="eastAsia"/>
        </w:rPr>
        <w:t>уголовную</w:t>
      </w:r>
      <w:r>
        <w:t></w:t>
      </w:r>
      <w:r>
        <w:rPr>
          <w:rFonts w:hint="eastAsia"/>
        </w:rPr>
        <w:t>ответственность</w:t>
      </w:r>
      <w:r>
        <w:t></w:t>
      </w:r>
      <w:r>
        <w:rPr>
          <w:rFonts w:hint="eastAsia"/>
        </w:rPr>
        <w:t>за</w:t>
      </w:r>
      <w:r>
        <w:t></w:t>
      </w:r>
      <w:r>
        <w:rPr>
          <w:rFonts w:hint="eastAsia"/>
        </w:rPr>
        <w:t>злоупотребление</w:t>
      </w:r>
      <w:r>
        <w:t></w:t>
      </w:r>
      <w:r>
        <w:rPr>
          <w:rFonts w:hint="eastAsia"/>
        </w:rPr>
        <w:t>и</w:t>
      </w:r>
      <w:r>
        <w:t></w:t>
      </w:r>
      <w:r>
        <w:rPr>
          <w:rFonts w:hint="eastAsia"/>
        </w:rPr>
        <w:t>превышение</w:t>
      </w:r>
      <w:r>
        <w:t></w:t>
      </w:r>
      <w:r>
        <w:rPr>
          <w:rFonts w:hint="eastAsia"/>
        </w:rPr>
        <w:t>должностных</w:t>
      </w:r>
      <w:r>
        <w:t></w:t>
      </w:r>
      <w:r>
        <w:rPr>
          <w:rFonts w:hint="eastAsia"/>
        </w:rPr>
        <w:t>полномочий</w:t>
      </w:r>
      <w:r>
        <w:t></w:t>
      </w:r>
    </w:p>
    <w:p w14:paraId="26C85EB4" w14:textId="77777777" w:rsidR="00F64717" w:rsidRDefault="00F64717" w:rsidP="00F64717">
      <w:r>
        <w:rPr>
          <w:rFonts w:hint="eastAsia"/>
        </w:rPr>
        <w:t>Впервые</w:t>
      </w:r>
      <w:r>
        <w:t></w:t>
      </w:r>
      <w:r>
        <w:rPr>
          <w:rFonts w:hint="eastAsia"/>
        </w:rPr>
        <w:t>специальная</w:t>
      </w:r>
      <w:r>
        <w:t></w:t>
      </w:r>
      <w:r>
        <w:rPr>
          <w:rFonts w:hint="eastAsia"/>
        </w:rPr>
        <w:t>норма</w:t>
      </w:r>
      <w:r>
        <w:t></w:t>
      </w:r>
      <w:r>
        <w:t></w:t>
      </w:r>
      <w:r>
        <w:rPr>
          <w:rFonts w:hint="eastAsia"/>
        </w:rPr>
        <w:t>устанавливающая</w:t>
      </w:r>
      <w:r>
        <w:t></w:t>
      </w:r>
      <w:r>
        <w:rPr>
          <w:rFonts w:hint="eastAsia"/>
        </w:rPr>
        <w:t>ответственность</w:t>
      </w:r>
      <w:r>
        <w:t></w:t>
      </w:r>
      <w:r>
        <w:rPr>
          <w:rFonts w:hint="eastAsia"/>
        </w:rPr>
        <w:t>за</w:t>
      </w:r>
      <w:r>
        <w:t></w:t>
      </w:r>
      <w:r>
        <w:rPr>
          <w:rFonts w:hint="eastAsia"/>
        </w:rPr>
        <w:t>превышение</w:t>
      </w:r>
      <w:r>
        <w:t></w:t>
      </w:r>
      <w:r>
        <w:rPr>
          <w:rFonts w:hint="eastAsia"/>
        </w:rPr>
        <w:t>должностных</w:t>
      </w:r>
      <w:r>
        <w:t></w:t>
      </w:r>
      <w:r>
        <w:rPr>
          <w:rFonts w:hint="eastAsia"/>
        </w:rPr>
        <w:t>полномочий</w:t>
      </w:r>
      <w:r>
        <w:t></w:t>
      </w:r>
      <w:r>
        <w:t></w:t>
      </w:r>
      <w:r>
        <w:rPr>
          <w:rFonts w:hint="eastAsia"/>
        </w:rPr>
        <w:t>была</w:t>
      </w:r>
      <w:r>
        <w:t></w:t>
      </w:r>
      <w:r>
        <w:rPr>
          <w:rFonts w:hint="eastAsia"/>
        </w:rPr>
        <w:t>сформулирована</w:t>
      </w:r>
      <w:r>
        <w:t></w:t>
      </w:r>
      <w:r>
        <w:rPr>
          <w:rFonts w:hint="eastAsia"/>
        </w:rPr>
        <w:t>в</w:t>
      </w:r>
      <w:r>
        <w:t></w:t>
      </w:r>
      <w:r>
        <w:rPr>
          <w:rFonts w:hint="eastAsia"/>
        </w:rPr>
        <w:t>Соборном</w:t>
      </w:r>
      <w:r>
        <w:t></w:t>
      </w:r>
      <w:r>
        <w:rPr>
          <w:rFonts w:hint="eastAsia"/>
        </w:rPr>
        <w:t>уложении</w:t>
      </w:r>
      <w:r>
        <w:t></w:t>
      </w:r>
      <w:r>
        <w:t></w:t>
      </w:r>
      <w:r>
        <w:t></w:t>
      </w:r>
      <w:r>
        <w:t></w:t>
      </w:r>
      <w:r>
        <w:t></w:t>
      </w:r>
      <w:r>
        <w:t></w:t>
      </w:r>
      <w:r>
        <w:rPr>
          <w:rFonts w:hint="eastAsia"/>
        </w:rPr>
        <w:t>г</w:t>
      </w:r>
      <w:r>
        <w:t></w:t>
      </w:r>
      <w:r>
        <w:t></w:t>
      </w:r>
      <w:r>
        <w:rPr>
          <w:rFonts w:hint="eastAsia"/>
        </w:rPr>
        <w:t>Ответственность</w:t>
      </w:r>
      <w:r>
        <w:t></w:t>
      </w:r>
      <w:r>
        <w:rPr>
          <w:rFonts w:hint="eastAsia"/>
        </w:rPr>
        <w:t>же</w:t>
      </w:r>
      <w:r>
        <w:t></w:t>
      </w:r>
      <w:r>
        <w:rPr>
          <w:rFonts w:hint="eastAsia"/>
        </w:rPr>
        <w:t>за</w:t>
      </w:r>
      <w:r>
        <w:t></w:t>
      </w:r>
      <w:r>
        <w:rPr>
          <w:rFonts w:hint="eastAsia"/>
        </w:rPr>
        <w:t>злоупотребление</w:t>
      </w:r>
      <w:r>
        <w:t></w:t>
      </w:r>
      <w:r>
        <w:rPr>
          <w:rFonts w:hint="eastAsia"/>
        </w:rPr>
        <w:t>должностными</w:t>
      </w:r>
      <w:r>
        <w:t></w:t>
      </w:r>
      <w:r>
        <w:rPr>
          <w:rFonts w:hint="eastAsia"/>
        </w:rPr>
        <w:t>полномочиями</w:t>
      </w:r>
      <w:r>
        <w:t></w:t>
      </w:r>
      <w:r>
        <w:rPr>
          <w:rFonts w:hint="eastAsia"/>
        </w:rPr>
        <w:t>вообще</w:t>
      </w:r>
      <w:r>
        <w:t></w:t>
      </w:r>
      <w:r>
        <w:rPr>
          <w:rFonts w:hint="eastAsia"/>
        </w:rPr>
        <w:t>в</w:t>
      </w:r>
      <w:r>
        <w:t></w:t>
      </w:r>
      <w:r>
        <w:rPr>
          <w:rFonts w:hint="eastAsia"/>
        </w:rPr>
        <w:t>дореволюционном</w:t>
      </w:r>
      <w:r>
        <w:t></w:t>
      </w:r>
      <w:r>
        <w:rPr>
          <w:rFonts w:hint="eastAsia"/>
        </w:rPr>
        <w:t>законодательстве</w:t>
      </w:r>
      <w:r>
        <w:t></w:t>
      </w:r>
      <w:r>
        <w:rPr>
          <w:rFonts w:hint="eastAsia"/>
        </w:rPr>
        <w:t>установлена</w:t>
      </w:r>
      <w:r>
        <w:t></w:t>
      </w:r>
      <w:r>
        <w:rPr>
          <w:rFonts w:hint="eastAsia"/>
        </w:rPr>
        <w:t>не</w:t>
      </w:r>
      <w:r>
        <w:t></w:t>
      </w:r>
      <w:r>
        <w:rPr>
          <w:rFonts w:hint="eastAsia"/>
        </w:rPr>
        <w:t>была</w:t>
      </w:r>
      <w:r>
        <w:t></w:t>
      </w:r>
      <w:r>
        <w:t></w:t>
      </w:r>
      <w:r>
        <w:rPr>
          <w:rFonts w:hint="eastAsia"/>
        </w:rPr>
        <w:t>В</w:t>
      </w:r>
      <w:r>
        <w:t></w:t>
      </w:r>
      <w:r>
        <w:rPr>
          <w:rFonts w:hint="eastAsia"/>
        </w:rPr>
        <w:t>качестве</w:t>
      </w:r>
      <w:r>
        <w:t></w:t>
      </w:r>
      <w:r>
        <w:rPr>
          <w:rFonts w:hint="eastAsia"/>
        </w:rPr>
        <w:t>самостоятельного</w:t>
      </w:r>
      <w:r>
        <w:t></w:t>
      </w:r>
      <w:r>
        <w:rPr>
          <w:rFonts w:hint="eastAsia"/>
        </w:rPr>
        <w:t>состава</w:t>
      </w:r>
      <w:r>
        <w:t></w:t>
      </w:r>
      <w:r>
        <w:rPr>
          <w:rFonts w:hint="eastAsia"/>
        </w:rPr>
        <w:t>преступления</w:t>
      </w:r>
      <w:r>
        <w:t></w:t>
      </w:r>
      <w:r>
        <w:rPr>
          <w:rFonts w:hint="eastAsia"/>
        </w:rPr>
        <w:t>злоупотребление</w:t>
      </w:r>
      <w:r>
        <w:t></w:t>
      </w:r>
      <w:r>
        <w:rPr>
          <w:rFonts w:hint="eastAsia"/>
        </w:rPr>
        <w:t>должностными</w:t>
      </w:r>
      <w:r>
        <w:t></w:t>
      </w:r>
      <w:r>
        <w:rPr>
          <w:rFonts w:hint="eastAsia"/>
        </w:rPr>
        <w:t>полномочиями</w:t>
      </w:r>
      <w:r>
        <w:t></w:t>
      </w:r>
      <w:r>
        <w:rPr>
          <w:rFonts w:hint="eastAsia"/>
        </w:rPr>
        <w:t>было</w:t>
      </w:r>
      <w:r>
        <w:t></w:t>
      </w:r>
      <w:r>
        <w:rPr>
          <w:rFonts w:hint="eastAsia"/>
        </w:rPr>
        <w:t>установлено</w:t>
      </w:r>
      <w:r>
        <w:t></w:t>
      </w:r>
      <w:r>
        <w:rPr>
          <w:rFonts w:hint="eastAsia"/>
        </w:rPr>
        <w:t>в</w:t>
      </w:r>
      <w:r>
        <w:t></w:t>
      </w:r>
      <w:r>
        <w:rPr>
          <w:rFonts w:hint="eastAsia"/>
        </w:rPr>
        <w:t>ст</w:t>
      </w:r>
      <w:r>
        <w:t></w:t>
      </w:r>
      <w:r>
        <w:t></w:t>
      </w:r>
      <w:r>
        <w:t></w:t>
      </w:r>
      <w:r>
        <w:t></w:t>
      </w:r>
      <w:r>
        <w:t></w:t>
      </w:r>
      <w:r>
        <w:t></w:t>
      </w:r>
      <w:r>
        <w:rPr>
          <w:rFonts w:hint="eastAsia"/>
        </w:rPr>
        <w:t>Уголовного</w:t>
      </w:r>
      <w:r>
        <w:t></w:t>
      </w:r>
      <w:r>
        <w:rPr>
          <w:rFonts w:hint="eastAsia"/>
        </w:rPr>
        <w:t>кодекса</w:t>
      </w:r>
      <w:r>
        <w:t></w:t>
      </w:r>
      <w:r>
        <w:rPr>
          <w:rFonts w:hint="eastAsia"/>
        </w:rPr>
        <w:t>РСФСР</w:t>
      </w:r>
      <w:r>
        <w:t></w:t>
      </w:r>
      <w:r>
        <w:t></w:t>
      </w:r>
      <w:r>
        <w:t></w:t>
      </w:r>
      <w:r>
        <w:t></w:t>
      </w:r>
      <w:r>
        <w:t></w:t>
      </w:r>
      <w:r>
        <w:t></w:t>
      </w:r>
      <w:r>
        <w:rPr>
          <w:rFonts w:hint="eastAsia"/>
        </w:rPr>
        <w:t>г</w:t>
      </w:r>
      <w:r>
        <w:t></w:t>
      </w:r>
    </w:p>
    <w:p w14:paraId="6FE5F5EE" w14:textId="77777777" w:rsidR="00F64717" w:rsidRDefault="00F64717" w:rsidP="00F64717">
      <w:r>
        <w:rPr>
          <w:rFonts w:hint="eastAsia"/>
        </w:rPr>
        <w:t>Опыт</w:t>
      </w:r>
      <w:r>
        <w:t></w:t>
      </w:r>
      <w:r>
        <w:rPr>
          <w:rFonts w:hint="eastAsia"/>
        </w:rPr>
        <w:t>исторического</w:t>
      </w:r>
      <w:r>
        <w:t></w:t>
      </w:r>
      <w:r>
        <w:rPr>
          <w:rFonts w:hint="eastAsia"/>
        </w:rPr>
        <w:t>прошлого</w:t>
      </w:r>
      <w:r>
        <w:t></w:t>
      </w:r>
      <w:r>
        <w:rPr>
          <w:rFonts w:hint="eastAsia"/>
        </w:rPr>
        <w:t>развития</w:t>
      </w:r>
      <w:r>
        <w:t></w:t>
      </w:r>
      <w:r>
        <w:rPr>
          <w:rFonts w:hint="eastAsia"/>
        </w:rPr>
        <w:t>уголовных</w:t>
      </w:r>
      <w:r>
        <w:t></w:t>
      </w:r>
      <w:r>
        <w:rPr>
          <w:rFonts w:hint="eastAsia"/>
        </w:rPr>
        <w:t>норм</w:t>
      </w:r>
      <w:r>
        <w:t></w:t>
      </w:r>
      <w:r>
        <w:rPr>
          <w:rFonts w:hint="eastAsia"/>
        </w:rPr>
        <w:t>о</w:t>
      </w:r>
      <w:r>
        <w:t></w:t>
      </w:r>
      <w:r>
        <w:rPr>
          <w:rFonts w:hint="eastAsia"/>
        </w:rPr>
        <w:t>должностных</w:t>
      </w:r>
      <w:r>
        <w:t></w:t>
      </w:r>
      <w:r>
        <w:rPr>
          <w:rFonts w:hint="eastAsia"/>
        </w:rPr>
        <w:t>преступлениях</w:t>
      </w:r>
      <w:r>
        <w:t></w:t>
      </w:r>
      <w:r>
        <w:rPr>
          <w:rFonts w:hint="eastAsia"/>
        </w:rPr>
        <w:t>в</w:t>
      </w:r>
      <w:r>
        <w:t></w:t>
      </w:r>
      <w:r>
        <w:rPr>
          <w:rFonts w:hint="eastAsia"/>
        </w:rPr>
        <w:t>общем</w:t>
      </w:r>
      <w:r>
        <w:t></w:t>
      </w:r>
      <w:r>
        <w:t></w:t>
      </w:r>
      <w:r>
        <w:rPr>
          <w:rFonts w:hint="eastAsia"/>
        </w:rPr>
        <w:t>и</w:t>
      </w:r>
      <w:r>
        <w:t></w:t>
      </w:r>
      <w:r>
        <w:rPr>
          <w:rFonts w:hint="eastAsia"/>
        </w:rPr>
        <w:t>о</w:t>
      </w:r>
      <w:r>
        <w:t></w:t>
      </w:r>
      <w:r>
        <w:rPr>
          <w:rFonts w:hint="eastAsia"/>
        </w:rPr>
        <w:t>злоупотреблении</w:t>
      </w:r>
      <w:r>
        <w:t></w:t>
      </w:r>
      <w:r>
        <w:rPr>
          <w:rFonts w:hint="eastAsia"/>
        </w:rPr>
        <w:t>и</w:t>
      </w:r>
      <w:r>
        <w:t></w:t>
      </w:r>
      <w:r>
        <w:rPr>
          <w:rFonts w:hint="eastAsia"/>
        </w:rPr>
        <w:t>превышении</w:t>
      </w:r>
      <w:r>
        <w:t></w:t>
      </w:r>
      <w:r>
        <w:rPr>
          <w:rFonts w:hint="eastAsia"/>
        </w:rPr>
        <w:t>должностных</w:t>
      </w:r>
      <w:r>
        <w:t></w:t>
      </w:r>
      <w:r>
        <w:rPr>
          <w:rFonts w:hint="eastAsia"/>
        </w:rPr>
        <w:t>полномочий</w:t>
      </w:r>
      <w:r>
        <w:t></w:t>
      </w:r>
      <w:r>
        <w:rPr>
          <w:rFonts w:hint="eastAsia"/>
        </w:rPr>
        <w:t>в</w:t>
      </w:r>
      <w:r>
        <w:t></w:t>
      </w:r>
      <w:r>
        <w:rPr>
          <w:rFonts w:hint="eastAsia"/>
        </w:rPr>
        <w:t>частности</w:t>
      </w:r>
      <w:r>
        <w:t></w:t>
      </w:r>
      <w:r>
        <w:t></w:t>
      </w:r>
      <w:r>
        <w:rPr>
          <w:rFonts w:hint="eastAsia"/>
        </w:rPr>
        <w:t>показывает</w:t>
      </w:r>
      <w:r>
        <w:t></w:t>
      </w:r>
      <w:r>
        <w:t></w:t>
      </w:r>
      <w:r>
        <w:rPr>
          <w:rFonts w:hint="eastAsia"/>
        </w:rPr>
        <w:t>что</w:t>
      </w:r>
      <w:r>
        <w:t></w:t>
      </w:r>
      <w:r>
        <w:rPr>
          <w:rFonts w:hint="eastAsia"/>
        </w:rPr>
        <w:t>данные</w:t>
      </w:r>
      <w:r>
        <w:t></w:t>
      </w:r>
      <w:r>
        <w:rPr>
          <w:rFonts w:hint="eastAsia"/>
        </w:rPr>
        <w:t>составы</w:t>
      </w:r>
      <w:r>
        <w:t></w:t>
      </w:r>
      <w:r>
        <w:rPr>
          <w:rFonts w:hint="eastAsia"/>
        </w:rPr>
        <w:t>преступлений</w:t>
      </w:r>
      <w:r>
        <w:t></w:t>
      </w:r>
      <w:r>
        <w:rPr>
          <w:rFonts w:hint="eastAsia"/>
        </w:rPr>
        <w:t>отражают</w:t>
      </w:r>
      <w:r>
        <w:t></w:t>
      </w:r>
      <w:r>
        <w:rPr>
          <w:rFonts w:hint="eastAsia"/>
        </w:rPr>
        <w:t>все</w:t>
      </w:r>
      <w:r>
        <w:t></w:t>
      </w:r>
      <w:r>
        <w:rPr>
          <w:rFonts w:hint="eastAsia"/>
        </w:rPr>
        <w:t>политические</w:t>
      </w:r>
      <w:r>
        <w:t></w:t>
      </w:r>
      <w:r>
        <w:rPr>
          <w:rFonts w:hint="eastAsia"/>
        </w:rPr>
        <w:t>преобразования</w:t>
      </w:r>
      <w:r>
        <w:t></w:t>
      </w:r>
      <w:r>
        <w:rPr>
          <w:rFonts w:hint="eastAsia"/>
        </w:rPr>
        <w:t>и</w:t>
      </w:r>
      <w:r>
        <w:t></w:t>
      </w:r>
      <w:r>
        <w:rPr>
          <w:rFonts w:hint="eastAsia"/>
        </w:rPr>
        <w:t>изменения</w:t>
      </w:r>
      <w:r>
        <w:t></w:t>
      </w:r>
      <w:r>
        <w:t></w:t>
      </w:r>
      <w:r>
        <w:rPr>
          <w:rFonts w:hint="eastAsia"/>
        </w:rPr>
        <w:t>происходящие</w:t>
      </w:r>
      <w:r>
        <w:t></w:t>
      </w:r>
      <w:r>
        <w:rPr>
          <w:rFonts w:hint="eastAsia"/>
        </w:rPr>
        <w:t>в</w:t>
      </w:r>
      <w:r>
        <w:t></w:t>
      </w:r>
      <w:r>
        <w:rPr>
          <w:rFonts w:hint="eastAsia"/>
        </w:rPr>
        <w:t>государстве</w:t>
      </w:r>
      <w:r>
        <w:t></w:t>
      </w:r>
      <w:r>
        <w:t></w:t>
      </w:r>
      <w:r>
        <w:rPr>
          <w:rFonts w:hint="eastAsia"/>
        </w:rPr>
        <w:t>Поэтому</w:t>
      </w:r>
      <w:r>
        <w:t></w:t>
      </w:r>
      <w:r>
        <w:rPr>
          <w:rFonts w:hint="eastAsia"/>
        </w:rPr>
        <w:t>нормы</w:t>
      </w:r>
      <w:r>
        <w:t></w:t>
      </w:r>
      <w:r>
        <w:rPr>
          <w:rFonts w:hint="eastAsia"/>
        </w:rPr>
        <w:t>о</w:t>
      </w:r>
      <w:r>
        <w:t></w:t>
      </w:r>
      <w:r>
        <w:rPr>
          <w:rFonts w:hint="eastAsia"/>
        </w:rPr>
        <w:t>злоупотреблении</w:t>
      </w:r>
      <w:r>
        <w:t></w:t>
      </w:r>
      <w:r>
        <w:rPr>
          <w:rFonts w:hint="eastAsia"/>
        </w:rPr>
        <w:t>и</w:t>
      </w:r>
      <w:r>
        <w:t></w:t>
      </w:r>
      <w:r>
        <w:rPr>
          <w:rFonts w:hint="eastAsia"/>
        </w:rPr>
        <w:t>превышении</w:t>
      </w:r>
      <w:r>
        <w:t></w:t>
      </w:r>
      <w:r>
        <w:rPr>
          <w:rFonts w:hint="eastAsia"/>
        </w:rPr>
        <w:t>должностных</w:t>
      </w:r>
      <w:r>
        <w:t></w:t>
      </w:r>
      <w:r>
        <w:rPr>
          <w:rFonts w:hint="eastAsia"/>
        </w:rPr>
        <w:t>полномочий</w:t>
      </w:r>
      <w:r>
        <w:t></w:t>
      </w:r>
      <w:r>
        <w:rPr>
          <w:rFonts w:hint="eastAsia"/>
        </w:rPr>
        <w:t>эволюционируют</w:t>
      </w:r>
      <w:r>
        <w:t></w:t>
      </w:r>
      <w:r>
        <w:rPr>
          <w:rFonts w:hint="eastAsia"/>
        </w:rPr>
        <w:t>в</w:t>
      </w:r>
      <w:r>
        <w:t></w:t>
      </w:r>
      <w:r>
        <w:rPr>
          <w:rFonts w:hint="eastAsia"/>
        </w:rPr>
        <w:t>зависимости</w:t>
      </w:r>
      <w:r>
        <w:t></w:t>
      </w:r>
      <w:r>
        <w:rPr>
          <w:rFonts w:hint="eastAsia"/>
        </w:rPr>
        <w:t>от</w:t>
      </w:r>
      <w:r>
        <w:t></w:t>
      </w:r>
      <w:r>
        <w:rPr>
          <w:rFonts w:hint="eastAsia"/>
        </w:rPr>
        <w:t>конкретной</w:t>
      </w:r>
      <w:r>
        <w:t></w:t>
      </w:r>
      <w:r>
        <w:rPr>
          <w:rFonts w:hint="eastAsia"/>
        </w:rPr>
        <w:t>политической</w:t>
      </w:r>
      <w:r>
        <w:t></w:t>
      </w:r>
      <w:r>
        <w:rPr>
          <w:rFonts w:hint="eastAsia"/>
        </w:rPr>
        <w:t>обстановки</w:t>
      </w:r>
      <w:r>
        <w:t></w:t>
      </w:r>
      <w:r>
        <w:t></w:t>
      </w:r>
      <w:r>
        <w:rPr>
          <w:rFonts w:hint="eastAsia"/>
        </w:rPr>
        <w:t>сложившейся</w:t>
      </w:r>
      <w:r>
        <w:t></w:t>
      </w:r>
      <w:r>
        <w:rPr>
          <w:rFonts w:hint="eastAsia"/>
        </w:rPr>
        <w:t>в</w:t>
      </w:r>
      <w:r>
        <w:t></w:t>
      </w:r>
      <w:r>
        <w:rPr>
          <w:rFonts w:hint="eastAsia"/>
        </w:rPr>
        <w:t>стране</w:t>
      </w:r>
      <w:r>
        <w:t></w:t>
      </w:r>
    </w:p>
    <w:p w14:paraId="6418A3CB" w14:textId="77777777" w:rsidR="00F64717" w:rsidRDefault="00F64717" w:rsidP="00F64717">
      <w:r>
        <w:rPr>
          <w:rFonts w:hint="eastAsia"/>
        </w:rPr>
        <w:t>Уголовный</w:t>
      </w:r>
      <w:r>
        <w:t></w:t>
      </w:r>
      <w:r>
        <w:rPr>
          <w:rFonts w:hint="eastAsia"/>
        </w:rPr>
        <w:t>кодекс</w:t>
      </w:r>
      <w:r>
        <w:t></w:t>
      </w:r>
      <w:r>
        <w:t></w:t>
      </w:r>
      <w:r>
        <w:t></w:t>
      </w:r>
      <w:r>
        <w:t></w:t>
      </w:r>
      <w:r>
        <w:t></w:t>
      </w:r>
      <w:r>
        <w:t></w:t>
      </w:r>
      <w:r>
        <w:rPr>
          <w:rFonts w:hint="eastAsia"/>
        </w:rPr>
        <w:t>г</w:t>
      </w:r>
      <w:r>
        <w:t></w:t>
      </w:r>
      <w:r>
        <w:t></w:t>
      </w:r>
      <w:r>
        <w:rPr>
          <w:rFonts w:hint="eastAsia"/>
        </w:rPr>
        <w:t>изменил</w:t>
      </w:r>
      <w:r>
        <w:t></w:t>
      </w:r>
      <w:r>
        <w:rPr>
          <w:rFonts w:hint="eastAsia"/>
        </w:rPr>
        <w:t>регламентацию</w:t>
      </w:r>
      <w:r>
        <w:t></w:t>
      </w:r>
      <w:r>
        <w:rPr>
          <w:rFonts w:hint="eastAsia"/>
        </w:rPr>
        <w:t>должностных</w:t>
      </w:r>
      <w:r>
        <w:t></w:t>
      </w:r>
      <w:r>
        <w:rPr>
          <w:rFonts w:hint="eastAsia"/>
        </w:rPr>
        <w:t>преступлений</w:t>
      </w:r>
      <w:r>
        <w:t></w:t>
      </w:r>
      <w:r>
        <w:t></w:t>
      </w:r>
      <w:r>
        <w:rPr>
          <w:rFonts w:hint="eastAsia"/>
        </w:rPr>
        <w:t>Признав</w:t>
      </w:r>
      <w:r>
        <w:t></w:t>
      </w:r>
      <w:r>
        <w:rPr>
          <w:rFonts w:hint="eastAsia"/>
        </w:rPr>
        <w:t>различие</w:t>
      </w:r>
      <w:r>
        <w:t></w:t>
      </w:r>
      <w:r>
        <w:rPr>
          <w:rFonts w:hint="eastAsia"/>
        </w:rPr>
        <w:t>между</w:t>
      </w:r>
      <w:r>
        <w:t></w:t>
      </w:r>
      <w:r>
        <w:rPr>
          <w:rFonts w:hint="eastAsia"/>
        </w:rPr>
        <w:t>преступлениями</w:t>
      </w:r>
      <w:r>
        <w:t></w:t>
      </w:r>
      <w:r>
        <w:rPr>
          <w:rFonts w:hint="eastAsia"/>
        </w:rPr>
        <w:t>должностных</w:t>
      </w:r>
      <w:r>
        <w:t></w:t>
      </w:r>
      <w:r>
        <w:rPr>
          <w:rFonts w:hint="eastAsia"/>
        </w:rPr>
        <w:t>лиц</w:t>
      </w:r>
      <w:r>
        <w:t></w:t>
      </w:r>
      <w:r>
        <w:t></w:t>
      </w:r>
      <w:r>
        <w:rPr>
          <w:rFonts w:hint="eastAsia"/>
        </w:rPr>
        <w:t>и</w:t>
      </w:r>
      <w:r>
        <w:t></w:t>
      </w:r>
      <w:r>
        <w:rPr>
          <w:rFonts w:hint="eastAsia"/>
        </w:rPr>
        <w:t>лиц</w:t>
      </w:r>
      <w:r>
        <w:t></w:t>
      </w:r>
      <w:r>
        <w:t></w:t>
      </w:r>
      <w:r>
        <w:rPr>
          <w:rFonts w:hint="eastAsia"/>
        </w:rPr>
        <w:t>выполняющих</w:t>
      </w:r>
      <w:r>
        <w:t></w:t>
      </w:r>
      <w:r>
        <w:rPr>
          <w:rFonts w:hint="eastAsia"/>
        </w:rPr>
        <w:t>управленческие</w:t>
      </w:r>
      <w:r>
        <w:t></w:t>
      </w:r>
      <w:r>
        <w:rPr>
          <w:rFonts w:hint="eastAsia"/>
        </w:rPr>
        <w:t>функции</w:t>
      </w:r>
      <w:r>
        <w:t></w:t>
      </w:r>
      <w:r>
        <w:rPr>
          <w:rFonts w:hint="eastAsia"/>
        </w:rPr>
        <w:t>в</w:t>
      </w:r>
      <w:r>
        <w:t></w:t>
      </w:r>
      <w:r>
        <w:rPr>
          <w:rFonts w:hint="eastAsia"/>
        </w:rPr>
        <w:t>коммерческих</w:t>
      </w:r>
      <w:r>
        <w:t></w:t>
      </w:r>
      <w:r>
        <w:rPr>
          <w:rFonts w:hint="eastAsia"/>
        </w:rPr>
        <w:t>и</w:t>
      </w:r>
      <w:r>
        <w:t></w:t>
      </w:r>
      <w:r>
        <w:rPr>
          <w:rFonts w:hint="eastAsia"/>
        </w:rPr>
        <w:t>иных</w:t>
      </w:r>
      <w:r>
        <w:t></w:t>
      </w:r>
      <w:r>
        <w:rPr>
          <w:rFonts w:hint="eastAsia"/>
        </w:rPr>
        <w:t>организациях</w:t>
      </w:r>
      <w:r>
        <w:t></w:t>
      </w:r>
    </w:p>
    <w:p w14:paraId="20509829" w14:textId="77777777" w:rsidR="00F64717" w:rsidRDefault="00F64717" w:rsidP="00F64717">
      <w:r>
        <w:rPr>
          <w:rFonts w:hint="eastAsia"/>
        </w:rPr>
        <w:t>Объектом</w:t>
      </w:r>
      <w:r>
        <w:t></w:t>
      </w:r>
      <w:r>
        <w:rPr>
          <w:rFonts w:hint="eastAsia"/>
        </w:rPr>
        <w:t>должностных</w:t>
      </w:r>
      <w:r>
        <w:t></w:t>
      </w:r>
      <w:r>
        <w:rPr>
          <w:rFonts w:hint="eastAsia"/>
        </w:rPr>
        <w:t>преступлений</w:t>
      </w:r>
      <w:r>
        <w:t></w:t>
      </w:r>
      <w:r>
        <w:rPr>
          <w:rFonts w:hint="eastAsia"/>
        </w:rPr>
        <w:t>является</w:t>
      </w:r>
      <w:r>
        <w:t></w:t>
      </w:r>
      <w:r>
        <w:rPr>
          <w:rFonts w:hint="eastAsia"/>
        </w:rPr>
        <w:t>основанная</w:t>
      </w:r>
      <w:r>
        <w:t></w:t>
      </w:r>
      <w:r>
        <w:rPr>
          <w:rFonts w:hint="eastAsia"/>
        </w:rPr>
        <w:t>на</w:t>
      </w:r>
      <w:r>
        <w:t></w:t>
      </w:r>
      <w:r>
        <w:rPr>
          <w:rFonts w:hint="eastAsia"/>
        </w:rPr>
        <w:t>законе</w:t>
      </w:r>
      <w:r>
        <w:t></w:t>
      </w:r>
      <w:r>
        <w:rPr>
          <w:rFonts w:hint="eastAsia"/>
        </w:rPr>
        <w:t>деятельность</w:t>
      </w:r>
      <w:r>
        <w:t></w:t>
      </w:r>
      <w:r>
        <w:rPr>
          <w:rFonts w:hint="eastAsia"/>
        </w:rPr>
        <w:t>в</w:t>
      </w:r>
      <w:r>
        <w:t></w:t>
      </w:r>
      <w:r>
        <w:rPr>
          <w:rFonts w:hint="eastAsia"/>
        </w:rPr>
        <w:t>государственно</w:t>
      </w:r>
      <w:r>
        <w:t></w:t>
      </w:r>
      <w:r>
        <w:rPr>
          <w:rFonts w:hint="eastAsia"/>
        </w:rPr>
        <w:t>властных</w:t>
      </w:r>
      <w:r>
        <w:t></w:t>
      </w:r>
      <w:r>
        <w:rPr>
          <w:rFonts w:hint="eastAsia"/>
        </w:rPr>
        <w:t>отношениях</w:t>
      </w:r>
      <w:r>
        <w:t></w:t>
      </w:r>
      <w:r>
        <w:rPr>
          <w:rFonts w:hint="eastAsia"/>
        </w:rPr>
        <w:t>государственных</w:t>
      </w:r>
      <w:r>
        <w:t></w:t>
      </w:r>
      <w:r>
        <w:rPr>
          <w:rFonts w:hint="eastAsia"/>
        </w:rPr>
        <w:t>органов</w:t>
      </w:r>
      <w:r>
        <w:t></w:t>
      </w:r>
      <w:r>
        <w:rPr>
          <w:rFonts w:hint="eastAsia"/>
        </w:rPr>
        <w:t>законодательной</w:t>
      </w:r>
      <w:r>
        <w:t></w:t>
      </w:r>
      <w:r>
        <w:t></w:t>
      </w:r>
      <w:r>
        <w:rPr>
          <w:rFonts w:hint="eastAsia"/>
        </w:rPr>
        <w:t>исполнительной</w:t>
      </w:r>
      <w:r>
        <w:t></w:t>
      </w:r>
      <w:r>
        <w:rPr>
          <w:rFonts w:hint="eastAsia"/>
        </w:rPr>
        <w:t>и</w:t>
      </w:r>
      <w:r>
        <w:t></w:t>
      </w:r>
      <w:r>
        <w:rPr>
          <w:rFonts w:hint="eastAsia"/>
        </w:rPr>
        <w:t>судебной</w:t>
      </w:r>
      <w:r>
        <w:t></w:t>
      </w:r>
      <w:r>
        <w:rPr>
          <w:rFonts w:hint="eastAsia"/>
        </w:rPr>
        <w:t>властей</w:t>
      </w:r>
      <w:r>
        <w:t></w:t>
      </w:r>
      <w:r>
        <w:t></w:t>
      </w:r>
      <w:r>
        <w:rPr>
          <w:rFonts w:hint="eastAsia"/>
        </w:rPr>
        <w:t>органов</w:t>
      </w:r>
      <w:r>
        <w:t></w:t>
      </w:r>
      <w:r>
        <w:rPr>
          <w:rFonts w:hint="eastAsia"/>
        </w:rPr>
        <w:t>местного</w:t>
      </w:r>
      <w:r>
        <w:t></w:t>
      </w:r>
      <w:r>
        <w:rPr>
          <w:rFonts w:hint="eastAsia"/>
        </w:rPr>
        <w:t>самоуправления</w:t>
      </w:r>
      <w:r>
        <w:t></w:t>
      </w:r>
      <w:r>
        <w:t></w:t>
      </w:r>
      <w:r>
        <w:rPr>
          <w:rFonts w:hint="eastAsia"/>
        </w:rPr>
        <w:t>аппарата</w:t>
      </w:r>
      <w:r>
        <w:t></w:t>
      </w:r>
      <w:r>
        <w:rPr>
          <w:rFonts w:hint="eastAsia"/>
        </w:rPr>
        <w:t>управления</w:t>
      </w:r>
      <w:r>
        <w:t></w:t>
      </w:r>
      <w:r>
        <w:rPr>
          <w:rFonts w:hint="eastAsia"/>
        </w:rPr>
        <w:t>в</w:t>
      </w:r>
      <w:r>
        <w:t></w:t>
      </w:r>
      <w:r>
        <w:rPr>
          <w:rFonts w:hint="eastAsia"/>
        </w:rPr>
        <w:t>Вооруженных</w:t>
      </w:r>
      <w:r>
        <w:t></w:t>
      </w:r>
      <w:r>
        <w:rPr>
          <w:rFonts w:hint="eastAsia"/>
        </w:rPr>
        <w:t>Силах</w:t>
      </w:r>
      <w:r>
        <w:t></w:t>
      </w:r>
      <w:r>
        <w:t></w:t>
      </w:r>
    </w:p>
    <w:p w14:paraId="4EEA2892" w14:textId="77777777" w:rsidR="00F64717" w:rsidRDefault="00F64717" w:rsidP="00F64717">
      <w:r>
        <w:rPr>
          <w:rFonts w:hint="eastAsia"/>
        </w:rPr>
        <w:t>других</w:t>
      </w:r>
      <w:r>
        <w:t></w:t>
      </w:r>
      <w:r>
        <w:rPr>
          <w:rFonts w:hint="eastAsia"/>
        </w:rPr>
        <w:t>войсках</w:t>
      </w:r>
      <w:r>
        <w:t></w:t>
      </w:r>
      <w:r>
        <w:rPr>
          <w:rFonts w:hint="eastAsia"/>
        </w:rPr>
        <w:t>и</w:t>
      </w:r>
      <w:r>
        <w:t></w:t>
      </w:r>
      <w:r>
        <w:rPr>
          <w:rFonts w:hint="eastAsia"/>
        </w:rPr>
        <w:t>воинских</w:t>
      </w:r>
      <w:r>
        <w:t></w:t>
      </w:r>
      <w:r>
        <w:rPr>
          <w:rFonts w:hint="eastAsia"/>
        </w:rPr>
        <w:t>формированиях</w:t>
      </w:r>
      <w:r>
        <w:t></w:t>
      </w:r>
      <w:r>
        <w:rPr>
          <w:rFonts w:hint="eastAsia"/>
        </w:rPr>
        <w:t>Российской</w:t>
      </w:r>
      <w:r>
        <w:t></w:t>
      </w:r>
      <w:r>
        <w:rPr>
          <w:rFonts w:hint="eastAsia"/>
        </w:rPr>
        <w:t>Федерации</w:t>
      </w:r>
      <w:r>
        <w:t></w:t>
      </w:r>
      <w:r>
        <w:rPr>
          <w:rFonts w:hint="eastAsia"/>
        </w:rPr>
        <w:t>по</w:t>
      </w:r>
      <w:r>
        <w:t></w:t>
      </w:r>
      <w:r>
        <w:rPr>
          <w:rFonts w:hint="eastAsia"/>
        </w:rPr>
        <w:t>выполнению</w:t>
      </w:r>
      <w:r>
        <w:t></w:t>
      </w:r>
      <w:r>
        <w:rPr>
          <w:rFonts w:hint="eastAsia"/>
        </w:rPr>
        <w:t>стоящих</w:t>
      </w:r>
      <w:r>
        <w:t></w:t>
      </w:r>
      <w:r>
        <w:rPr>
          <w:rFonts w:hint="eastAsia"/>
        </w:rPr>
        <w:t>перед</w:t>
      </w:r>
      <w:r>
        <w:t></w:t>
      </w:r>
      <w:r>
        <w:rPr>
          <w:rFonts w:hint="eastAsia"/>
        </w:rPr>
        <w:t>ними</w:t>
      </w:r>
      <w:r>
        <w:t></w:t>
      </w:r>
      <w:r>
        <w:rPr>
          <w:rFonts w:hint="eastAsia"/>
        </w:rPr>
        <w:t>задач</w:t>
      </w:r>
      <w:r>
        <w:t></w:t>
      </w:r>
      <w:r>
        <w:t></w:t>
      </w:r>
      <w:r>
        <w:rPr>
          <w:rFonts w:hint="eastAsia"/>
        </w:rPr>
        <w:t>а</w:t>
      </w:r>
      <w:r>
        <w:t></w:t>
      </w:r>
      <w:r>
        <w:rPr>
          <w:rFonts w:hint="eastAsia"/>
        </w:rPr>
        <w:t>также</w:t>
      </w:r>
      <w:r>
        <w:t></w:t>
      </w:r>
      <w:r>
        <w:rPr>
          <w:rFonts w:hint="eastAsia"/>
        </w:rPr>
        <w:t>их</w:t>
      </w:r>
      <w:r>
        <w:t></w:t>
      </w:r>
      <w:r>
        <w:rPr>
          <w:rFonts w:hint="eastAsia"/>
        </w:rPr>
        <w:t>авторитет</w:t>
      </w:r>
      <w:r>
        <w:t></w:t>
      </w:r>
    </w:p>
    <w:p w14:paraId="0823546A" w14:textId="77777777" w:rsidR="00F64717" w:rsidRDefault="00F64717" w:rsidP="00F64717">
      <w:r>
        <w:rPr>
          <w:rFonts w:hint="eastAsia"/>
        </w:rPr>
        <w:t>Непосредственным</w:t>
      </w:r>
      <w:r>
        <w:t></w:t>
      </w:r>
      <w:r>
        <w:rPr>
          <w:rFonts w:hint="eastAsia"/>
        </w:rPr>
        <w:t>объектом</w:t>
      </w:r>
      <w:r>
        <w:t></w:t>
      </w:r>
      <w:r>
        <w:rPr>
          <w:rFonts w:hint="eastAsia"/>
        </w:rPr>
        <w:t>злоупотребления</w:t>
      </w:r>
      <w:r>
        <w:t></w:t>
      </w:r>
      <w:r>
        <w:rPr>
          <w:rFonts w:hint="eastAsia"/>
        </w:rPr>
        <w:t>и</w:t>
      </w:r>
      <w:r>
        <w:t></w:t>
      </w:r>
      <w:r>
        <w:rPr>
          <w:rFonts w:hint="eastAsia"/>
        </w:rPr>
        <w:t>превышения</w:t>
      </w:r>
      <w:r>
        <w:t></w:t>
      </w:r>
      <w:r>
        <w:rPr>
          <w:rFonts w:hint="eastAsia"/>
        </w:rPr>
        <w:t>должностных</w:t>
      </w:r>
      <w:r>
        <w:t></w:t>
      </w:r>
      <w:r>
        <w:rPr>
          <w:rFonts w:hint="eastAsia"/>
        </w:rPr>
        <w:t>полномочий</w:t>
      </w:r>
      <w:r>
        <w:t></w:t>
      </w:r>
      <w:r>
        <w:rPr>
          <w:rFonts w:hint="eastAsia"/>
        </w:rPr>
        <w:t>является</w:t>
      </w:r>
      <w:r>
        <w:t></w:t>
      </w:r>
      <w:r>
        <w:rPr>
          <w:rFonts w:hint="eastAsia"/>
        </w:rPr>
        <w:t>основанная</w:t>
      </w:r>
      <w:r>
        <w:t></w:t>
      </w:r>
      <w:r>
        <w:rPr>
          <w:rFonts w:hint="eastAsia"/>
        </w:rPr>
        <w:t>на</w:t>
      </w:r>
      <w:r>
        <w:t></w:t>
      </w:r>
      <w:r>
        <w:rPr>
          <w:rFonts w:hint="eastAsia"/>
        </w:rPr>
        <w:t>законе</w:t>
      </w:r>
      <w:r>
        <w:t></w:t>
      </w:r>
      <w:r>
        <w:rPr>
          <w:rFonts w:hint="eastAsia"/>
        </w:rPr>
        <w:t>и</w:t>
      </w:r>
      <w:r>
        <w:t></w:t>
      </w:r>
      <w:r>
        <w:rPr>
          <w:rFonts w:hint="eastAsia"/>
        </w:rPr>
        <w:t>других</w:t>
      </w:r>
      <w:r>
        <w:t></w:t>
      </w:r>
      <w:r>
        <w:rPr>
          <w:rFonts w:hint="eastAsia"/>
        </w:rPr>
        <w:t>нормативно</w:t>
      </w:r>
      <w:r>
        <w:t></w:t>
      </w:r>
      <w:r>
        <w:rPr>
          <w:rFonts w:hint="eastAsia"/>
        </w:rPr>
        <w:t>правовых</w:t>
      </w:r>
      <w:r>
        <w:t></w:t>
      </w:r>
      <w:r>
        <w:rPr>
          <w:rFonts w:hint="eastAsia"/>
        </w:rPr>
        <w:t>актах</w:t>
      </w:r>
      <w:r>
        <w:t></w:t>
      </w:r>
      <w:r>
        <w:rPr>
          <w:rFonts w:hint="eastAsia"/>
        </w:rPr>
        <w:t>деятельность</w:t>
      </w:r>
      <w:r>
        <w:t></w:t>
      </w:r>
      <w:r>
        <w:rPr>
          <w:rFonts w:hint="eastAsia"/>
        </w:rPr>
        <w:t>соответствующего</w:t>
      </w:r>
      <w:r>
        <w:t></w:t>
      </w:r>
      <w:r>
        <w:rPr>
          <w:rFonts w:hint="eastAsia"/>
        </w:rPr>
        <w:t>звена</w:t>
      </w:r>
      <w:r>
        <w:t></w:t>
      </w:r>
      <w:r>
        <w:rPr>
          <w:rFonts w:hint="eastAsia"/>
        </w:rPr>
        <w:t>публичного</w:t>
      </w:r>
      <w:r>
        <w:t></w:t>
      </w:r>
      <w:r>
        <w:rPr>
          <w:rFonts w:hint="eastAsia"/>
        </w:rPr>
        <w:t>аппарата</w:t>
      </w:r>
      <w:r>
        <w:t></w:t>
      </w:r>
      <w:r>
        <w:rPr>
          <w:rFonts w:hint="eastAsia"/>
        </w:rPr>
        <w:t>управления</w:t>
      </w:r>
      <w:r>
        <w:t></w:t>
      </w:r>
      <w:r>
        <w:rPr>
          <w:rFonts w:hint="eastAsia"/>
        </w:rPr>
        <w:t>в</w:t>
      </w:r>
      <w:r>
        <w:t></w:t>
      </w:r>
      <w:r>
        <w:rPr>
          <w:rFonts w:hint="eastAsia"/>
        </w:rPr>
        <w:t>лице</w:t>
      </w:r>
      <w:r>
        <w:t></w:t>
      </w:r>
      <w:r>
        <w:rPr>
          <w:rFonts w:hint="eastAsia"/>
        </w:rPr>
        <w:t>государственных</w:t>
      </w:r>
      <w:r>
        <w:t></w:t>
      </w:r>
      <w:r>
        <w:rPr>
          <w:rFonts w:hint="eastAsia"/>
        </w:rPr>
        <w:t>органов</w:t>
      </w:r>
      <w:r>
        <w:t></w:t>
      </w:r>
      <w:r>
        <w:t></w:t>
      </w:r>
      <w:r>
        <w:rPr>
          <w:rFonts w:hint="eastAsia"/>
        </w:rPr>
        <w:t>органов</w:t>
      </w:r>
      <w:r>
        <w:t></w:t>
      </w:r>
      <w:r>
        <w:rPr>
          <w:rFonts w:hint="eastAsia"/>
        </w:rPr>
        <w:t>местного</w:t>
      </w:r>
      <w:r>
        <w:t></w:t>
      </w:r>
      <w:r>
        <w:rPr>
          <w:rFonts w:hint="eastAsia"/>
        </w:rPr>
        <w:t>самоуправления</w:t>
      </w:r>
      <w:r>
        <w:t></w:t>
      </w:r>
      <w:r>
        <w:t></w:t>
      </w:r>
      <w:r>
        <w:rPr>
          <w:rFonts w:hint="eastAsia"/>
        </w:rPr>
        <w:t>государственных</w:t>
      </w:r>
      <w:r>
        <w:t></w:t>
      </w:r>
      <w:r>
        <w:rPr>
          <w:rFonts w:hint="eastAsia"/>
        </w:rPr>
        <w:t>или</w:t>
      </w:r>
      <w:r>
        <w:t></w:t>
      </w:r>
      <w:r>
        <w:rPr>
          <w:rFonts w:hint="eastAsia"/>
        </w:rPr>
        <w:t>же</w:t>
      </w:r>
      <w:r>
        <w:t></w:t>
      </w:r>
      <w:r>
        <w:rPr>
          <w:rFonts w:hint="eastAsia"/>
        </w:rPr>
        <w:t>муниципальных</w:t>
      </w:r>
      <w:r>
        <w:t></w:t>
      </w:r>
      <w:r>
        <w:rPr>
          <w:rFonts w:hint="eastAsia"/>
        </w:rPr>
        <w:t>учреждений</w:t>
      </w:r>
      <w:r>
        <w:t></w:t>
      </w:r>
      <w:r>
        <w:rPr>
          <w:rFonts w:hint="eastAsia"/>
        </w:rPr>
        <w:t>или</w:t>
      </w:r>
      <w:r>
        <w:t></w:t>
      </w:r>
      <w:r>
        <w:rPr>
          <w:rFonts w:hint="eastAsia"/>
        </w:rPr>
        <w:t>же</w:t>
      </w:r>
      <w:r>
        <w:t></w:t>
      </w:r>
      <w:r>
        <w:rPr>
          <w:rFonts w:hint="eastAsia"/>
        </w:rPr>
        <w:t>аппарата</w:t>
      </w:r>
      <w:r>
        <w:t></w:t>
      </w:r>
      <w:r>
        <w:rPr>
          <w:rFonts w:hint="eastAsia"/>
        </w:rPr>
        <w:t>управления</w:t>
      </w:r>
      <w:r>
        <w:t></w:t>
      </w:r>
      <w:r>
        <w:rPr>
          <w:rFonts w:hint="eastAsia"/>
        </w:rPr>
        <w:t>в</w:t>
      </w:r>
      <w:r>
        <w:t></w:t>
      </w:r>
      <w:r>
        <w:rPr>
          <w:rFonts w:hint="eastAsia"/>
        </w:rPr>
        <w:t>Вооруженных</w:t>
      </w:r>
      <w:r>
        <w:t></w:t>
      </w:r>
      <w:r>
        <w:rPr>
          <w:rFonts w:hint="eastAsia"/>
        </w:rPr>
        <w:t>Силах</w:t>
      </w:r>
      <w:r>
        <w:t></w:t>
      </w:r>
      <w:r>
        <w:t></w:t>
      </w:r>
      <w:r>
        <w:rPr>
          <w:rFonts w:hint="eastAsia"/>
        </w:rPr>
        <w:t>других</w:t>
      </w:r>
      <w:r>
        <w:t></w:t>
      </w:r>
      <w:r>
        <w:rPr>
          <w:rFonts w:hint="eastAsia"/>
        </w:rPr>
        <w:t>войсках</w:t>
      </w:r>
      <w:r>
        <w:t></w:t>
      </w:r>
      <w:r>
        <w:rPr>
          <w:rFonts w:hint="eastAsia"/>
        </w:rPr>
        <w:t>и</w:t>
      </w:r>
      <w:r>
        <w:t></w:t>
      </w:r>
      <w:r>
        <w:rPr>
          <w:rFonts w:hint="eastAsia"/>
        </w:rPr>
        <w:t>воинских</w:t>
      </w:r>
      <w:r>
        <w:t></w:t>
      </w:r>
      <w:r>
        <w:rPr>
          <w:rFonts w:hint="eastAsia"/>
        </w:rPr>
        <w:t>формированиях</w:t>
      </w:r>
      <w:r>
        <w:t></w:t>
      </w:r>
      <w:r>
        <w:rPr>
          <w:rFonts w:hint="eastAsia"/>
        </w:rPr>
        <w:t>РФ</w:t>
      </w:r>
      <w:r>
        <w:t></w:t>
      </w:r>
    </w:p>
    <w:p w14:paraId="4E6A2526" w14:textId="77777777" w:rsidR="00F64717" w:rsidRDefault="00F64717" w:rsidP="00F64717">
      <w:r>
        <w:rPr>
          <w:rFonts w:hint="eastAsia"/>
        </w:rPr>
        <w:lastRenderedPageBreak/>
        <w:t>Дополнительным</w:t>
      </w:r>
      <w:r>
        <w:t></w:t>
      </w:r>
      <w:r>
        <w:rPr>
          <w:rFonts w:hint="eastAsia"/>
        </w:rPr>
        <w:t>непосредственным</w:t>
      </w:r>
      <w:r>
        <w:t></w:t>
      </w:r>
      <w:r>
        <w:rPr>
          <w:rFonts w:hint="eastAsia"/>
        </w:rPr>
        <w:t>объектом</w:t>
      </w:r>
      <w:r>
        <w:t></w:t>
      </w:r>
      <w:r>
        <w:rPr>
          <w:rFonts w:hint="eastAsia"/>
        </w:rPr>
        <w:t>рассматриваемых</w:t>
      </w:r>
      <w:r>
        <w:t></w:t>
      </w:r>
      <w:r>
        <w:rPr>
          <w:rFonts w:hint="eastAsia"/>
        </w:rPr>
        <w:t>преступлений</w:t>
      </w:r>
      <w:r>
        <w:t></w:t>
      </w:r>
      <w:r>
        <w:rPr>
          <w:rFonts w:hint="eastAsia"/>
        </w:rPr>
        <w:t>являются</w:t>
      </w:r>
      <w:r>
        <w:t></w:t>
      </w:r>
      <w:r>
        <w:rPr>
          <w:rFonts w:hint="eastAsia"/>
        </w:rPr>
        <w:t>охраняемые</w:t>
      </w:r>
      <w:r>
        <w:t></w:t>
      </w:r>
      <w:r>
        <w:rPr>
          <w:rFonts w:hint="eastAsia"/>
        </w:rPr>
        <w:t>законом</w:t>
      </w:r>
      <w:r>
        <w:t></w:t>
      </w:r>
      <w:r>
        <w:rPr>
          <w:rFonts w:hint="eastAsia"/>
        </w:rPr>
        <w:t>интересы</w:t>
      </w:r>
      <w:r>
        <w:t></w:t>
      </w:r>
      <w:r>
        <w:rPr>
          <w:rFonts w:hint="eastAsia"/>
        </w:rPr>
        <w:t>граждан</w:t>
      </w:r>
      <w:r>
        <w:t></w:t>
      </w:r>
      <w:r>
        <w:rPr>
          <w:rFonts w:hint="eastAsia"/>
        </w:rPr>
        <w:t>общества</w:t>
      </w:r>
      <w:r>
        <w:t></w:t>
      </w:r>
      <w:r>
        <w:rPr>
          <w:rFonts w:hint="eastAsia"/>
        </w:rPr>
        <w:t>и</w:t>
      </w:r>
      <w:r>
        <w:t></w:t>
      </w:r>
      <w:r>
        <w:rPr>
          <w:rFonts w:hint="eastAsia"/>
        </w:rPr>
        <w:t>государства</w:t>
      </w:r>
      <w:r>
        <w:t></w:t>
      </w:r>
      <w:r>
        <w:t></w:t>
      </w:r>
      <w:r>
        <w:rPr>
          <w:rFonts w:hint="eastAsia"/>
        </w:rPr>
        <w:t>а</w:t>
      </w:r>
      <w:r>
        <w:t></w:t>
      </w:r>
      <w:r>
        <w:rPr>
          <w:rFonts w:hint="eastAsia"/>
        </w:rPr>
        <w:t>также</w:t>
      </w:r>
      <w:r>
        <w:t></w:t>
      </w:r>
      <w:r>
        <w:rPr>
          <w:rFonts w:hint="eastAsia"/>
        </w:rPr>
        <w:t>авторитет</w:t>
      </w:r>
      <w:r>
        <w:t></w:t>
      </w:r>
      <w:r>
        <w:rPr>
          <w:rFonts w:hint="eastAsia"/>
        </w:rPr>
        <w:t>государственных</w:t>
      </w:r>
      <w:r>
        <w:t></w:t>
      </w:r>
      <w:r>
        <w:rPr>
          <w:rFonts w:hint="eastAsia"/>
        </w:rPr>
        <w:t>и</w:t>
      </w:r>
      <w:r>
        <w:t></w:t>
      </w:r>
      <w:r>
        <w:rPr>
          <w:rFonts w:hint="eastAsia"/>
        </w:rPr>
        <w:t>муниципальных</w:t>
      </w:r>
      <w:r>
        <w:t></w:t>
      </w:r>
      <w:r>
        <w:rPr>
          <w:rFonts w:hint="eastAsia"/>
        </w:rPr>
        <w:t>органов</w:t>
      </w:r>
      <w:r>
        <w:t></w:t>
      </w:r>
    </w:p>
    <w:p w14:paraId="591FF6F3" w14:textId="77777777" w:rsidR="00F64717" w:rsidRDefault="00F64717" w:rsidP="00F64717">
      <w:r>
        <w:rPr>
          <w:rFonts w:hint="eastAsia"/>
        </w:rPr>
        <w:t>Существенно</w:t>
      </w:r>
      <w:r>
        <w:t></w:t>
      </w:r>
      <w:r>
        <w:rPr>
          <w:rFonts w:hint="eastAsia"/>
        </w:rPr>
        <w:t>новым</w:t>
      </w:r>
      <w:r>
        <w:t></w:t>
      </w:r>
      <w:r>
        <w:t></w:t>
      </w:r>
      <w:r>
        <w:rPr>
          <w:rFonts w:hint="eastAsia"/>
        </w:rPr>
        <w:t>по</w:t>
      </w:r>
      <w:r>
        <w:t></w:t>
      </w:r>
      <w:r>
        <w:rPr>
          <w:rFonts w:hint="eastAsia"/>
        </w:rPr>
        <w:t>сравнению</w:t>
      </w:r>
      <w:r>
        <w:t></w:t>
      </w:r>
      <w:r>
        <w:rPr>
          <w:rFonts w:hint="eastAsia"/>
        </w:rPr>
        <w:t>с</w:t>
      </w:r>
      <w:r>
        <w:t></w:t>
      </w:r>
      <w:r>
        <w:rPr>
          <w:rFonts w:hint="eastAsia"/>
        </w:rPr>
        <w:t>УК</w:t>
      </w:r>
      <w:r>
        <w:t></w:t>
      </w:r>
      <w:r>
        <w:rPr>
          <w:rFonts w:hint="eastAsia"/>
        </w:rPr>
        <w:t>РСФСР</w:t>
      </w:r>
      <w:r>
        <w:t></w:t>
      </w:r>
      <w:r>
        <w:t></w:t>
      </w:r>
      <w:r>
        <w:rPr>
          <w:rFonts w:hint="eastAsia"/>
        </w:rPr>
        <w:t>является</w:t>
      </w:r>
      <w:r>
        <w:t></w:t>
      </w:r>
      <w:r>
        <w:rPr>
          <w:rFonts w:hint="eastAsia"/>
        </w:rPr>
        <w:t>признание</w:t>
      </w:r>
      <w:r>
        <w:t></w:t>
      </w:r>
      <w:r>
        <w:rPr>
          <w:rFonts w:hint="eastAsia"/>
        </w:rPr>
        <w:t>в</w:t>
      </w:r>
      <w:r>
        <w:t></w:t>
      </w:r>
      <w:r>
        <w:rPr>
          <w:rFonts w:hint="eastAsia"/>
        </w:rPr>
        <w:t>качестве</w:t>
      </w:r>
      <w:r>
        <w:t></w:t>
      </w:r>
      <w:r>
        <w:rPr>
          <w:rFonts w:hint="eastAsia"/>
        </w:rPr>
        <w:t>должностных</w:t>
      </w:r>
      <w:r>
        <w:t></w:t>
      </w:r>
      <w:r>
        <w:t></w:t>
      </w:r>
      <w:r>
        <w:t></w:t>
      </w:r>
      <w:r>
        <w:rPr>
          <w:rFonts w:hint="eastAsia"/>
        </w:rPr>
        <w:t>лиц</w:t>
      </w:r>
      <w:r>
        <w:t></w:t>
      </w:r>
      <w:r>
        <w:t></w:t>
      </w:r>
      <w:r>
        <w:rPr>
          <w:rFonts w:hint="eastAsia"/>
        </w:rPr>
        <w:t>осуществляющих</w:t>
      </w:r>
      <w:r>
        <w:t></w:t>
      </w:r>
      <w:r>
        <w:rPr>
          <w:rFonts w:hint="eastAsia"/>
        </w:rPr>
        <w:t>организационно</w:t>
      </w:r>
      <w:r>
        <w:t></w:t>
      </w:r>
      <w:r>
        <w:rPr>
          <w:rFonts w:hint="eastAsia"/>
        </w:rPr>
        <w:t>распорядительные</w:t>
      </w:r>
      <w:r>
        <w:t></w:t>
      </w:r>
      <w:r>
        <w:t></w:t>
      </w:r>
      <w:r>
        <w:rPr>
          <w:rFonts w:hint="eastAsia"/>
        </w:rPr>
        <w:t>административно</w:t>
      </w:r>
      <w:r>
        <w:t></w:t>
      </w:r>
      <w:r>
        <w:rPr>
          <w:rFonts w:hint="eastAsia"/>
        </w:rPr>
        <w:t>хозяйственные</w:t>
      </w:r>
      <w:r>
        <w:t></w:t>
      </w:r>
      <w:r>
        <w:rPr>
          <w:rFonts w:hint="eastAsia"/>
        </w:rPr>
        <w:t>функции</w:t>
      </w:r>
      <w:r>
        <w:t></w:t>
      </w:r>
      <w:r>
        <w:rPr>
          <w:rFonts w:hint="eastAsia"/>
        </w:rPr>
        <w:t>в</w:t>
      </w:r>
      <w:r>
        <w:t></w:t>
      </w:r>
      <w:r>
        <w:rPr>
          <w:rFonts w:hint="eastAsia"/>
        </w:rPr>
        <w:t>Вооруженных</w:t>
      </w:r>
      <w:r>
        <w:t></w:t>
      </w:r>
      <w:r>
        <w:rPr>
          <w:rFonts w:hint="eastAsia"/>
        </w:rPr>
        <w:t>Силах</w:t>
      </w:r>
      <w:r>
        <w:t></w:t>
      </w:r>
      <w:r>
        <w:rPr>
          <w:rFonts w:hint="eastAsia"/>
        </w:rPr>
        <w:t>РФ</w:t>
      </w:r>
      <w:r>
        <w:t></w:t>
      </w:r>
      <w:r>
        <w:t></w:t>
      </w:r>
      <w:r>
        <w:rPr>
          <w:rFonts w:hint="eastAsia"/>
        </w:rPr>
        <w:t>других</w:t>
      </w:r>
      <w:r>
        <w:t></w:t>
      </w:r>
      <w:r>
        <w:rPr>
          <w:rFonts w:hint="eastAsia"/>
        </w:rPr>
        <w:t>войсках</w:t>
      </w:r>
      <w:r>
        <w:t></w:t>
      </w:r>
      <w:r>
        <w:rPr>
          <w:rFonts w:hint="eastAsia"/>
        </w:rPr>
        <w:t>и</w:t>
      </w:r>
      <w:r>
        <w:t></w:t>
      </w:r>
      <w:r>
        <w:rPr>
          <w:rFonts w:hint="eastAsia"/>
        </w:rPr>
        <w:t>воинских</w:t>
      </w:r>
      <w:r>
        <w:t></w:t>
      </w:r>
      <w:r>
        <w:rPr>
          <w:rFonts w:hint="eastAsia"/>
        </w:rPr>
        <w:t>формированиях</w:t>
      </w:r>
      <w:r>
        <w:t></w:t>
      </w:r>
      <w:r>
        <w:rPr>
          <w:rFonts w:hint="eastAsia"/>
        </w:rPr>
        <w:t>РФ</w:t>
      </w:r>
      <w:r>
        <w:t></w:t>
      </w:r>
    </w:p>
    <w:p w14:paraId="3A51A171" w14:textId="77777777" w:rsidR="00F64717" w:rsidRDefault="00F64717" w:rsidP="00F64717">
      <w:r>
        <w:rPr>
          <w:rFonts w:hint="eastAsia"/>
        </w:rPr>
        <w:t>По</w:t>
      </w:r>
      <w:r>
        <w:t></w:t>
      </w:r>
      <w:r>
        <w:rPr>
          <w:rFonts w:hint="eastAsia"/>
        </w:rPr>
        <w:t>нашему</w:t>
      </w:r>
      <w:r>
        <w:t></w:t>
      </w:r>
      <w:r>
        <w:rPr>
          <w:rFonts w:hint="eastAsia"/>
        </w:rPr>
        <w:t>мнению</w:t>
      </w:r>
      <w:r>
        <w:t></w:t>
      </w:r>
      <w:r>
        <w:t></w:t>
      </w:r>
      <w:r>
        <w:rPr>
          <w:rFonts w:hint="eastAsia"/>
        </w:rPr>
        <w:t>правильнее</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объектом</w:t>
      </w:r>
      <w:r>
        <w:t></w:t>
      </w:r>
      <w:r>
        <w:rPr>
          <w:rFonts w:hint="eastAsia"/>
        </w:rPr>
        <w:t>злоупотребления</w:t>
      </w:r>
      <w:r>
        <w:t></w:t>
      </w:r>
      <w:r>
        <w:rPr>
          <w:rFonts w:hint="eastAsia"/>
        </w:rPr>
        <w:t>и</w:t>
      </w:r>
      <w:r>
        <w:t></w:t>
      </w:r>
      <w:r>
        <w:rPr>
          <w:rFonts w:hint="eastAsia"/>
        </w:rPr>
        <w:t>превышения</w:t>
      </w:r>
      <w:r>
        <w:t></w:t>
      </w:r>
      <w:r>
        <w:rPr>
          <w:rFonts w:hint="eastAsia"/>
        </w:rPr>
        <w:t>должностных</w:t>
      </w:r>
      <w:r>
        <w:t></w:t>
      </w:r>
      <w:r>
        <w:rPr>
          <w:rFonts w:hint="eastAsia"/>
        </w:rPr>
        <w:t>полномочий</w:t>
      </w:r>
      <w:r>
        <w:t></w:t>
      </w:r>
      <w:r>
        <w:t></w:t>
      </w:r>
      <w:r>
        <w:rPr>
          <w:rFonts w:hint="eastAsia"/>
        </w:rPr>
        <w:t>совершенных</w:t>
      </w:r>
      <w:r>
        <w:t></w:t>
      </w:r>
      <w:r>
        <w:rPr>
          <w:rFonts w:hint="eastAsia"/>
        </w:rPr>
        <w:t>воинскими</w:t>
      </w:r>
      <w:r>
        <w:t></w:t>
      </w:r>
      <w:r>
        <w:rPr>
          <w:rFonts w:hint="eastAsia"/>
        </w:rPr>
        <w:t>должностными</w:t>
      </w:r>
      <w:r>
        <w:t></w:t>
      </w:r>
      <w:r>
        <w:rPr>
          <w:rFonts w:hint="eastAsia"/>
        </w:rPr>
        <w:t>лицами</w:t>
      </w:r>
      <w:r>
        <w:t></w:t>
      </w:r>
      <w:r>
        <w:t></w:t>
      </w:r>
      <w:r>
        <w:rPr>
          <w:rFonts w:hint="eastAsia"/>
        </w:rPr>
        <w:t>является</w:t>
      </w:r>
      <w:r>
        <w:t></w:t>
      </w:r>
      <w:r>
        <w:rPr>
          <w:rFonts w:hint="eastAsia"/>
        </w:rPr>
        <w:t>нарушение</w:t>
      </w:r>
      <w:r>
        <w:t></w:t>
      </w:r>
      <w:r>
        <w:rPr>
          <w:rFonts w:hint="eastAsia"/>
        </w:rPr>
        <w:t>уставных</w:t>
      </w:r>
      <w:r>
        <w:t></w:t>
      </w:r>
      <w:r>
        <w:rPr>
          <w:rFonts w:hint="eastAsia"/>
        </w:rPr>
        <w:t>правил</w:t>
      </w:r>
      <w:r>
        <w:t></w:t>
      </w:r>
      <w:r>
        <w:t></w:t>
      </w:r>
      <w:r>
        <w:rPr>
          <w:rFonts w:hint="eastAsia"/>
        </w:rPr>
        <w:t>регламентирующих</w:t>
      </w:r>
      <w:r>
        <w:t></w:t>
      </w:r>
      <w:r>
        <w:rPr>
          <w:rFonts w:hint="eastAsia"/>
        </w:rPr>
        <w:t>порядок</w:t>
      </w:r>
      <w:r>
        <w:t></w:t>
      </w:r>
      <w:r>
        <w:rPr>
          <w:rFonts w:hint="eastAsia"/>
        </w:rPr>
        <w:t>взаимоотношений</w:t>
      </w:r>
      <w:r>
        <w:t></w:t>
      </w:r>
      <w:r>
        <w:rPr>
          <w:rFonts w:hint="eastAsia"/>
        </w:rPr>
        <w:t>между</w:t>
      </w:r>
      <w:r>
        <w:t></w:t>
      </w:r>
      <w:r>
        <w:rPr>
          <w:rFonts w:hint="eastAsia"/>
        </w:rPr>
        <w:t>начальником</w:t>
      </w:r>
      <w:r>
        <w:t></w:t>
      </w:r>
      <w:r>
        <w:rPr>
          <w:rFonts w:hint="eastAsia"/>
        </w:rPr>
        <w:t>и</w:t>
      </w:r>
      <w:r>
        <w:t></w:t>
      </w:r>
      <w:r>
        <w:rPr>
          <w:rFonts w:hint="eastAsia"/>
        </w:rPr>
        <w:t>подчиненным</w:t>
      </w:r>
      <w:r>
        <w:t></w:t>
      </w:r>
      <w:r>
        <w:rPr>
          <w:rFonts w:hint="eastAsia"/>
        </w:rPr>
        <w:t>в</w:t>
      </w:r>
      <w:r>
        <w:t></w:t>
      </w:r>
      <w:r>
        <w:rPr>
          <w:rFonts w:hint="eastAsia"/>
        </w:rPr>
        <w:t>Вооруженных</w:t>
      </w:r>
      <w:r>
        <w:t></w:t>
      </w:r>
      <w:r>
        <w:rPr>
          <w:rFonts w:hint="eastAsia"/>
        </w:rPr>
        <w:t>Силах</w:t>
      </w:r>
      <w:r>
        <w:t></w:t>
      </w:r>
      <w:r>
        <w:t></w:t>
      </w:r>
      <w:r>
        <w:rPr>
          <w:rFonts w:hint="eastAsia"/>
        </w:rPr>
        <w:t>других</w:t>
      </w:r>
      <w:r>
        <w:t></w:t>
      </w:r>
      <w:r>
        <w:rPr>
          <w:rFonts w:hint="eastAsia"/>
        </w:rPr>
        <w:t>войсках</w:t>
      </w:r>
      <w:r>
        <w:t></w:t>
      </w:r>
      <w:r>
        <w:rPr>
          <w:rFonts w:hint="eastAsia"/>
        </w:rPr>
        <w:t>и</w:t>
      </w:r>
      <w:r>
        <w:t></w:t>
      </w:r>
      <w:r>
        <w:rPr>
          <w:rFonts w:hint="eastAsia"/>
        </w:rPr>
        <w:t>воинских</w:t>
      </w:r>
      <w:r>
        <w:t></w:t>
      </w:r>
      <w:r>
        <w:rPr>
          <w:rFonts w:hint="eastAsia"/>
        </w:rPr>
        <w:t>формированиях</w:t>
      </w:r>
      <w:r>
        <w:t></w:t>
      </w:r>
    </w:p>
    <w:p w14:paraId="68AB4BBB" w14:textId="77777777" w:rsidR="00F64717" w:rsidRDefault="00F64717" w:rsidP="00F64717">
      <w:r>
        <w:rPr>
          <w:rFonts w:hint="eastAsia"/>
        </w:rPr>
        <w:t>Избранная</w:t>
      </w:r>
      <w:r>
        <w:t></w:t>
      </w:r>
      <w:r>
        <w:rPr>
          <w:rFonts w:hint="eastAsia"/>
        </w:rPr>
        <w:t>законодателем</w:t>
      </w:r>
      <w:r>
        <w:t></w:t>
      </w:r>
      <w:r>
        <w:rPr>
          <w:rFonts w:hint="eastAsia"/>
        </w:rPr>
        <w:t>формулировка</w:t>
      </w:r>
      <w:r>
        <w:t></w:t>
      </w:r>
      <w:r>
        <w:rPr>
          <w:rFonts w:hint="eastAsia"/>
        </w:rPr>
        <w:t>объективной</w:t>
      </w:r>
      <w:r>
        <w:t></w:t>
      </w:r>
      <w:r>
        <w:rPr>
          <w:rFonts w:hint="eastAsia"/>
        </w:rPr>
        <w:t>стороны</w:t>
      </w:r>
      <w:r>
        <w:t></w:t>
      </w:r>
      <w:r>
        <w:rPr>
          <w:rFonts w:hint="eastAsia"/>
        </w:rPr>
        <w:t>злоупотребления</w:t>
      </w:r>
      <w:r>
        <w:t></w:t>
      </w:r>
      <w:r>
        <w:rPr>
          <w:rFonts w:hint="eastAsia"/>
        </w:rPr>
        <w:t>должностными</w:t>
      </w:r>
      <w:r>
        <w:t></w:t>
      </w:r>
      <w:r>
        <w:rPr>
          <w:rFonts w:hint="eastAsia"/>
        </w:rPr>
        <w:t>полномочиями</w:t>
      </w:r>
      <w:r>
        <w:t></w:t>
      </w:r>
      <w:r>
        <w:rPr>
          <w:rFonts w:hint="eastAsia"/>
        </w:rPr>
        <w:t>вызывает</w:t>
      </w:r>
      <w:r>
        <w:t></w:t>
      </w:r>
      <w:r>
        <w:rPr>
          <w:rFonts w:hint="eastAsia"/>
        </w:rPr>
        <w:t>диаметрально</w:t>
      </w:r>
      <w:r>
        <w:t></w:t>
      </w:r>
      <w:r>
        <w:rPr>
          <w:rFonts w:hint="eastAsia"/>
        </w:rPr>
        <w:t>противоположные</w:t>
      </w:r>
      <w:r>
        <w:t></w:t>
      </w:r>
      <w:r>
        <w:rPr>
          <w:rFonts w:hint="eastAsia"/>
        </w:rPr>
        <w:t>толкования</w:t>
      </w:r>
      <w:r>
        <w:t></w:t>
      </w:r>
      <w:r>
        <w:rPr>
          <w:rFonts w:hint="eastAsia"/>
        </w:rPr>
        <w:t>того</w:t>
      </w:r>
      <w:r>
        <w:t></w:t>
      </w:r>
      <w:r>
        <w:t></w:t>
      </w:r>
      <w:r>
        <w:rPr>
          <w:rFonts w:hint="eastAsia"/>
        </w:rPr>
        <w:t>как</w:t>
      </w:r>
      <w:r>
        <w:t></w:t>
      </w:r>
      <w:r>
        <w:rPr>
          <w:rFonts w:hint="eastAsia"/>
        </w:rPr>
        <w:t>должно</w:t>
      </w:r>
      <w:r>
        <w:t></w:t>
      </w:r>
      <w:r>
        <w:rPr>
          <w:rFonts w:hint="eastAsia"/>
        </w:rPr>
        <w:t>квалифицироваться</w:t>
      </w:r>
      <w:r>
        <w:t></w:t>
      </w:r>
      <w:r>
        <w:rPr>
          <w:rFonts w:hint="eastAsia"/>
        </w:rPr>
        <w:t>не</w:t>
      </w:r>
      <w:r>
        <w:t></w:t>
      </w:r>
      <w:r>
        <w:rPr>
          <w:rFonts w:hint="eastAsia"/>
        </w:rPr>
        <w:t>исполнение</w:t>
      </w:r>
      <w:r>
        <w:t></w:t>
      </w:r>
      <w:r>
        <w:rPr>
          <w:rFonts w:hint="eastAsia"/>
        </w:rPr>
        <w:t>должностным</w:t>
      </w:r>
      <w:r>
        <w:t></w:t>
      </w:r>
      <w:r>
        <w:rPr>
          <w:rFonts w:hint="eastAsia"/>
        </w:rPr>
        <w:t>лицом</w:t>
      </w:r>
      <w:r>
        <w:t></w:t>
      </w:r>
      <w:r>
        <w:rPr>
          <w:rFonts w:hint="eastAsia"/>
        </w:rPr>
        <w:t>возложенных</w:t>
      </w:r>
      <w:r>
        <w:t></w:t>
      </w:r>
      <w:r>
        <w:rPr>
          <w:rFonts w:hint="eastAsia"/>
        </w:rPr>
        <w:t>на</w:t>
      </w:r>
      <w:r>
        <w:t></w:t>
      </w:r>
      <w:r>
        <w:rPr>
          <w:rFonts w:hint="eastAsia"/>
        </w:rPr>
        <w:t>него</w:t>
      </w:r>
      <w:r>
        <w:t></w:t>
      </w:r>
      <w:r>
        <w:rPr>
          <w:rFonts w:hint="eastAsia"/>
        </w:rPr>
        <w:t>законом</w:t>
      </w:r>
      <w:r>
        <w:t></w:t>
      </w:r>
      <w:r>
        <w:rPr>
          <w:rFonts w:hint="eastAsia"/>
        </w:rPr>
        <w:t>обязанностей</w:t>
      </w:r>
      <w:r>
        <w:t></w:t>
      </w:r>
      <w:r>
        <w:t></w:t>
      </w:r>
      <w:r>
        <w:rPr>
          <w:rFonts w:hint="eastAsia"/>
        </w:rPr>
        <w:t>Для</w:t>
      </w:r>
      <w:r>
        <w:t></w:t>
      </w:r>
      <w:r>
        <w:rPr>
          <w:rFonts w:hint="eastAsia"/>
        </w:rPr>
        <w:t>упорядочения</w:t>
      </w:r>
      <w:r>
        <w:t></w:t>
      </w:r>
      <w:r>
        <w:rPr>
          <w:rFonts w:hint="eastAsia"/>
        </w:rPr>
        <w:t>решения</w:t>
      </w:r>
      <w:r>
        <w:t></w:t>
      </w:r>
      <w:r>
        <w:rPr>
          <w:rFonts w:hint="eastAsia"/>
        </w:rPr>
        <w:t>этого</w:t>
      </w:r>
      <w:r>
        <w:t></w:t>
      </w:r>
      <w:r>
        <w:rPr>
          <w:rFonts w:hint="eastAsia"/>
        </w:rPr>
        <w:t>вопроса</w:t>
      </w:r>
      <w:r>
        <w:t></w:t>
      </w:r>
      <w:r>
        <w:rPr>
          <w:rFonts w:hint="eastAsia"/>
        </w:rPr>
        <w:t>целесообразно</w:t>
      </w:r>
      <w:r>
        <w:t></w:t>
      </w:r>
      <w:r>
        <w:t></w:t>
      </w:r>
      <w:r>
        <w:rPr>
          <w:rFonts w:hint="eastAsia"/>
        </w:rPr>
        <w:t>на</w:t>
      </w:r>
      <w:r>
        <w:t></w:t>
      </w:r>
      <w:r>
        <w:rPr>
          <w:rFonts w:hint="eastAsia"/>
        </w:rPr>
        <w:t>наш</w:t>
      </w:r>
      <w:r>
        <w:t></w:t>
      </w:r>
      <w:r>
        <w:rPr>
          <w:rFonts w:hint="eastAsia"/>
        </w:rPr>
        <w:t>взгляд</w:t>
      </w:r>
      <w:r>
        <w:t></w:t>
      </w:r>
      <w:r>
        <w:rPr>
          <w:rFonts w:hint="eastAsia"/>
        </w:rPr>
        <w:t>ст</w:t>
      </w:r>
      <w:r>
        <w:t></w:t>
      </w:r>
      <w:r>
        <w:t></w:t>
      </w:r>
      <w:r>
        <w:t></w:t>
      </w:r>
      <w:r>
        <w:t></w:t>
      </w:r>
      <w:r>
        <w:t></w:t>
      </w:r>
      <w:r>
        <w:rPr>
          <w:rFonts w:hint="eastAsia"/>
        </w:rPr>
        <w:t>УК</w:t>
      </w:r>
      <w:r>
        <w:t></w:t>
      </w:r>
      <w:r>
        <w:rPr>
          <w:rFonts w:hint="eastAsia"/>
        </w:rPr>
        <w:t>дополнить</w:t>
      </w:r>
      <w:r>
        <w:t></w:t>
      </w:r>
      <w:r>
        <w:rPr>
          <w:rFonts w:hint="eastAsia"/>
        </w:rPr>
        <w:t>указанием</w:t>
      </w:r>
      <w:r>
        <w:t></w:t>
      </w:r>
      <w:r>
        <w:rPr>
          <w:rFonts w:hint="eastAsia"/>
        </w:rPr>
        <w:t>на</w:t>
      </w:r>
      <w:r>
        <w:t></w:t>
      </w:r>
      <w:r>
        <w:rPr>
          <w:rFonts w:hint="eastAsia"/>
        </w:rPr>
        <w:t>умышленное</w:t>
      </w:r>
      <w:r>
        <w:t></w:t>
      </w:r>
      <w:r>
        <w:rPr>
          <w:rFonts w:hint="eastAsia"/>
        </w:rPr>
        <w:t>неисполнение</w:t>
      </w:r>
      <w:r>
        <w:t></w:t>
      </w:r>
    </w:p>
    <w:p w14:paraId="0E85436A" w14:textId="77777777" w:rsidR="00F64717" w:rsidRDefault="00F64717" w:rsidP="00F64717">
      <w:r>
        <w:rPr>
          <w:rFonts w:hint="eastAsia"/>
        </w:rPr>
        <w:t>должностным</w:t>
      </w:r>
      <w:r>
        <w:t></w:t>
      </w:r>
      <w:r>
        <w:rPr>
          <w:rFonts w:hint="eastAsia"/>
        </w:rPr>
        <w:t>лицом</w:t>
      </w:r>
      <w:r>
        <w:t></w:t>
      </w:r>
      <w:r>
        <w:rPr>
          <w:rFonts w:hint="eastAsia"/>
        </w:rPr>
        <w:t>своих</w:t>
      </w:r>
      <w:r>
        <w:t></w:t>
      </w:r>
      <w:r>
        <w:rPr>
          <w:rFonts w:hint="eastAsia"/>
        </w:rPr>
        <w:t>должностных</w:t>
      </w:r>
      <w:r>
        <w:t></w:t>
      </w:r>
      <w:r>
        <w:rPr>
          <w:rFonts w:hint="eastAsia"/>
        </w:rPr>
        <w:t>обязанностей</w:t>
      </w:r>
      <w:r>
        <w:t></w:t>
      </w:r>
      <w:r>
        <w:rPr>
          <w:rFonts w:hint="eastAsia"/>
        </w:rPr>
        <w:t>и</w:t>
      </w:r>
      <w:r>
        <w:t></w:t>
      </w:r>
      <w:r>
        <w:rPr>
          <w:rFonts w:hint="eastAsia"/>
        </w:rPr>
        <w:t>изложить</w:t>
      </w:r>
      <w:r>
        <w:t></w:t>
      </w:r>
      <w:r>
        <w:rPr>
          <w:rFonts w:hint="eastAsia"/>
        </w:rPr>
        <w:t>её</w:t>
      </w:r>
      <w:r>
        <w:t></w:t>
      </w:r>
      <w:r>
        <w:rPr>
          <w:rFonts w:hint="eastAsia"/>
        </w:rPr>
        <w:t>в</w:t>
      </w:r>
      <w:r>
        <w:t></w:t>
      </w:r>
      <w:r>
        <w:rPr>
          <w:rFonts w:hint="eastAsia"/>
        </w:rPr>
        <w:t>следующей</w:t>
      </w:r>
      <w:r>
        <w:t></w:t>
      </w:r>
      <w:r>
        <w:rPr>
          <w:rFonts w:hint="eastAsia"/>
        </w:rPr>
        <w:t>редакции</w:t>
      </w:r>
      <w:r>
        <w:t></w:t>
      </w:r>
      <w:r>
        <w:t></w:t>
      </w:r>
      <w:r>
        <w:t></w:t>
      </w:r>
      <w:r>
        <w:rPr>
          <w:rFonts w:hint="eastAsia"/>
        </w:rPr>
        <w:t>Злоупотребление</w:t>
      </w:r>
      <w:r>
        <w:t></w:t>
      </w:r>
      <w:r>
        <w:rPr>
          <w:rFonts w:hint="eastAsia"/>
        </w:rPr>
        <w:t>должностными</w:t>
      </w:r>
      <w:r>
        <w:t></w:t>
      </w:r>
      <w:r>
        <w:rPr>
          <w:rFonts w:hint="eastAsia"/>
        </w:rPr>
        <w:t>полномочиями</w:t>
      </w:r>
      <w:r>
        <w:t></w:t>
      </w:r>
    </w:p>
    <w:p w14:paraId="2978045D" w14:textId="77777777" w:rsidR="00F64717" w:rsidRDefault="00F64717" w:rsidP="00F64717">
      <w:r>
        <w:rPr>
          <w:rFonts w:hint="eastAsia"/>
        </w:rPr>
        <w:t>Использование</w:t>
      </w:r>
      <w:r>
        <w:t></w:t>
      </w:r>
      <w:r>
        <w:rPr>
          <w:rFonts w:hint="eastAsia"/>
        </w:rPr>
        <w:t>должностным</w:t>
      </w:r>
      <w:r>
        <w:t></w:t>
      </w:r>
      <w:r>
        <w:rPr>
          <w:rFonts w:hint="eastAsia"/>
        </w:rPr>
        <w:t>лицом</w:t>
      </w:r>
      <w:r>
        <w:t></w:t>
      </w:r>
      <w:r>
        <w:rPr>
          <w:rFonts w:hint="eastAsia"/>
        </w:rPr>
        <w:t>своих</w:t>
      </w:r>
      <w:r>
        <w:t></w:t>
      </w:r>
      <w:r>
        <w:rPr>
          <w:rFonts w:hint="eastAsia"/>
        </w:rPr>
        <w:t>служебных</w:t>
      </w:r>
      <w:r>
        <w:t></w:t>
      </w:r>
      <w:r>
        <w:rPr>
          <w:rFonts w:hint="eastAsia"/>
        </w:rPr>
        <w:t>прав</w:t>
      </w:r>
      <w:r>
        <w:t></w:t>
      </w:r>
      <w:r>
        <w:t></w:t>
      </w:r>
      <w:r>
        <w:rPr>
          <w:rFonts w:hint="eastAsia"/>
        </w:rPr>
        <w:t>а</w:t>
      </w:r>
      <w:r>
        <w:t></w:t>
      </w:r>
      <w:r>
        <w:rPr>
          <w:rFonts w:hint="eastAsia"/>
        </w:rPr>
        <w:t>также</w:t>
      </w:r>
      <w:r>
        <w:t></w:t>
      </w:r>
      <w:r>
        <w:rPr>
          <w:rFonts w:hint="eastAsia"/>
        </w:rPr>
        <w:t>не</w:t>
      </w:r>
      <w:r>
        <w:t></w:t>
      </w:r>
      <w:r>
        <w:rPr>
          <w:rFonts w:hint="eastAsia"/>
        </w:rPr>
        <w:t>исполнение</w:t>
      </w:r>
      <w:r>
        <w:t></w:t>
      </w:r>
      <w:r>
        <w:rPr>
          <w:rFonts w:hint="eastAsia"/>
        </w:rPr>
        <w:t>возложенных</w:t>
      </w:r>
      <w:r>
        <w:t></w:t>
      </w:r>
      <w:r>
        <w:rPr>
          <w:rFonts w:hint="eastAsia"/>
        </w:rPr>
        <w:t>на</w:t>
      </w:r>
      <w:r>
        <w:t></w:t>
      </w:r>
      <w:r>
        <w:rPr>
          <w:rFonts w:hint="eastAsia"/>
        </w:rPr>
        <w:t>него</w:t>
      </w:r>
      <w:r>
        <w:t></w:t>
      </w:r>
      <w:r>
        <w:rPr>
          <w:rFonts w:hint="eastAsia"/>
        </w:rPr>
        <w:t>служебных</w:t>
      </w:r>
      <w:r>
        <w:t></w:t>
      </w:r>
      <w:r>
        <w:rPr>
          <w:rFonts w:hint="eastAsia"/>
        </w:rPr>
        <w:t>обязанностей</w:t>
      </w:r>
      <w:r>
        <w:t></w:t>
      </w:r>
      <w:r>
        <w:rPr>
          <w:rFonts w:hint="eastAsia"/>
        </w:rPr>
        <w:t>совершенное</w:t>
      </w:r>
      <w:r>
        <w:t></w:t>
      </w:r>
      <w:r>
        <w:rPr>
          <w:rFonts w:hint="eastAsia"/>
        </w:rPr>
        <w:t>вопреки</w:t>
      </w:r>
      <w:r>
        <w:t></w:t>
      </w:r>
      <w:r>
        <w:rPr>
          <w:rFonts w:hint="eastAsia"/>
        </w:rPr>
        <w:t>интересам</w:t>
      </w:r>
      <w:r>
        <w:t></w:t>
      </w:r>
      <w:r>
        <w:rPr>
          <w:rFonts w:hint="eastAsia"/>
        </w:rPr>
        <w:t>службы</w:t>
      </w:r>
      <w:r>
        <w:t></w:t>
      </w:r>
      <w:r>
        <w:t></w:t>
      </w:r>
      <w:r>
        <w:rPr>
          <w:rFonts w:hint="eastAsia"/>
        </w:rPr>
        <w:t>если</w:t>
      </w:r>
      <w:r>
        <w:t></w:t>
      </w:r>
      <w:r>
        <w:rPr>
          <w:rFonts w:hint="eastAsia"/>
        </w:rPr>
        <w:t>это</w:t>
      </w:r>
      <w:r>
        <w:t></w:t>
      </w:r>
      <w:r>
        <w:rPr>
          <w:rFonts w:hint="eastAsia"/>
        </w:rPr>
        <w:t>деяние</w:t>
      </w:r>
      <w:r>
        <w:t></w:t>
      </w:r>
      <w:r>
        <w:rPr>
          <w:rFonts w:hint="eastAsia"/>
        </w:rPr>
        <w:t>повлекло</w:t>
      </w:r>
      <w:r>
        <w:t></w:t>
      </w:r>
      <w:r>
        <w:rPr>
          <w:rFonts w:hint="eastAsia"/>
        </w:rPr>
        <w:t>существенное</w:t>
      </w:r>
      <w:r>
        <w:t></w:t>
      </w:r>
      <w:r>
        <w:rPr>
          <w:rFonts w:hint="eastAsia"/>
        </w:rPr>
        <w:t>нарушение</w:t>
      </w:r>
      <w:r>
        <w:t></w:t>
      </w:r>
      <w:r>
        <w:rPr>
          <w:rFonts w:hint="eastAsia"/>
        </w:rPr>
        <w:t>прав</w:t>
      </w:r>
      <w:r>
        <w:t></w:t>
      </w:r>
      <w:r>
        <w:rPr>
          <w:rFonts w:hint="eastAsia"/>
        </w:rPr>
        <w:t>и</w:t>
      </w:r>
      <w:r>
        <w:t></w:t>
      </w:r>
      <w:r>
        <w:rPr>
          <w:rFonts w:hint="eastAsia"/>
        </w:rPr>
        <w:t>законных</w:t>
      </w:r>
      <w:r>
        <w:t></w:t>
      </w:r>
      <w:r>
        <w:rPr>
          <w:rFonts w:hint="eastAsia"/>
        </w:rPr>
        <w:t>интересов</w:t>
      </w:r>
      <w:r>
        <w:t></w:t>
      </w:r>
      <w:r>
        <w:rPr>
          <w:rFonts w:hint="eastAsia"/>
        </w:rPr>
        <w:t>граждан</w:t>
      </w:r>
      <w:r>
        <w:t></w:t>
      </w:r>
      <w:r>
        <w:rPr>
          <w:rFonts w:hint="eastAsia"/>
        </w:rPr>
        <w:t>или</w:t>
      </w:r>
      <w:r>
        <w:t></w:t>
      </w:r>
      <w:r>
        <w:rPr>
          <w:rFonts w:hint="eastAsia"/>
        </w:rPr>
        <w:t>организаций</w:t>
      </w:r>
      <w:r>
        <w:t></w:t>
      </w:r>
      <w:r>
        <w:rPr>
          <w:rFonts w:hint="eastAsia"/>
        </w:rPr>
        <w:t>либо</w:t>
      </w:r>
      <w:r>
        <w:t></w:t>
      </w:r>
      <w:r>
        <w:rPr>
          <w:rFonts w:hint="eastAsia"/>
        </w:rPr>
        <w:t>охраняемых</w:t>
      </w:r>
      <w:r>
        <w:t></w:t>
      </w:r>
      <w:r>
        <w:rPr>
          <w:rFonts w:hint="eastAsia"/>
        </w:rPr>
        <w:t>интересов</w:t>
      </w:r>
      <w:r>
        <w:t></w:t>
      </w:r>
      <w:r>
        <w:rPr>
          <w:rFonts w:hint="eastAsia"/>
        </w:rPr>
        <w:t>общества</w:t>
      </w:r>
      <w:r>
        <w:t></w:t>
      </w:r>
      <w:r>
        <w:rPr>
          <w:rFonts w:hint="eastAsia"/>
        </w:rPr>
        <w:t>или</w:t>
      </w:r>
      <w:r>
        <w:t></w:t>
      </w:r>
      <w:r>
        <w:rPr>
          <w:rFonts w:hint="eastAsia"/>
        </w:rPr>
        <w:t>государства</w:t>
      </w:r>
      <w:r>
        <w:t></w:t>
      </w:r>
      <w:r>
        <w:t></w:t>
      </w:r>
      <w:r>
        <w:t></w:t>
      </w:r>
      <w:r>
        <w:rPr>
          <w:rFonts w:hint="eastAsia"/>
        </w:rPr>
        <w:t>наказывается</w:t>
      </w:r>
      <w:r>
        <w:t></w:t>
      </w:r>
      <w:r>
        <w:t></w:t>
      </w:r>
      <w:r>
        <w:t></w:t>
      </w:r>
      <w:r>
        <w:t></w:t>
      </w:r>
      <w:r>
        <w:t></w:t>
      </w:r>
      <w:r>
        <w:t></w:t>
      </w:r>
    </w:p>
    <w:p w14:paraId="7C4C28DE" w14:textId="77777777" w:rsidR="00F64717" w:rsidRDefault="00F64717" w:rsidP="00F64717">
      <w:r>
        <w:rPr>
          <w:rFonts w:hint="eastAsia"/>
        </w:rPr>
        <w:t>При</w:t>
      </w:r>
      <w:r>
        <w:t></w:t>
      </w:r>
      <w:r>
        <w:rPr>
          <w:rFonts w:hint="eastAsia"/>
        </w:rPr>
        <w:t>квалификации</w:t>
      </w:r>
      <w:r>
        <w:t></w:t>
      </w:r>
      <w:r>
        <w:rPr>
          <w:rFonts w:hint="eastAsia"/>
        </w:rPr>
        <w:t>злоупотребления</w:t>
      </w:r>
      <w:r>
        <w:t></w:t>
      </w:r>
      <w:r>
        <w:rPr>
          <w:rFonts w:hint="eastAsia"/>
        </w:rPr>
        <w:t>и</w:t>
      </w:r>
      <w:r>
        <w:t></w:t>
      </w:r>
      <w:r>
        <w:rPr>
          <w:rFonts w:hint="eastAsia"/>
        </w:rPr>
        <w:t>превышения</w:t>
      </w:r>
      <w:r>
        <w:t></w:t>
      </w:r>
      <w:r>
        <w:rPr>
          <w:rFonts w:hint="eastAsia"/>
        </w:rPr>
        <w:t>должностных</w:t>
      </w:r>
      <w:r>
        <w:t></w:t>
      </w:r>
      <w:r>
        <w:rPr>
          <w:rFonts w:hint="eastAsia"/>
        </w:rPr>
        <w:t>полномочий</w:t>
      </w:r>
      <w:r>
        <w:t></w:t>
      </w:r>
      <w:r>
        <w:rPr>
          <w:rFonts w:hint="eastAsia"/>
        </w:rPr>
        <w:t>требуется</w:t>
      </w:r>
      <w:r>
        <w:t></w:t>
      </w:r>
      <w:r>
        <w:rPr>
          <w:rFonts w:hint="eastAsia"/>
        </w:rPr>
        <w:t>точно</w:t>
      </w:r>
      <w:r>
        <w:t></w:t>
      </w:r>
      <w:r>
        <w:rPr>
          <w:rFonts w:hint="eastAsia"/>
        </w:rPr>
        <w:t>определить</w:t>
      </w:r>
      <w:r>
        <w:t></w:t>
      </w:r>
      <w:r>
        <w:t></w:t>
      </w:r>
      <w:r>
        <w:rPr>
          <w:rFonts w:hint="eastAsia"/>
        </w:rPr>
        <w:t>использовало</w:t>
      </w:r>
      <w:r>
        <w:t></w:t>
      </w:r>
      <w:r>
        <w:rPr>
          <w:rFonts w:hint="eastAsia"/>
        </w:rPr>
        <w:t>ли</w:t>
      </w:r>
      <w:r>
        <w:t></w:t>
      </w:r>
      <w:r>
        <w:rPr>
          <w:rFonts w:hint="eastAsia"/>
        </w:rPr>
        <w:t>лицо</w:t>
      </w:r>
      <w:r>
        <w:t></w:t>
      </w:r>
      <w:r>
        <w:rPr>
          <w:rFonts w:hint="eastAsia"/>
        </w:rPr>
        <w:t>при</w:t>
      </w:r>
      <w:r>
        <w:t></w:t>
      </w:r>
      <w:r>
        <w:rPr>
          <w:rFonts w:hint="eastAsia"/>
        </w:rPr>
        <w:t>совершении</w:t>
      </w:r>
      <w:r>
        <w:t></w:t>
      </w:r>
      <w:r>
        <w:rPr>
          <w:rFonts w:hint="eastAsia"/>
        </w:rPr>
        <w:t>преступления</w:t>
      </w:r>
      <w:r>
        <w:t></w:t>
      </w:r>
      <w:r>
        <w:rPr>
          <w:rFonts w:hint="eastAsia"/>
        </w:rPr>
        <w:t>предоставленную</w:t>
      </w:r>
      <w:r>
        <w:t></w:t>
      </w:r>
      <w:r>
        <w:rPr>
          <w:rFonts w:hint="eastAsia"/>
        </w:rPr>
        <w:t>ему</w:t>
      </w:r>
      <w:r>
        <w:t></w:t>
      </w:r>
      <w:r>
        <w:rPr>
          <w:rFonts w:hint="eastAsia"/>
        </w:rPr>
        <w:t>компетенцию</w:t>
      </w:r>
      <w:r>
        <w:t></w:t>
      </w:r>
      <w:r>
        <w:rPr>
          <w:rFonts w:hint="eastAsia"/>
        </w:rPr>
        <w:t>или</w:t>
      </w:r>
      <w:r>
        <w:t></w:t>
      </w:r>
      <w:r>
        <w:rPr>
          <w:rFonts w:hint="eastAsia"/>
        </w:rPr>
        <w:t>вышло</w:t>
      </w:r>
      <w:r>
        <w:t></w:t>
      </w:r>
      <w:r>
        <w:rPr>
          <w:rFonts w:hint="eastAsia"/>
        </w:rPr>
        <w:t>за</w:t>
      </w:r>
      <w:r>
        <w:t></w:t>
      </w:r>
      <w:r>
        <w:rPr>
          <w:rFonts w:hint="eastAsia"/>
        </w:rPr>
        <w:t>ее</w:t>
      </w:r>
      <w:r>
        <w:t></w:t>
      </w:r>
      <w:r>
        <w:rPr>
          <w:rFonts w:hint="eastAsia"/>
        </w:rPr>
        <w:t>пределы</w:t>
      </w:r>
      <w:r>
        <w:t></w:t>
      </w:r>
      <w:r>
        <w:t></w:t>
      </w:r>
      <w:r>
        <w:rPr>
          <w:rFonts w:hint="eastAsia"/>
        </w:rPr>
        <w:t>что</w:t>
      </w:r>
      <w:r>
        <w:t></w:t>
      </w:r>
      <w:r>
        <w:rPr>
          <w:rFonts w:hint="eastAsia"/>
        </w:rPr>
        <w:t>вызывает</w:t>
      </w:r>
      <w:r>
        <w:t></w:t>
      </w:r>
      <w:r>
        <w:rPr>
          <w:rFonts w:hint="eastAsia"/>
        </w:rPr>
        <w:t>необходимость</w:t>
      </w:r>
      <w:r>
        <w:t></w:t>
      </w:r>
      <w:r>
        <w:rPr>
          <w:rFonts w:hint="eastAsia"/>
        </w:rPr>
        <w:t>обратиться</w:t>
      </w:r>
      <w:r>
        <w:t></w:t>
      </w:r>
      <w:r>
        <w:rPr>
          <w:rFonts w:hint="eastAsia"/>
        </w:rPr>
        <w:t>к</w:t>
      </w:r>
      <w:r>
        <w:t></w:t>
      </w:r>
      <w:r>
        <w:rPr>
          <w:rFonts w:hint="eastAsia"/>
        </w:rPr>
        <w:t>нормам</w:t>
      </w:r>
      <w:r>
        <w:t></w:t>
      </w:r>
      <w:r>
        <w:t></w:t>
      </w:r>
      <w:r>
        <w:rPr>
          <w:rFonts w:hint="eastAsia"/>
        </w:rPr>
        <w:t>регламентирующим</w:t>
      </w:r>
      <w:r>
        <w:t></w:t>
      </w:r>
      <w:r>
        <w:rPr>
          <w:rFonts w:hint="eastAsia"/>
        </w:rPr>
        <w:t>такую</w:t>
      </w:r>
      <w:r>
        <w:t></w:t>
      </w:r>
      <w:r>
        <w:rPr>
          <w:rFonts w:hint="eastAsia"/>
        </w:rPr>
        <w:t>компетенцию</w:t>
      </w:r>
      <w:r>
        <w:t></w:t>
      </w:r>
    </w:p>
    <w:p w14:paraId="5E8C6EF8" w14:textId="10C8B8A0" w:rsidR="00C123D0" w:rsidRPr="00F64717" w:rsidRDefault="00F64717" w:rsidP="00F64717">
      <w:r>
        <w:rPr>
          <w:rFonts w:hint="eastAsia"/>
        </w:rPr>
        <w:t>Изучение</w:t>
      </w:r>
      <w:r>
        <w:t></w:t>
      </w:r>
      <w:r>
        <w:t></w:t>
      </w:r>
      <w:r>
        <w:t></w:t>
      </w:r>
      <w:r>
        <w:t></w:t>
      </w:r>
      <w:r>
        <w:rPr>
          <w:rFonts w:hint="eastAsia"/>
        </w:rPr>
        <w:t>уголовных</w:t>
      </w:r>
      <w:r>
        <w:t></w:t>
      </w:r>
      <w:r>
        <w:rPr>
          <w:rFonts w:hint="eastAsia"/>
        </w:rPr>
        <w:t>дел</w:t>
      </w:r>
      <w:r>
        <w:t></w:t>
      </w:r>
      <w:r>
        <w:rPr>
          <w:rFonts w:hint="eastAsia"/>
        </w:rPr>
        <w:t>по</w:t>
      </w:r>
      <w:r>
        <w:t></w:t>
      </w:r>
      <w:r>
        <w:rPr>
          <w:rFonts w:hint="eastAsia"/>
        </w:rPr>
        <w:t>обвинению</w:t>
      </w:r>
      <w:r>
        <w:t></w:t>
      </w:r>
      <w:r>
        <w:rPr>
          <w:rFonts w:hint="eastAsia"/>
        </w:rPr>
        <w:t>в</w:t>
      </w:r>
      <w:r>
        <w:t></w:t>
      </w:r>
      <w:r>
        <w:rPr>
          <w:rFonts w:hint="eastAsia"/>
        </w:rPr>
        <w:t>совершении</w:t>
      </w:r>
      <w:r>
        <w:t></w:t>
      </w:r>
      <w:r>
        <w:rPr>
          <w:rFonts w:hint="eastAsia"/>
        </w:rPr>
        <w:t>злоупотребления</w:t>
      </w:r>
      <w:r>
        <w:t></w:t>
      </w:r>
      <w:r>
        <w:rPr>
          <w:rFonts w:hint="eastAsia"/>
        </w:rPr>
        <w:t>и</w:t>
      </w:r>
      <w:r>
        <w:t></w:t>
      </w:r>
      <w:r>
        <w:rPr>
          <w:rFonts w:hint="eastAsia"/>
        </w:rPr>
        <w:t>превышения</w:t>
      </w:r>
      <w:r>
        <w:t></w:t>
      </w:r>
      <w:r>
        <w:rPr>
          <w:rFonts w:hint="eastAsia"/>
        </w:rPr>
        <w:t>должностных</w:t>
      </w:r>
      <w:r>
        <w:t></w:t>
      </w:r>
      <w:r>
        <w:rPr>
          <w:rFonts w:hint="eastAsia"/>
        </w:rPr>
        <w:t>полномочий</w:t>
      </w:r>
      <w:r>
        <w:t></w:t>
      </w:r>
      <w:r>
        <w:t></w:t>
      </w:r>
      <w:r>
        <w:rPr>
          <w:rFonts w:hint="eastAsia"/>
        </w:rPr>
        <w:t>показало</w:t>
      </w:r>
      <w:r>
        <w:t></w:t>
      </w:r>
      <w:r>
        <w:t></w:t>
      </w:r>
      <w:r>
        <w:rPr>
          <w:rFonts w:hint="eastAsia"/>
        </w:rPr>
        <w:t>что</w:t>
      </w:r>
      <w:r>
        <w:t></w:t>
      </w:r>
      <w:r>
        <w:rPr>
          <w:rFonts w:hint="eastAsia"/>
        </w:rPr>
        <w:t>в</w:t>
      </w:r>
      <w:r>
        <w:t></w:t>
      </w:r>
      <w:r>
        <w:t></w:t>
      </w:r>
      <w:r>
        <w:t></w:t>
      </w:r>
      <w:r>
        <w:t></w:t>
      </w:r>
      <w:r>
        <w:t></w:t>
      </w:r>
      <w:r>
        <w:t></w:t>
      </w:r>
      <w:r>
        <w:rPr>
          <w:rFonts w:hint="eastAsia"/>
        </w:rPr>
        <w:t>случаев</w:t>
      </w:r>
      <w:r>
        <w:t></w:t>
      </w:r>
      <w:r>
        <w:rPr>
          <w:rFonts w:hint="eastAsia"/>
        </w:rPr>
        <w:t>злоупотребление</w:t>
      </w:r>
      <w:r>
        <w:t></w:t>
      </w:r>
      <w:r>
        <w:rPr>
          <w:rFonts w:hint="eastAsia"/>
        </w:rPr>
        <w:t>и</w:t>
      </w:r>
      <w:r>
        <w:t></w:t>
      </w:r>
      <w:r>
        <w:rPr>
          <w:rFonts w:hint="eastAsia"/>
        </w:rPr>
        <w:t>превышение</w:t>
      </w:r>
      <w:r>
        <w:t></w:t>
      </w:r>
      <w:r>
        <w:rPr>
          <w:rFonts w:hint="eastAsia"/>
        </w:rPr>
        <w:t>должностных</w:t>
      </w:r>
      <w:r>
        <w:t></w:t>
      </w:r>
      <w:r>
        <w:rPr>
          <w:rFonts w:hint="eastAsia"/>
        </w:rPr>
        <w:t>полномочий</w:t>
      </w:r>
      <w:r>
        <w:t></w:t>
      </w:r>
      <w:r>
        <w:rPr>
          <w:rFonts w:hint="eastAsia"/>
        </w:rPr>
        <w:t>совершается</w:t>
      </w:r>
      <w:r>
        <w:t></w:t>
      </w:r>
      <w:r>
        <w:rPr>
          <w:rFonts w:hint="eastAsia"/>
        </w:rPr>
        <w:t>группой</w:t>
      </w:r>
      <w:r>
        <w:t></w:t>
      </w:r>
      <w:r>
        <w:rPr>
          <w:rFonts w:hint="eastAsia"/>
        </w:rPr>
        <w:t>лиц</w:t>
      </w:r>
      <w:r>
        <w:t></w:t>
      </w:r>
      <w:r>
        <w:rPr>
          <w:rFonts w:hint="eastAsia"/>
        </w:rPr>
        <w:t>по</w:t>
      </w:r>
      <w:r>
        <w:t></w:t>
      </w:r>
      <w:r>
        <w:rPr>
          <w:rFonts w:hint="eastAsia"/>
        </w:rPr>
        <w:t>предварительному</w:t>
      </w:r>
      <w:r>
        <w:t></w:t>
      </w:r>
      <w:r>
        <w:rPr>
          <w:rFonts w:hint="eastAsia"/>
        </w:rPr>
        <w:t>сговору</w:t>
      </w:r>
      <w:r>
        <w:t></w:t>
      </w:r>
      <w:r>
        <w:t></w:t>
      </w:r>
      <w:r>
        <w:rPr>
          <w:rFonts w:hint="eastAsia"/>
        </w:rPr>
        <w:t>Поэтому</w:t>
      </w:r>
      <w:r>
        <w:t></w:t>
      </w:r>
      <w:r>
        <w:t></w:t>
      </w:r>
      <w:r>
        <w:rPr>
          <w:rFonts w:hint="eastAsia"/>
        </w:rPr>
        <w:t>на</w:t>
      </w:r>
      <w:r>
        <w:t></w:t>
      </w:r>
      <w:r>
        <w:rPr>
          <w:rFonts w:hint="eastAsia"/>
        </w:rPr>
        <w:t>наш</w:t>
      </w:r>
      <w:r>
        <w:t></w:t>
      </w:r>
      <w:r>
        <w:rPr>
          <w:rFonts w:hint="eastAsia"/>
        </w:rPr>
        <w:t>взгляд</w:t>
      </w:r>
      <w:r>
        <w:t></w:t>
      </w:r>
      <w:r>
        <w:rPr>
          <w:rFonts w:hint="eastAsia"/>
        </w:rPr>
        <w:t>целесообразно</w:t>
      </w:r>
      <w:r>
        <w:t></w:t>
      </w:r>
      <w:r>
        <w:rPr>
          <w:rFonts w:hint="eastAsia"/>
        </w:rPr>
        <w:t>выделить</w:t>
      </w:r>
      <w:r>
        <w:t></w:t>
      </w:r>
      <w:r>
        <w:t></w:t>
      </w:r>
      <w:r>
        <w:rPr>
          <w:rFonts w:hint="eastAsia"/>
        </w:rPr>
        <w:t>в</w:t>
      </w:r>
      <w:r>
        <w:t></w:t>
      </w:r>
      <w:r>
        <w:rPr>
          <w:rFonts w:hint="eastAsia"/>
        </w:rPr>
        <w:t>качестве</w:t>
      </w:r>
      <w:r>
        <w:t></w:t>
      </w:r>
      <w:r>
        <w:rPr>
          <w:rFonts w:hint="eastAsia"/>
        </w:rPr>
        <w:t>квалифицирующего</w:t>
      </w:r>
      <w:r>
        <w:t></w:t>
      </w:r>
      <w:r>
        <w:rPr>
          <w:rFonts w:hint="eastAsia"/>
        </w:rPr>
        <w:t>признака</w:t>
      </w:r>
      <w:r>
        <w:t></w:t>
      </w:r>
      <w:r>
        <w:rPr>
          <w:rFonts w:hint="eastAsia"/>
        </w:rPr>
        <w:t>п</w:t>
      </w:r>
      <w:r>
        <w:t></w:t>
      </w:r>
      <w:r>
        <w:t></w:t>
      </w:r>
      <w:r>
        <w:t></w:t>
      </w:r>
      <w:r>
        <w:rPr>
          <w:rFonts w:hint="eastAsia"/>
        </w:rPr>
        <w:t>б</w:t>
      </w:r>
      <w:r>
        <w:t></w:t>
      </w:r>
      <w:r>
        <w:t></w:t>
      </w:r>
      <w:r>
        <w:rPr>
          <w:rFonts w:hint="eastAsia"/>
        </w:rPr>
        <w:t>ч</w:t>
      </w:r>
      <w:r>
        <w:t></w:t>
      </w:r>
      <w:r>
        <w:t></w:t>
      </w:r>
      <w:r>
        <w:t></w:t>
      </w:r>
      <w:r>
        <w:rPr>
          <w:rFonts w:hint="eastAsia"/>
        </w:rPr>
        <w:t>ст</w:t>
      </w:r>
      <w:r>
        <w:t></w:t>
      </w:r>
      <w:r>
        <w:t></w:t>
      </w:r>
      <w:r>
        <w:t></w:t>
      </w:r>
      <w:r>
        <w:t></w:t>
      </w:r>
      <w:r>
        <w:t></w:t>
      </w:r>
      <w:r>
        <w:rPr>
          <w:rFonts w:hint="eastAsia"/>
        </w:rPr>
        <w:t>УК</w:t>
      </w:r>
      <w:r>
        <w:t></w:t>
      </w:r>
      <w:r>
        <w:rPr>
          <w:rFonts w:hint="eastAsia"/>
        </w:rPr>
        <w:t>и</w:t>
      </w:r>
      <w:r>
        <w:t></w:t>
      </w:r>
      <w:r>
        <w:rPr>
          <w:rFonts w:hint="eastAsia"/>
        </w:rPr>
        <w:t>п</w:t>
      </w:r>
      <w:r>
        <w:t></w:t>
      </w:r>
      <w:r>
        <w:t></w:t>
      </w:r>
      <w:r>
        <w:t></w:t>
      </w:r>
      <w:r>
        <w:rPr>
          <w:rFonts w:hint="eastAsia"/>
        </w:rPr>
        <w:t>д</w:t>
      </w:r>
      <w:r>
        <w:t></w:t>
      </w:r>
      <w:r>
        <w:t></w:t>
      </w:r>
      <w:r>
        <w:rPr>
          <w:rFonts w:hint="eastAsia"/>
        </w:rPr>
        <w:t>ч</w:t>
      </w:r>
      <w:r>
        <w:t></w:t>
      </w:r>
      <w:r>
        <w:t></w:t>
      </w:r>
      <w:r>
        <w:t></w:t>
      </w:r>
      <w:r>
        <w:rPr>
          <w:rFonts w:hint="eastAsia"/>
        </w:rPr>
        <w:t>ст</w:t>
      </w:r>
      <w:r>
        <w:t></w:t>
      </w:r>
      <w:r>
        <w:t></w:t>
      </w:r>
      <w:r>
        <w:t></w:t>
      </w:r>
      <w:r>
        <w:t></w:t>
      </w:r>
      <w:r>
        <w:t></w:t>
      </w:r>
      <w:r>
        <w:rPr>
          <w:rFonts w:hint="eastAsia"/>
        </w:rPr>
        <w:t>УК</w:t>
      </w:r>
      <w:r>
        <w:t></w:t>
      </w:r>
      <w:r>
        <w:t></w:t>
      </w:r>
      <w:r>
        <w:rPr>
          <w:rFonts w:hint="eastAsia"/>
        </w:rPr>
        <w:t>злоупотребление</w:t>
      </w:r>
      <w:r>
        <w:t></w:t>
      </w:r>
      <w:r>
        <w:rPr>
          <w:rFonts w:hint="eastAsia"/>
        </w:rPr>
        <w:t>и</w:t>
      </w:r>
      <w:r>
        <w:t></w:t>
      </w:r>
      <w:r>
        <w:rPr>
          <w:rFonts w:hint="eastAsia"/>
        </w:rPr>
        <w:t>превышение</w:t>
      </w:r>
      <w:r>
        <w:t></w:t>
      </w:r>
      <w:r>
        <w:rPr>
          <w:rFonts w:hint="eastAsia"/>
        </w:rPr>
        <w:t>должностных</w:t>
      </w:r>
      <w:r>
        <w:t></w:t>
      </w:r>
      <w:r>
        <w:rPr>
          <w:rFonts w:hint="eastAsia"/>
        </w:rPr>
        <w:t>полномо</w:t>
      </w:r>
      <w:r>
        <w:rPr>
          <w:rFonts w:hint="eastAsia"/>
        </w:rPr>
        <w:lastRenderedPageBreak/>
        <w:t>чий</w:t>
      </w:r>
      <w:r>
        <w:t></w:t>
      </w:r>
      <w:r>
        <w:rPr>
          <w:rFonts w:hint="eastAsia"/>
        </w:rPr>
        <w:t>совершенные</w:t>
      </w:r>
      <w:r>
        <w:t></w:t>
      </w:r>
      <w:r>
        <w:t></w:t>
      </w:r>
      <w:r>
        <w:rPr>
          <w:rFonts w:hint="eastAsia"/>
        </w:rPr>
        <w:t>группой</w:t>
      </w:r>
      <w:r>
        <w:t></w:t>
      </w:r>
      <w:r>
        <w:rPr>
          <w:rFonts w:hint="eastAsia"/>
        </w:rPr>
        <w:t>лиц</w:t>
      </w:r>
      <w:r>
        <w:t></w:t>
      </w:r>
      <w:r>
        <w:rPr>
          <w:rFonts w:hint="eastAsia"/>
        </w:rPr>
        <w:t>по</w:t>
      </w:r>
      <w:r>
        <w:t></w:t>
      </w:r>
      <w:r>
        <w:rPr>
          <w:rFonts w:hint="eastAsia"/>
        </w:rPr>
        <w:t>предварительному</w:t>
      </w:r>
      <w:r>
        <w:t></w:t>
      </w:r>
      <w:r>
        <w:rPr>
          <w:rFonts w:hint="eastAsia"/>
        </w:rPr>
        <w:t>сговору</w:t>
      </w:r>
      <w:r>
        <w:t></w:t>
      </w:r>
      <w:r>
        <w:t></w:t>
      </w:r>
      <w:bookmarkStart w:id="0" w:name="_GoBack"/>
      <w:bookmarkEnd w:id="0"/>
    </w:p>
    <w:sectPr w:rsidR="00C123D0" w:rsidRPr="00F647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C8A39" w14:textId="77777777" w:rsidR="00A5592B" w:rsidRPr="008D1934" w:rsidRDefault="00A5592B">
      <w:pPr>
        <w:spacing w:after="0" w:line="240" w:lineRule="auto"/>
      </w:pPr>
      <w:r w:rsidRPr="008D1934">
        <w:separator/>
      </w:r>
    </w:p>
  </w:endnote>
  <w:endnote w:type="continuationSeparator" w:id="0">
    <w:p w14:paraId="7B71935C" w14:textId="77777777" w:rsidR="00A5592B" w:rsidRPr="008D1934" w:rsidRDefault="00A5592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A255E" w14:textId="77777777" w:rsidR="00A5592B" w:rsidRPr="008D1934" w:rsidRDefault="00A5592B"/>
    <w:p w14:paraId="46283DC5" w14:textId="77777777" w:rsidR="00A5592B" w:rsidRPr="008D1934" w:rsidRDefault="00A5592B"/>
    <w:p w14:paraId="10D6985E" w14:textId="77777777" w:rsidR="00A5592B" w:rsidRPr="008D1934" w:rsidRDefault="00A5592B"/>
    <w:p w14:paraId="13A013E9" w14:textId="77777777" w:rsidR="00A5592B" w:rsidRPr="008D1934" w:rsidRDefault="00A5592B"/>
    <w:p w14:paraId="7F28893D" w14:textId="77777777" w:rsidR="00A5592B" w:rsidRPr="008D1934" w:rsidRDefault="00A5592B"/>
    <w:p w14:paraId="5125E0D2" w14:textId="77777777" w:rsidR="00A5592B" w:rsidRPr="008D1934" w:rsidRDefault="00A5592B"/>
    <w:p w14:paraId="352EB547" w14:textId="77777777" w:rsidR="00A5592B" w:rsidRPr="008D1934" w:rsidRDefault="00A5592B">
      <w:pPr>
        <w:rPr>
          <w:sz w:val="2"/>
          <w:szCs w:val="2"/>
        </w:rPr>
      </w:pPr>
      <w:r>
        <w:rPr>
          <w:noProof/>
        </w:rPr>
        <mc:AlternateContent>
          <mc:Choice Requires="wps">
            <w:drawing>
              <wp:anchor distT="0" distB="0" distL="63500" distR="63500" simplePos="0" relativeHeight="251660288" behindDoc="1" locked="0" layoutInCell="1" allowOverlap="1" wp14:anchorId="326B56B0" wp14:editId="5AE972C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0AD90A" w14:textId="77777777" w:rsidR="00A5592B" w:rsidRPr="008D1934" w:rsidRDefault="00A559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B56B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00AD90A" w14:textId="77777777" w:rsidR="00A5592B" w:rsidRPr="008D1934" w:rsidRDefault="00A559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ED283A" w14:textId="77777777" w:rsidR="00A5592B" w:rsidRPr="008D1934" w:rsidRDefault="00A5592B"/>
    <w:p w14:paraId="342D2531" w14:textId="77777777" w:rsidR="00A5592B" w:rsidRPr="008D1934" w:rsidRDefault="00A5592B"/>
    <w:p w14:paraId="42F8A6C3" w14:textId="77777777" w:rsidR="00A5592B" w:rsidRPr="008D1934" w:rsidRDefault="00A5592B">
      <w:pPr>
        <w:rPr>
          <w:sz w:val="2"/>
          <w:szCs w:val="2"/>
        </w:rPr>
      </w:pPr>
      <w:r>
        <w:rPr>
          <w:noProof/>
        </w:rPr>
        <mc:AlternateContent>
          <mc:Choice Requires="wps">
            <w:drawing>
              <wp:anchor distT="0" distB="0" distL="63500" distR="63500" simplePos="0" relativeHeight="251659264" behindDoc="1" locked="0" layoutInCell="1" allowOverlap="1" wp14:anchorId="48E447A1" wp14:editId="789CCC7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C962B12" w14:textId="77777777" w:rsidR="00A5592B" w:rsidRPr="008D1934" w:rsidRDefault="00A559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447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C962B12" w14:textId="77777777" w:rsidR="00A5592B" w:rsidRPr="008D1934" w:rsidRDefault="00A559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225823" w14:textId="77777777" w:rsidR="00A5592B" w:rsidRPr="008D1934" w:rsidRDefault="00A5592B"/>
    <w:p w14:paraId="389C13A0" w14:textId="77777777" w:rsidR="00A5592B" w:rsidRPr="008D1934" w:rsidRDefault="00A5592B">
      <w:pPr>
        <w:rPr>
          <w:sz w:val="2"/>
          <w:szCs w:val="2"/>
        </w:rPr>
      </w:pPr>
    </w:p>
    <w:p w14:paraId="56A9C3F4" w14:textId="77777777" w:rsidR="00A5592B" w:rsidRPr="008D1934" w:rsidRDefault="00A5592B"/>
    <w:p w14:paraId="49CF57E2" w14:textId="77777777" w:rsidR="00A5592B" w:rsidRPr="008D1934" w:rsidRDefault="00A5592B">
      <w:pPr>
        <w:spacing w:after="0" w:line="240" w:lineRule="auto"/>
      </w:pPr>
    </w:p>
  </w:footnote>
  <w:footnote w:type="continuationSeparator" w:id="0">
    <w:p w14:paraId="1067CB85" w14:textId="77777777" w:rsidR="00A5592B" w:rsidRPr="008D1934" w:rsidRDefault="00A5592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2B"/>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DF5A9-2EB5-4DAA-86F5-8E4C0230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cp:revision>
  <cp:lastPrinted>2024-05-12T14:21:00Z</cp:lastPrinted>
  <dcterms:created xsi:type="dcterms:W3CDTF">2024-06-09T18:55:00Z</dcterms:created>
  <dcterms:modified xsi:type="dcterms:W3CDTF">2024-06-10T19:12:00Z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