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C1" w:rsidRDefault="00880FC1" w:rsidP="00880FC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Любас Анжеліка Андріївна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880FC1" w:rsidRDefault="00880FC1" w:rsidP="00880FC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сухопутних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Петра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Сагайдачного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880FC1" w:rsidRDefault="00880FC1" w:rsidP="00880FC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міжкультурної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компетентності</w:t>
      </w:r>
    </w:p>
    <w:p w:rsidR="00880FC1" w:rsidRDefault="00880FC1" w:rsidP="00880FC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бойового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оперативного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(01</w:t>
      </w:r>
    </w:p>
    <w:p w:rsidR="00880FC1" w:rsidRDefault="00880FC1" w:rsidP="00880FC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35.051.006 </w:t>
      </w:r>
      <w:r>
        <w:rPr>
          <w:rFonts w:ascii="CIDFont+F4" w:eastAsia="CIDFont+F4" w:hAnsi="CIDFont+F3" w:cs="CIDFont+F4" w:hint="eastAsia"/>
          <w:kern w:val="0"/>
          <w:sz w:val="28"/>
          <w:szCs w:val="28"/>
          <w:lang w:eastAsia="ru-RU"/>
        </w:rPr>
        <w:t>у</w:t>
      </w:r>
    </w:p>
    <w:p w:rsidR="00CC2878" w:rsidRPr="00880FC1" w:rsidRDefault="00880FC1" w:rsidP="00880FC1">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Франка</w:t>
      </w:r>
    </w:p>
    <w:sectPr w:rsidR="00CC2878" w:rsidRPr="00880F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880FC1" w:rsidRPr="00880F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4739A-51B4-4CB8-8BB4-4F4353C1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2021-10-06T19:07:00Z</dcterms:created>
  <dcterms:modified xsi:type="dcterms:W3CDTF">2021-10-07T13:49:00Z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