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745F43" w14:textId="2A8358D8" w:rsidR="00B750E8" w:rsidRDefault="00744A6A" w:rsidP="00744A6A">
      <w:r w:rsidRPr="00744A6A">
        <w:rPr>
          <w:rFonts w:hint="eastAsia"/>
        </w:rPr>
        <w:t>Поконов</w:t>
      </w:r>
      <w:r w:rsidRPr="00744A6A">
        <w:t xml:space="preserve">, </w:t>
      </w:r>
      <w:r w:rsidRPr="00744A6A">
        <w:rPr>
          <w:rFonts w:hint="eastAsia"/>
        </w:rPr>
        <w:t>Александр</w:t>
      </w:r>
      <w:r w:rsidRPr="00744A6A">
        <w:t xml:space="preserve"> </w:t>
      </w:r>
      <w:r w:rsidRPr="00744A6A">
        <w:rPr>
          <w:rFonts w:hint="eastAsia"/>
        </w:rPr>
        <w:t>Андреевич</w:t>
      </w:r>
      <w:r>
        <w:t xml:space="preserve"> </w:t>
      </w:r>
      <w:r w:rsidRPr="00744A6A">
        <w:rPr>
          <w:rFonts w:hint="eastAsia"/>
        </w:rPr>
        <w:t>Стратегическое</w:t>
      </w:r>
      <w:r w:rsidRPr="00744A6A">
        <w:t xml:space="preserve"> </w:t>
      </w:r>
      <w:r w:rsidRPr="00744A6A">
        <w:rPr>
          <w:rFonts w:hint="eastAsia"/>
        </w:rPr>
        <w:t>управление</w:t>
      </w:r>
      <w:r w:rsidRPr="00744A6A">
        <w:t xml:space="preserve"> </w:t>
      </w:r>
      <w:r w:rsidRPr="00744A6A">
        <w:rPr>
          <w:rFonts w:hint="eastAsia"/>
        </w:rPr>
        <w:t>технологическим</w:t>
      </w:r>
      <w:r w:rsidRPr="00744A6A">
        <w:t xml:space="preserve"> </w:t>
      </w:r>
      <w:r w:rsidRPr="00744A6A">
        <w:rPr>
          <w:rFonts w:hint="eastAsia"/>
        </w:rPr>
        <w:t>развитием</w:t>
      </w:r>
      <w:r w:rsidRPr="00744A6A">
        <w:t xml:space="preserve"> </w:t>
      </w:r>
      <w:r w:rsidRPr="00744A6A">
        <w:rPr>
          <w:rFonts w:hint="eastAsia"/>
        </w:rPr>
        <w:t>лесопромышленного</w:t>
      </w:r>
      <w:r w:rsidRPr="00744A6A">
        <w:t xml:space="preserve"> </w:t>
      </w:r>
      <w:r w:rsidRPr="00744A6A">
        <w:rPr>
          <w:rFonts w:hint="eastAsia"/>
        </w:rPr>
        <w:t>комплекса</w:t>
      </w:r>
      <w:r w:rsidRPr="00744A6A">
        <w:t xml:space="preserve"> </w:t>
      </w:r>
      <w:r w:rsidRPr="00744A6A">
        <w:rPr>
          <w:rFonts w:hint="eastAsia"/>
        </w:rPr>
        <w:t>региона</w:t>
      </w:r>
    </w:p>
    <w:p w14:paraId="4EEC7D8A" w14:textId="77777777" w:rsidR="00744A6A" w:rsidRDefault="00744A6A" w:rsidP="00744A6A">
      <w:r>
        <w:rPr>
          <w:rFonts w:hint="eastAsia"/>
        </w:rPr>
        <w:t>ОГЛАВЛЕНИЕ</w:t>
      </w:r>
      <w:r>
        <w:t xml:space="preserve"> </w:t>
      </w:r>
      <w:r>
        <w:rPr>
          <w:rFonts w:hint="eastAsia"/>
        </w:rPr>
        <w:t>ДИССЕРТАЦИИ</w:t>
      </w:r>
    </w:p>
    <w:p w14:paraId="61990457" w14:textId="77777777" w:rsidR="00744A6A" w:rsidRDefault="00744A6A" w:rsidP="00744A6A">
      <w:r>
        <w:rPr>
          <w:rFonts w:hint="eastAsia"/>
        </w:rPr>
        <w:t>кандидат</w:t>
      </w:r>
      <w:r>
        <w:t xml:space="preserve"> </w:t>
      </w:r>
      <w:r>
        <w:rPr>
          <w:rFonts w:hint="eastAsia"/>
        </w:rPr>
        <w:t>наук</w:t>
      </w:r>
      <w:r>
        <w:t xml:space="preserve"> </w:t>
      </w:r>
      <w:r>
        <w:rPr>
          <w:rFonts w:hint="eastAsia"/>
        </w:rPr>
        <w:t>Поконов</w:t>
      </w:r>
      <w:r>
        <w:t xml:space="preserve">, </w:t>
      </w:r>
      <w:r>
        <w:rPr>
          <w:rFonts w:hint="eastAsia"/>
        </w:rPr>
        <w:t>Александр</w:t>
      </w:r>
      <w:r>
        <w:t xml:space="preserve"> </w:t>
      </w:r>
      <w:r>
        <w:rPr>
          <w:rFonts w:hint="eastAsia"/>
        </w:rPr>
        <w:t>Андреевич</w:t>
      </w:r>
    </w:p>
    <w:p w14:paraId="464860A9" w14:textId="77777777" w:rsidR="00744A6A" w:rsidRDefault="00744A6A" w:rsidP="00744A6A">
      <w:r>
        <w:rPr>
          <w:rFonts w:hint="eastAsia"/>
        </w:rPr>
        <w:t>СОДЕРЖАНИЕ</w:t>
      </w:r>
    </w:p>
    <w:p w14:paraId="61B1122D" w14:textId="77777777" w:rsidR="00744A6A" w:rsidRDefault="00744A6A" w:rsidP="00744A6A"/>
    <w:p w14:paraId="61133FEE" w14:textId="77777777" w:rsidR="00744A6A" w:rsidRDefault="00744A6A" w:rsidP="00744A6A">
      <w:r>
        <w:t>3</w:t>
      </w:r>
    </w:p>
    <w:p w14:paraId="3A8889C5" w14:textId="77777777" w:rsidR="00744A6A" w:rsidRDefault="00744A6A" w:rsidP="00744A6A"/>
    <w:p w14:paraId="231A0B28" w14:textId="77777777" w:rsidR="00744A6A" w:rsidRDefault="00744A6A" w:rsidP="00744A6A">
      <w:r>
        <w:rPr>
          <w:rFonts w:hint="eastAsia"/>
        </w:rPr>
        <w:t>ГЛАВА</w:t>
      </w:r>
      <w:r>
        <w:t xml:space="preserve"> 1. </w:t>
      </w:r>
      <w:r>
        <w:rPr>
          <w:rFonts w:hint="eastAsia"/>
        </w:rPr>
        <w:t>ТЕОРЕТИЧЕСКИЕ</w:t>
      </w:r>
      <w:r>
        <w:t xml:space="preserve"> </w:t>
      </w:r>
      <w:r>
        <w:rPr>
          <w:rFonts w:hint="eastAsia"/>
        </w:rPr>
        <w:t>ОСНОВЫ</w:t>
      </w:r>
      <w:r>
        <w:t xml:space="preserve"> </w:t>
      </w:r>
      <w:r>
        <w:rPr>
          <w:rFonts w:hint="eastAsia"/>
        </w:rPr>
        <w:t>ТЕХНОЛОГИЧЕСКОГО</w:t>
      </w:r>
      <w:r>
        <w:t xml:space="preserve"> </w:t>
      </w:r>
      <w:r>
        <w:rPr>
          <w:rFonts w:hint="eastAsia"/>
        </w:rPr>
        <w:t>РАЗВИТИЯ</w:t>
      </w:r>
      <w:r>
        <w:t xml:space="preserve"> </w:t>
      </w:r>
      <w:r>
        <w:rPr>
          <w:rFonts w:hint="eastAsia"/>
        </w:rPr>
        <w:t>ЛЕСОПРОМЫШЛЕННОГО</w:t>
      </w:r>
      <w:r>
        <w:t xml:space="preserve"> </w:t>
      </w:r>
      <w:r>
        <w:rPr>
          <w:rFonts w:hint="eastAsia"/>
        </w:rPr>
        <w:t>КОМПЛЕКСА</w:t>
      </w:r>
      <w:r>
        <w:t xml:space="preserve"> </w:t>
      </w:r>
      <w:r>
        <w:rPr>
          <w:rFonts w:hint="eastAsia"/>
        </w:rPr>
        <w:t>РЕГИОНА</w:t>
      </w:r>
    </w:p>
    <w:p w14:paraId="392AC709" w14:textId="77777777" w:rsidR="00744A6A" w:rsidRDefault="00744A6A" w:rsidP="00744A6A"/>
    <w:p w14:paraId="39228561" w14:textId="77777777" w:rsidR="00744A6A" w:rsidRDefault="00744A6A" w:rsidP="00744A6A">
      <w:r>
        <w:t xml:space="preserve">1.1 </w:t>
      </w:r>
      <w:r>
        <w:rPr>
          <w:rFonts w:hint="eastAsia"/>
        </w:rPr>
        <w:t>Технологическое</w:t>
      </w:r>
      <w:r>
        <w:t xml:space="preserve"> </w:t>
      </w:r>
      <w:r>
        <w:rPr>
          <w:rFonts w:hint="eastAsia"/>
        </w:rPr>
        <w:t>развитие</w:t>
      </w:r>
      <w:r>
        <w:t xml:space="preserve"> - </w:t>
      </w:r>
      <w:r>
        <w:rPr>
          <w:rFonts w:hint="eastAsia"/>
        </w:rPr>
        <w:t>основа</w:t>
      </w:r>
      <w:r>
        <w:t xml:space="preserve"> </w:t>
      </w:r>
      <w:r>
        <w:rPr>
          <w:rFonts w:hint="eastAsia"/>
        </w:rPr>
        <w:t>конкурентоспособности</w:t>
      </w:r>
      <w:r>
        <w:t xml:space="preserve"> </w:t>
      </w:r>
      <w:r>
        <w:rPr>
          <w:rFonts w:hint="eastAsia"/>
        </w:rPr>
        <w:t>регионального</w:t>
      </w:r>
      <w:r>
        <w:t xml:space="preserve"> </w:t>
      </w:r>
      <w:r>
        <w:rPr>
          <w:rFonts w:hint="eastAsia"/>
        </w:rPr>
        <w:t>лесопромышленного</w:t>
      </w:r>
      <w:r>
        <w:t xml:space="preserve"> </w:t>
      </w:r>
      <w:r>
        <w:rPr>
          <w:rFonts w:hint="eastAsia"/>
        </w:rPr>
        <w:t>комплекса</w:t>
      </w:r>
    </w:p>
    <w:p w14:paraId="7C639D4C" w14:textId="77777777" w:rsidR="00744A6A" w:rsidRDefault="00744A6A" w:rsidP="00744A6A"/>
    <w:p w14:paraId="14965C41" w14:textId="77777777" w:rsidR="00744A6A" w:rsidRDefault="00744A6A" w:rsidP="00744A6A">
      <w:r>
        <w:t xml:space="preserve">1.2 </w:t>
      </w:r>
      <w:r>
        <w:rPr>
          <w:rFonts w:hint="eastAsia"/>
        </w:rPr>
        <w:t>Факторы</w:t>
      </w:r>
      <w:r>
        <w:t xml:space="preserve"> </w:t>
      </w:r>
      <w:r>
        <w:rPr>
          <w:rFonts w:hint="eastAsia"/>
        </w:rPr>
        <w:t>и</w:t>
      </w:r>
      <w:r>
        <w:t xml:space="preserve"> </w:t>
      </w:r>
      <w:r>
        <w:rPr>
          <w:rFonts w:hint="eastAsia"/>
        </w:rPr>
        <w:t>условия</w:t>
      </w:r>
      <w:r>
        <w:t xml:space="preserve">, </w:t>
      </w:r>
      <w:r>
        <w:rPr>
          <w:rFonts w:hint="eastAsia"/>
        </w:rPr>
        <w:t>влияющие</w:t>
      </w:r>
      <w:r>
        <w:t xml:space="preserve"> </w:t>
      </w:r>
      <w:r>
        <w:rPr>
          <w:rFonts w:hint="eastAsia"/>
        </w:rPr>
        <w:t>на</w:t>
      </w:r>
      <w:r>
        <w:t xml:space="preserve"> </w:t>
      </w:r>
      <w:r>
        <w:rPr>
          <w:rFonts w:hint="eastAsia"/>
        </w:rPr>
        <w:t>технологическое</w:t>
      </w:r>
      <w:r>
        <w:t xml:space="preserve"> </w:t>
      </w:r>
      <w:r>
        <w:rPr>
          <w:rFonts w:hint="eastAsia"/>
        </w:rPr>
        <w:t>развитие</w:t>
      </w:r>
      <w:r>
        <w:t xml:space="preserve"> </w:t>
      </w:r>
      <w:r>
        <w:rPr>
          <w:rFonts w:hint="eastAsia"/>
        </w:rPr>
        <w:t>предприятий</w:t>
      </w:r>
      <w:r>
        <w:t xml:space="preserve"> </w:t>
      </w:r>
      <w:r>
        <w:rPr>
          <w:rFonts w:hint="eastAsia"/>
        </w:rPr>
        <w:t>лесопромышленного</w:t>
      </w:r>
      <w:r>
        <w:t xml:space="preserve"> </w:t>
      </w:r>
      <w:r>
        <w:rPr>
          <w:rFonts w:hint="eastAsia"/>
        </w:rPr>
        <w:t>комплекса</w:t>
      </w:r>
      <w:r>
        <w:t xml:space="preserve"> </w:t>
      </w:r>
      <w:r>
        <w:rPr>
          <w:rFonts w:hint="eastAsia"/>
        </w:rPr>
        <w:t>региона</w:t>
      </w:r>
    </w:p>
    <w:p w14:paraId="675DF5F7" w14:textId="77777777" w:rsidR="00744A6A" w:rsidRDefault="00744A6A" w:rsidP="00744A6A"/>
    <w:p w14:paraId="1AB1E218" w14:textId="77777777" w:rsidR="00744A6A" w:rsidRDefault="00744A6A" w:rsidP="00744A6A">
      <w:r>
        <w:t xml:space="preserve">1.3 </w:t>
      </w:r>
      <w:r>
        <w:rPr>
          <w:rFonts w:hint="eastAsia"/>
        </w:rPr>
        <w:t>Концептуальные</w:t>
      </w:r>
      <w:r>
        <w:t xml:space="preserve"> </w:t>
      </w:r>
      <w:r>
        <w:rPr>
          <w:rFonts w:hint="eastAsia"/>
        </w:rPr>
        <w:t>основы</w:t>
      </w:r>
      <w:r>
        <w:t xml:space="preserve"> </w:t>
      </w:r>
      <w:r>
        <w:rPr>
          <w:rFonts w:hint="eastAsia"/>
        </w:rPr>
        <w:t>стратегического</w:t>
      </w:r>
      <w:r>
        <w:t xml:space="preserve"> </w:t>
      </w:r>
      <w:r>
        <w:rPr>
          <w:rFonts w:hint="eastAsia"/>
        </w:rPr>
        <w:t>управления</w:t>
      </w:r>
      <w:r>
        <w:t xml:space="preserve"> </w:t>
      </w:r>
      <w:r>
        <w:rPr>
          <w:rFonts w:hint="eastAsia"/>
        </w:rPr>
        <w:t>технологическим</w:t>
      </w:r>
    </w:p>
    <w:p w14:paraId="353B72A2" w14:textId="77777777" w:rsidR="00744A6A" w:rsidRDefault="00744A6A" w:rsidP="00744A6A"/>
    <w:p w14:paraId="44A9885E" w14:textId="77777777" w:rsidR="00744A6A" w:rsidRDefault="00744A6A" w:rsidP="00744A6A">
      <w:r>
        <w:rPr>
          <w:rFonts w:hint="eastAsia"/>
        </w:rPr>
        <w:t>развитием</w:t>
      </w:r>
      <w:r>
        <w:t xml:space="preserve"> </w:t>
      </w:r>
      <w:r>
        <w:rPr>
          <w:rFonts w:hint="eastAsia"/>
        </w:rPr>
        <w:t>лесопромышленного</w:t>
      </w:r>
      <w:r>
        <w:t xml:space="preserve"> </w:t>
      </w:r>
      <w:r>
        <w:rPr>
          <w:rFonts w:hint="eastAsia"/>
        </w:rPr>
        <w:t>комплекса</w:t>
      </w:r>
      <w:r>
        <w:t xml:space="preserve"> </w:t>
      </w:r>
      <w:r>
        <w:rPr>
          <w:rFonts w:hint="eastAsia"/>
        </w:rPr>
        <w:t>региона</w:t>
      </w:r>
    </w:p>
    <w:p w14:paraId="36E15DFC" w14:textId="77777777" w:rsidR="00744A6A" w:rsidRDefault="00744A6A" w:rsidP="00744A6A"/>
    <w:p w14:paraId="7EDF4C3B" w14:textId="77777777" w:rsidR="00744A6A" w:rsidRDefault="00744A6A" w:rsidP="00744A6A">
      <w:r>
        <w:rPr>
          <w:rFonts w:hint="eastAsia"/>
        </w:rPr>
        <w:t>Выводы</w:t>
      </w:r>
      <w:r>
        <w:t xml:space="preserve"> </w:t>
      </w:r>
      <w:r>
        <w:rPr>
          <w:rFonts w:hint="eastAsia"/>
        </w:rPr>
        <w:t>по</w:t>
      </w:r>
      <w:r>
        <w:t xml:space="preserve"> </w:t>
      </w:r>
      <w:r>
        <w:rPr>
          <w:rFonts w:hint="eastAsia"/>
        </w:rPr>
        <w:t>главе</w:t>
      </w:r>
      <w:r>
        <w:t xml:space="preserve"> 1</w:t>
      </w:r>
    </w:p>
    <w:p w14:paraId="577C82C5" w14:textId="77777777" w:rsidR="00744A6A" w:rsidRDefault="00744A6A" w:rsidP="00744A6A"/>
    <w:p w14:paraId="5EB1ABD6" w14:textId="77777777" w:rsidR="00744A6A" w:rsidRDefault="00744A6A" w:rsidP="00744A6A">
      <w:r>
        <w:rPr>
          <w:rFonts w:hint="eastAsia"/>
        </w:rPr>
        <w:t>ГЛАВА</w:t>
      </w:r>
      <w:r>
        <w:t xml:space="preserve"> 2. </w:t>
      </w:r>
      <w:r>
        <w:rPr>
          <w:rFonts w:hint="eastAsia"/>
        </w:rPr>
        <w:t>АНАЛИЗ</w:t>
      </w:r>
      <w:r>
        <w:t xml:space="preserve"> </w:t>
      </w:r>
      <w:r>
        <w:rPr>
          <w:rFonts w:hint="eastAsia"/>
        </w:rPr>
        <w:t>И</w:t>
      </w:r>
      <w:r>
        <w:t xml:space="preserve"> </w:t>
      </w:r>
      <w:r>
        <w:rPr>
          <w:rFonts w:hint="eastAsia"/>
        </w:rPr>
        <w:t>ОЦЕНКА</w:t>
      </w:r>
      <w:r>
        <w:t xml:space="preserve"> </w:t>
      </w:r>
      <w:r>
        <w:rPr>
          <w:rFonts w:hint="eastAsia"/>
        </w:rPr>
        <w:t>УРОВНЯ</w:t>
      </w:r>
      <w:r>
        <w:t xml:space="preserve"> </w:t>
      </w:r>
      <w:r>
        <w:rPr>
          <w:rFonts w:hint="eastAsia"/>
        </w:rPr>
        <w:t>ТЕХНОЛОГИЧЕСКОГО</w:t>
      </w:r>
      <w:r>
        <w:t xml:space="preserve"> </w:t>
      </w:r>
      <w:r>
        <w:rPr>
          <w:rFonts w:hint="eastAsia"/>
        </w:rPr>
        <w:t>РАЗВИТИЯ</w:t>
      </w:r>
      <w:r>
        <w:t xml:space="preserve"> </w:t>
      </w:r>
      <w:r>
        <w:rPr>
          <w:rFonts w:hint="eastAsia"/>
        </w:rPr>
        <w:t>ЛЕСОПРОМЫШЛЕННОГО</w:t>
      </w:r>
      <w:r>
        <w:t xml:space="preserve"> </w:t>
      </w:r>
      <w:r>
        <w:rPr>
          <w:rFonts w:hint="eastAsia"/>
        </w:rPr>
        <w:t>КОМПЛЕКСА</w:t>
      </w:r>
      <w:r>
        <w:t xml:space="preserve"> </w:t>
      </w:r>
      <w:r>
        <w:rPr>
          <w:rFonts w:hint="eastAsia"/>
        </w:rPr>
        <w:t>РЕГИОНА</w:t>
      </w:r>
    </w:p>
    <w:p w14:paraId="611A1CA3" w14:textId="77777777" w:rsidR="00744A6A" w:rsidRDefault="00744A6A" w:rsidP="00744A6A"/>
    <w:p w14:paraId="41C988A2" w14:textId="77777777" w:rsidR="00744A6A" w:rsidRDefault="00744A6A" w:rsidP="00744A6A">
      <w:r>
        <w:t xml:space="preserve">2.1 </w:t>
      </w:r>
      <w:r>
        <w:rPr>
          <w:rFonts w:hint="eastAsia"/>
        </w:rPr>
        <w:t>Методические</w:t>
      </w:r>
      <w:r>
        <w:t xml:space="preserve"> </w:t>
      </w:r>
      <w:r>
        <w:rPr>
          <w:rFonts w:hint="eastAsia"/>
        </w:rPr>
        <w:t>подходы</w:t>
      </w:r>
      <w:r>
        <w:t xml:space="preserve"> </w:t>
      </w:r>
      <w:r>
        <w:rPr>
          <w:rFonts w:hint="eastAsia"/>
        </w:rPr>
        <w:t>к</w:t>
      </w:r>
      <w:r>
        <w:t xml:space="preserve"> </w:t>
      </w:r>
      <w:r>
        <w:rPr>
          <w:rFonts w:hint="eastAsia"/>
        </w:rPr>
        <w:t>определению</w:t>
      </w:r>
      <w:r>
        <w:t xml:space="preserve"> </w:t>
      </w:r>
      <w:r>
        <w:rPr>
          <w:rFonts w:hint="eastAsia"/>
        </w:rPr>
        <w:t>уровня</w:t>
      </w:r>
      <w:r>
        <w:t xml:space="preserve"> </w:t>
      </w:r>
      <w:r>
        <w:rPr>
          <w:rFonts w:hint="eastAsia"/>
        </w:rPr>
        <w:t>технологического</w:t>
      </w:r>
      <w:r>
        <w:t xml:space="preserve"> </w:t>
      </w:r>
      <w:r>
        <w:rPr>
          <w:rFonts w:hint="eastAsia"/>
        </w:rPr>
        <w:t>развития</w:t>
      </w:r>
      <w:r>
        <w:t xml:space="preserve"> </w:t>
      </w:r>
      <w:r>
        <w:rPr>
          <w:rFonts w:hint="eastAsia"/>
        </w:rPr>
        <w:t>предприятий</w:t>
      </w:r>
      <w:r>
        <w:t xml:space="preserve"> </w:t>
      </w:r>
      <w:r>
        <w:rPr>
          <w:rFonts w:hint="eastAsia"/>
        </w:rPr>
        <w:t>лесопромышленного</w:t>
      </w:r>
      <w:r>
        <w:t xml:space="preserve"> </w:t>
      </w:r>
      <w:r>
        <w:rPr>
          <w:rFonts w:hint="eastAsia"/>
        </w:rPr>
        <w:t>комплекса</w:t>
      </w:r>
    </w:p>
    <w:p w14:paraId="6B8B8C82" w14:textId="77777777" w:rsidR="00744A6A" w:rsidRDefault="00744A6A" w:rsidP="00744A6A"/>
    <w:p w14:paraId="639A5960" w14:textId="77777777" w:rsidR="00744A6A" w:rsidRDefault="00744A6A" w:rsidP="00744A6A">
      <w:r>
        <w:t xml:space="preserve">2.2 </w:t>
      </w:r>
      <w:r>
        <w:rPr>
          <w:rFonts w:hint="eastAsia"/>
        </w:rPr>
        <w:t>Критерии</w:t>
      </w:r>
      <w:r>
        <w:t xml:space="preserve"> </w:t>
      </w:r>
      <w:r>
        <w:rPr>
          <w:rFonts w:hint="eastAsia"/>
        </w:rPr>
        <w:t>и</w:t>
      </w:r>
      <w:r>
        <w:t xml:space="preserve"> </w:t>
      </w:r>
      <w:r>
        <w:rPr>
          <w:rFonts w:hint="eastAsia"/>
        </w:rPr>
        <w:t>показатели</w:t>
      </w:r>
      <w:r>
        <w:t xml:space="preserve"> </w:t>
      </w:r>
      <w:r>
        <w:rPr>
          <w:rFonts w:hint="eastAsia"/>
        </w:rPr>
        <w:t>уровня</w:t>
      </w:r>
      <w:r>
        <w:t xml:space="preserve"> </w:t>
      </w:r>
      <w:r>
        <w:rPr>
          <w:rFonts w:hint="eastAsia"/>
        </w:rPr>
        <w:t>технологическог</w:t>
      </w:r>
      <w:r>
        <w:rPr>
          <w:rFonts w:hint="eastAsia"/>
        </w:rPr>
        <w:lastRenderedPageBreak/>
        <w:t>о</w:t>
      </w:r>
      <w:r>
        <w:t xml:space="preserve"> </w:t>
      </w:r>
      <w:r>
        <w:rPr>
          <w:rFonts w:hint="eastAsia"/>
        </w:rPr>
        <w:t>развития</w:t>
      </w:r>
    </w:p>
    <w:p w14:paraId="3363A559" w14:textId="77777777" w:rsidR="00744A6A" w:rsidRDefault="00744A6A" w:rsidP="00744A6A"/>
    <w:p w14:paraId="10CB0946" w14:textId="77777777" w:rsidR="00744A6A" w:rsidRDefault="00744A6A" w:rsidP="00744A6A">
      <w:r>
        <w:rPr>
          <w:rFonts w:hint="eastAsia"/>
        </w:rPr>
        <w:t>лесопромышленного</w:t>
      </w:r>
      <w:r>
        <w:t xml:space="preserve"> </w:t>
      </w:r>
      <w:r>
        <w:rPr>
          <w:rFonts w:hint="eastAsia"/>
        </w:rPr>
        <w:t>комплекса</w:t>
      </w:r>
      <w:r>
        <w:t xml:space="preserve"> </w:t>
      </w:r>
      <w:r>
        <w:rPr>
          <w:rFonts w:hint="eastAsia"/>
        </w:rPr>
        <w:t>региона</w:t>
      </w:r>
    </w:p>
    <w:p w14:paraId="582F6FE9" w14:textId="77777777" w:rsidR="00744A6A" w:rsidRDefault="00744A6A" w:rsidP="00744A6A"/>
    <w:p w14:paraId="2EE5214D" w14:textId="77777777" w:rsidR="00744A6A" w:rsidRDefault="00744A6A" w:rsidP="00744A6A">
      <w:r>
        <w:t xml:space="preserve">2.3. </w:t>
      </w:r>
      <w:r>
        <w:rPr>
          <w:rFonts w:hint="eastAsia"/>
        </w:rPr>
        <w:t>Анализ</w:t>
      </w:r>
      <w:r>
        <w:t xml:space="preserve"> </w:t>
      </w:r>
      <w:r>
        <w:rPr>
          <w:rFonts w:hint="eastAsia"/>
        </w:rPr>
        <w:t>уровня</w:t>
      </w:r>
      <w:r>
        <w:t xml:space="preserve"> </w:t>
      </w:r>
      <w:r>
        <w:rPr>
          <w:rFonts w:hint="eastAsia"/>
        </w:rPr>
        <w:t>технологического</w:t>
      </w:r>
      <w:r>
        <w:t xml:space="preserve"> </w:t>
      </w:r>
      <w:r>
        <w:rPr>
          <w:rFonts w:hint="eastAsia"/>
        </w:rPr>
        <w:t>развития</w:t>
      </w:r>
      <w:r>
        <w:t xml:space="preserve"> </w:t>
      </w:r>
      <w:r>
        <w:rPr>
          <w:rFonts w:hint="eastAsia"/>
        </w:rPr>
        <w:t>лесопромышленного</w:t>
      </w:r>
      <w:r>
        <w:t xml:space="preserve"> </w:t>
      </w:r>
      <w:r>
        <w:rPr>
          <w:rFonts w:hint="eastAsia"/>
        </w:rPr>
        <w:t>комплекса</w:t>
      </w:r>
    </w:p>
    <w:p w14:paraId="273B50C7" w14:textId="77777777" w:rsidR="00744A6A" w:rsidRDefault="00744A6A" w:rsidP="00744A6A"/>
    <w:p w14:paraId="2996B8E9" w14:textId="77777777" w:rsidR="00744A6A" w:rsidRDefault="00744A6A" w:rsidP="00744A6A">
      <w:r>
        <w:rPr>
          <w:rFonts w:hint="eastAsia"/>
        </w:rPr>
        <w:t>Красноярского</w:t>
      </w:r>
      <w:r>
        <w:t xml:space="preserve"> </w:t>
      </w:r>
      <w:r>
        <w:rPr>
          <w:rFonts w:hint="eastAsia"/>
        </w:rPr>
        <w:t>края</w:t>
      </w:r>
    </w:p>
    <w:p w14:paraId="16409B96" w14:textId="77777777" w:rsidR="00744A6A" w:rsidRDefault="00744A6A" w:rsidP="00744A6A"/>
    <w:p w14:paraId="479D9445" w14:textId="77777777" w:rsidR="00744A6A" w:rsidRDefault="00744A6A" w:rsidP="00744A6A">
      <w:r>
        <w:rPr>
          <w:rFonts w:hint="eastAsia"/>
        </w:rPr>
        <w:t>Выводы</w:t>
      </w:r>
      <w:r>
        <w:t xml:space="preserve"> </w:t>
      </w:r>
      <w:r>
        <w:rPr>
          <w:rFonts w:hint="eastAsia"/>
        </w:rPr>
        <w:t>по</w:t>
      </w:r>
      <w:r>
        <w:t xml:space="preserve"> </w:t>
      </w:r>
      <w:r>
        <w:rPr>
          <w:rFonts w:hint="eastAsia"/>
        </w:rPr>
        <w:t>главе</w:t>
      </w:r>
      <w:r>
        <w:t xml:space="preserve"> 2</w:t>
      </w:r>
    </w:p>
    <w:p w14:paraId="034DFF8D" w14:textId="77777777" w:rsidR="00744A6A" w:rsidRDefault="00744A6A" w:rsidP="00744A6A"/>
    <w:p w14:paraId="62516796" w14:textId="77777777" w:rsidR="00744A6A" w:rsidRDefault="00744A6A" w:rsidP="00744A6A">
      <w:r>
        <w:rPr>
          <w:rFonts w:hint="eastAsia"/>
        </w:rPr>
        <w:t>ГЛАВА</w:t>
      </w:r>
      <w:r>
        <w:t xml:space="preserve"> 3. </w:t>
      </w:r>
      <w:r>
        <w:rPr>
          <w:rFonts w:hint="eastAsia"/>
        </w:rPr>
        <w:t>МЕТОДИЧЕСКИЕ</w:t>
      </w:r>
      <w:r>
        <w:t xml:space="preserve"> </w:t>
      </w:r>
      <w:r>
        <w:rPr>
          <w:rFonts w:hint="eastAsia"/>
        </w:rPr>
        <w:t>ВОПРОСЫ</w:t>
      </w:r>
      <w:r>
        <w:t xml:space="preserve"> </w:t>
      </w:r>
      <w:r>
        <w:rPr>
          <w:rFonts w:hint="eastAsia"/>
        </w:rPr>
        <w:t>СТРАТЕГИЧЕСКОГО</w:t>
      </w:r>
      <w:r>
        <w:t xml:space="preserve"> </w:t>
      </w:r>
      <w:r>
        <w:rPr>
          <w:rFonts w:hint="eastAsia"/>
        </w:rPr>
        <w:t>УПРАВЛЕНИЯ</w:t>
      </w:r>
      <w:r>
        <w:t xml:space="preserve"> </w:t>
      </w:r>
      <w:r>
        <w:rPr>
          <w:rFonts w:hint="eastAsia"/>
        </w:rPr>
        <w:t>ТЕХНОЛОГИЧЕСКИМ</w:t>
      </w:r>
      <w:r>
        <w:t xml:space="preserve"> </w:t>
      </w:r>
      <w:r>
        <w:rPr>
          <w:rFonts w:hint="eastAsia"/>
        </w:rPr>
        <w:t>РАЗВИТИЕМ</w:t>
      </w:r>
      <w:r>
        <w:t xml:space="preserve"> </w:t>
      </w:r>
      <w:r>
        <w:rPr>
          <w:rFonts w:hint="eastAsia"/>
        </w:rPr>
        <w:t>ЛЕСОПРОМЫШЛЕННОГО</w:t>
      </w:r>
      <w:r>
        <w:t xml:space="preserve"> </w:t>
      </w:r>
      <w:r>
        <w:rPr>
          <w:rFonts w:hint="eastAsia"/>
        </w:rPr>
        <w:t>КОМПЛЕКСА</w:t>
      </w:r>
      <w:r>
        <w:t xml:space="preserve"> </w:t>
      </w:r>
      <w:r>
        <w:rPr>
          <w:rFonts w:hint="eastAsia"/>
        </w:rPr>
        <w:t>РЕГИОНА</w:t>
      </w:r>
    </w:p>
    <w:p w14:paraId="67FFDB81" w14:textId="77777777" w:rsidR="00744A6A" w:rsidRDefault="00744A6A" w:rsidP="00744A6A"/>
    <w:p w14:paraId="5D94D7ED" w14:textId="77777777" w:rsidR="00744A6A" w:rsidRDefault="00744A6A" w:rsidP="00744A6A">
      <w:r>
        <w:t xml:space="preserve">3.1 </w:t>
      </w:r>
      <w:r>
        <w:rPr>
          <w:rFonts w:hint="eastAsia"/>
        </w:rPr>
        <w:t>Инструменты</w:t>
      </w:r>
      <w:r>
        <w:t xml:space="preserve"> </w:t>
      </w:r>
      <w:r>
        <w:rPr>
          <w:rFonts w:hint="eastAsia"/>
        </w:rPr>
        <w:t>стратегического</w:t>
      </w:r>
      <w:r>
        <w:t xml:space="preserve"> </w:t>
      </w:r>
      <w:r>
        <w:rPr>
          <w:rFonts w:hint="eastAsia"/>
        </w:rPr>
        <w:t>управления</w:t>
      </w:r>
      <w:r>
        <w:t xml:space="preserve"> </w:t>
      </w:r>
      <w:r>
        <w:rPr>
          <w:rFonts w:hint="eastAsia"/>
        </w:rPr>
        <w:t>технологическим</w:t>
      </w:r>
      <w:r>
        <w:t xml:space="preserve"> </w:t>
      </w:r>
      <w:r>
        <w:rPr>
          <w:rFonts w:hint="eastAsia"/>
        </w:rPr>
        <w:t>развитием</w:t>
      </w:r>
      <w:r>
        <w:t xml:space="preserve"> </w:t>
      </w:r>
      <w:r>
        <w:rPr>
          <w:rFonts w:hint="eastAsia"/>
        </w:rPr>
        <w:t>лесопромышленного</w:t>
      </w:r>
      <w:r>
        <w:t xml:space="preserve"> </w:t>
      </w:r>
      <w:r>
        <w:rPr>
          <w:rFonts w:hint="eastAsia"/>
        </w:rPr>
        <w:t>комплекса</w:t>
      </w:r>
      <w:r>
        <w:t xml:space="preserve"> </w:t>
      </w:r>
      <w:r>
        <w:rPr>
          <w:rFonts w:hint="eastAsia"/>
        </w:rPr>
        <w:t>региона</w:t>
      </w:r>
      <w:r>
        <w:t xml:space="preserve"> (</w:t>
      </w:r>
      <w:r>
        <w:rPr>
          <w:rFonts w:hint="eastAsia"/>
        </w:rPr>
        <w:t>на</w:t>
      </w:r>
      <w:r>
        <w:t xml:space="preserve"> </w:t>
      </w:r>
      <w:r>
        <w:rPr>
          <w:rFonts w:hint="eastAsia"/>
        </w:rPr>
        <w:t>примере</w:t>
      </w:r>
      <w:r>
        <w:t xml:space="preserve"> </w:t>
      </w:r>
      <w:r>
        <w:rPr>
          <w:rFonts w:hint="eastAsia"/>
        </w:rPr>
        <w:t>Красноярского</w:t>
      </w:r>
      <w:r>
        <w:t xml:space="preserve"> </w:t>
      </w:r>
      <w:r>
        <w:rPr>
          <w:rFonts w:hint="eastAsia"/>
        </w:rPr>
        <w:t>края</w:t>
      </w:r>
      <w:r>
        <w:t>)</w:t>
      </w:r>
    </w:p>
    <w:p w14:paraId="322C86CD" w14:textId="77777777" w:rsidR="00744A6A" w:rsidRDefault="00744A6A" w:rsidP="00744A6A"/>
    <w:p w14:paraId="713C28EE" w14:textId="77777777" w:rsidR="00744A6A" w:rsidRDefault="00744A6A" w:rsidP="00744A6A">
      <w:r>
        <w:t xml:space="preserve">3.2 </w:t>
      </w:r>
      <w:r>
        <w:rPr>
          <w:rFonts w:hint="eastAsia"/>
        </w:rPr>
        <w:t>Методика</w:t>
      </w:r>
      <w:r>
        <w:t xml:space="preserve"> </w:t>
      </w:r>
      <w:r>
        <w:rPr>
          <w:rFonts w:hint="eastAsia"/>
        </w:rPr>
        <w:t>формирования</w:t>
      </w:r>
      <w:r>
        <w:t xml:space="preserve"> </w:t>
      </w:r>
      <w:r>
        <w:rPr>
          <w:rFonts w:hint="eastAsia"/>
        </w:rPr>
        <w:t>стратегии</w:t>
      </w:r>
      <w:r>
        <w:t xml:space="preserve"> </w:t>
      </w:r>
      <w:r>
        <w:rPr>
          <w:rFonts w:hint="eastAsia"/>
        </w:rPr>
        <w:t>технологического</w:t>
      </w:r>
      <w:r>
        <w:t xml:space="preserve"> </w:t>
      </w:r>
      <w:r>
        <w:rPr>
          <w:rFonts w:hint="eastAsia"/>
        </w:rPr>
        <w:t>развития</w:t>
      </w:r>
    </w:p>
    <w:p w14:paraId="2BFB3716" w14:textId="77777777" w:rsidR="00744A6A" w:rsidRDefault="00744A6A" w:rsidP="00744A6A"/>
    <w:p w14:paraId="5F7D0DF3" w14:textId="77777777" w:rsidR="00744A6A" w:rsidRDefault="00744A6A" w:rsidP="00744A6A">
      <w:r>
        <w:rPr>
          <w:rFonts w:hint="eastAsia"/>
        </w:rPr>
        <w:t>лесопромышленного</w:t>
      </w:r>
      <w:r>
        <w:t xml:space="preserve"> </w:t>
      </w:r>
      <w:r>
        <w:rPr>
          <w:rFonts w:hint="eastAsia"/>
        </w:rPr>
        <w:t>комплекса</w:t>
      </w:r>
      <w:r>
        <w:t xml:space="preserve"> </w:t>
      </w:r>
      <w:r>
        <w:rPr>
          <w:rFonts w:hint="eastAsia"/>
        </w:rPr>
        <w:t>региона</w:t>
      </w:r>
    </w:p>
    <w:p w14:paraId="5B8CFDA4" w14:textId="77777777" w:rsidR="00744A6A" w:rsidRDefault="00744A6A" w:rsidP="00744A6A"/>
    <w:p w14:paraId="4AEB58AA" w14:textId="77777777" w:rsidR="00744A6A" w:rsidRDefault="00744A6A" w:rsidP="00744A6A">
      <w:r>
        <w:rPr>
          <w:rFonts w:hint="eastAsia"/>
        </w:rPr>
        <w:t>Выводы</w:t>
      </w:r>
      <w:r>
        <w:t xml:space="preserve"> </w:t>
      </w:r>
      <w:r>
        <w:rPr>
          <w:rFonts w:hint="eastAsia"/>
        </w:rPr>
        <w:t>по</w:t>
      </w:r>
      <w:r>
        <w:t xml:space="preserve"> </w:t>
      </w:r>
      <w:r>
        <w:rPr>
          <w:rFonts w:hint="eastAsia"/>
        </w:rPr>
        <w:t>главе</w:t>
      </w:r>
      <w:r>
        <w:t xml:space="preserve"> 3</w:t>
      </w:r>
    </w:p>
    <w:p w14:paraId="41B554AA" w14:textId="77777777" w:rsidR="00744A6A" w:rsidRDefault="00744A6A" w:rsidP="00744A6A"/>
    <w:p w14:paraId="647DCE9B" w14:textId="77777777" w:rsidR="00744A6A" w:rsidRDefault="00744A6A" w:rsidP="00744A6A">
      <w:r>
        <w:rPr>
          <w:rFonts w:hint="eastAsia"/>
        </w:rPr>
        <w:t>ЗАКЛЮЧЕНИЕ</w:t>
      </w:r>
    </w:p>
    <w:p w14:paraId="496BE9C6" w14:textId="77777777" w:rsidR="00744A6A" w:rsidRDefault="00744A6A" w:rsidP="00744A6A"/>
    <w:p w14:paraId="306FC993" w14:textId="4BF4261F" w:rsidR="00744A6A" w:rsidRPr="00744A6A" w:rsidRDefault="00744A6A" w:rsidP="00744A6A">
      <w:r>
        <w:rPr>
          <w:rFonts w:hint="eastAsia"/>
        </w:rPr>
        <w:t>СПИСОК</w:t>
      </w:r>
      <w:r>
        <w:t xml:space="preserve"> </w:t>
      </w:r>
      <w:r>
        <w:rPr>
          <w:rFonts w:hint="eastAsia"/>
        </w:rPr>
        <w:t>ИСПОЛЬЗОВАННОЙ</w:t>
      </w:r>
      <w:r>
        <w:t xml:space="preserve"> </w:t>
      </w:r>
      <w:r>
        <w:rPr>
          <w:rFonts w:hint="eastAsia"/>
        </w:rPr>
        <w:t>ЛИТЕРАТУРЫ</w:t>
      </w:r>
    </w:p>
    <w:sectPr w:rsidR="00744A6A" w:rsidRPr="00744A6A" w:rsidSect="006E0E5D">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D99F0B" w14:textId="77777777" w:rsidR="006E0E5D" w:rsidRDefault="006E0E5D">
      <w:pPr>
        <w:spacing w:after="0" w:line="240" w:lineRule="auto"/>
      </w:pPr>
      <w:r>
        <w:separator/>
      </w:r>
    </w:p>
  </w:endnote>
  <w:endnote w:type="continuationSeparator" w:id="0">
    <w:p w14:paraId="03DE8BA1" w14:textId="77777777" w:rsidR="006E0E5D" w:rsidRDefault="006E0E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BB4C49" w14:textId="77777777" w:rsidR="006E0E5D" w:rsidRDefault="006E0E5D"/>
    <w:p w14:paraId="396A9138" w14:textId="77777777" w:rsidR="006E0E5D" w:rsidRDefault="006E0E5D"/>
    <w:p w14:paraId="4851DF32" w14:textId="77777777" w:rsidR="006E0E5D" w:rsidRDefault="006E0E5D"/>
    <w:p w14:paraId="07EC5071" w14:textId="77777777" w:rsidR="006E0E5D" w:rsidRDefault="006E0E5D"/>
    <w:p w14:paraId="0FD6B946" w14:textId="77777777" w:rsidR="006E0E5D" w:rsidRDefault="006E0E5D"/>
    <w:p w14:paraId="3B8E6B13" w14:textId="77777777" w:rsidR="006E0E5D" w:rsidRDefault="006E0E5D"/>
    <w:p w14:paraId="61AE9E07" w14:textId="77777777" w:rsidR="006E0E5D" w:rsidRDefault="006E0E5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19BEE86" wp14:editId="561A44A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2C6F3E" w14:textId="77777777" w:rsidR="006E0E5D" w:rsidRDefault="006E0E5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19BEE8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262C6F3E" w14:textId="77777777" w:rsidR="006E0E5D" w:rsidRDefault="006E0E5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2F1627D" w14:textId="77777777" w:rsidR="006E0E5D" w:rsidRDefault="006E0E5D"/>
    <w:p w14:paraId="015C1720" w14:textId="77777777" w:rsidR="006E0E5D" w:rsidRDefault="006E0E5D"/>
    <w:p w14:paraId="44EFE591" w14:textId="77777777" w:rsidR="006E0E5D" w:rsidRDefault="006E0E5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8C96AF4" wp14:editId="7218EA3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E9F843" w14:textId="77777777" w:rsidR="006E0E5D" w:rsidRDefault="006E0E5D"/>
                          <w:p w14:paraId="3AE5FF67" w14:textId="77777777" w:rsidR="006E0E5D" w:rsidRDefault="006E0E5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8C96AF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50E9F843" w14:textId="77777777" w:rsidR="006E0E5D" w:rsidRDefault="006E0E5D"/>
                    <w:p w14:paraId="3AE5FF67" w14:textId="77777777" w:rsidR="006E0E5D" w:rsidRDefault="006E0E5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246CC54" w14:textId="77777777" w:rsidR="006E0E5D" w:rsidRDefault="006E0E5D"/>
    <w:p w14:paraId="31198563" w14:textId="77777777" w:rsidR="006E0E5D" w:rsidRDefault="006E0E5D">
      <w:pPr>
        <w:rPr>
          <w:sz w:val="2"/>
          <w:szCs w:val="2"/>
        </w:rPr>
      </w:pPr>
    </w:p>
    <w:p w14:paraId="3B1EFCC2" w14:textId="77777777" w:rsidR="006E0E5D" w:rsidRDefault="006E0E5D"/>
    <w:p w14:paraId="2ED3777E" w14:textId="77777777" w:rsidR="006E0E5D" w:rsidRDefault="006E0E5D">
      <w:pPr>
        <w:spacing w:after="0" w:line="240" w:lineRule="auto"/>
      </w:pPr>
    </w:p>
  </w:footnote>
  <w:footnote w:type="continuationSeparator" w:id="0">
    <w:p w14:paraId="3C819FBB" w14:textId="77777777" w:rsidR="006E0E5D" w:rsidRDefault="006E0E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41"/>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D1"/>
    <w:rsid w:val="00085793"/>
    <w:rsid w:val="000858A0"/>
    <w:rsid w:val="000858B4"/>
    <w:rsid w:val="00085927"/>
    <w:rsid w:val="00085955"/>
    <w:rsid w:val="0008597E"/>
    <w:rsid w:val="00085A7F"/>
    <w:rsid w:val="00085BBC"/>
    <w:rsid w:val="00085C0B"/>
    <w:rsid w:val="00085C0C"/>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3B4"/>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5C"/>
    <w:rsid w:val="00136470"/>
    <w:rsid w:val="00136475"/>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AD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C6"/>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23"/>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3C"/>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05"/>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8E"/>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5EF"/>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C9"/>
    <w:rsid w:val="003B00CF"/>
    <w:rsid w:val="003B0245"/>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B8"/>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B9"/>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AA"/>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2"/>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B0E"/>
    <w:rsid w:val="00645B8E"/>
    <w:rsid w:val="00645B99"/>
    <w:rsid w:val="00645BB7"/>
    <w:rsid w:val="00645CD4"/>
    <w:rsid w:val="00645CD7"/>
    <w:rsid w:val="00645DEB"/>
    <w:rsid w:val="00645F47"/>
    <w:rsid w:val="00645FC1"/>
    <w:rsid w:val="00645FD0"/>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A4"/>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50"/>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5D"/>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40C"/>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63"/>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9AC"/>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51B"/>
    <w:rsid w:val="00755530"/>
    <w:rsid w:val="007555DF"/>
    <w:rsid w:val="007556D7"/>
    <w:rsid w:val="00755733"/>
    <w:rsid w:val="0075574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27"/>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6AA"/>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AE8"/>
    <w:rsid w:val="00842B70"/>
    <w:rsid w:val="00842BC5"/>
    <w:rsid w:val="00842C4C"/>
    <w:rsid w:val="00842C58"/>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1E1"/>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6B8"/>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42"/>
    <w:rsid w:val="00993F66"/>
    <w:rsid w:val="00993FEC"/>
    <w:rsid w:val="00994163"/>
    <w:rsid w:val="00994198"/>
    <w:rsid w:val="009942FF"/>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95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9F3"/>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AC"/>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D5A"/>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1A1"/>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32"/>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E"/>
    <w:rsid w:val="00B0787F"/>
    <w:rsid w:val="00B078A9"/>
    <w:rsid w:val="00B078C3"/>
    <w:rsid w:val="00B0797D"/>
    <w:rsid w:val="00B07A10"/>
    <w:rsid w:val="00B07A6A"/>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49"/>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A35"/>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31"/>
    <w:rsid w:val="00D33942"/>
    <w:rsid w:val="00D3398A"/>
    <w:rsid w:val="00D33B0F"/>
    <w:rsid w:val="00D33B3A"/>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24"/>
    <w:rsid w:val="00D726E3"/>
    <w:rsid w:val="00D72792"/>
    <w:rsid w:val="00D72875"/>
    <w:rsid w:val="00D728EC"/>
    <w:rsid w:val="00D72931"/>
    <w:rsid w:val="00D729C0"/>
    <w:rsid w:val="00D72AE9"/>
    <w:rsid w:val="00D72C53"/>
    <w:rsid w:val="00D72CEC"/>
    <w:rsid w:val="00D72D2B"/>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FF"/>
    <w:rsid w:val="00FC3A8A"/>
    <w:rsid w:val="00FC3B42"/>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13622</TotalTime>
  <Pages>2</Pages>
  <Words>220</Words>
  <Characters>1259</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1477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2114</cp:revision>
  <cp:lastPrinted>2009-02-06T05:36:00Z</cp:lastPrinted>
  <dcterms:created xsi:type="dcterms:W3CDTF">2024-04-09T10:20:00Z</dcterms:created>
  <dcterms:modified xsi:type="dcterms:W3CDTF">2024-04-25T20:14:00Z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