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8C91"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Аверьянова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Вероника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Анатольевна</w:t>
      </w:r>
      <w:r w:rsidRPr="00A11F1F">
        <w:rPr>
          <w:rFonts w:ascii="Helvetica" w:hAnsi="Helvetica" w:cs="Helvetica"/>
          <w:b/>
          <w:bCs/>
          <w:color w:val="222222"/>
          <w:sz w:val="21"/>
          <w:szCs w:val="21"/>
        </w:rPr>
        <w:t>.</w:t>
      </w:r>
    </w:p>
    <w:p w14:paraId="1E6795AE"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Кариологическая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 </w:t>
      </w:r>
      <w:r w:rsidRPr="00A11F1F">
        <w:rPr>
          <w:rFonts w:ascii="Helvetica" w:hAnsi="Helvetica" w:cs="Helvetica" w:hint="eastAsia"/>
          <w:b/>
          <w:bCs/>
          <w:color w:val="222222"/>
          <w:sz w:val="21"/>
          <w:szCs w:val="21"/>
        </w:rPr>
        <w:t>диссертация</w:t>
      </w:r>
      <w:r w:rsidRPr="00A11F1F">
        <w:rPr>
          <w:rFonts w:ascii="Helvetica" w:hAnsi="Helvetica" w:cs="Helvetica"/>
          <w:b/>
          <w:bCs/>
          <w:color w:val="222222"/>
          <w:sz w:val="21"/>
          <w:szCs w:val="21"/>
        </w:rPr>
        <w:t xml:space="preserve"> ... </w:t>
      </w:r>
      <w:r w:rsidRPr="00A11F1F">
        <w:rPr>
          <w:rFonts w:ascii="Helvetica" w:hAnsi="Helvetica" w:cs="Helvetica" w:hint="eastAsia"/>
          <w:b/>
          <w:bCs/>
          <w:color w:val="222222"/>
          <w:sz w:val="21"/>
          <w:szCs w:val="21"/>
        </w:rPr>
        <w:t>кандидата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биологических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наук</w:t>
      </w:r>
      <w:r w:rsidRPr="00A11F1F">
        <w:rPr>
          <w:rFonts w:ascii="Helvetica" w:hAnsi="Helvetica" w:cs="Helvetica"/>
          <w:b/>
          <w:bCs/>
          <w:color w:val="222222"/>
          <w:sz w:val="21"/>
          <w:szCs w:val="21"/>
        </w:rPr>
        <w:t xml:space="preserve"> : 03.00.05. - </w:t>
      </w:r>
      <w:r w:rsidRPr="00A11F1F">
        <w:rPr>
          <w:rFonts w:ascii="Helvetica" w:hAnsi="Helvetica" w:cs="Helvetica" w:hint="eastAsia"/>
          <w:b/>
          <w:bCs/>
          <w:color w:val="222222"/>
          <w:sz w:val="21"/>
          <w:szCs w:val="21"/>
        </w:rPr>
        <w:t>Москва</w:t>
      </w:r>
      <w:r w:rsidRPr="00A11F1F">
        <w:rPr>
          <w:rFonts w:ascii="Helvetica" w:hAnsi="Helvetica" w:cs="Helvetica"/>
          <w:b/>
          <w:bCs/>
          <w:color w:val="222222"/>
          <w:sz w:val="21"/>
          <w:szCs w:val="21"/>
        </w:rPr>
        <w:t xml:space="preserve">, 1999. - 125 </w:t>
      </w:r>
      <w:r w:rsidRPr="00A11F1F">
        <w:rPr>
          <w:rFonts w:ascii="Helvetica" w:hAnsi="Helvetica" w:cs="Helvetica" w:hint="eastAsia"/>
          <w:b/>
          <w:bCs/>
          <w:color w:val="222222"/>
          <w:sz w:val="21"/>
          <w:szCs w:val="21"/>
        </w:rPr>
        <w:t>с</w:t>
      </w:r>
      <w:r w:rsidRPr="00A11F1F">
        <w:rPr>
          <w:rFonts w:ascii="Helvetica" w:hAnsi="Helvetica" w:cs="Helvetica"/>
          <w:b/>
          <w:bCs/>
          <w:color w:val="222222"/>
          <w:sz w:val="21"/>
          <w:szCs w:val="21"/>
        </w:rPr>
        <w:t xml:space="preserve">. : </w:t>
      </w:r>
      <w:r w:rsidRPr="00A11F1F">
        <w:rPr>
          <w:rFonts w:ascii="Helvetica" w:hAnsi="Helvetica" w:cs="Helvetica" w:hint="eastAsia"/>
          <w:b/>
          <w:bCs/>
          <w:color w:val="222222"/>
          <w:sz w:val="21"/>
          <w:szCs w:val="21"/>
        </w:rPr>
        <w:t>ил</w:t>
      </w:r>
      <w:r w:rsidRPr="00A11F1F">
        <w:rPr>
          <w:rFonts w:ascii="Helvetica" w:hAnsi="Helvetica" w:cs="Helvetica"/>
          <w:b/>
          <w:bCs/>
          <w:color w:val="222222"/>
          <w:sz w:val="21"/>
          <w:szCs w:val="21"/>
        </w:rPr>
        <w:t>.</w:t>
      </w:r>
    </w:p>
    <w:p w14:paraId="06E6098F"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больше</w:t>
      </w:r>
    </w:p>
    <w:p w14:paraId="42096227"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Цитаты</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текста</w:t>
      </w:r>
      <w:r w:rsidRPr="00A11F1F">
        <w:rPr>
          <w:rFonts w:ascii="Helvetica" w:hAnsi="Helvetica" w:cs="Helvetica"/>
          <w:b/>
          <w:bCs/>
          <w:color w:val="222222"/>
          <w:sz w:val="21"/>
          <w:szCs w:val="21"/>
        </w:rPr>
        <w:t>:</w:t>
      </w:r>
    </w:p>
    <w:p w14:paraId="7D075CA3"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стр</w:t>
      </w:r>
      <w:r w:rsidRPr="00A11F1F">
        <w:rPr>
          <w:rFonts w:ascii="Helvetica" w:hAnsi="Helvetica" w:cs="Helvetica"/>
          <w:b/>
          <w:bCs/>
          <w:color w:val="222222"/>
          <w:sz w:val="21"/>
          <w:szCs w:val="21"/>
        </w:rPr>
        <w:t>. 1</w:t>
      </w:r>
    </w:p>
    <w:p w14:paraId="1E79DDB1"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МОСКОВСКИЙ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ПЕДАГОГИЧЕСКИЙ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ГОСУДАРСТВЕННЫЙ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УНИВЕРСИТЕТ</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правах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рукописи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АВЕРЬЯНОВА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ВЕРОНИКА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АНАТОЛЬЕВНА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Кариологическая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Специальность</w:t>
      </w:r>
      <w:r w:rsidRPr="00A11F1F">
        <w:rPr>
          <w:rFonts w:ascii="Helvetica" w:hAnsi="Helvetica" w:cs="Helvetica"/>
          <w:b/>
          <w:bCs/>
          <w:color w:val="222222"/>
          <w:sz w:val="21"/>
          <w:szCs w:val="21"/>
        </w:rPr>
        <w:t xml:space="preserve"> 03.00.05 - </w:t>
      </w:r>
      <w:r w:rsidRPr="00A11F1F">
        <w:rPr>
          <w:rFonts w:ascii="Helvetica" w:hAnsi="Helvetica" w:cs="Helvetica" w:hint="eastAsia"/>
          <w:b/>
          <w:bCs/>
          <w:color w:val="222222"/>
          <w:sz w:val="21"/>
          <w:szCs w:val="21"/>
        </w:rPr>
        <w:t>ботаника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Диссертация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соискание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ученой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степени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кандидата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биологических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наук</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Научные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руководители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Доктор</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биологических</w:t>
      </w:r>
    </w:p>
    <w:p w14:paraId="443A882C"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стр</w:t>
      </w:r>
      <w:r w:rsidRPr="00A11F1F">
        <w:rPr>
          <w:rFonts w:ascii="Helvetica" w:hAnsi="Helvetica" w:cs="Helvetica"/>
          <w:b/>
          <w:bCs/>
          <w:color w:val="222222"/>
          <w:sz w:val="21"/>
          <w:szCs w:val="21"/>
        </w:rPr>
        <w:t>. 44</w:t>
      </w:r>
    </w:p>
    <w:p w14:paraId="1486D4A8"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23-25</w:t>
      </w:r>
      <w:r w:rsidRPr="00A11F1F">
        <w:rPr>
          <w:rFonts w:ascii="Helvetica" w:hAnsi="Helvetica" w:cs="Helvetica" w:hint="eastAsia"/>
          <w:b/>
          <w:bCs/>
          <w:color w:val="222222"/>
          <w:sz w:val="21"/>
          <w:szCs w:val="21"/>
        </w:rPr>
        <w:t>°С</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Для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сравнения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кариотипов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Подмосковье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кариологической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изменчивостью</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пределах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рода</w:t>
      </w:r>
      <w:r w:rsidRPr="00A11F1F">
        <w:rPr>
          <w:rFonts w:ascii="Helvetica" w:hAnsi="Helvetica" w:cs="Helvetica"/>
          <w:b/>
          <w:bCs/>
          <w:color w:val="222222"/>
          <w:sz w:val="21"/>
          <w:szCs w:val="21"/>
        </w:rPr>
        <w:t xml:space="preserve"> Convallaria L . , </w:t>
      </w:r>
      <w:r w:rsidRPr="00A11F1F">
        <w:rPr>
          <w:rFonts w:ascii="Helvetica" w:hAnsi="Helvetica" w:cs="Helvetica" w:hint="eastAsia"/>
          <w:b/>
          <w:bCs/>
          <w:color w:val="222222"/>
          <w:sz w:val="21"/>
          <w:szCs w:val="21"/>
        </w:rPr>
        <w:t>был</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также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составлен</w:t>
      </w:r>
    </w:p>
    <w:p w14:paraId="1398EE40"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стр</w:t>
      </w:r>
      <w:r w:rsidRPr="00A11F1F">
        <w:rPr>
          <w:rFonts w:ascii="Helvetica" w:hAnsi="Helvetica" w:cs="Helvetica"/>
          <w:b/>
          <w:bCs/>
          <w:color w:val="222222"/>
          <w:sz w:val="21"/>
          <w:szCs w:val="21"/>
        </w:rPr>
        <w:t>. 73</w:t>
      </w:r>
    </w:p>
    <w:p w14:paraId="6CF8D015"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изменчивости</w:t>
      </w:r>
      <w:r w:rsidRPr="00A11F1F">
        <w:rPr>
          <w:rFonts w:ascii="Helvetica" w:hAnsi="Helvetica" w:cs="Helvetica"/>
          <w:b/>
          <w:bCs/>
          <w:color w:val="222222"/>
          <w:sz w:val="21"/>
          <w:szCs w:val="21"/>
        </w:rPr>
        <w:t xml:space="preserve"> (Orton, 1982; </w:t>
      </w:r>
      <w:r w:rsidRPr="00A11F1F">
        <w:rPr>
          <w:rFonts w:ascii="Helvetica" w:hAnsi="Helvetica" w:cs="Helvetica" w:hint="eastAsia"/>
          <w:b/>
          <w:bCs/>
          <w:color w:val="222222"/>
          <w:sz w:val="21"/>
          <w:szCs w:val="21"/>
        </w:rPr>
        <w:t>Мамаева</w:t>
      </w:r>
      <w:r w:rsidRPr="00A11F1F">
        <w:rPr>
          <w:rFonts w:ascii="Helvetica" w:hAnsi="Helvetica" w:cs="Helvetica"/>
          <w:b/>
          <w:bCs/>
          <w:color w:val="222222"/>
          <w:sz w:val="21"/>
          <w:szCs w:val="21"/>
        </w:rPr>
        <w:t xml:space="preserve">, 1996). 6.2.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генома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начальной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дедифференциров­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Для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повторного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введения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культуру</w:t>
      </w:r>
      <w:r w:rsidRPr="00A11F1F">
        <w:rPr>
          <w:rFonts w:ascii="Helvetica" w:hAnsi="Helvetica" w:cs="Helvetica"/>
          <w:b/>
          <w:bCs/>
          <w:color w:val="222222"/>
          <w:sz w:val="21"/>
          <w:szCs w:val="21"/>
        </w:rPr>
        <w:t xml:space="preserve"> in vitro </w:t>
      </w:r>
      <w:r w:rsidRPr="00A11F1F">
        <w:rPr>
          <w:rFonts w:ascii="Helvetica" w:hAnsi="Helvetica" w:cs="Helvetica" w:hint="eastAsia"/>
          <w:b/>
          <w:bCs/>
          <w:color w:val="222222"/>
          <w:sz w:val="21"/>
          <w:szCs w:val="21"/>
        </w:rPr>
        <w:t>использовали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ту</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же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питательную</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среду</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стандартные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условия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стерилизации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выращивания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качестве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экспланта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взяли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растущие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надземные</w:t>
      </w:r>
    </w:p>
    <w:p w14:paraId="2053B6BC" w14:textId="77777777" w:rsidR="00A11F1F" w:rsidRPr="00A11F1F" w:rsidRDefault="00A11F1F" w:rsidP="00A11F1F">
      <w:pPr>
        <w:rPr>
          <w:rFonts w:ascii="Helvetica" w:hAnsi="Helvetica" w:cs="Helvetica"/>
          <w:b/>
          <w:bCs/>
          <w:color w:val="222222"/>
          <w:sz w:val="21"/>
          <w:szCs w:val="21"/>
        </w:rPr>
      </w:pPr>
    </w:p>
    <w:p w14:paraId="4695FC93"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Оглавление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диссертации</w:t>
      </w:r>
    </w:p>
    <w:p w14:paraId="030768AD"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кандидат</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биологических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наук</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Аверьянова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Вероника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Анатольевна</w:t>
      </w:r>
    </w:p>
    <w:p w14:paraId="4E475D15"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hint="eastAsia"/>
          <w:b/>
          <w:bCs/>
          <w:color w:val="222222"/>
          <w:sz w:val="21"/>
          <w:szCs w:val="21"/>
        </w:rPr>
        <w:t>Введение</w:t>
      </w:r>
      <w:r w:rsidRPr="00A11F1F">
        <w:rPr>
          <w:rFonts w:ascii="Helvetica" w:hAnsi="Helvetica" w:cs="Helvetica"/>
          <w:b/>
          <w:bCs/>
          <w:color w:val="222222"/>
          <w:sz w:val="21"/>
          <w:szCs w:val="21"/>
        </w:rPr>
        <w:t>.</w:t>
      </w:r>
    </w:p>
    <w:p w14:paraId="22CADD3A" w14:textId="77777777" w:rsidR="00A11F1F" w:rsidRPr="00A11F1F" w:rsidRDefault="00A11F1F" w:rsidP="00A11F1F">
      <w:pPr>
        <w:rPr>
          <w:rFonts w:ascii="Helvetica" w:hAnsi="Helvetica" w:cs="Helvetica"/>
          <w:b/>
          <w:bCs/>
          <w:color w:val="222222"/>
          <w:sz w:val="21"/>
          <w:szCs w:val="21"/>
        </w:rPr>
      </w:pPr>
    </w:p>
    <w:p w14:paraId="5B95C872"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1.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генома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растений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природе</w:t>
      </w:r>
      <w:r w:rsidRPr="00A11F1F">
        <w:rPr>
          <w:rFonts w:ascii="Helvetica" w:hAnsi="Helvetica" w:cs="Helvetica"/>
          <w:b/>
          <w:bCs/>
          <w:color w:val="222222"/>
          <w:sz w:val="21"/>
          <w:szCs w:val="21"/>
        </w:rPr>
        <w:t>.</w:t>
      </w:r>
    </w:p>
    <w:p w14:paraId="1C37971B" w14:textId="77777777" w:rsidR="00A11F1F" w:rsidRPr="00A11F1F" w:rsidRDefault="00A11F1F" w:rsidP="00A11F1F">
      <w:pPr>
        <w:rPr>
          <w:rFonts w:ascii="Helvetica" w:hAnsi="Helvetica" w:cs="Helvetica"/>
          <w:b/>
          <w:bCs/>
          <w:color w:val="222222"/>
          <w:sz w:val="21"/>
          <w:szCs w:val="21"/>
        </w:rPr>
      </w:pPr>
    </w:p>
    <w:p w14:paraId="1BACAA8C"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1.1.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структуры</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морфологии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хромосом</w:t>
      </w:r>
      <w:r w:rsidRPr="00A11F1F">
        <w:rPr>
          <w:rFonts w:ascii="Helvetica" w:hAnsi="Helvetica" w:cs="Helvetica"/>
          <w:b/>
          <w:bCs/>
          <w:color w:val="222222"/>
          <w:sz w:val="21"/>
          <w:szCs w:val="21"/>
        </w:rPr>
        <w:t>.</w:t>
      </w:r>
    </w:p>
    <w:p w14:paraId="4A177821" w14:textId="77777777" w:rsidR="00A11F1F" w:rsidRPr="00A11F1F" w:rsidRDefault="00A11F1F" w:rsidP="00A11F1F">
      <w:pPr>
        <w:rPr>
          <w:rFonts w:ascii="Helvetica" w:hAnsi="Helvetica" w:cs="Helvetica"/>
          <w:b/>
          <w:bCs/>
          <w:color w:val="222222"/>
          <w:sz w:val="21"/>
          <w:szCs w:val="21"/>
        </w:rPr>
      </w:pPr>
    </w:p>
    <w:p w14:paraId="01685778"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1.2.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чисел</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хромосом</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у</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цветковых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растений</w:t>
      </w:r>
      <w:r w:rsidRPr="00A11F1F">
        <w:rPr>
          <w:rFonts w:ascii="Helvetica" w:hAnsi="Helvetica" w:cs="Helvetica"/>
          <w:b/>
          <w:bCs/>
          <w:color w:val="222222"/>
          <w:sz w:val="21"/>
          <w:szCs w:val="21"/>
        </w:rPr>
        <w:t>.</w:t>
      </w:r>
    </w:p>
    <w:p w14:paraId="1AF04307" w14:textId="77777777" w:rsidR="00A11F1F" w:rsidRPr="00A11F1F" w:rsidRDefault="00A11F1F" w:rsidP="00A11F1F">
      <w:pPr>
        <w:rPr>
          <w:rFonts w:ascii="Helvetica" w:hAnsi="Helvetica" w:cs="Helvetica"/>
          <w:b/>
          <w:bCs/>
          <w:color w:val="222222"/>
          <w:sz w:val="21"/>
          <w:szCs w:val="21"/>
        </w:rPr>
      </w:pPr>
    </w:p>
    <w:p w14:paraId="0E48325F"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1.2.1. </w:t>
      </w:r>
      <w:r w:rsidRPr="00A11F1F">
        <w:rPr>
          <w:rFonts w:ascii="Helvetica" w:hAnsi="Helvetica" w:cs="Helvetica" w:hint="eastAsia"/>
          <w:b/>
          <w:bCs/>
          <w:color w:val="222222"/>
          <w:sz w:val="21"/>
          <w:szCs w:val="21"/>
        </w:rPr>
        <w:t>Анеуплоидия</w:t>
      </w:r>
    </w:p>
    <w:p w14:paraId="02C128CA" w14:textId="77777777" w:rsidR="00A11F1F" w:rsidRPr="00A11F1F" w:rsidRDefault="00A11F1F" w:rsidP="00A11F1F">
      <w:pPr>
        <w:rPr>
          <w:rFonts w:ascii="Helvetica" w:hAnsi="Helvetica" w:cs="Helvetica"/>
          <w:b/>
          <w:bCs/>
          <w:color w:val="222222"/>
          <w:sz w:val="21"/>
          <w:szCs w:val="21"/>
        </w:rPr>
      </w:pPr>
    </w:p>
    <w:p w14:paraId="4746870A"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1.2.2. </w:t>
      </w:r>
      <w:r w:rsidRPr="00A11F1F">
        <w:rPr>
          <w:rFonts w:ascii="Helvetica" w:hAnsi="Helvetica" w:cs="Helvetica" w:hint="eastAsia"/>
          <w:b/>
          <w:bCs/>
          <w:color w:val="222222"/>
          <w:sz w:val="21"/>
          <w:szCs w:val="21"/>
        </w:rPr>
        <w:t>Добавочные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хромосомы</w:t>
      </w:r>
      <w:r w:rsidRPr="00A11F1F">
        <w:rPr>
          <w:rFonts w:ascii="Helvetica" w:hAnsi="Helvetica" w:cs="Helvetica"/>
          <w:b/>
          <w:bCs/>
          <w:color w:val="222222"/>
          <w:sz w:val="21"/>
          <w:szCs w:val="21"/>
        </w:rPr>
        <w:t>.</w:t>
      </w:r>
    </w:p>
    <w:p w14:paraId="77B76EEC" w14:textId="77777777" w:rsidR="00A11F1F" w:rsidRPr="00A11F1F" w:rsidRDefault="00A11F1F" w:rsidP="00A11F1F">
      <w:pPr>
        <w:rPr>
          <w:rFonts w:ascii="Helvetica" w:hAnsi="Helvetica" w:cs="Helvetica"/>
          <w:b/>
          <w:bCs/>
          <w:color w:val="222222"/>
          <w:sz w:val="21"/>
          <w:szCs w:val="21"/>
        </w:rPr>
      </w:pPr>
    </w:p>
    <w:p w14:paraId="53275C8D"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1. 2.3. </w:t>
      </w:r>
      <w:r w:rsidRPr="00A11F1F">
        <w:rPr>
          <w:rFonts w:ascii="Helvetica" w:hAnsi="Helvetica" w:cs="Helvetica" w:hint="eastAsia"/>
          <w:b/>
          <w:bCs/>
          <w:color w:val="222222"/>
          <w:sz w:val="21"/>
          <w:szCs w:val="21"/>
        </w:rPr>
        <w:t>Полиплоидия</w:t>
      </w:r>
    </w:p>
    <w:p w14:paraId="28168123" w14:textId="77777777" w:rsidR="00A11F1F" w:rsidRPr="00A11F1F" w:rsidRDefault="00A11F1F" w:rsidP="00A11F1F">
      <w:pPr>
        <w:rPr>
          <w:rFonts w:ascii="Helvetica" w:hAnsi="Helvetica" w:cs="Helvetica"/>
          <w:b/>
          <w:bCs/>
          <w:color w:val="222222"/>
          <w:sz w:val="21"/>
          <w:szCs w:val="21"/>
        </w:rPr>
      </w:pPr>
    </w:p>
    <w:p w14:paraId="0264F57C"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2.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культуре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ткани</w:t>
      </w:r>
      <w:r w:rsidRPr="00A11F1F">
        <w:rPr>
          <w:rFonts w:ascii="Helvetica" w:hAnsi="Helvetica" w:cs="Helvetica"/>
          <w:b/>
          <w:bCs/>
          <w:color w:val="222222"/>
          <w:sz w:val="21"/>
          <w:szCs w:val="21"/>
        </w:rPr>
        <w:t>.</w:t>
      </w:r>
    </w:p>
    <w:p w14:paraId="762A3A62" w14:textId="77777777" w:rsidR="00A11F1F" w:rsidRPr="00A11F1F" w:rsidRDefault="00A11F1F" w:rsidP="00A11F1F">
      <w:pPr>
        <w:rPr>
          <w:rFonts w:ascii="Helvetica" w:hAnsi="Helvetica" w:cs="Helvetica"/>
          <w:b/>
          <w:bCs/>
          <w:color w:val="222222"/>
          <w:sz w:val="21"/>
          <w:szCs w:val="21"/>
        </w:rPr>
      </w:pPr>
    </w:p>
    <w:p w14:paraId="4D0EC57A"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2.1. </w:t>
      </w:r>
      <w:r w:rsidRPr="00A11F1F">
        <w:rPr>
          <w:rFonts w:ascii="Helvetica" w:hAnsi="Helvetica" w:cs="Helvetica" w:hint="eastAsia"/>
          <w:b/>
          <w:bCs/>
          <w:color w:val="222222"/>
          <w:sz w:val="21"/>
          <w:szCs w:val="21"/>
        </w:rPr>
        <w:t>Морфологическая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биохимическая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гетерогенность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клеток</w:t>
      </w:r>
      <w:r w:rsidRPr="00A11F1F">
        <w:rPr>
          <w:rFonts w:ascii="Helvetica" w:hAnsi="Helvetica" w:cs="Helvetica"/>
          <w:b/>
          <w:bCs/>
          <w:color w:val="222222"/>
          <w:sz w:val="21"/>
          <w:szCs w:val="21"/>
        </w:rPr>
        <w:t xml:space="preserve"> in vitro.</w:t>
      </w:r>
    </w:p>
    <w:p w14:paraId="4ABABE40" w14:textId="77777777" w:rsidR="00A11F1F" w:rsidRPr="00A11F1F" w:rsidRDefault="00A11F1F" w:rsidP="00A11F1F">
      <w:pPr>
        <w:rPr>
          <w:rFonts w:ascii="Helvetica" w:hAnsi="Helvetica" w:cs="Helvetica"/>
          <w:b/>
          <w:bCs/>
          <w:color w:val="222222"/>
          <w:sz w:val="21"/>
          <w:szCs w:val="21"/>
        </w:rPr>
      </w:pPr>
    </w:p>
    <w:p w14:paraId="79216A6C"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2.2. </w:t>
      </w:r>
      <w:r w:rsidRPr="00A11F1F">
        <w:rPr>
          <w:rFonts w:ascii="Helvetica" w:hAnsi="Helvetica" w:cs="Helvetica" w:hint="eastAsia"/>
          <w:b/>
          <w:bCs/>
          <w:color w:val="222222"/>
          <w:sz w:val="21"/>
          <w:szCs w:val="21"/>
        </w:rPr>
        <w:t>Генетическая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культуре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тканей</w:t>
      </w:r>
      <w:r w:rsidRPr="00A11F1F">
        <w:rPr>
          <w:rFonts w:ascii="Helvetica" w:hAnsi="Helvetica" w:cs="Helvetica"/>
          <w:b/>
          <w:bCs/>
          <w:color w:val="222222"/>
          <w:sz w:val="21"/>
          <w:szCs w:val="21"/>
        </w:rPr>
        <w:t xml:space="preserve"> .:.</w:t>
      </w:r>
    </w:p>
    <w:p w14:paraId="11FCB4E3" w14:textId="77777777" w:rsidR="00A11F1F" w:rsidRPr="00A11F1F" w:rsidRDefault="00A11F1F" w:rsidP="00A11F1F">
      <w:pPr>
        <w:rPr>
          <w:rFonts w:ascii="Helvetica" w:hAnsi="Helvetica" w:cs="Helvetica"/>
          <w:b/>
          <w:bCs/>
          <w:color w:val="222222"/>
          <w:sz w:val="21"/>
          <w:szCs w:val="21"/>
        </w:rPr>
      </w:pPr>
    </w:p>
    <w:p w14:paraId="26B4217D"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3. </w:t>
      </w:r>
      <w:r w:rsidRPr="00A11F1F">
        <w:rPr>
          <w:rFonts w:ascii="Helvetica" w:hAnsi="Helvetica" w:cs="Helvetica" w:hint="eastAsia"/>
          <w:b/>
          <w:bCs/>
          <w:color w:val="222222"/>
          <w:sz w:val="21"/>
          <w:szCs w:val="21"/>
        </w:rPr>
        <w:t>Объект</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исследований</w:t>
      </w:r>
      <w:r w:rsidRPr="00A11F1F">
        <w:rPr>
          <w:rFonts w:ascii="Helvetica" w:hAnsi="Helvetica" w:cs="Helvetica"/>
          <w:b/>
          <w:bCs/>
          <w:color w:val="222222"/>
          <w:sz w:val="21"/>
          <w:szCs w:val="21"/>
        </w:rPr>
        <w:t>.</w:t>
      </w:r>
    </w:p>
    <w:p w14:paraId="677574A7" w14:textId="77777777" w:rsidR="00A11F1F" w:rsidRPr="00A11F1F" w:rsidRDefault="00A11F1F" w:rsidP="00A11F1F">
      <w:pPr>
        <w:rPr>
          <w:rFonts w:ascii="Helvetica" w:hAnsi="Helvetica" w:cs="Helvetica"/>
          <w:b/>
          <w:bCs/>
          <w:color w:val="222222"/>
          <w:sz w:val="21"/>
          <w:szCs w:val="21"/>
        </w:rPr>
      </w:pPr>
    </w:p>
    <w:p w14:paraId="20090602"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3.1. </w:t>
      </w:r>
      <w:r w:rsidRPr="00A11F1F">
        <w:rPr>
          <w:rFonts w:ascii="Helvetica" w:hAnsi="Helvetica" w:cs="Helvetica" w:hint="eastAsia"/>
          <w:b/>
          <w:bCs/>
          <w:color w:val="222222"/>
          <w:sz w:val="21"/>
          <w:szCs w:val="21"/>
        </w:rPr>
        <w:t>Систематика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рода</w:t>
      </w:r>
      <w:r w:rsidRPr="00A11F1F">
        <w:rPr>
          <w:rFonts w:ascii="Helvetica" w:hAnsi="Helvetica" w:cs="Helvetica"/>
          <w:b/>
          <w:bCs/>
          <w:color w:val="222222"/>
          <w:sz w:val="21"/>
          <w:szCs w:val="21"/>
        </w:rPr>
        <w:t xml:space="preserve"> Convallaria L.</w:t>
      </w:r>
    </w:p>
    <w:p w14:paraId="15383E51" w14:textId="77777777" w:rsidR="00A11F1F" w:rsidRPr="00A11F1F" w:rsidRDefault="00A11F1F" w:rsidP="00A11F1F">
      <w:pPr>
        <w:rPr>
          <w:rFonts w:ascii="Helvetica" w:hAnsi="Helvetica" w:cs="Helvetica"/>
          <w:b/>
          <w:bCs/>
          <w:color w:val="222222"/>
          <w:sz w:val="21"/>
          <w:szCs w:val="21"/>
        </w:rPr>
      </w:pPr>
    </w:p>
    <w:p w14:paraId="29BB56C2" w14:textId="77777777" w:rsidR="00A11F1F" w:rsidRPr="00A11F1F" w:rsidRDefault="00A11F1F" w:rsidP="00A11F1F">
      <w:pPr>
        <w:rPr>
          <w:rFonts w:ascii="Helvetica" w:hAnsi="Helvetica" w:cs="Helvetica"/>
          <w:b/>
          <w:bCs/>
          <w:color w:val="222222"/>
          <w:sz w:val="21"/>
          <w:szCs w:val="21"/>
          <w:lang w:val="en-US"/>
        </w:rPr>
      </w:pPr>
      <w:r w:rsidRPr="00A11F1F">
        <w:rPr>
          <w:rFonts w:ascii="Helvetica" w:hAnsi="Helvetica" w:cs="Helvetica"/>
          <w:b/>
          <w:bCs/>
          <w:color w:val="222222"/>
          <w:sz w:val="21"/>
          <w:szCs w:val="21"/>
          <w:lang w:val="en-US"/>
        </w:rPr>
        <w:t xml:space="preserve">3.2. </w:t>
      </w:r>
      <w:r w:rsidRPr="00A11F1F">
        <w:rPr>
          <w:rFonts w:ascii="Helvetica" w:hAnsi="Helvetica" w:cs="Helvetica" w:hint="eastAsia"/>
          <w:b/>
          <w:bCs/>
          <w:color w:val="222222"/>
          <w:sz w:val="21"/>
          <w:szCs w:val="21"/>
        </w:rPr>
        <w:t>Ареал</w:t>
      </w:r>
      <w:r w:rsidRPr="00A11F1F">
        <w:rPr>
          <w:rFonts w:ascii="Helvetica" w:hAnsi="Helvetica" w:cs="Helvetica"/>
          <w:b/>
          <w:bCs/>
          <w:color w:val="222222"/>
          <w:sz w:val="21"/>
          <w:szCs w:val="21"/>
          <w:lang w:val="en-US"/>
        </w:rPr>
        <w:t xml:space="preserve"> Convallaria majalis L</w:t>
      </w:r>
    </w:p>
    <w:p w14:paraId="12FC2633" w14:textId="77777777" w:rsidR="00A11F1F" w:rsidRPr="00A11F1F" w:rsidRDefault="00A11F1F" w:rsidP="00A11F1F">
      <w:pPr>
        <w:rPr>
          <w:rFonts w:ascii="Helvetica" w:hAnsi="Helvetica" w:cs="Helvetica"/>
          <w:b/>
          <w:bCs/>
          <w:color w:val="222222"/>
          <w:sz w:val="21"/>
          <w:szCs w:val="21"/>
          <w:lang w:val="en-US"/>
        </w:rPr>
      </w:pPr>
    </w:p>
    <w:p w14:paraId="6E521E35" w14:textId="77777777" w:rsidR="00A11F1F" w:rsidRPr="00A11F1F" w:rsidRDefault="00A11F1F" w:rsidP="00A11F1F">
      <w:pPr>
        <w:rPr>
          <w:rFonts w:ascii="Helvetica" w:hAnsi="Helvetica" w:cs="Helvetica"/>
          <w:b/>
          <w:bCs/>
          <w:color w:val="222222"/>
          <w:sz w:val="21"/>
          <w:szCs w:val="21"/>
          <w:lang w:val="en-US"/>
        </w:rPr>
      </w:pPr>
      <w:r w:rsidRPr="00A11F1F">
        <w:rPr>
          <w:rFonts w:ascii="Helvetica" w:hAnsi="Helvetica" w:cs="Helvetica"/>
          <w:b/>
          <w:bCs/>
          <w:color w:val="222222"/>
          <w:sz w:val="21"/>
          <w:szCs w:val="21"/>
          <w:lang w:val="en-US"/>
        </w:rPr>
        <w:t xml:space="preserve">3.3. </w:t>
      </w:r>
      <w:r w:rsidRPr="00A11F1F">
        <w:rPr>
          <w:rFonts w:ascii="Helvetica" w:hAnsi="Helvetica" w:cs="Helvetica" w:hint="eastAsia"/>
          <w:b/>
          <w:bCs/>
          <w:color w:val="222222"/>
          <w:sz w:val="21"/>
          <w:szCs w:val="21"/>
        </w:rPr>
        <w:t>Экология</w:t>
      </w:r>
      <w:r w:rsidRPr="00A11F1F">
        <w:rPr>
          <w:rFonts w:ascii="Helvetica" w:hAnsi="Helvetica" w:cs="Helvetica"/>
          <w:b/>
          <w:bCs/>
          <w:color w:val="222222"/>
          <w:sz w:val="21"/>
          <w:szCs w:val="21"/>
          <w:lang w:val="en-US"/>
        </w:rPr>
        <w:t xml:space="preserve"> </w:t>
      </w:r>
      <w:r w:rsidRPr="00A11F1F">
        <w:rPr>
          <w:rFonts w:ascii="Helvetica" w:hAnsi="Helvetica" w:cs="Helvetica" w:hint="eastAsia"/>
          <w:b/>
          <w:bCs/>
          <w:color w:val="222222"/>
          <w:sz w:val="21"/>
          <w:szCs w:val="21"/>
        </w:rPr>
        <w:t>С</w:t>
      </w:r>
      <w:r w:rsidRPr="00A11F1F">
        <w:rPr>
          <w:rFonts w:ascii="Helvetica" w:hAnsi="Helvetica" w:cs="Helvetica"/>
          <w:b/>
          <w:bCs/>
          <w:color w:val="222222"/>
          <w:sz w:val="21"/>
          <w:szCs w:val="21"/>
          <w:lang w:val="en-US"/>
        </w:rPr>
        <w:t>. majalis L.</w:t>
      </w:r>
    </w:p>
    <w:p w14:paraId="5F5DD37C" w14:textId="77777777" w:rsidR="00A11F1F" w:rsidRPr="00A11F1F" w:rsidRDefault="00A11F1F" w:rsidP="00A11F1F">
      <w:pPr>
        <w:rPr>
          <w:rFonts w:ascii="Helvetica" w:hAnsi="Helvetica" w:cs="Helvetica"/>
          <w:b/>
          <w:bCs/>
          <w:color w:val="222222"/>
          <w:sz w:val="21"/>
          <w:szCs w:val="21"/>
          <w:lang w:val="en-US"/>
        </w:rPr>
      </w:pPr>
    </w:p>
    <w:p w14:paraId="2D871C2E"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3.4. </w:t>
      </w:r>
      <w:r w:rsidRPr="00A11F1F">
        <w:rPr>
          <w:rFonts w:ascii="Helvetica" w:hAnsi="Helvetica" w:cs="Helvetica" w:hint="eastAsia"/>
          <w:b/>
          <w:bCs/>
          <w:color w:val="222222"/>
          <w:sz w:val="21"/>
          <w:szCs w:val="21"/>
        </w:rPr>
        <w:t>Морфология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биология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w:t>
      </w:r>
      <w:r w:rsidRPr="00A11F1F">
        <w:rPr>
          <w:rFonts w:ascii="Helvetica" w:hAnsi="Helvetica" w:cs="Helvetica"/>
          <w:b/>
          <w:bCs/>
          <w:color w:val="222222"/>
          <w:sz w:val="21"/>
          <w:szCs w:val="21"/>
        </w:rPr>
        <w:t>. maj alis L.</w:t>
      </w:r>
    </w:p>
    <w:p w14:paraId="3350EC46" w14:textId="77777777" w:rsidR="00A11F1F" w:rsidRPr="00A11F1F" w:rsidRDefault="00A11F1F" w:rsidP="00A11F1F">
      <w:pPr>
        <w:rPr>
          <w:rFonts w:ascii="Helvetica" w:hAnsi="Helvetica" w:cs="Helvetica"/>
          <w:b/>
          <w:bCs/>
          <w:color w:val="222222"/>
          <w:sz w:val="21"/>
          <w:szCs w:val="21"/>
        </w:rPr>
      </w:pPr>
    </w:p>
    <w:p w14:paraId="428511EC"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3.5. </w:t>
      </w:r>
      <w:r w:rsidRPr="00A11F1F">
        <w:rPr>
          <w:rFonts w:ascii="Helvetica" w:hAnsi="Helvetica" w:cs="Helvetica" w:hint="eastAsia"/>
          <w:b/>
          <w:bCs/>
          <w:color w:val="222222"/>
          <w:sz w:val="21"/>
          <w:szCs w:val="21"/>
        </w:rPr>
        <w:t>Химический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состав</w:t>
      </w:r>
      <w:r w:rsidRPr="00A11F1F">
        <w:rPr>
          <w:rFonts w:ascii="Helvetica" w:hAnsi="Helvetica" w:cs="Helvetica"/>
          <w:b/>
          <w:bCs/>
          <w:color w:val="222222"/>
          <w:sz w:val="21"/>
          <w:szCs w:val="21"/>
        </w:rPr>
        <w:t>.</w:t>
      </w:r>
    </w:p>
    <w:p w14:paraId="060D5212" w14:textId="77777777" w:rsidR="00A11F1F" w:rsidRPr="00A11F1F" w:rsidRDefault="00A11F1F" w:rsidP="00A11F1F">
      <w:pPr>
        <w:rPr>
          <w:rFonts w:ascii="Helvetica" w:hAnsi="Helvetica" w:cs="Helvetica"/>
          <w:b/>
          <w:bCs/>
          <w:color w:val="222222"/>
          <w:sz w:val="21"/>
          <w:szCs w:val="21"/>
        </w:rPr>
      </w:pPr>
    </w:p>
    <w:p w14:paraId="48122D04"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3.6.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роде</w:t>
      </w:r>
      <w:r w:rsidRPr="00A11F1F">
        <w:rPr>
          <w:rFonts w:ascii="Helvetica" w:hAnsi="Helvetica" w:cs="Helvetica"/>
          <w:b/>
          <w:bCs/>
          <w:color w:val="222222"/>
          <w:sz w:val="21"/>
          <w:szCs w:val="21"/>
        </w:rPr>
        <w:t xml:space="preserve"> Convallaria </w:t>
      </w:r>
      <w:r w:rsidRPr="00A11F1F">
        <w:rPr>
          <w:rFonts w:ascii="Helvetica" w:hAnsi="Helvetica" w:cs="Helvetica" w:hint="eastAsia"/>
          <w:b/>
          <w:bCs/>
          <w:color w:val="222222"/>
          <w:sz w:val="21"/>
          <w:szCs w:val="21"/>
        </w:rPr>
        <w:t>на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примере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С</w:t>
      </w:r>
      <w:r w:rsidRPr="00A11F1F">
        <w:rPr>
          <w:rFonts w:ascii="Helvetica" w:hAnsi="Helvetica" w:cs="Helvetica"/>
          <w:b/>
          <w:bCs/>
          <w:color w:val="222222"/>
          <w:sz w:val="21"/>
          <w:szCs w:val="21"/>
        </w:rPr>
        <w:t>. majalis L.</w:t>
      </w:r>
    </w:p>
    <w:p w14:paraId="7C55E04B" w14:textId="77777777" w:rsidR="00A11F1F" w:rsidRPr="00A11F1F" w:rsidRDefault="00A11F1F" w:rsidP="00A11F1F">
      <w:pPr>
        <w:rPr>
          <w:rFonts w:ascii="Helvetica" w:hAnsi="Helvetica" w:cs="Helvetica"/>
          <w:b/>
          <w:bCs/>
          <w:color w:val="222222"/>
          <w:sz w:val="21"/>
          <w:szCs w:val="21"/>
        </w:rPr>
      </w:pPr>
    </w:p>
    <w:p w14:paraId="058AA864"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 </w:t>
      </w:r>
      <w:r w:rsidRPr="00A11F1F">
        <w:rPr>
          <w:rFonts w:ascii="Helvetica" w:hAnsi="Helvetica" w:cs="Helvetica" w:hint="eastAsia"/>
          <w:b/>
          <w:bCs/>
          <w:color w:val="222222"/>
          <w:sz w:val="21"/>
          <w:szCs w:val="21"/>
        </w:rPr>
        <w:t>Материал</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методика</w:t>
      </w:r>
      <w:r w:rsidRPr="00A11F1F">
        <w:rPr>
          <w:rFonts w:ascii="Helvetica" w:hAnsi="Helvetica" w:cs="Helvetica"/>
          <w:b/>
          <w:bCs/>
          <w:color w:val="222222"/>
          <w:sz w:val="21"/>
          <w:szCs w:val="21"/>
        </w:rPr>
        <w:t>.</w:t>
      </w:r>
    </w:p>
    <w:p w14:paraId="336AC3A5" w14:textId="77777777" w:rsidR="00A11F1F" w:rsidRPr="00A11F1F" w:rsidRDefault="00A11F1F" w:rsidP="00A11F1F">
      <w:pPr>
        <w:rPr>
          <w:rFonts w:ascii="Helvetica" w:hAnsi="Helvetica" w:cs="Helvetica"/>
          <w:b/>
          <w:bCs/>
          <w:color w:val="222222"/>
          <w:sz w:val="21"/>
          <w:szCs w:val="21"/>
        </w:rPr>
      </w:pPr>
    </w:p>
    <w:p w14:paraId="21E05714"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4.1. </w:t>
      </w:r>
      <w:r w:rsidRPr="00A11F1F">
        <w:rPr>
          <w:rFonts w:ascii="Helvetica" w:hAnsi="Helvetica" w:cs="Helvetica" w:hint="eastAsia"/>
          <w:b/>
          <w:bCs/>
          <w:color w:val="222222"/>
          <w:sz w:val="21"/>
          <w:szCs w:val="21"/>
        </w:rPr>
        <w:t>Материал</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исследования</w:t>
      </w:r>
      <w:r w:rsidRPr="00A11F1F">
        <w:rPr>
          <w:rFonts w:ascii="Helvetica" w:hAnsi="Helvetica" w:cs="Helvetica"/>
          <w:b/>
          <w:bCs/>
          <w:color w:val="222222"/>
          <w:sz w:val="21"/>
          <w:szCs w:val="21"/>
        </w:rPr>
        <w:t>.</w:t>
      </w:r>
    </w:p>
    <w:p w14:paraId="36794E57" w14:textId="77777777" w:rsidR="00A11F1F" w:rsidRPr="00A11F1F" w:rsidRDefault="00A11F1F" w:rsidP="00A11F1F">
      <w:pPr>
        <w:rPr>
          <w:rFonts w:ascii="Helvetica" w:hAnsi="Helvetica" w:cs="Helvetica"/>
          <w:b/>
          <w:bCs/>
          <w:color w:val="222222"/>
          <w:sz w:val="21"/>
          <w:szCs w:val="21"/>
        </w:rPr>
      </w:pPr>
    </w:p>
    <w:p w14:paraId="66BF42A9"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4.1.1. </w:t>
      </w:r>
      <w:r w:rsidRPr="00A11F1F">
        <w:rPr>
          <w:rFonts w:ascii="Helvetica" w:hAnsi="Helvetica" w:cs="Helvetica" w:hint="eastAsia"/>
          <w:b/>
          <w:bCs/>
          <w:color w:val="222222"/>
          <w:sz w:val="21"/>
          <w:szCs w:val="21"/>
        </w:rPr>
        <w:t>Растения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природных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популяций</w:t>
      </w:r>
    </w:p>
    <w:p w14:paraId="526D2C2E" w14:textId="77777777" w:rsidR="00A11F1F" w:rsidRPr="00A11F1F" w:rsidRDefault="00A11F1F" w:rsidP="00A11F1F">
      <w:pPr>
        <w:rPr>
          <w:rFonts w:ascii="Helvetica" w:hAnsi="Helvetica" w:cs="Helvetica"/>
          <w:b/>
          <w:bCs/>
          <w:color w:val="222222"/>
          <w:sz w:val="21"/>
          <w:szCs w:val="21"/>
        </w:rPr>
      </w:pPr>
    </w:p>
    <w:p w14:paraId="4144B1EF"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4.1.2. </w:t>
      </w:r>
      <w:r w:rsidRPr="00A11F1F">
        <w:rPr>
          <w:rFonts w:ascii="Helvetica" w:hAnsi="Helvetica" w:cs="Helvetica" w:hint="eastAsia"/>
          <w:b/>
          <w:bCs/>
          <w:color w:val="222222"/>
          <w:sz w:val="21"/>
          <w:szCs w:val="21"/>
        </w:rPr>
        <w:t>Культура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ткани</w:t>
      </w:r>
      <w:r w:rsidRPr="00A11F1F">
        <w:rPr>
          <w:rFonts w:ascii="Helvetica" w:hAnsi="Helvetica" w:cs="Helvetica"/>
          <w:b/>
          <w:bCs/>
          <w:color w:val="222222"/>
          <w:sz w:val="21"/>
          <w:szCs w:val="21"/>
        </w:rPr>
        <w:t>.</w:t>
      </w:r>
    </w:p>
    <w:p w14:paraId="036AF3C5" w14:textId="77777777" w:rsidR="00A11F1F" w:rsidRPr="00A11F1F" w:rsidRDefault="00A11F1F" w:rsidP="00A11F1F">
      <w:pPr>
        <w:rPr>
          <w:rFonts w:ascii="Helvetica" w:hAnsi="Helvetica" w:cs="Helvetica"/>
          <w:b/>
          <w:bCs/>
          <w:color w:val="222222"/>
          <w:sz w:val="21"/>
          <w:szCs w:val="21"/>
        </w:rPr>
      </w:pPr>
    </w:p>
    <w:p w14:paraId="39168D28"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4.2. </w:t>
      </w:r>
      <w:r w:rsidRPr="00A11F1F">
        <w:rPr>
          <w:rFonts w:ascii="Helvetica" w:hAnsi="Helvetica" w:cs="Helvetica" w:hint="eastAsia"/>
          <w:b/>
          <w:bCs/>
          <w:color w:val="222222"/>
          <w:sz w:val="21"/>
          <w:szCs w:val="21"/>
        </w:rPr>
        <w:t>Методика</w:t>
      </w:r>
      <w:r w:rsidRPr="00A11F1F">
        <w:rPr>
          <w:rFonts w:ascii="Helvetica" w:hAnsi="Helvetica" w:cs="Helvetica"/>
          <w:b/>
          <w:bCs/>
          <w:color w:val="222222"/>
          <w:sz w:val="21"/>
          <w:szCs w:val="21"/>
        </w:rPr>
        <w:t>.</w:t>
      </w:r>
    </w:p>
    <w:p w14:paraId="3132010A" w14:textId="77777777" w:rsidR="00A11F1F" w:rsidRPr="00A11F1F" w:rsidRDefault="00A11F1F" w:rsidP="00A11F1F">
      <w:pPr>
        <w:rPr>
          <w:rFonts w:ascii="Helvetica" w:hAnsi="Helvetica" w:cs="Helvetica"/>
          <w:b/>
          <w:bCs/>
          <w:color w:val="222222"/>
          <w:sz w:val="21"/>
          <w:szCs w:val="21"/>
        </w:rPr>
      </w:pPr>
    </w:p>
    <w:p w14:paraId="665E9760"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4.2.1 </w:t>
      </w:r>
      <w:r w:rsidRPr="00A11F1F">
        <w:rPr>
          <w:rFonts w:ascii="Helvetica" w:hAnsi="Helvetica" w:cs="Helvetica" w:hint="eastAsia"/>
          <w:b/>
          <w:bCs/>
          <w:color w:val="222222"/>
          <w:sz w:val="21"/>
          <w:szCs w:val="21"/>
        </w:rPr>
        <w:t>Обработка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ткани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для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проведения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цитогенетических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исследований</w:t>
      </w:r>
    </w:p>
    <w:p w14:paraId="55E2274C" w14:textId="77777777" w:rsidR="00A11F1F" w:rsidRPr="00A11F1F" w:rsidRDefault="00A11F1F" w:rsidP="00A11F1F">
      <w:pPr>
        <w:rPr>
          <w:rFonts w:ascii="Helvetica" w:hAnsi="Helvetica" w:cs="Helvetica"/>
          <w:b/>
          <w:bCs/>
          <w:color w:val="222222"/>
          <w:sz w:val="21"/>
          <w:szCs w:val="21"/>
        </w:rPr>
      </w:pPr>
    </w:p>
    <w:p w14:paraId="600A7E40"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4.2.2. </w:t>
      </w:r>
      <w:r w:rsidRPr="00A11F1F">
        <w:rPr>
          <w:rFonts w:ascii="Helvetica" w:hAnsi="Helvetica" w:cs="Helvetica" w:hint="eastAsia"/>
          <w:b/>
          <w:bCs/>
          <w:color w:val="222222"/>
          <w:sz w:val="21"/>
          <w:szCs w:val="21"/>
        </w:rPr>
        <w:t>Микроскопирование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документация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материала</w:t>
      </w:r>
      <w:r w:rsidRPr="00A11F1F">
        <w:rPr>
          <w:rFonts w:ascii="Helvetica" w:hAnsi="Helvetica" w:cs="Helvetica"/>
          <w:b/>
          <w:bCs/>
          <w:color w:val="222222"/>
          <w:sz w:val="21"/>
          <w:szCs w:val="21"/>
        </w:rPr>
        <w:t>.</w:t>
      </w:r>
    </w:p>
    <w:p w14:paraId="0D9A4FD2" w14:textId="77777777" w:rsidR="00A11F1F" w:rsidRPr="00A11F1F" w:rsidRDefault="00A11F1F" w:rsidP="00A11F1F">
      <w:pPr>
        <w:rPr>
          <w:rFonts w:ascii="Helvetica" w:hAnsi="Helvetica" w:cs="Helvetica"/>
          <w:b/>
          <w:bCs/>
          <w:color w:val="222222"/>
          <w:sz w:val="21"/>
          <w:szCs w:val="21"/>
        </w:rPr>
      </w:pPr>
    </w:p>
    <w:p w14:paraId="73F4D459"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4.2.3. </w:t>
      </w:r>
      <w:r w:rsidRPr="00A11F1F">
        <w:rPr>
          <w:rFonts w:ascii="Helvetica" w:hAnsi="Helvetica" w:cs="Helvetica" w:hint="eastAsia"/>
          <w:b/>
          <w:bCs/>
          <w:color w:val="222222"/>
          <w:sz w:val="21"/>
          <w:szCs w:val="21"/>
        </w:rPr>
        <w:t>Составление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кариотипов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классификация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хромосом</w:t>
      </w:r>
      <w:r w:rsidRPr="00A11F1F">
        <w:rPr>
          <w:rFonts w:ascii="Helvetica" w:hAnsi="Helvetica" w:cs="Helvetica"/>
          <w:b/>
          <w:bCs/>
          <w:color w:val="222222"/>
          <w:sz w:val="21"/>
          <w:szCs w:val="21"/>
        </w:rPr>
        <w:t>.</w:t>
      </w:r>
    </w:p>
    <w:p w14:paraId="128348DB" w14:textId="77777777" w:rsidR="00A11F1F" w:rsidRPr="00A11F1F" w:rsidRDefault="00A11F1F" w:rsidP="00A11F1F">
      <w:pPr>
        <w:rPr>
          <w:rFonts w:ascii="Helvetica" w:hAnsi="Helvetica" w:cs="Helvetica"/>
          <w:b/>
          <w:bCs/>
          <w:color w:val="222222"/>
          <w:sz w:val="21"/>
          <w:szCs w:val="21"/>
        </w:rPr>
      </w:pPr>
    </w:p>
    <w:p w14:paraId="518EAA09"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lastRenderedPageBreak/>
        <w:t xml:space="preserve">4.2.4. </w:t>
      </w:r>
      <w:r w:rsidRPr="00A11F1F">
        <w:rPr>
          <w:rFonts w:ascii="Helvetica" w:hAnsi="Helvetica" w:cs="Helvetica" w:hint="eastAsia"/>
          <w:b/>
          <w:bCs/>
          <w:color w:val="222222"/>
          <w:sz w:val="21"/>
          <w:szCs w:val="21"/>
        </w:rPr>
        <w:t>Статистическая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обработка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результатов</w:t>
      </w:r>
      <w:r w:rsidRPr="00A11F1F">
        <w:rPr>
          <w:rFonts w:ascii="Helvetica" w:hAnsi="Helvetica" w:cs="Helvetica"/>
          <w:b/>
          <w:bCs/>
          <w:color w:val="222222"/>
          <w:sz w:val="21"/>
          <w:szCs w:val="21"/>
        </w:rPr>
        <w:t>.</w:t>
      </w:r>
    </w:p>
    <w:p w14:paraId="691E091D" w14:textId="77777777" w:rsidR="00A11F1F" w:rsidRPr="00A11F1F" w:rsidRDefault="00A11F1F" w:rsidP="00A11F1F">
      <w:pPr>
        <w:rPr>
          <w:rFonts w:ascii="Helvetica" w:hAnsi="Helvetica" w:cs="Helvetica"/>
          <w:b/>
          <w:bCs/>
          <w:color w:val="222222"/>
          <w:sz w:val="21"/>
          <w:szCs w:val="21"/>
        </w:rPr>
      </w:pPr>
    </w:p>
    <w:p w14:paraId="40508250"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5.1. </w:t>
      </w:r>
      <w:r w:rsidRPr="00A11F1F">
        <w:rPr>
          <w:rFonts w:ascii="Helvetica" w:hAnsi="Helvetica" w:cs="Helvetica" w:hint="eastAsia"/>
          <w:b/>
          <w:bCs/>
          <w:color w:val="222222"/>
          <w:sz w:val="21"/>
          <w:szCs w:val="21"/>
        </w:rPr>
        <w:t>Кариологическая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в</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природе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примере</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подмосковных</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популяций</w:t>
      </w:r>
    </w:p>
    <w:p w14:paraId="6BA41CAA" w14:textId="77777777" w:rsidR="00A11F1F" w:rsidRPr="00A11F1F" w:rsidRDefault="00A11F1F" w:rsidP="00A11F1F">
      <w:pPr>
        <w:rPr>
          <w:rFonts w:ascii="Helvetica" w:hAnsi="Helvetica" w:cs="Helvetica"/>
          <w:b/>
          <w:bCs/>
          <w:color w:val="222222"/>
          <w:sz w:val="21"/>
          <w:szCs w:val="21"/>
        </w:rPr>
      </w:pPr>
    </w:p>
    <w:p w14:paraId="11EC8B4A"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5.2. </w:t>
      </w:r>
      <w:r w:rsidRPr="00A11F1F">
        <w:rPr>
          <w:rFonts w:ascii="Helvetica" w:hAnsi="Helvetica" w:cs="Helvetica" w:hint="eastAsia"/>
          <w:b/>
          <w:bCs/>
          <w:color w:val="222222"/>
          <w:sz w:val="21"/>
          <w:szCs w:val="21"/>
        </w:rPr>
        <w:t>Обсуждение</w:t>
      </w:r>
      <w:r w:rsidRPr="00A11F1F">
        <w:rPr>
          <w:rFonts w:ascii="Helvetica" w:hAnsi="Helvetica" w:cs="Helvetica"/>
          <w:b/>
          <w:bCs/>
          <w:color w:val="222222"/>
          <w:sz w:val="21"/>
          <w:szCs w:val="21"/>
        </w:rPr>
        <w:t>.</w:t>
      </w:r>
    </w:p>
    <w:p w14:paraId="3AA84E28" w14:textId="77777777" w:rsidR="00A11F1F" w:rsidRPr="00A11F1F" w:rsidRDefault="00A11F1F" w:rsidP="00A11F1F">
      <w:pPr>
        <w:rPr>
          <w:rFonts w:ascii="Helvetica" w:hAnsi="Helvetica" w:cs="Helvetica"/>
          <w:b/>
          <w:bCs/>
          <w:color w:val="222222"/>
          <w:sz w:val="21"/>
          <w:szCs w:val="21"/>
        </w:rPr>
      </w:pPr>
    </w:p>
    <w:p w14:paraId="65CB17D1"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6. </w:t>
      </w:r>
      <w:r w:rsidRPr="00A11F1F">
        <w:rPr>
          <w:rFonts w:ascii="Helvetica" w:hAnsi="Helvetica" w:cs="Helvetica" w:hint="eastAsia"/>
          <w:b/>
          <w:bCs/>
          <w:color w:val="222222"/>
          <w:sz w:val="21"/>
          <w:szCs w:val="21"/>
        </w:rPr>
        <w:t>Кариологическая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in vitro.</w:t>
      </w:r>
    </w:p>
    <w:p w14:paraId="3B5D8B1C" w14:textId="77777777" w:rsidR="00A11F1F" w:rsidRPr="00A11F1F" w:rsidRDefault="00A11F1F" w:rsidP="00A11F1F">
      <w:pPr>
        <w:rPr>
          <w:rFonts w:ascii="Helvetica" w:hAnsi="Helvetica" w:cs="Helvetica"/>
          <w:b/>
          <w:bCs/>
          <w:color w:val="222222"/>
          <w:sz w:val="21"/>
          <w:szCs w:val="21"/>
        </w:rPr>
      </w:pPr>
    </w:p>
    <w:p w14:paraId="0EAE9761"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6.1. </w:t>
      </w:r>
      <w:r w:rsidRPr="00A11F1F">
        <w:rPr>
          <w:rFonts w:ascii="Helvetica" w:hAnsi="Helvetica" w:cs="Helvetica" w:hint="eastAsia"/>
          <w:b/>
          <w:bCs/>
          <w:color w:val="222222"/>
          <w:sz w:val="21"/>
          <w:szCs w:val="21"/>
        </w:rPr>
        <w:t>Цитогенетическая</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характеристика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длительно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перевиваемой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каллусной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культуры</w:t>
      </w:r>
    </w:p>
    <w:p w14:paraId="5AF20E6C" w14:textId="77777777" w:rsidR="00A11F1F" w:rsidRPr="00A11F1F" w:rsidRDefault="00A11F1F" w:rsidP="00A11F1F">
      <w:pPr>
        <w:rPr>
          <w:rFonts w:ascii="Helvetica" w:hAnsi="Helvetica" w:cs="Helvetica"/>
          <w:b/>
          <w:bCs/>
          <w:color w:val="222222"/>
          <w:sz w:val="21"/>
          <w:szCs w:val="21"/>
        </w:rPr>
      </w:pPr>
    </w:p>
    <w:p w14:paraId="13202931"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6.2. </w:t>
      </w:r>
      <w:r w:rsidRPr="00A11F1F">
        <w:rPr>
          <w:rFonts w:ascii="Helvetica" w:hAnsi="Helvetica" w:cs="Helvetica" w:hint="eastAsia"/>
          <w:b/>
          <w:bCs/>
          <w:color w:val="222222"/>
          <w:sz w:val="21"/>
          <w:szCs w:val="21"/>
        </w:rPr>
        <w:t>Изменчивость</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генома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ландыша</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майского</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при</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начальной</w:t>
      </w:r>
      <w:r w:rsidRPr="00A11F1F">
        <w:rPr>
          <w:rFonts w:ascii="Helvetica" w:hAnsi="Helvetica" w:cs="Helvetica"/>
          <w:b/>
          <w:bCs/>
          <w:color w:val="222222"/>
          <w:sz w:val="21"/>
          <w:szCs w:val="21"/>
        </w:rPr>
        <w:t xml:space="preserve">. </w:t>
      </w:r>
      <w:r w:rsidRPr="00A11F1F">
        <w:rPr>
          <w:rFonts w:ascii="Helvetica" w:hAnsi="Helvetica" w:cs="Helvetica" w:hint="eastAsia"/>
          <w:b/>
          <w:bCs/>
          <w:color w:val="222222"/>
          <w:sz w:val="21"/>
          <w:szCs w:val="21"/>
        </w:rPr>
        <w:t>дедифференцировке</w:t>
      </w:r>
    </w:p>
    <w:p w14:paraId="53D8FC1D" w14:textId="77777777" w:rsidR="00A11F1F" w:rsidRPr="00A11F1F" w:rsidRDefault="00A11F1F" w:rsidP="00A11F1F">
      <w:pPr>
        <w:rPr>
          <w:rFonts w:ascii="Helvetica" w:hAnsi="Helvetica" w:cs="Helvetica"/>
          <w:b/>
          <w:bCs/>
          <w:color w:val="222222"/>
          <w:sz w:val="21"/>
          <w:szCs w:val="21"/>
        </w:rPr>
      </w:pPr>
    </w:p>
    <w:p w14:paraId="464CD108" w14:textId="77777777" w:rsidR="00A11F1F" w:rsidRPr="00A11F1F" w:rsidRDefault="00A11F1F" w:rsidP="00A11F1F">
      <w:pPr>
        <w:rPr>
          <w:rFonts w:ascii="Helvetica" w:hAnsi="Helvetica" w:cs="Helvetica"/>
          <w:b/>
          <w:bCs/>
          <w:color w:val="222222"/>
          <w:sz w:val="21"/>
          <w:szCs w:val="21"/>
        </w:rPr>
      </w:pPr>
      <w:r w:rsidRPr="00A11F1F">
        <w:rPr>
          <w:rFonts w:ascii="Helvetica" w:hAnsi="Helvetica" w:cs="Helvetica"/>
          <w:b/>
          <w:bCs/>
          <w:color w:val="222222"/>
          <w:sz w:val="21"/>
          <w:szCs w:val="21"/>
        </w:rPr>
        <w:t xml:space="preserve">6.3. </w:t>
      </w:r>
      <w:r w:rsidRPr="00A11F1F">
        <w:rPr>
          <w:rFonts w:ascii="Helvetica" w:hAnsi="Helvetica" w:cs="Helvetica" w:hint="eastAsia"/>
          <w:b/>
          <w:bCs/>
          <w:color w:val="222222"/>
          <w:sz w:val="21"/>
          <w:szCs w:val="21"/>
        </w:rPr>
        <w:t>Обсуждение</w:t>
      </w:r>
      <w:r w:rsidRPr="00A11F1F">
        <w:rPr>
          <w:rFonts w:ascii="Helvetica" w:hAnsi="Helvetica" w:cs="Helvetica"/>
          <w:b/>
          <w:bCs/>
          <w:color w:val="222222"/>
          <w:sz w:val="21"/>
          <w:szCs w:val="21"/>
        </w:rPr>
        <w:t>.</w:t>
      </w:r>
    </w:p>
    <w:p w14:paraId="0BFBFA59" w14:textId="77777777" w:rsidR="00A11F1F" w:rsidRPr="00A11F1F" w:rsidRDefault="00A11F1F" w:rsidP="00A11F1F">
      <w:pPr>
        <w:rPr>
          <w:rFonts w:ascii="Helvetica" w:hAnsi="Helvetica" w:cs="Helvetica"/>
          <w:b/>
          <w:bCs/>
          <w:color w:val="222222"/>
          <w:sz w:val="21"/>
          <w:szCs w:val="21"/>
        </w:rPr>
      </w:pPr>
    </w:p>
    <w:p w14:paraId="0C1B29AA" w14:textId="5CBFE506" w:rsidR="008A0C40" w:rsidRPr="00A11F1F" w:rsidRDefault="00A11F1F" w:rsidP="00A11F1F">
      <w:r w:rsidRPr="00A11F1F">
        <w:rPr>
          <w:rFonts w:ascii="Helvetica" w:hAnsi="Helvetica" w:cs="Helvetica"/>
          <w:b/>
          <w:bCs/>
          <w:color w:val="222222"/>
          <w:sz w:val="21"/>
          <w:szCs w:val="21"/>
        </w:rPr>
        <w:t xml:space="preserve">7. </w:t>
      </w:r>
      <w:r w:rsidRPr="00A11F1F">
        <w:rPr>
          <w:rFonts w:ascii="Helvetica" w:hAnsi="Helvetica" w:cs="Helvetica" w:hint="eastAsia"/>
          <w:b/>
          <w:bCs/>
          <w:color w:val="222222"/>
          <w:sz w:val="21"/>
          <w:szCs w:val="21"/>
        </w:rPr>
        <w:t>Выводы</w:t>
      </w:r>
      <w:r w:rsidRPr="00A11F1F">
        <w:rPr>
          <w:rFonts w:ascii="Helvetica" w:hAnsi="Helvetica" w:cs="Helvetica"/>
          <w:b/>
          <w:bCs/>
          <w:color w:val="222222"/>
          <w:sz w:val="21"/>
          <w:szCs w:val="21"/>
        </w:rPr>
        <w:t>.</w:t>
      </w:r>
    </w:p>
    <w:sectPr w:rsidR="008A0C40" w:rsidRPr="00A11F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BC6" w14:textId="77777777" w:rsidR="00E0248D" w:rsidRDefault="00E0248D">
      <w:pPr>
        <w:spacing w:after="0" w:line="240" w:lineRule="auto"/>
      </w:pPr>
      <w:r>
        <w:separator/>
      </w:r>
    </w:p>
  </w:endnote>
  <w:endnote w:type="continuationSeparator" w:id="0">
    <w:p w14:paraId="69D52444" w14:textId="77777777" w:rsidR="00E0248D" w:rsidRDefault="00E0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3140" w14:textId="77777777" w:rsidR="00E0248D" w:rsidRDefault="00E0248D"/>
    <w:p w14:paraId="220D53D2" w14:textId="77777777" w:rsidR="00E0248D" w:rsidRDefault="00E0248D"/>
    <w:p w14:paraId="74556485" w14:textId="77777777" w:rsidR="00E0248D" w:rsidRDefault="00E0248D"/>
    <w:p w14:paraId="0AFE3C3A" w14:textId="77777777" w:rsidR="00E0248D" w:rsidRDefault="00E0248D"/>
    <w:p w14:paraId="565944ED" w14:textId="77777777" w:rsidR="00E0248D" w:rsidRDefault="00E0248D"/>
    <w:p w14:paraId="39B6195B" w14:textId="77777777" w:rsidR="00E0248D" w:rsidRDefault="00E0248D"/>
    <w:p w14:paraId="19F7890F" w14:textId="77777777" w:rsidR="00E0248D" w:rsidRDefault="00E024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BA9ED" wp14:editId="3AB2E1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7DC3" w14:textId="77777777" w:rsidR="00E0248D" w:rsidRDefault="00E02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BA9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A7DC3" w14:textId="77777777" w:rsidR="00E0248D" w:rsidRDefault="00E02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51C57D" w14:textId="77777777" w:rsidR="00E0248D" w:rsidRDefault="00E0248D"/>
    <w:p w14:paraId="0412195E" w14:textId="77777777" w:rsidR="00E0248D" w:rsidRDefault="00E0248D"/>
    <w:p w14:paraId="4563CD2A" w14:textId="77777777" w:rsidR="00E0248D" w:rsidRDefault="00E024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906D72" wp14:editId="6EC3A0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834A9" w14:textId="77777777" w:rsidR="00E0248D" w:rsidRDefault="00E0248D"/>
                          <w:p w14:paraId="4F4917E7" w14:textId="77777777" w:rsidR="00E0248D" w:rsidRDefault="00E02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06D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3834A9" w14:textId="77777777" w:rsidR="00E0248D" w:rsidRDefault="00E0248D"/>
                    <w:p w14:paraId="4F4917E7" w14:textId="77777777" w:rsidR="00E0248D" w:rsidRDefault="00E02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C2AFEF" w14:textId="77777777" w:rsidR="00E0248D" w:rsidRDefault="00E0248D"/>
    <w:p w14:paraId="67E417F9" w14:textId="77777777" w:rsidR="00E0248D" w:rsidRDefault="00E0248D">
      <w:pPr>
        <w:rPr>
          <w:sz w:val="2"/>
          <w:szCs w:val="2"/>
        </w:rPr>
      </w:pPr>
    </w:p>
    <w:p w14:paraId="3478957B" w14:textId="77777777" w:rsidR="00E0248D" w:rsidRDefault="00E0248D"/>
    <w:p w14:paraId="110B6A5A" w14:textId="77777777" w:rsidR="00E0248D" w:rsidRDefault="00E0248D">
      <w:pPr>
        <w:spacing w:after="0" w:line="240" w:lineRule="auto"/>
      </w:pPr>
    </w:p>
  </w:footnote>
  <w:footnote w:type="continuationSeparator" w:id="0">
    <w:p w14:paraId="003537DA" w14:textId="77777777" w:rsidR="00E0248D" w:rsidRDefault="00E02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8D"/>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16842</TotalTime>
  <Pages>4</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744</cp:revision>
  <cp:lastPrinted>2009-02-06T05:36:00Z</cp:lastPrinted>
  <dcterms:created xsi:type="dcterms:W3CDTF">2025-11-25T20:19:00Z</dcterms:created>
  <dcterms:modified xsi:type="dcterms:W3CDTF">2025-12-22T19:38:00Z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