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20CF1" w14:textId="77777777" w:rsidR="00005D1B" w:rsidRDefault="00005D1B" w:rsidP="00005D1B">
      <w:r>
        <w:rPr>
          <w:rFonts w:hint="eastAsia"/>
        </w:rPr>
        <w:t>ОГЛАВЛЕНИЕ</w:t>
      </w:r>
      <w:r>
        <w:t xml:space="preserve"> </w:t>
      </w:r>
      <w:r>
        <w:rPr>
          <w:rFonts w:hint="eastAsia"/>
        </w:rPr>
        <w:t>ДИССЕРТАЦИИ</w:t>
      </w:r>
    </w:p>
    <w:p w14:paraId="45475E41" w14:textId="77777777" w:rsidR="00005D1B" w:rsidRDefault="00005D1B" w:rsidP="00005D1B">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Соловьёв</w:t>
      </w:r>
      <w:r>
        <w:t xml:space="preserve">, </w:t>
      </w:r>
      <w:r>
        <w:rPr>
          <w:rFonts w:hint="eastAsia"/>
        </w:rPr>
        <w:t>Николай</w:t>
      </w:r>
      <w:r>
        <w:t xml:space="preserve"> </w:t>
      </w:r>
      <w:r>
        <w:rPr>
          <w:rFonts w:hint="eastAsia"/>
        </w:rPr>
        <w:t>Перегринович</w:t>
      </w:r>
    </w:p>
    <w:p w14:paraId="5DF7C23F" w14:textId="77777777" w:rsidR="00005D1B" w:rsidRDefault="00005D1B" w:rsidP="00005D1B">
      <w:r>
        <w:rPr>
          <w:rFonts w:hint="eastAsia"/>
        </w:rPr>
        <w:t>ВВЕДЕНИЕ</w:t>
      </w:r>
    </w:p>
    <w:p w14:paraId="04E3D48A" w14:textId="77777777" w:rsidR="00005D1B" w:rsidRDefault="00005D1B" w:rsidP="00005D1B"/>
    <w:p w14:paraId="335D69F5" w14:textId="77777777" w:rsidR="00005D1B" w:rsidRDefault="00005D1B" w:rsidP="00005D1B">
      <w:r>
        <w:t xml:space="preserve">1. </w:t>
      </w:r>
      <w:r>
        <w:rPr>
          <w:rFonts w:hint="eastAsia"/>
        </w:rPr>
        <w:t>ЛИТЕРАТУРНЫЙ</w:t>
      </w:r>
      <w:r>
        <w:t xml:space="preserve"> </w:t>
      </w:r>
      <w:r>
        <w:rPr>
          <w:rFonts w:hint="eastAsia"/>
        </w:rPr>
        <w:t>ОБЗОР</w:t>
      </w:r>
    </w:p>
    <w:p w14:paraId="21B69BD8" w14:textId="77777777" w:rsidR="00005D1B" w:rsidRDefault="00005D1B" w:rsidP="00005D1B"/>
    <w:p w14:paraId="75857E04" w14:textId="77777777" w:rsidR="00005D1B" w:rsidRDefault="00005D1B" w:rsidP="00005D1B">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изучения</w:t>
      </w:r>
      <w:r>
        <w:t xml:space="preserve"> </w:t>
      </w:r>
      <w:r>
        <w:rPr>
          <w:rFonts w:hint="eastAsia"/>
        </w:rPr>
        <w:t>вида</w:t>
      </w:r>
      <w:r>
        <w:t xml:space="preserve"> </w:t>
      </w:r>
      <w:r>
        <w:rPr>
          <w:rFonts w:hint="eastAsia"/>
        </w:rPr>
        <w:t>Т</w:t>
      </w:r>
      <w:r>
        <w:t xml:space="preserve">. verrucosum </w:t>
      </w:r>
      <w:r>
        <w:rPr>
          <w:rFonts w:hint="eastAsia"/>
        </w:rPr>
        <w:t>в</w:t>
      </w:r>
      <w:r>
        <w:t xml:space="preserve"> </w:t>
      </w:r>
      <w:r>
        <w:rPr>
          <w:rFonts w:hint="eastAsia"/>
        </w:rPr>
        <w:t>ветеринарии</w:t>
      </w:r>
    </w:p>
    <w:p w14:paraId="1D404369" w14:textId="77777777" w:rsidR="00005D1B" w:rsidRDefault="00005D1B" w:rsidP="00005D1B"/>
    <w:p w14:paraId="4566D29C" w14:textId="77777777" w:rsidR="00005D1B" w:rsidRDefault="00005D1B" w:rsidP="00005D1B">
      <w:r>
        <w:t xml:space="preserve">1.1. </w:t>
      </w:r>
      <w:r>
        <w:rPr>
          <w:rFonts w:hint="eastAsia"/>
        </w:rPr>
        <w:t>Систематика</w:t>
      </w:r>
      <w:r>
        <w:t xml:space="preserve"> </w:t>
      </w:r>
      <w:r>
        <w:rPr>
          <w:rFonts w:hint="eastAsia"/>
        </w:rPr>
        <w:t>видов</w:t>
      </w:r>
    </w:p>
    <w:p w14:paraId="14AA7EBF" w14:textId="77777777" w:rsidR="00005D1B" w:rsidRDefault="00005D1B" w:rsidP="00005D1B"/>
    <w:p w14:paraId="6BCD1138" w14:textId="77777777" w:rsidR="00005D1B" w:rsidRDefault="00005D1B" w:rsidP="00005D1B">
      <w:r>
        <w:t xml:space="preserve">1.2. </w:t>
      </w:r>
      <w:r>
        <w:rPr>
          <w:rFonts w:hint="eastAsia"/>
        </w:rPr>
        <w:t>Генетика</w:t>
      </w:r>
      <w:r>
        <w:t xml:space="preserve">, </w:t>
      </w:r>
      <w:r>
        <w:rPr>
          <w:rFonts w:hint="eastAsia"/>
        </w:rPr>
        <w:t>спорообразование</w:t>
      </w:r>
      <w:r>
        <w:t xml:space="preserve">, </w:t>
      </w:r>
      <w:r>
        <w:rPr>
          <w:rFonts w:hint="eastAsia"/>
        </w:rPr>
        <w:t>лиофилизация</w:t>
      </w:r>
    </w:p>
    <w:p w14:paraId="351A7526" w14:textId="77777777" w:rsidR="00005D1B" w:rsidRDefault="00005D1B" w:rsidP="00005D1B"/>
    <w:p w14:paraId="530D0A8B" w14:textId="77777777" w:rsidR="00005D1B" w:rsidRDefault="00005D1B" w:rsidP="00005D1B">
      <w:r>
        <w:t xml:space="preserve">1.3. </w:t>
      </w:r>
      <w:r>
        <w:rPr>
          <w:rFonts w:hint="eastAsia"/>
        </w:rPr>
        <w:t>Специфическая</w:t>
      </w:r>
      <w:r>
        <w:t xml:space="preserve"> </w:t>
      </w:r>
      <w:r>
        <w:rPr>
          <w:rFonts w:hint="eastAsia"/>
        </w:rPr>
        <w:t>профилактика</w:t>
      </w:r>
      <w:r>
        <w:t xml:space="preserve"> </w:t>
      </w:r>
      <w:r>
        <w:rPr>
          <w:rFonts w:hint="eastAsia"/>
        </w:rPr>
        <w:t>трихофитии</w:t>
      </w:r>
      <w:r>
        <w:t>.</w:t>
      </w:r>
    </w:p>
    <w:p w14:paraId="365A6B3C" w14:textId="77777777" w:rsidR="00005D1B" w:rsidRDefault="00005D1B" w:rsidP="00005D1B"/>
    <w:p w14:paraId="45D0B67C" w14:textId="77777777" w:rsidR="00005D1B" w:rsidRDefault="00005D1B" w:rsidP="00005D1B">
      <w:r>
        <w:rPr>
          <w:rFonts w:hint="eastAsia"/>
        </w:rPr>
        <w:t>История</w:t>
      </w:r>
      <w:r>
        <w:t xml:space="preserve"> </w:t>
      </w:r>
      <w:r>
        <w:rPr>
          <w:rFonts w:hint="eastAsia"/>
        </w:rPr>
        <w:t>и</w:t>
      </w:r>
      <w:r>
        <w:t xml:space="preserve"> </w:t>
      </w:r>
      <w:r>
        <w:rPr>
          <w:rFonts w:hint="eastAsia"/>
        </w:rPr>
        <w:t>современное</w:t>
      </w:r>
      <w:r>
        <w:t xml:space="preserve"> </w:t>
      </w:r>
      <w:r>
        <w:rPr>
          <w:rFonts w:hint="eastAsia"/>
        </w:rPr>
        <w:t>состояние</w:t>
      </w:r>
    </w:p>
    <w:p w14:paraId="72F59D24" w14:textId="77777777" w:rsidR="00005D1B" w:rsidRDefault="00005D1B" w:rsidP="00005D1B"/>
    <w:p w14:paraId="539A7612" w14:textId="77777777" w:rsidR="00005D1B" w:rsidRDefault="00005D1B" w:rsidP="00005D1B">
      <w:r>
        <w:t xml:space="preserve">1.3.1. </w:t>
      </w:r>
      <w:r>
        <w:rPr>
          <w:rFonts w:hint="eastAsia"/>
        </w:rPr>
        <w:t>Лечение</w:t>
      </w:r>
      <w:r>
        <w:t xml:space="preserve"> </w:t>
      </w:r>
      <w:r>
        <w:rPr>
          <w:rFonts w:hint="eastAsia"/>
        </w:rPr>
        <w:t>и</w:t>
      </w:r>
      <w:r>
        <w:t xml:space="preserve"> </w:t>
      </w:r>
      <w:r>
        <w:rPr>
          <w:rFonts w:hint="eastAsia"/>
        </w:rPr>
        <w:t>профилактика</w:t>
      </w:r>
      <w:r>
        <w:t xml:space="preserve"> </w:t>
      </w:r>
      <w:r>
        <w:rPr>
          <w:rFonts w:hint="eastAsia"/>
        </w:rPr>
        <w:t>трихофитии</w:t>
      </w:r>
      <w:r>
        <w:t xml:space="preserve"> </w:t>
      </w:r>
      <w:r>
        <w:rPr>
          <w:rFonts w:hint="eastAsia"/>
        </w:rPr>
        <w:t>северных</w:t>
      </w:r>
      <w:r>
        <w:t xml:space="preserve"> </w:t>
      </w:r>
      <w:r>
        <w:rPr>
          <w:rFonts w:hint="eastAsia"/>
        </w:rPr>
        <w:t>оленей</w:t>
      </w:r>
    </w:p>
    <w:p w14:paraId="67B08473" w14:textId="77777777" w:rsidR="00005D1B" w:rsidRDefault="00005D1B" w:rsidP="00005D1B"/>
    <w:p w14:paraId="79D62FE7" w14:textId="77777777" w:rsidR="00005D1B" w:rsidRDefault="00005D1B" w:rsidP="00005D1B">
      <w:r>
        <w:t xml:space="preserve">2. </w:t>
      </w:r>
      <w:r>
        <w:rPr>
          <w:rFonts w:hint="eastAsia"/>
        </w:rPr>
        <w:t>СОБСТВЕННЫЕ</w:t>
      </w:r>
      <w:r>
        <w:t xml:space="preserve"> </w:t>
      </w:r>
      <w:r>
        <w:rPr>
          <w:rFonts w:hint="eastAsia"/>
        </w:rPr>
        <w:t>ИССЛЕДОВАНИЯ</w:t>
      </w:r>
    </w:p>
    <w:p w14:paraId="28F8A1FD" w14:textId="77777777" w:rsidR="00005D1B" w:rsidRDefault="00005D1B" w:rsidP="00005D1B"/>
    <w:p w14:paraId="656B1E21" w14:textId="77777777" w:rsidR="00005D1B" w:rsidRDefault="00005D1B" w:rsidP="00005D1B">
      <w:r>
        <w:t xml:space="preserve">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p>
    <w:p w14:paraId="596FD32B" w14:textId="77777777" w:rsidR="00005D1B" w:rsidRDefault="00005D1B" w:rsidP="00005D1B"/>
    <w:p w14:paraId="32050A23" w14:textId="77777777" w:rsidR="00005D1B" w:rsidRDefault="00005D1B" w:rsidP="00005D1B">
      <w:r>
        <w:t xml:space="preserve">2.2. </w:t>
      </w:r>
      <w:r>
        <w:rPr>
          <w:rFonts w:hint="eastAsia"/>
        </w:rPr>
        <w:t>Лабораторные</w:t>
      </w:r>
      <w:r>
        <w:t xml:space="preserve"> </w:t>
      </w:r>
      <w:r>
        <w:rPr>
          <w:rFonts w:hint="eastAsia"/>
        </w:rPr>
        <w:t>и</w:t>
      </w:r>
      <w:r>
        <w:t xml:space="preserve"> </w:t>
      </w:r>
      <w:r>
        <w:rPr>
          <w:rFonts w:hint="eastAsia"/>
        </w:rPr>
        <w:t>экспериментальные</w:t>
      </w:r>
      <w:r>
        <w:t xml:space="preserve"> </w:t>
      </w:r>
      <w:r>
        <w:rPr>
          <w:rFonts w:hint="eastAsia"/>
        </w:rPr>
        <w:t>методики</w:t>
      </w:r>
    </w:p>
    <w:p w14:paraId="0662C1AD" w14:textId="77777777" w:rsidR="00005D1B" w:rsidRDefault="00005D1B" w:rsidP="00005D1B"/>
    <w:p w14:paraId="15ACBEFA" w14:textId="77777777" w:rsidR="00005D1B" w:rsidRDefault="00005D1B" w:rsidP="00005D1B">
      <w:r>
        <w:t xml:space="preserve">2.3. </w:t>
      </w:r>
      <w:r>
        <w:rPr>
          <w:rFonts w:hint="eastAsia"/>
        </w:rPr>
        <w:t>Изучение</w:t>
      </w:r>
      <w:r>
        <w:t xml:space="preserve"> </w:t>
      </w:r>
      <w:r>
        <w:rPr>
          <w:rFonts w:hint="eastAsia"/>
        </w:rPr>
        <w:t>культурально</w:t>
      </w:r>
      <w:r>
        <w:t>-</w:t>
      </w:r>
      <w:r>
        <w:rPr>
          <w:rFonts w:hint="eastAsia"/>
        </w:rPr>
        <w:t>морфологических</w:t>
      </w:r>
      <w:r>
        <w:t xml:space="preserve"> </w:t>
      </w:r>
      <w:r>
        <w:rPr>
          <w:rFonts w:hint="eastAsia"/>
        </w:rPr>
        <w:t>и</w:t>
      </w:r>
      <w:r>
        <w:t xml:space="preserve"> </w:t>
      </w:r>
      <w:r>
        <w:rPr>
          <w:rFonts w:hint="eastAsia"/>
        </w:rPr>
        <w:t>особенностей</w:t>
      </w:r>
      <w:r>
        <w:t xml:space="preserve"> </w:t>
      </w:r>
      <w:r>
        <w:rPr>
          <w:rFonts w:hint="eastAsia"/>
        </w:rPr>
        <w:t>гриба</w:t>
      </w:r>
      <w:r>
        <w:t xml:space="preserve"> </w:t>
      </w:r>
      <w:r>
        <w:rPr>
          <w:rFonts w:hint="eastAsia"/>
        </w:rPr>
        <w:t>вида</w:t>
      </w:r>
      <w:r>
        <w:t xml:space="preserve"> Trichophyton verrucosum, </w:t>
      </w:r>
      <w:r>
        <w:rPr>
          <w:rFonts w:hint="eastAsia"/>
        </w:rPr>
        <w:t>возбудителя</w:t>
      </w:r>
      <w:r>
        <w:t xml:space="preserve"> </w:t>
      </w:r>
      <w:r>
        <w:rPr>
          <w:rFonts w:hint="eastAsia"/>
        </w:rPr>
        <w:t>трихофитии</w:t>
      </w:r>
      <w:r>
        <w:t xml:space="preserve"> </w:t>
      </w:r>
      <w:r>
        <w:rPr>
          <w:rFonts w:hint="eastAsia"/>
        </w:rPr>
        <w:t>северных</w:t>
      </w:r>
      <w:r>
        <w:t xml:space="preserve"> </w:t>
      </w:r>
      <w:r>
        <w:rPr>
          <w:rFonts w:hint="eastAsia"/>
        </w:rPr>
        <w:t>оленей</w:t>
      </w:r>
      <w:r>
        <w:t xml:space="preserve">, </w:t>
      </w:r>
      <w:r>
        <w:rPr>
          <w:rFonts w:hint="eastAsia"/>
        </w:rPr>
        <w:t>и</w:t>
      </w:r>
      <w:r>
        <w:t xml:space="preserve"> </w:t>
      </w:r>
      <w:r>
        <w:rPr>
          <w:rFonts w:hint="eastAsia"/>
        </w:rPr>
        <w:t>определение</w:t>
      </w:r>
      <w:r>
        <w:t xml:space="preserve"> </w:t>
      </w:r>
      <w:r>
        <w:rPr>
          <w:rFonts w:hint="eastAsia"/>
        </w:rPr>
        <w:t>возможности</w:t>
      </w:r>
      <w:r>
        <w:t xml:space="preserve"> </w:t>
      </w:r>
      <w:r>
        <w:rPr>
          <w:rFonts w:hint="eastAsia"/>
        </w:rPr>
        <w:t>применения</w:t>
      </w:r>
      <w:r>
        <w:t xml:space="preserve"> </w:t>
      </w:r>
      <w:r>
        <w:rPr>
          <w:rFonts w:hint="eastAsia"/>
        </w:rPr>
        <w:t>его</w:t>
      </w:r>
      <w:r>
        <w:t xml:space="preserve"> </w:t>
      </w:r>
      <w:r>
        <w:rPr>
          <w:rFonts w:hint="eastAsia"/>
        </w:rPr>
        <w:t>штаммов</w:t>
      </w:r>
      <w:r>
        <w:t xml:space="preserve"> </w:t>
      </w:r>
      <w:r>
        <w:rPr>
          <w:rFonts w:hint="eastAsia"/>
        </w:rPr>
        <w:t>для</w:t>
      </w:r>
      <w:r>
        <w:t xml:space="preserve"> </w:t>
      </w:r>
      <w:r>
        <w:rPr>
          <w:rFonts w:hint="eastAsia"/>
        </w:rPr>
        <w:t>профилактики</w:t>
      </w:r>
      <w:r>
        <w:t xml:space="preserve"> </w:t>
      </w:r>
      <w:r>
        <w:rPr>
          <w:rFonts w:hint="eastAsia"/>
        </w:rPr>
        <w:t>и</w:t>
      </w:r>
      <w:r>
        <w:t xml:space="preserve"> </w:t>
      </w:r>
      <w:r>
        <w:rPr>
          <w:rFonts w:hint="eastAsia"/>
        </w:rPr>
        <w:t>лечения</w:t>
      </w:r>
      <w:r>
        <w:t xml:space="preserve"> </w:t>
      </w:r>
      <w:r>
        <w:rPr>
          <w:rFonts w:hint="eastAsia"/>
        </w:rPr>
        <w:t>трихофитии</w:t>
      </w:r>
    </w:p>
    <w:p w14:paraId="1F2727FB" w14:textId="77777777" w:rsidR="00005D1B" w:rsidRDefault="00005D1B" w:rsidP="00005D1B"/>
    <w:p w14:paraId="3C3593A3" w14:textId="77777777" w:rsidR="00005D1B" w:rsidRDefault="00005D1B" w:rsidP="00005D1B">
      <w:r>
        <w:t xml:space="preserve">3. </w:t>
      </w:r>
      <w:r>
        <w:rPr>
          <w:rFonts w:hint="eastAsia"/>
        </w:rPr>
        <w:t>РЕЗУЛЬТАТЫ</w:t>
      </w:r>
      <w:r>
        <w:t xml:space="preserve"> </w:t>
      </w:r>
      <w:r>
        <w:rPr>
          <w:rFonts w:hint="eastAsia"/>
        </w:rPr>
        <w:t>ИССЛЕДОВАНИЙ</w:t>
      </w:r>
    </w:p>
    <w:p w14:paraId="6E6DAAAE" w14:textId="77777777" w:rsidR="00005D1B" w:rsidRDefault="00005D1B" w:rsidP="00005D1B"/>
    <w:p w14:paraId="0039C695" w14:textId="77777777" w:rsidR="00005D1B" w:rsidRDefault="00005D1B" w:rsidP="00005D1B">
      <w:r>
        <w:lastRenderedPageBreak/>
        <w:t xml:space="preserve">3.1. </w:t>
      </w:r>
      <w:r>
        <w:rPr>
          <w:rFonts w:hint="eastAsia"/>
        </w:rPr>
        <w:t>Изучение</w:t>
      </w:r>
      <w:r>
        <w:t xml:space="preserve"> </w:t>
      </w:r>
      <w:r>
        <w:rPr>
          <w:rFonts w:hint="eastAsia"/>
        </w:rPr>
        <w:t>культурально</w:t>
      </w:r>
      <w:r>
        <w:t>-</w:t>
      </w:r>
      <w:r>
        <w:rPr>
          <w:rFonts w:hint="eastAsia"/>
        </w:rPr>
        <w:t>морфологических</w:t>
      </w:r>
      <w:r>
        <w:t xml:space="preserve"> </w:t>
      </w:r>
      <w:r>
        <w:rPr>
          <w:rFonts w:hint="eastAsia"/>
        </w:rPr>
        <w:t>свойств</w:t>
      </w:r>
      <w:r>
        <w:t xml:space="preserve"> Trichophyton verrucosum</w:t>
      </w:r>
    </w:p>
    <w:p w14:paraId="4383EEDC" w14:textId="77777777" w:rsidR="00005D1B" w:rsidRDefault="00005D1B" w:rsidP="00005D1B"/>
    <w:p w14:paraId="376F589F" w14:textId="77777777" w:rsidR="00005D1B" w:rsidRDefault="00005D1B" w:rsidP="00005D1B">
      <w:r>
        <w:t xml:space="preserve">3.2. </w:t>
      </w:r>
      <w:r>
        <w:rPr>
          <w:rFonts w:hint="eastAsia"/>
        </w:rPr>
        <w:t>Вирулентные</w:t>
      </w:r>
      <w:r>
        <w:t xml:space="preserve"> </w:t>
      </w:r>
      <w:r>
        <w:rPr>
          <w:rFonts w:hint="eastAsia"/>
        </w:rPr>
        <w:t>свойства</w:t>
      </w:r>
      <w:r>
        <w:t xml:space="preserve"> Trichophyton verrucosum</w:t>
      </w:r>
    </w:p>
    <w:p w14:paraId="45A7A6CD" w14:textId="77777777" w:rsidR="00005D1B" w:rsidRDefault="00005D1B" w:rsidP="00005D1B"/>
    <w:p w14:paraId="4BB6D48C" w14:textId="77777777" w:rsidR="00005D1B" w:rsidRDefault="00005D1B" w:rsidP="00005D1B">
      <w:r>
        <w:t xml:space="preserve">3.3. </w:t>
      </w:r>
      <w:r>
        <w:rPr>
          <w:rFonts w:hint="eastAsia"/>
        </w:rPr>
        <w:t>Разработка</w:t>
      </w:r>
      <w:r>
        <w:t xml:space="preserve"> </w:t>
      </w:r>
      <w:r>
        <w:rPr>
          <w:rFonts w:hint="eastAsia"/>
        </w:rPr>
        <w:t>вакцины</w:t>
      </w:r>
      <w:r>
        <w:t xml:space="preserve"> </w:t>
      </w:r>
      <w:r>
        <w:rPr>
          <w:rFonts w:hint="eastAsia"/>
        </w:rPr>
        <w:t>для</w:t>
      </w:r>
      <w:r>
        <w:t xml:space="preserve"> </w:t>
      </w:r>
      <w:r>
        <w:rPr>
          <w:rFonts w:hint="eastAsia"/>
        </w:rPr>
        <w:t>профилактики</w:t>
      </w:r>
      <w:r>
        <w:t xml:space="preserve"> </w:t>
      </w:r>
      <w:r>
        <w:rPr>
          <w:rFonts w:hint="eastAsia"/>
        </w:rPr>
        <w:t>и</w:t>
      </w:r>
      <w:r>
        <w:t xml:space="preserve"> </w:t>
      </w:r>
      <w:r>
        <w:rPr>
          <w:rFonts w:hint="eastAsia"/>
        </w:rPr>
        <w:t>лечения</w:t>
      </w:r>
      <w:r>
        <w:t xml:space="preserve"> </w:t>
      </w:r>
      <w:r>
        <w:rPr>
          <w:rFonts w:hint="eastAsia"/>
        </w:rPr>
        <w:t>трихофитии</w:t>
      </w:r>
      <w:r>
        <w:t xml:space="preserve"> </w:t>
      </w:r>
      <w:r>
        <w:rPr>
          <w:rFonts w:hint="eastAsia"/>
        </w:rPr>
        <w:t>«</w:t>
      </w:r>
      <w:r>
        <w:rPr>
          <w:rFonts w:hint="eastAsia"/>
        </w:rPr>
        <w:t>Триховак</w:t>
      </w:r>
      <w:r>
        <w:t xml:space="preserve"> - 2</w:t>
      </w:r>
      <w:r>
        <w:rPr>
          <w:rFonts w:hint="eastAsia"/>
        </w:rPr>
        <w:t>»</w:t>
      </w:r>
    </w:p>
    <w:p w14:paraId="4004E30A" w14:textId="77777777" w:rsidR="00005D1B" w:rsidRDefault="00005D1B" w:rsidP="00005D1B"/>
    <w:p w14:paraId="1686CADB" w14:textId="77777777" w:rsidR="00005D1B" w:rsidRDefault="00005D1B" w:rsidP="00005D1B">
      <w:r>
        <w:t xml:space="preserve">3.3.1. </w:t>
      </w:r>
      <w:r>
        <w:rPr>
          <w:rFonts w:hint="eastAsia"/>
        </w:rPr>
        <w:t>Компановка</w:t>
      </w:r>
      <w:r>
        <w:t xml:space="preserve"> </w:t>
      </w:r>
      <w:r>
        <w:rPr>
          <w:rFonts w:hint="eastAsia"/>
        </w:rPr>
        <w:t>вакцины</w:t>
      </w:r>
    </w:p>
    <w:p w14:paraId="4C20ED54" w14:textId="77777777" w:rsidR="00005D1B" w:rsidRDefault="00005D1B" w:rsidP="00005D1B"/>
    <w:p w14:paraId="263D8B14" w14:textId="77777777" w:rsidR="00005D1B" w:rsidRDefault="00005D1B" w:rsidP="00005D1B">
      <w:r>
        <w:t xml:space="preserve">3.3.2. </w:t>
      </w:r>
      <w:r>
        <w:rPr>
          <w:rFonts w:hint="eastAsia"/>
        </w:rPr>
        <w:t>Отбор</w:t>
      </w:r>
      <w:r>
        <w:t xml:space="preserve"> </w:t>
      </w:r>
      <w:r>
        <w:rPr>
          <w:rFonts w:hint="eastAsia"/>
        </w:rPr>
        <w:t>штамма</w:t>
      </w:r>
      <w:r>
        <w:t xml:space="preserve"> </w:t>
      </w:r>
      <w:r>
        <w:rPr>
          <w:rFonts w:hint="eastAsia"/>
        </w:rPr>
        <w:t>по</w:t>
      </w:r>
      <w:r>
        <w:t xml:space="preserve"> </w:t>
      </w:r>
      <w:r>
        <w:rPr>
          <w:rFonts w:hint="eastAsia"/>
        </w:rPr>
        <w:t>иммуногенности</w:t>
      </w:r>
    </w:p>
    <w:p w14:paraId="220D56C2" w14:textId="77777777" w:rsidR="00005D1B" w:rsidRDefault="00005D1B" w:rsidP="00005D1B"/>
    <w:p w14:paraId="74C617CE" w14:textId="77777777" w:rsidR="00005D1B" w:rsidRDefault="00005D1B" w:rsidP="00005D1B">
      <w:r>
        <w:t xml:space="preserve">3.3.3. </w:t>
      </w:r>
      <w:r>
        <w:rPr>
          <w:rFonts w:hint="eastAsia"/>
        </w:rPr>
        <w:t>Отбор</w:t>
      </w:r>
      <w:r>
        <w:t xml:space="preserve"> </w:t>
      </w:r>
      <w:r>
        <w:rPr>
          <w:rFonts w:hint="eastAsia"/>
        </w:rPr>
        <w:t>штамма</w:t>
      </w:r>
      <w:r>
        <w:t xml:space="preserve"> </w:t>
      </w:r>
      <w:r>
        <w:rPr>
          <w:rFonts w:hint="eastAsia"/>
        </w:rPr>
        <w:t>по</w:t>
      </w:r>
      <w:r>
        <w:t xml:space="preserve"> </w:t>
      </w:r>
      <w:r>
        <w:rPr>
          <w:rFonts w:hint="eastAsia"/>
        </w:rPr>
        <w:t>технологичности</w:t>
      </w:r>
    </w:p>
    <w:p w14:paraId="6E8C370A" w14:textId="77777777" w:rsidR="00005D1B" w:rsidRDefault="00005D1B" w:rsidP="00005D1B"/>
    <w:p w14:paraId="1428688E" w14:textId="77777777" w:rsidR="00005D1B" w:rsidRDefault="00005D1B" w:rsidP="00005D1B">
      <w:r>
        <w:t xml:space="preserve">3.4. </w:t>
      </w:r>
      <w:r>
        <w:rPr>
          <w:rFonts w:hint="eastAsia"/>
        </w:rPr>
        <w:t>Эффективность</w:t>
      </w:r>
      <w:r>
        <w:t xml:space="preserve"> </w:t>
      </w:r>
      <w:r>
        <w:rPr>
          <w:rFonts w:hint="eastAsia"/>
        </w:rPr>
        <w:t>иммунизации</w:t>
      </w:r>
      <w:r>
        <w:t xml:space="preserve"> </w:t>
      </w:r>
      <w:r>
        <w:rPr>
          <w:rFonts w:hint="eastAsia"/>
        </w:rPr>
        <w:t>кроликов</w:t>
      </w:r>
      <w:r>
        <w:t xml:space="preserve"> </w:t>
      </w:r>
      <w:r>
        <w:rPr>
          <w:rFonts w:hint="eastAsia"/>
        </w:rPr>
        <w:t>штаммами</w:t>
      </w:r>
      <w:r>
        <w:t xml:space="preserve">, </w:t>
      </w:r>
      <w:r>
        <w:rPr>
          <w:rFonts w:hint="eastAsia"/>
        </w:rPr>
        <w:t>выделенными</w:t>
      </w:r>
      <w:r>
        <w:t xml:space="preserve"> </w:t>
      </w:r>
      <w:r>
        <w:rPr>
          <w:rFonts w:hint="eastAsia"/>
        </w:rPr>
        <w:t>от</w:t>
      </w:r>
      <w:r>
        <w:t xml:space="preserve"> </w:t>
      </w:r>
      <w:r>
        <w:rPr>
          <w:rFonts w:hint="eastAsia"/>
        </w:rPr>
        <w:t>КРС</w:t>
      </w:r>
      <w:r>
        <w:t xml:space="preserve">, </w:t>
      </w:r>
      <w:r>
        <w:rPr>
          <w:rFonts w:hint="eastAsia"/>
        </w:rPr>
        <w:t>овец</w:t>
      </w:r>
      <w:r>
        <w:t xml:space="preserve">, </w:t>
      </w:r>
      <w:r>
        <w:rPr>
          <w:rFonts w:hint="eastAsia"/>
        </w:rPr>
        <w:t>коз</w:t>
      </w:r>
      <w:r>
        <w:t xml:space="preserve">, </w:t>
      </w:r>
      <w:r>
        <w:rPr>
          <w:rFonts w:hint="eastAsia"/>
        </w:rPr>
        <w:t>северных</w:t>
      </w:r>
      <w:r>
        <w:t xml:space="preserve"> </w:t>
      </w:r>
      <w:r>
        <w:rPr>
          <w:rFonts w:hint="eastAsia"/>
        </w:rPr>
        <w:t>оленей</w:t>
      </w:r>
      <w:r>
        <w:t xml:space="preserve"> </w:t>
      </w:r>
      <w:r>
        <w:rPr>
          <w:rFonts w:hint="eastAsia"/>
        </w:rPr>
        <w:t>и</w:t>
      </w:r>
      <w:r>
        <w:t xml:space="preserve"> </w:t>
      </w:r>
      <w:r>
        <w:rPr>
          <w:rFonts w:hint="eastAsia"/>
        </w:rPr>
        <w:t>верблюдов</w:t>
      </w:r>
      <w:r>
        <w:t xml:space="preserve"> </w:t>
      </w:r>
      <w:r>
        <w:rPr>
          <w:rFonts w:hint="eastAsia"/>
        </w:rPr>
        <w:t>при</w:t>
      </w:r>
      <w:r>
        <w:t xml:space="preserve"> </w:t>
      </w:r>
      <w:r>
        <w:rPr>
          <w:rFonts w:hint="eastAsia"/>
        </w:rPr>
        <w:t>заражении</w:t>
      </w:r>
      <w:r>
        <w:t xml:space="preserve"> </w:t>
      </w:r>
      <w:r>
        <w:rPr>
          <w:rFonts w:hint="eastAsia"/>
        </w:rPr>
        <w:t>культурой</w:t>
      </w:r>
      <w:r>
        <w:t xml:space="preserve"> T.verrucosum</w:t>
      </w:r>
    </w:p>
    <w:p w14:paraId="6D3FD50B" w14:textId="77777777" w:rsidR="00005D1B" w:rsidRDefault="00005D1B" w:rsidP="00005D1B"/>
    <w:p w14:paraId="02AECF26" w14:textId="44DCEF72" w:rsidR="000A53F8" w:rsidRPr="00005D1B" w:rsidRDefault="00005D1B" w:rsidP="00005D1B">
      <w:r>
        <w:t xml:space="preserve">3.5. </w:t>
      </w:r>
      <w:r>
        <w:rPr>
          <w:rFonts w:hint="eastAsia"/>
        </w:rPr>
        <w:t>Апробация</w:t>
      </w:r>
      <w:r>
        <w:t xml:space="preserve"> </w:t>
      </w:r>
      <w:r>
        <w:rPr>
          <w:rFonts w:hint="eastAsia"/>
        </w:rPr>
        <w:t>вакцины</w:t>
      </w:r>
    </w:p>
    <w:sectPr w:rsidR="000A53F8" w:rsidRPr="00005D1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A5CD3" w14:textId="77777777" w:rsidR="006F4BDE" w:rsidRPr="008D1934" w:rsidRDefault="006F4BDE">
      <w:pPr>
        <w:spacing w:after="0" w:line="240" w:lineRule="auto"/>
      </w:pPr>
      <w:r w:rsidRPr="008D1934">
        <w:separator/>
      </w:r>
    </w:p>
  </w:endnote>
  <w:endnote w:type="continuationSeparator" w:id="0">
    <w:p w14:paraId="30AE2D36" w14:textId="77777777" w:rsidR="006F4BDE" w:rsidRPr="008D1934" w:rsidRDefault="006F4BD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DE91E" w14:textId="77777777" w:rsidR="006F4BDE" w:rsidRPr="008D1934" w:rsidRDefault="006F4BDE"/>
    <w:p w14:paraId="34350A8D" w14:textId="77777777" w:rsidR="006F4BDE" w:rsidRPr="008D1934" w:rsidRDefault="006F4BDE"/>
    <w:p w14:paraId="71E29737" w14:textId="77777777" w:rsidR="006F4BDE" w:rsidRPr="008D1934" w:rsidRDefault="006F4BDE"/>
    <w:p w14:paraId="1CD00A93" w14:textId="77777777" w:rsidR="006F4BDE" w:rsidRPr="008D1934" w:rsidRDefault="006F4BDE"/>
    <w:p w14:paraId="74326AF6" w14:textId="77777777" w:rsidR="006F4BDE" w:rsidRPr="008D1934" w:rsidRDefault="006F4BDE"/>
    <w:p w14:paraId="4D3E5D19" w14:textId="77777777" w:rsidR="006F4BDE" w:rsidRPr="008D1934" w:rsidRDefault="006F4BDE"/>
    <w:p w14:paraId="6C865A20" w14:textId="77777777" w:rsidR="006F4BDE" w:rsidRPr="008D1934" w:rsidRDefault="006F4BDE">
      <w:pPr>
        <w:rPr>
          <w:sz w:val="2"/>
          <w:szCs w:val="2"/>
        </w:rPr>
      </w:pPr>
      <w:r>
        <w:rPr>
          <w:noProof/>
        </w:rPr>
        <mc:AlternateContent>
          <mc:Choice Requires="wps">
            <w:drawing>
              <wp:anchor distT="0" distB="0" distL="63500" distR="63500" simplePos="0" relativeHeight="251660288" behindDoc="1" locked="0" layoutInCell="1" allowOverlap="1" wp14:anchorId="090BE22A" wp14:editId="27F02D5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AD7B7EF" w14:textId="77777777" w:rsidR="006F4BDE" w:rsidRPr="008D1934" w:rsidRDefault="006F4BD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0BE22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D7B7EF" w14:textId="77777777" w:rsidR="006F4BDE" w:rsidRPr="008D1934" w:rsidRDefault="006F4BD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93C79DA" w14:textId="77777777" w:rsidR="006F4BDE" w:rsidRPr="008D1934" w:rsidRDefault="006F4BDE"/>
    <w:p w14:paraId="201BA6B2" w14:textId="77777777" w:rsidR="006F4BDE" w:rsidRPr="008D1934" w:rsidRDefault="006F4BDE"/>
    <w:p w14:paraId="5FD6AFF0" w14:textId="77777777" w:rsidR="006F4BDE" w:rsidRPr="008D1934" w:rsidRDefault="006F4BDE">
      <w:pPr>
        <w:rPr>
          <w:sz w:val="2"/>
          <w:szCs w:val="2"/>
        </w:rPr>
      </w:pPr>
      <w:r>
        <w:rPr>
          <w:noProof/>
        </w:rPr>
        <mc:AlternateContent>
          <mc:Choice Requires="wps">
            <w:drawing>
              <wp:anchor distT="0" distB="0" distL="63500" distR="63500" simplePos="0" relativeHeight="251659264" behindDoc="1" locked="0" layoutInCell="1" allowOverlap="1" wp14:anchorId="44083267" wp14:editId="0982846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B7E5DF" w14:textId="77777777" w:rsidR="006F4BDE" w:rsidRPr="008D1934" w:rsidRDefault="006F4BD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08326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B7E5DF" w14:textId="77777777" w:rsidR="006F4BDE" w:rsidRPr="008D1934" w:rsidRDefault="006F4BD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A2869A5" w14:textId="77777777" w:rsidR="006F4BDE" w:rsidRPr="008D1934" w:rsidRDefault="006F4BDE"/>
    <w:p w14:paraId="0B69C885" w14:textId="77777777" w:rsidR="006F4BDE" w:rsidRPr="008D1934" w:rsidRDefault="006F4BDE">
      <w:pPr>
        <w:rPr>
          <w:sz w:val="2"/>
          <w:szCs w:val="2"/>
        </w:rPr>
      </w:pPr>
    </w:p>
    <w:p w14:paraId="743E472B" w14:textId="77777777" w:rsidR="006F4BDE" w:rsidRPr="008D1934" w:rsidRDefault="006F4BDE"/>
    <w:p w14:paraId="143D26F3" w14:textId="77777777" w:rsidR="006F4BDE" w:rsidRPr="008D1934" w:rsidRDefault="006F4BDE">
      <w:pPr>
        <w:spacing w:after="0" w:line="240" w:lineRule="auto"/>
      </w:pPr>
    </w:p>
  </w:footnote>
  <w:footnote w:type="continuationSeparator" w:id="0">
    <w:p w14:paraId="09937EA9" w14:textId="77777777" w:rsidR="006F4BDE" w:rsidRPr="008D1934" w:rsidRDefault="006F4BD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DE"/>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9289</TotalTime>
  <Pages>2</Pages>
  <Words>184</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247</cp:revision>
  <cp:lastPrinted>2024-05-12T14:21:00Z</cp:lastPrinted>
  <dcterms:created xsi:type="dcterms:W3CDTF">2024-05-20T16:55:00Z</dcterms:created>
  <dcterms:modified xsi:type="dcterms:W3CDTF">2024-06-04T22:47:00Z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