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1F0A" w14:textId="293679D8" w:rsidR="00DB0CA3" w:rsidRDefault="00DF623B" w:rsidP="00DF623B">
      <w:r w:rsidRPr="00DF623B">
        <w:rPr>
          <w:rFonts w:hint="eastAsia"/>
        </w:rPr>
        <w:t>Архипов</w:t>
      </w:r>
      <w:r w:rsidRPr="00DF623B">
        <w:t xml:space="preserve"> </w:t>
      </w:r>
      <w:r w:rsidRPr="00DF623B">
        <w:rPr>
          <w:rFonts w:hint="eastAsia"/>
        </w:rPr>
        <w:t>Владислав</w:t>
      </w:r>
      <w:r w:rsidRPr="00DF623B">
        <w:t xml:space="preserve"> </w:t>
      </w:r>
      <w:r w:rsidRPr="00DF623B">
        <w:rPr>
          <w:rFonts w:hint="eastAsia"/>
        </w:rPr>
        <w:t>Владимирович</w:t>
      </w:r>
      <w:r>
        <w:t xml:space="preserve"> </w:t>
      </w:r>
      <w:r w:rsidRPr="00DF623B">
        <w:rPr>
          <w:rFonts w:hint="eastAsia"/>
        </w:rPr>
        <w:t>Семантические</w:t>
      </w:r>
      <w:r w:rsidRPr="00DF623B">
        <w:t xml:space="preserve"> </w:t>
      </w:r>
      <w:r w:rsidRPr="00DF623B">
        <w:rPr>
          <w:rFonts w:hint="eastAsia"/>
        </w:rPr>
        <w:t>пределы</w:t>
      </w:r>
      <w:r w:rsidRPr="00DF623B">
        <w:t xml:space="preserve"> </w:t>
      </w:r>
      <w:r w:rsidRPr="00DF623B">
        <w:rPr>
          <w:rFonts w:hint="eastAsia"/>
        </w:rPr>
        <w:t>права</w:t>
      </w:r>
      <w:r w:rsidRPr="00DF623B">
        <w:t xml:space="preserve"> </w:t>
      </w:r>
      <w:r w:rsidRPr="00DF623B">
        <w:rPr>
          <w:rFonts w:hint="eastAsia"/>
        </w:rPr>
        <w:t>в</w:t>
      </w:r>
      <w:r w:rsidRPr="00DF623B">
        <w:t xml:space="preserve"> </w:t>
      </w:r>
      <w:r w:rsidRPr="00DF623B">
        <w:rPr>
          <w:rFonts w:hint="eastAsia"/>
        </w:rPr>
        <w:t>условиях</w:t>
      </w:r>
      <w:r w:rsidRPr="00DF623B">
        <w:t xml:space="preserve"> </w:t>
      </w:r>
      <w:r w:rsidRPr="00DF623B">
        <w:rPr>
          <w:rFonts w:hint="eastAsia"/>
        </w:rPr>
        <w:t>медиального</w:t>
      </w:r>
      <w:r w:rsidRPr="00DF623B">
        <w:t xml:space="preserve"> </w:t>
      </w:r>
      <w:r w:rsidRPr="00DF623B">
        <w:rPr>
          <w:rFonts w:hint="eastAsia"/>
        </w:rPr>
        <w:t>поворота</w:t>
      </w:r>
      <w:r w:rsidRPr="00DF623B">
        <w:t xml:space="preserve">: </w:t>
      </w:r>
      <w:r w:rsidRPr="00DF623B">
        <w:rPr>
          <w:rFonts w:hint="eastAsia"/>
        </w:rPr>
        <w:t>теоретико</w:t>
      </w:r>
      <w:r w:rsidRPr="00DF623B">
        <w:t>-</w:t>
      </w:r>
      <w:r w:rsidRPr="00DF623B">
        <w:rPr>
          <w:rFonts w:hint="eastAsia"/>
        </w:rPr>
        <w:t>правовая</w:t>
      </w:r>
      <w:r w:rsidRPr="00DF623B">
        <w:t xml:space="preserve"> </w:t>
      </w:r>
      <w:r w:rsidRPr="00DF623B">
        <w:rPr>
          <w:rFonts w:hint="eastAsia"/>
        </w:rPr>
        <w:t>интерпретация</w:t>
      </w:r>
    </w:p>
    <w:p w14:paraId="148ED702" w14:textId="77777777" w:rsidR="00DF623B" w:rsidRDefault="00DF623B" w:rsidP="00DF623B">
      <w:r>
        <w:rPr>
          <w:rFonts w:hint="eastAsia"/>
        </w:rPr>
        <w:t>ОГЛАВЛЕНИЕ</w:t>
      </w:r>
      <w:r>
        <w:t xml:space="preserve"> </w:t>
      </w:r>
      <w:r>
        <w:rPr>
          <w:rFonts w:hint="eastAsia"/>
        </w:rPr>
        <w:t>ДИССЕРТАЦИИ</w:t>
      </w:r>
    </w:p>
    <w:p w14:paraId="46DB1210" w14:textId="77777777" w:rsidR="00DF623B" w:rsidRDefault="00DF623B" w:rsidP="00DF623B">
      <w:r>
        <w:rPr>
          <w:rFonts w:hint="eastAsia"/>
        </w:rPr>
        <w:t>доктор</w:t>
      </w:r>
      <w:r>
        <w:t xml:space="preserve"> </w:t>
      </w:r>
      <w:r>
        <w:rPr>
          <w:rFonts w:hint="eastAsia"/>
        </w:rPr>
        <w:t>наук</w:t>
      </w:r>
      <w:r>
        <w:t xml:space="preserve"> </w:t>
      </w:r>
      <w:r>
        <w:rPr>
          <w:rFonts w:hint="eastAsia"/>
        </w:rPr>
        <w:t>Архипов</w:t>
      </w:r>
      <w:r>
        <w:t xml:space="preserve"> </w:t>
      </w:r>
      <w:r>
        <w:rPr>
          <w:rFonts w:hint="eastAsia"/>
        </w:rPr>
        <w:t>Владислав</w:t>
      </w:r>
      <w:r>
        <w:t xml:space="preserve"> </w:t>
      </w:r>
      <w:r>
        <w:rPr>
          <w:rFonts w:hint="eastAsia"/>
        </w:rPr>
        <w:t>Владимирович</w:t>
      </w:r>
    </w:p>
    <w:p w14:paraId="5D50BB57" w14:textId="77777777" w:rsidR="00DF623B" w:rsidRDefault="00DF623B" w:rsidP="00DF623B">
      <w:r>
        <w:rPr>
          <w:rFonts w:hint="eastAsia"/>
        </w:rPr>
        <w:t>ВВЕДЕНИЕ</w:t>
      </w:r>
    </w:p>
    <w:p w14:paraId="7D2FD60A" w14:textId="77777777" w:rsidR="00DF623B" w:rsidRDefault="00DF623B" w:rsidP="00DF623B"/>
    <w:p w14:paraId="2F332AE1" w14:textId="77777777" w:rsidR="00DF623B" w:rsidRDefault="00DF623B" w:rsidP="00DF623B">
      <w:r>
        <w:rPr>
          <w:rFonts w:hint="eastAsia"/>
        </w:rPr>
        <w:t>ГЛАВА</w:t>
      </w:r>
      <w:r>
        <w:t xml:space="preserve"> 1. </w:t>
      </w:r>
      <w:r>
        <w:rPr>
          <w:rFonts w:hint="eastAsia"/>
        </w:rPr>
        <w:t>Постановка</w:t>
      </w:r>
      <w:r>
        <w:t xml:space="preserve"> </w:t>
      </w:r>
      <w:r>
        <w:rPr>
          <w:rFonts w:hint="eastAsia"/>
        </w:rPr>
        <w:t>проблемы</w:t>
      </w:r>
      <w:r>
        <w:t xml:space="preserve"> </w:t>
      </w:r>
      <w:r>
        <w:rPr>
          <w:rFonts w:hint="eastAsia"/>
        </w:rPr>
        <w:t>в</w:t>
      </w:r>
      <w:r>
        <w:t xml:space="preserve"> </w:t>
      </w:r>
      <w:r>
        <w:rPr>
          <w:rFonts w:hint="eastAsia"/>
        </w:rPr>
        <w:t>свете</w:t>
      </w:r>
      <w:r>
        <w:t xml:space="preserve"> </w:t>
      </w:r>
      <w:r>
        <w:rPr>
          <w:rFonts w:hint="eastAsia"/>
        </w:rPr>
        <w:t>методологического</w:t>
      </w:r>
      <w:r>
        <w:t xml:space="preserve"> </w:t>
      </w:r>
      <w:r>
        <w:rPr>
          <w:rFonts w:hint="eastAsia"/>
        </w:rPr>
        <w:t>подхода</w:t>
      </w:r>
      <w:r>
        <w:t xml:space="preserve">, </w:t>
      </w:r>
      <w:r>
        <w:rPr>
          <w:rFonts w:hint="eastAsia"/>
        </w:rPr>
        <w:t>эмпирического</w:t>
      </w:r>
      <w:r>
        <w:t xml:space="preserve"> </w:t>
      </w:r>
      <w:r>
        <w:rPr>
          <w:rFonts w:hint="eastAsia"/>
        </w:rPr>
        <w:t>материала</w:t>
      </w:r>
      <w:r>
        <w:t xml:space="preserve"> </w:t>
      </w:r>
      <w:r>
        <w:rPr>
          <w:rFonts w:hint="eastAsia"/>
        </w:rPr>
        <w:t>и</w:t>
      </w:r>
      <w:r>
        <w:t xml:space="preserve"> </w:t>
      </w:r>
      <w:r>
        <w:rPr>
          <w:rFonts w:hint="eastAsia"/>
        </w:rPr>
        <w:t>социокультурного</w:t>
      </w:r>
      <w:r>
        <w:t xml:space="preserve"> </w:t>
      </w:r>
      <w:r>
        <w:rPr>
          <w:rFonts w:hint="eastAsia"/>
        </w:rPr>
        <w:t>контекста</w:t>
      </w:r>
    </w:p>
    <w:p w14:paraId="5900CD48" w14:textId="77777777" w:rsidR="00DF623B" w:rsidRDefault="00DF623B" w:rsidP="00DF623B"/>
    <w:p w14:paraId="0ED0314E" w14:textId="77777777" w:rsidR="00DF623B" w:rsidRDefault="00DF623B" w:rsidP="00DF623B">
      <w:r>
        <w:rPr>
          <w:rFonts w:hint="eastAsia"/>
        </w:rPr>
        <w:t>§</w:t>
      </w:r>
      <w:r>
        <w:t xml:space="preserve"> 1. </w:t>
      </w:r>
      <w:r>
        <w:rPr>
          <w:rFonts w:hint="eastAsia"/>
        </w:rPr>
        <w:t>Общие</w:t>
      </w:r>
      <w:r>
        <w:t xml:space="preserve"> </w:t>
      </w:r>
      <w:r>
        <w:rPr>
          <w:rFonts w:hint="eastAsia"/>
        </w:rPr>
        <w:t>замечания</w:t>
      </w:r>
      <w:r>
        <w:t xml:space="preserve"> </w:t>
      </w:r>
      <w:r>
        <w:rPr>
          <w:rFonts w:hint="eastAsia"/>
        </w:rPr>
        <w:t>о</w:t>
      </w:r>
      <w:r>
        <w:t xml:space="preserve"> </w:t>
      </w:r>
      <w:r>
        <w:rPr>
          <w:rFonts w:hint="eastAsia"/>
        </w:rPr>
        <w:t>методологическом</w:t>
      </w:r>
      <w:r>
        <w:t xml:space="preserve"> </w:t>
      </w:r>
      <w:r>
        <w:rPr>
          <w:rFonts w:hint="eastAsia"/>
        </w:rPr>
        <w:t>подходе</w:t>
      </w:r>
      <w:r>
        <w:t xml:space="preserve"> </w:t>
      </w:r>
      <w:r>
        <w:rPr>
          <w:rFonts w:hint="eastAsia"/>
        </w:rPr>
        <w:t>исследования</w:t>
      </w:r>
      <w:r>
        <w:t xml:space="preserve">: </w:t>
      </w:r>
      <w:r>
        <w:rPr>
          <w:rFonts w:hint="eastAsia"/>
        </w:rPr>
        <w:t>лингвистическая</w:t>
      </w:r>
      <w:r>
        <w:t xml:space="preserve"> </w:t>
      </w:r>
      <w:r>
        <w:rPr>
          <w:rFonts w:hint="eastAsia"/>
        </w:rPr>
        <w:t>философия</w:t>
      </w:r>
      <w:r>
        <w:t xml:space="preserve"> </w:t>
      </w:r>
      <w:r>
        <w:rPr>
          <w:rFonts w:hint="eastAsia"/>
        </w:rPr>
        <w:t>и</w:t>
      </w:r>
      <w:r>
        <w:t xml:space="preserve"> </w:t>
      </w:r>
      <w:r>
        <w:rPr>
          <w:rFonts w:hint="eastAsia"/>
        </w:rPr>
        <w:t>социальный</w:t>
      </w:r>
      <w:r>
        <w:t xml:space="preserve"> </w:t>
      </w:r>
      <w:r>
        <w:rPr>
          <w:rFonts w:hint="eastAsia"/>
        </w:rPr>
        <w:t>конструкционизм</w:t>
      </w:r>
    </w:p>
    <w:p w14:paraId="64003142" w14:textId="77777777" w:rsidR="00DF623B" w:rsidRDefault="00DF623B" w:rsidP="00DF623B"/>
    <w:p w14:paraId="766EAC75" w14:textId="77777777" w:rsidR="00DF623B" w:rsidRDefault="00DF623B" w:rsidP="00DF623B">
      <w:r>
        <w:rPr>
          <w:rFonts w:hint="eastAsia"/>
        </w:rPr>
        <w:t>§</w:t>
      </w:r>
      <w:r>
        <w:t xml:space="preserve"> 2. </w:t>
      </w:r>
      <w:r>
        <w:rPr>
          <w:rFonts w:hint="eastAsia"/>
        </w:rPr>
        <w:t>Правовые</w:t>
      </w:r>
      <w:r>
        <w:t xml:space="preserve"> </w:t>
      </w:r>
      <w:r>
        <w:rPr>
          <w:rFonts w:hint="eastAsia"/>
        </w:rPr>
        <w:t>коллизии</w:t>
      </w:r>
      <w:r>
        <w:t xml:space="preserve"> </w:t>
      </w:r>
      <w:r>
        <w:rPr>
          <w:rFonts w:hint="eastAsia"/>
        </w:rPr>
        <w:t>игровой</w:t>
      </w:r>
      <w:r>
        <w:t xml:space="preserve"> </w:t>
      </w:r>
      <w:r>
        <w:rPr>
          <w:rFonts w:hint="eastAsia"/>
        </w:rPr>
        <w:t>деятельности</w:t>
      </w:r>
      <w:r>
        <w:t xml:space="preserve"> </w:t>
      </w:r>
      <w:r>
        <w:rPr>
          <w:rFonts w:hint="eastAsia"/>
        </w:rPr>
        <w:t>в</w:t>
      </w:r>
      <w:r>
        <w:t xml:space="preserve"> </w:t>
      </w:r>
      <w:r>
        <w:rPr>
          <w:rFonts w:hint="eastAsia"/>
        </w:rPr>
        <w:t>цифровой</w:t>
      </w:r>
      <w:r>
        <w:t xml:space="preserve"> </w:t>
      </w:r>
      <w:r>
        <w:rPr>
          <w:rFonts w:hint="eastAsia"/>
        </w:rPr>
        <w:t>среде</w:t>
      </w:r>
      <w:r>
        <w:t xml:space="preserve"> </w:t>
      </w:r>
      <w:r>
        <w:rPr>
          <w:rFonts w:hint="eastAsia"/>
        </w:rPr>
        <w:t>как</w:t>
      </w:r>
      <w:r>
        <w:t xml:space="preserve"> </w:t>
      </w:r>
      <w:r>
        <w:rPr>
          <w:rFonts w:hint="eastAsia"/>
        </w:rPr>
        <w:t>исходная</w:t>
      </w:r>
      <w:r>
        <w:t xml:space="preserve"> </w:t>
      </w:r>
      <w:r>
        <w:rPr>
          <w:rFonts w:hint="eastAsia"/>
        </w:rPr>
        <w:t>посылка</w:t>
      </w:r>
      <w:r>
        <w:t xml:space="preserve"> </w:t>
      </w:r>
      <w:r>
        <w:rPr>
          <w:rFonts w:hint="eastAsia"/>
        </w:rPr>
        <w:t>исследования</w:t>
      </w:r>
    </w:p>
    <w:p w14:paraId="0EDAEB89" w14:textId="77777777" w:rsidR="00DF623B" w:rsidRDefault="00DF623B" w:rsidP="00DF623B"/>
    <w:p w14:paraId="7F8A90F3" w14:textId="77777777" w:rsidR="00DF623B" w:rsidRDefault="00DF623B" w:rsidP="00DF623B">
      <w:r>
        <w:rPr>
          <w:rFonts w:hint="eastAsia"/>
        </w:rPr>
        <w:t>§</w:t>
      </w:r>
      <w:r>
        <w:t xml:space="preserve"> 3. </w:t>
      </w:r>
      <w:r>
        <w:rPr>
          <w:rFonts w:hint="eastAsia"/>
        </w:rPr>
        <w:t>Взаимосвязь</w:t>
      </w:r>
      <w:r>
        <w:t xml:space="preserve"> </w:t>
      </w:r>
      <w:r>
        <w:rPr>
          <w:rFonts w:hint="eastAsia"/>
        </w:rPr>
        <w:t>правовых</w:t>
      </w:r>
      <w:r>
        <w:t xml:space="preserve"> </w:t>
      </w:r>
      <w:r>
        <w:rPr>
          <w:rFonts w:hint="eastAsia"/>
        </w:rPr>
        <w:t>коллизий</w:t>
      </w:r>
      <w:r>
        <w:t xml:space="preserve"> </w:t>
      </w:r>
      <w:r>
        <w:rPr>
          <w:rFonts w:hint="eastAsia"/>
        </w:rPr>
        <w:t>игровой</w:t>
      </w:r>
      <w:r>
        <w:t xml:space="preserve"> </w:t>
      </w:r>
      <w:r>
        <w:rPr>
          <w:rFonts w:hint="eastAsia"/>
        </w:rPr>
        <w:t>деятельности</w:t>
      </w:r>
      <w:r>
        <w:t xml:space="preserve"> </w:t>
      </w:r>
      <w:r>
        <w:rPr>
          <w:rFonts w:hint="eastAsia"/>
        </w:rPr>
        <w:t>в</w:t>
      </w:r>
      <w:r>
        <w:t xml:space="preserve"> </w:t>
      </w:r>
      <w:r>
        <w:rPr>
          <w:rFonts w:hint="eastAsia"/>
        </w:rPr>
        <w:t>цифровой</w:t>
      </w:r>
      <w:r>
        <w:t xml:space="preserve"> </w:t>
      </w:r>
      <w:r>
        <w:rPr>
          <w:rFonts w:hint="eastAsia"/>
        </w:rPr>
        <w:t>среде</w:t>
      </w:r>
      <w:r>
        <w:t xml:space="preserve"> </w:t>
      </w:r>
      <w:r>
        <w:rPr>
          <w:rFonts w:hint="eastAsia"/>
        </w:rPr>
        <w:t>с</w:t>
      </w:r>
      <w:r>
        <w:t xml:space="preserve"> </w:t>
      </w:r>
      <w:r>
        <w:rPr>
          <w:rFonts w:hint="eastAsia"/>
        </w:rPr>
        <w:t>другими</w:t>
      </w:r>
      <w:r>
        <w:t xml:space="preserve"> </w:t>
      </w:r>
      <w:r>
        <w:rPr>
          <w:rFonts w:hint="eastAsia"/>
        </w:rPr>
        <w:t>подобными</w:t>
      </w:r>
      <w:r>
        <w:t xml:space="preserve"> </w:t>
      </w:r>
      <w:r>
        <w:rPr>
          <w:rFonts w:hint="eastAsia"/>
        </w:rPr>
        <w:t>коллизиями</w:t>
      </w:r>
    </w:p>
    <w:p w14:paraId="01E7C499" w14:textId="77777777" w:rsidR="00DF623B" w:rsidRDefault="00DF623B" w:rsidP="00DF623B"/>
    <w:p w14:paraId="336DE10C" w14:textId="77777777" w:rsidR="00DF623B" w:rsidRDefault="00DF623B" w:rsidP="00DF623B">
      <w:r>
        <w:rPr>
          <w:rFonts w:hint="eastAsia"/>
        </w:rPr>
        <w:t>§</w:t>
      </w:r>
      <w:r>
        <w:t xml:space="preserve"> 3.1. </w:t>
      </w:r>
      <w:r>
        <w:rPr>
          <w:rFonts w:hint="eastAsia"/>
        </w:rPr>
        <w:t>Оговорки</w:t>
      </w:r>
      <w:r>
        <w:t xml:space="preserve"> </w:t>
      </w:r>
      <w:r>
        <w:rPr>
          <w:rFonts w:hint="eastAsia"/>
        </w:rPr>
        <w:t>о</w:t>
      </w:r>
      <w:r>
        <w:t xml:space="preserve"> </w:t>
      </w:r>
      <w:r>
        <w:rPr>
          <w:rFonts w:hint="eastAsia"/>
        </w:rPr>
        <w:t>«</w:t>
      </w:r>
      <w:r>
        <w:rPr>
          <w:rFonts w:hint="eastAsia"/>
        </w:rPr>
        <w:t>художественном</w:t>
      </w:r>
      <w:r>
        <w:rPr>
          <w:rFonts w:hint="eastAsia"/>
        </w:rPr>
        <w:t>»</w:t>
      </w:r>
      <w:r>
        <w:t xml:space="preserve"> </w:t>
      </w:r>
      <w:r>
        <w:rPr>
          <w:rFonts w:hint="eastAsia"/>
        </w:rPr>
        <w:t>в</w:t>
      </w:r>
      <w:r>
        <w:t xml:space="preserve"> </w:t>
      </w:r>
      <w:r>
        <w:rPr>
          <w:rFonts w:hint="eastAsia"/>
        </w:rPr>
        <w:t>критериях</w:t>
      </w:r>
      <w:r>
        <w:t xml:space="preserve"> </w:t>
      </w:r>
      <w:r>
        <w:rPr>
          <w:rFonts w:hint="eastAsia"/>
        </w:rPr>
        <w:t>запрещенной</w:t>
      </w:r>
      <w:r>
        <w:t xml:space="preserve"> </w:t>
      </w:r>
      <w:r>
        <w:rPr>
          <w:rFonts w:hint="eastAsia"/>
        </w:rPr>
        <w:t>в</w:t>
      </w:r>
      <w:r>
        <w:t xml:space="preserve"> </w:t>
      </w:r>
      <w:r>
        <w:rPr>
          <w:rFonts w:hint="eastAsia"/>
        </w:rPr>
        <w:t>Интернете</w:t>
      </w:r>
      <w:r>
        <w:t xml:space="preserve"> </w:t>
      </w:r>
      <w:r>
        <w:rPr>
          <w:rFonts w:hint="eastAsia"/>
        </w:rPr>
        <w:t>информации</w:t>
      </w:r>
    </w:p>
    <w:p w14:paraId="195F5D6F" w14:textId="77777777" w:rsidR="00DF623B" w:rsidRDefault="00DF623B" w:rsidP="00DF623B"/>
    <w:p w14:paraId="7A902E28" w14:textId="77777777" w:rsidR="00DF623B" w:rsidRDefault="00DF623B" w:rsidP="00DF623B">
      <w:r>
        <w:rPr>
          <w:rFonts w:hint="eastAsia"/>
        </w:rPr>
        <w:t>§</w:t>
      </w:r>
      <w:r>
        <w:t xml:space="preserve"> 3.2. </w:t>
      </w:r>
      <w:r>
        <w:rPr>
          <w:rFonts w:hint="eastAsia"/>
        </w:rPr>
        <w:t>Защита</w:t>
      </w:r>
      <w:r>
        <w:t xml:space="preserve"> </w:t>
      </w:r>
      <w:r>
        <w:rPr>
          <w:rFonts w:hint="eastAsia"/>
        </w:rPr>
        <w:t>детей</w:t>
      </w:r>
      <w:r>
        <w:t xml:space="preserve"> </w:t>
      </w:r>
      <w:r>
        <w:rPr>
          <w:rFonts w:hint="eastAsia"/>
        </w:rPr>
        <w:t>от</w:t>
      </w:r>
      <w:r>
        <w:t xml:space="preserve"> </w:t>
      </w:r>
      <w:r>
        <w:rPr>
          <w:rFonts w:hint="eastAsia"/>
        </w:rPr>
        <w:t>информации</w:t>
      </w:r>
      <w:r>
        <w:t xml:space="preserve"> </w:t>
      </w:r>
      <w:r>
        <w:rPr>
          <w:rFonts w:hint="eastAsia"/>
        </w:rPr>
        <w:t>и</w:t>
      </w:r>
      <w:r>
        <w:t xml:space="preserve"> </w:t>
      </w:r>
      <w:r>
        <w:rPr>
          <w:rFonts w:hint="eastAsia"/>
        </w:rPr>
        <w:t>правовая</w:t>
      </w:r>
      <w:r>
        <w:t xml:space="preserve"> </w:t>
      </w:r>
      <w:r>
        <w:rPr>
          <w:rFonts w:hint="eastAsia"/>
        </w:rPr>
        <w:t>квалификация</w:t>
      </w:r>
      <w:r>
        <w:t xml:space="preserve"> </w:t>
      </w:r>
      <w:r>
        <w:rPr>
          <w:rFonts w:hint="eastAsia"/>
        </w:rPr>
        <w:t>«</w:t>
      </w:r>
      <w:r>
        <w:rPr>
          <w:rFonts w:hint="eastAsia"/>
        </w:rPr>
        <w:t>насилия</w:t>
      </w:r>
      <w:r>
        <w:rPr>
          <w:rFonts w:hint="eastAsia"/>
        </w:rPr>
        <w:t>»</w:t>
      </w:r>
      <w:r>
        <w:t xml:space="preserve"> </w:t>
      </w:r>
      <w:r>
        <w:rPr>
          <w:rFonts w:hint="eastAsia"/>
        </w:rPr>
        <w:t>в</w:t>
      </w:r>
      <w:r>
        <w:t xml:space="preserve"> </w:t>
      </w:r>
      <w:r>
        <w:rPr>
          <w:rFonts w:hint="eastAsia"/>
        </w:rPr>
        <w:t>компьютерных</w:t>
      </w:r>
      <w:r>
        <w:t xml:space="preserve"> </w:t>
      </w:r>
      <w:r>
        <w:rPr>
          <w:rFonts w:hint="eastAsia"/>
        </w:rPr>
        <w:t>играх</w:t>
      </w:r>
    </w:p>
    <w:p w14:paraId="0847B5A3" w14:textId="77777777" w:rsidR="00DF623B" w:rsidRDefault="00DF623B" w:rsidP="00DF623B"/>
    <w:p w14:paraId="420FE07E" w14:textId="77777777" w:rsidR="00DF623B" w:rsidRDefault="00DF623B" w:rsidP="00DF623B">
      <w:r>
        <w:rPr>
          <w:rFonts w:hint="eastAsia"/>
        </w:rPr>
        <w:t>§</w:t>
      </w:r>
      <w:r>
        <w:t xml:space="preserve"> 3.3. </w:t>
      </w:r>
      <w:r>
        <w:rPr>
          <w:rFonts w:hint="eastAsia"/>
        </w:rPr>
        <w:t>Уголовно</w:t>
      </w:r>
      <w:r>
        <w:t xml:space="preserve">- </w:t>
      </w:r>
      <w:r>
        <w:rPr>
          <w:rFonts w:hint="eastAsia"/>
        </w:rPr>
        <w:t>и</w:t>
      </w:r>
      <w:r>
        <w:t xml:space="preserve"> </w:t>
      </w:r>
      <w:r>
        <w:rPr>
          <w:rFonts w:hint="eastAsia"/>
        </w:rPr>
        <w:t>административно</w:t>
      </w:r>
      <w:r>
        <w:t>-</w:t>
      </w:r>
      <w:r>
        <w:rPr>
          <w:rFonts w:hint="eastAsia"/>
        </w:rPr>
        <w:t>правовая</w:t>
      </w:r>
      <w:r>
        <w:t xml:space="preserve"> </w:t>
      </w:r>
      <w:r>
        <w:rPr>
          <w:rFonts w:hint="eastAsia"/>
        </w:rPr>
        <w:t>защита</w:t>
      </w:r>
      <w:r>
        <w:t xml:space="preserve"> </w:t>
      </w:r>
      <w:r>
        <w:rPr>
          <w:rFonts w:hint="eastAsia"/>
        </w:rPr>
        <w:t>исторической</w:t>
      </w:r>
      <w:r>
        <w:t xml:space="preserve"> </w:t>
      </w:r>
      <w:r>
        <w:rPr>
          <w:rFonts w:hint="eastAsia"/>
        </w:rPr>
        <w:t>памяти</w:t>
      </w:r>
    </w:p>
    <w:p w14:paraId="7624170A" w14:textId="77777777" w:rsidR="00DF623B" w:rsidRDefault="00DF623B" w:rsidP="00DF623B"/>
    <w:p w14:paraId="6194CF98" w14:textId="77777777" w:rsidR="00DF623B" w:rsidRDefault="00DF623B" w:rsidP="00DF623B">
      <w:r>
        <w:rPr>
          <w:rFonts w:hint="eastAsia"/>
        </w:rPr>
        <w:t>§</w:t>
      </w:r>
      <w:r>
        <w:t xml:space="preserve"> 3.4. </w:t>
      </w:r>
      <w:r>
        <w:rPr>
          <w:rFonts w:hint="eastAsia"/>
        </w:rPr>
        <w:t>Правовая</w:t>
      </w:r>
      <w:r>
        <w:t xml:space="preserve"> </w:t>
      </w:r>
      <w:r>
        <w:rPr>
          <w:rFonts w:hint="eastAsia"/>
        </w:rPr>
        <w:t>оценка</w:t>
      </w:r>
      <w:r>
        <w:t xml:space="preserve"> </w:t>
      </w:r>
      <w:r>
        <w:rPr>
          <w:rFonts w:hint="eastAsia"/>
        </w:rPr>
        <w:t>объективной</w:t>
      </w:r>
      <w:r>
        <w:t xml:space="preserve"> </w:t>
      </w:r>
      <w:r>
        <w:rPr>
          <w:rFonts w:hint="eastAsia"/>
        </w:rPr>
        <w:t>стороны</w:t>
      </w:r>
      <w:r>
        <w:t xml:space="preserve"> </w:t>
      </w:r>
      <w:r>
        <w:rPr>
          <w:rFonts w:hint="eastAsia"/>
        </w:rPr>
        <w:t>преступлений</w:t>
      </w:r>
      <w:r>
        <w:t xml:space="preserve">, </w:t>
      </w:r>
      <w:r>
        <w:rPr>
          <w:rFonts w:hint="eastAsia"/>
        </w:rPr>
        <w:t>совершенных</w:t>
      </w:r>
      <w:r>
        <w:t xml:space="preserve"> </w:t>
      </w:r>
      <w:r>
        <w:rPr>
          <w:rFonts w:hint="eastAsia"/>
        </w:rPr>
        <w:t>с</w:t>
      </w:r>
      <w:r>
        <w:t xml:space="preserve"> </w:t>
      </w:r>
      <w:r>
        <w:rPr>
          <w:rFonts w:hint="eastAsia"/>
        </w:rPr>
        <w:t>использованием</w:t>
      </w:r>
      <w:r>
        <w:t xml:space="preserve"> </w:t>
      </w:r>
      <w:r>
        <w:rPr>
          <w:rFonts w:hint="eastAsia"/>
        </w:rPr>
        <w:t>имитации</w:t>
      </w:r>
      <w:r>
        <w:t xml:space="preserve"> </w:t>
      </w:r>
      <w:r>
        <w:rPr>
          <w:rFonts w:hint="eastAsia"/>
        </w:rPr>
        <w:t>оружия</w:t>
      </w:r>
    </w:p>
    <w:p w14:paraId="24ECE8E4" w14:textId="77777777" w:rsidR="00DF623B" w:rsidRDefault="00DF623B" w:rsidP="00DF623B"/>
    <w:p w14:paraId="2FAF312B" w14:textId="77777777" w:rsidR="00DF623B" w:rsidRDefault="00DF623B" w:rsidP="00DF623B">
      <w:r>
        <w:rPr>
          <w:rFonts w:hint="eastAsia"/>
        </w:rPr>
        <w:t>§</w:t>
      </w:r>
      <w:r>
        <w:t xml:space="preserve"> 3.5. </w:t>
      </w:r>
      <w:r>
        <w:rPr>
          <w:rFonts w:hint="eastAsia"/>
        </w:rPr>
        <w:t>Дискуссии</w:t>
      </w:r>
      <w:r>
        <w:t xml:space="preserve"> </w:t>
      </w:r>
      <w:r>
        <w:rPr>
          <w:rFonts w:hint="eastAsia"/>
        </w:rPr>
        <w:t>в</w:t>
      </w:r>
      <w:r>
        <w:t xml:space="preserve"> </w:t>
      </w:r>
      <w:r>
        <w:rPr>
          <w:rFonts w:hint="eastAsia"/>
        </w:rPr>
        <w:t>области</w:t>
      </w:r>
      <w:r>
        <w:t xml:space="preserve"> </w:t>
      </w:r>
      <w:r>
        <w:rPr>
          <w:rFonts w:hint="eastAsia"/>
        </w:rPr>
        <w:t>права</w:t>
      </w:r>
      <w:r>
        <w:t xml:space="preserve"> </w:t>
      </w:r>
      <w:r>
        <w:rPr>
          <w:rFonts w:hint="eastAsia"/>
        </w:rPr>
        <w:t>относительно</w:t>
      </w:r>
      <w:r>
        <w:t xml:space="preserve"> </w:t>
      </w:r>
      <w:r>
        <w:rPr>
          <w:rFonts w:hint="eastAsia"/>
        </w:rPr>
        <w:t>пред</w:t>
      </w:r>
      <w:r>
        <w:rPr>
          <w:rFonts w:hint="eastAsia"/>
        </w:rPr>
        <w:lastRenderedPageBreak/>
        <w:t>елов</w:t>
      </w:r>
      <w:r>
        <w:t xml:space="preserve"> </w:t>
      </w:r>
      <w:r>
        <w:rPr>
          <w:rFonts w:hint="eastAsia"/>
        </w:rPr>
        <w:t>допустимого</w:t>
      </w:r>
      <w:r>
        <w:t xml:space="preserve"> </w:t>
      </w:r>
      <w:r>
        <w:rPr>
          <w:rFonts w:hint="eastAsia"/>
        </w:rPr>
        <w:t>художественного</w:t>
      </w:r>
      <w:r>
        <w:t xml:space="preserve"> </w:t>
      </w:r>
      <w:r>
        <w:rPr>
          <w:rFonts w:hint="eastAsia"/>
        </w:rPr>
        <w:t>творчества</w:t>
      </w:r>
    </w:p>
    <w:p w14:paraId="6EFE1D41" w14:textId="77777777" w:rsidR="00DF623B" w:rsidRDefault="00DF623B" w:rsidP="00DF623B"/>
    <w:p w14:paraId="25B53044" w14:textId="77777777" w:rsidR="00DF623B" w:rsidRDefault="00DF623B" w:rsidP="00DF623B">
      <w:r>
        <w:rPr>
          <w:rFonts w:hint="eastAsia"/>
        </w:rPr>
        <w:t>§</w:t>
      </w:r>
      <w:r>
        <w:t xml:space="preserve"> 3.6. </w:t>
      </w:r>
      <w:r>
        <w:rPr>
          <w:rFonts w:hint="eastAsia"/>
        </w:rPr>
        <w:t>Шутки</w:t>
      </w:r>
      <w:r>
        <w:t xml:space="preserve">, </w:t>
      </w:r>
      <w:r>
        <w:rPr>
          <w:rFonts w:hint="eastAsia"/>
        </w:rPr>
        <w:t>анекдоты</w:t>
      </w:r>
      <w:r>
        <w:t xml:space="preserve"> </w:t>
      </w:r>
      <w:r>
        <w:rPr>
          <w:rFonts w:hint="eastAsia"/>
        </w:rPr>
        <w:t>и</w:t>
      </w:r>
      <w:r>
        <w:t xml:space="preserve"> </w:t>
      </w:r>
      <w:r>
        <w:rPr>
          <w:rFonts w:hint="eastAsia"/>
        </w:rPr>
        <w:t>пародии</w:t>
      </w:r>
      <w:r>
        <w:t xml:space="preserve"> </w:t>
      </w:r>
      <w:r>
        <w:rPr>
          <w:rFonts w:hint="eastAsia"/>
        </w:rPr>
        <w:t>в</w:t>
      </w:r>
      <w:r>
        <w:t xml:space="preserve"> </w:t>
      </w:r>
      <w:r>
        <w:rPr>
          <w:rFonts w:hint="eastAsia"/>
        </w:rPr>
        <w:t>пределах</w:t>
      </w:r>
      <w:r>
        <w:t xml:space="preserve"> </w:t>
      </w:r>
      <w:r>
        <w:rPr>
          <w:rFonts w:hint="eastAsia"/>
        </w:rPr>
        <w:t>и</w:t>
      </w:r>
      <w:r>
        <w:t xml:space="preserve"> </w:t>
      </w:r>
      <w:r>
        <w:rPr>
          <w:rFonts w:hint="eastAsia"/>
        </w:rPr>
        <w:t>за</w:t>
      </w:r>
      <w:r>
        <w:t xml:space="preserve"> </w:t>
      </w:r>
      <w:r>
        <w:rPr>
          <w:rFonts w:hint="eastAsia"/>
        </w:rPr>
        <w:t>пределами</w:t>
      </w:r>
      <w:r>
        <w:t xml:space="preserve"> </w:t>
      </w:r>
      <w:r>
        <w:rPr>
          <w:rFonts w:hint="eastAsia"/>
        </w:rPr>
        <w:t>допустимого</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права</w:t>
      </w:r>
    </w:p>
    <w:p w14:paraId="330958AD" w14:textId="77777777" w:rsidR="00DF623B" w:rsidRDefault="00DF623B" w:rsidP="00DF623B"/>
    <w:p w14:paraId="089BB2A0" w14:textId="77777777" w:rsidR="00DF623B" w:rsidRDefault="00DF623B" w:rsidP="00DF623B">
      <w:r>
        <w:rPr>
          <w:rFonts w:hint="eastAsia"/>
        </w:rPr>
        <w:t>§</w:t>
      </w:r>
      <w:r>
        <w:t xml:space="preserve"> 3.7. </w:t>
      </w:r>
      <w:r>
        <w:rPr>
          <w:rFonts w:hint="eastAsia"/>
        </w:rPr>
        <w:t>Материалы</w:t>
      </w:r>
      <w:r>
        <w:t xml:space="preserve">, </w:t>
      </w:r>
      <w:r>
        <w:rPr>
          <w:rFonts w:hint="eastAsia"/>
        </w:rPr>
        <w:t>утратившие</w:t>
      </w:r>
      <w:r>
        <w:t xml:space="preserve"> </w:t>
      </w:r>
      <w:r>
        <w:rPr>
          <w:rFonts w:hint="eastAsia"/>
        </w:rPr>
        <w:t>свою</w:t>
      </w:r>
      <w:r>
        <w:t xml:space="preserve"> </w:t>
      </w:r>
      <w:r>
        <w:rPr>
          <w:rFonts w:hint="eastAsia"/>
        </w:rPr>
        <w:t>актуальность</w:t>
      </w:r>
      <w:r>
        <w:t xml:space="preserve"> </w:t>
      </w:r>
      <w:r>
        <w:rPr>
          <w:rFonts w:hint="eastAsia"/>
        </w:rPr>
        <w:t>в</w:t>
      </w:r>
      <w:r>
        <w:t xml:space="preserve"> </w:t>
      </w:r>
      <w:r>
        <w:rPr>
          <w:rFonts w:hint="eastAsia"/>
        </w:rPr>
        <w:t>контексте</w:t>
      </w:r>
      <w:r>
        <w:t xml:space="preserve"> </w:t>
      </w:r>
      <w:r>
        <w:rPr>
          <w:rFonts w:hint="eastAsia"/>
        </w:rPr>
        <w:t>«</w:t>
      </w:r>
      <w:r>
        <w:rPr>
          <w:rFonts w:hint="eastAsia"/>
        </w:rPr>
        <w:t>права</w:t>
      </w:r>
      <w:r>
        <w:t xml:space="preserve"> </w:t>
      </w:r>
      <w:r>
        <w:rPr>
          <w:rFonts w:hint="eastAsia"/>
        </w:rPr>
        <w:t>на</w:t>
      </w:r>
      <w:r>
        <w:t xml:space="preserve"> </w:t>
      </w:r>
      <w:r>
        <w:rPr>
          <w:rFonts w:hint="eastAsia"/>
        </w:rPr>
        <w:t>забвение</w:t>
      </w:r>
      <w:r>
        <w:rPr>
          <w:rFonts w:hint="eastAsia"/>
        </w:rPr>
        <w:t>»</w:t>
      </w:r>
    </w:p>
    <w:p w14:paraId="58206C6E" w14:textId="77777777" w:rsidR="00DF623B" w:rsidRDefault="00DF623B" w:rsidP="00DF623B"/>
    <w:p w14:paraId="6EEC9CA9" w14:textId="77777777" w:rsidR="00DF623B" w:rsidRDefault="00DF623B" w:rsidP="00DF623B">
      <w:r>
        <w:rPr>
          <w:rFonts w:hint="eastAsia"/>
        </w:rPr>
        <w:t>§</w:t>
      </w:r>
      <w:r>
        <w:t xml:space="preserve"> 3.8. </w:t>
      </w:r>
      <w:r>
        <w:rPr>
          <w:rFonts w:hint="eastAsia"/>
        </w:rPr>
        <w:t>Проблемы</w:t>
      </w:r>
      <w:r>
        <w:t xml:space="preserve"> </w:t>
      </w:r>
      <w:r>
        <w:rPr>
          <w:rFonts w:hint="eastAsia"/>
        </w:rPr>
        <w:t>юридического</w:t>
      </w:r>
      <w:r>
        <w:t xml:space="preserve"> </w:t>
      </w:r>
      <w:r>
        <w:rPr>
          <w:rFonts w:hint="eastAsia"/>
        </w:rPr>
        <w:t>разграничения</w:t>
      </w:r>
      <w:r>
        <w:t xml:space="preserve"> </w:t>
      </w:r>
      <w:r>
        <w:rPr>
          <w:rFonts w:hint="eastAsia"/>
        </w:rPr>
        <w:t>азартных</w:t>
      </w:r>
      <w:r>
        <w:t xml:space="preserve"> </w:t>
      </w:r>
      <w:r>
        <w:rPr>
          <w:rFonts w:hint="eastAsia"/>
        </w:rPr>
        <w:t>игр</w:t>
      </w:r>
      <w:r>
        <w:t xml:space="preserve"> </w:t>
      </w:r>
      <w:r>
        <w:rPr>
          <w:rFonts w:hint="eastAsia"/>
        </w:rPr>
        <w:t>и</w:t>
      </w:r>
      <w:r>
        <w:t xml:space="preserve"> </w:t>
      </w:r>
      <w:r>
        <w:rPr>
          <w:rFonts w:hint="eastAsia"/>
        </w:rPr>
        <w:t>игр</w:t>
      </w:r>
      <w:r>
        <w:t xml:space="preserve">, </w:t>
      </w:r>
      <w:r>
        <w:rPr>
          <w:rFonts w:hint="eastAsia"/>
        </w:rPr>
        <w:t>не</w:t>
      </w:r>
      <w:r>
        <w:t xml:space="preserve"> </w:t>
      </w:r>
      <w:r>
        <w:rPr>
          <w:rFonts w:hint="eastAsia"/>
        </w:rPr>
        <w:t>являющихся</w:t>
      </w:r>
      <w:r>
        <w:t xml:space="preserve"> </w:t>
      </w:r>
      <w:r>
        <w:rPr>
          <w:rFonts w:hint="eastAsia"/>
        </w:rPr>
        <w:t>азартными</w:t>
      </w:r>
    </w:p>
    <w:p w14:paraId="06430465" w14:textId="77777777" w:rsidR="00DF623B" w:rsidRDefault="00DF623B" w:rsidP="00DF623B"/>
    <w:p w14:paraId="540C5A0D" w14:textId="77777777" w:rsidR="00DF623B" w:rsidRDefault="00DF623B" w:rsidP="00DF623B">
      <w:r>
        <w:rPr>
          <w:rFonts w:hint="eastAsia"/>
        </w:rPr>
        <w:t>§</w:t>
      </w:r>
      <w:r>
        <w:t xml:space="preserve"> 4. </w:t>
      </w:r>
      <w:r>
        <w:rPr>
          <w:rFonts w:hint="eastAsia"/>
        </w:rPr>
        <w:t>Концепция</w:t>
      </w:r>
      <w:r>
        <w:t xml:space="preserve"> </w:t>
      </w:r>
      <w:r>
        <w:rPr>
          <w:rFonts w:hint="eastAsia"/>
        </w:rPr>
        <w:t>медиального</w:t>
      </w:r>
      <w:r>
        <w:t xml:space="preserve"> </w:t>
      </w:r>
      <w:r>
        <w:rPr>
          <w:rFonts w:hint="eastAsia"/>
        </w:rPr>
        <w:t>поворота</w:t>
      </w:r>
      <w:r>
        <w:t xml:space="preserve"> </w:t>
      </w:r>
      <w:r>
        <w:rPr>
          <w:rFonts w:hint="eastAsia"/>
        </w:rPr>
        <w:t>как</w:t>
      </w:r>
      <w:r>
        <w:t xml:space="preserve"> </w:t>
      </w:r>
      <w:r>
        <w:rPr>
          <w:rFonts w:hint="eastAsia"/>
        </w:rPr>
        <w:t>обобщение</w:t>
      </w:r>
      <w:r>
        <w:t xml:space="preserve"> </w:t>
      </w:r>
      <w:r>
        <w:rPr>
          <w:rFonts w:hint="eastAsia"/>
        </w:rPr>
        <w:t>ключевых</w:t>
      </w:r>
      <w:r>
        <w:t xml:space="preserve"> </w:t>
      </w:r>
      <w:r>
        <w:rPr>
          <w:rFonts w:hint="eastAsia"/>
        </w:rPr>
        <w:t>признаков</w:t>
      </w:r>
      <w:r>
        <w:t xml:space="preserve"> </w:t>
      </w:r>
      <w:r>
        <w:rPr>
          <w:rFonts w:hint="eastAsia"/>
        </w:rPr>
        <w:t>социокультурного</w:t>
      </w:r>
      <w:r>
        <w:t xml:space="preserve"> </w:t>
      </w:r>
      <w:r>
        <w:rPr>
          <w:rFonts w:hint="eastAsia"/>
        </w:rPr>
        <w:t>контекста</w:t>
      </w:r>
      <w:r>
        <w:t xml:space="preserve"> </w:t>
      </w:r>
      <w:r>
        <w:rPr>
          <w:rFonts w:hint="eastAsia"/>
        </w:rPr>
        <w:t>проблемы</w:t>
      </w:r>
    </w:p>
    <w:p w14:paraId="78E789DF" w14:textId="77777777" w:rsidR="00DF623B" w:rsidRDefault="00DF623B" w:rsidP="00DF623B"/>
    <w:p w14:paraId="65A13874" w14:textId="77777777" w:rsidR="00DF623B" w:rsidRDefault="00DF623B" w:rsidP="00DF623B">
      <w:r>
        <w:rPr>
          <w:rFonts w:hint="eastAsia"/>
        </w:rPr>
        <w:t>§</w:t>
      </w:r>
      <w:r>
        <w:t xml:space="preserve"> 5. </w:t>
      </w:r>
      <w:r>
        <w:rPr>
          <w:rFonts w:hint="eastAsia"/>
        </w:rPr>
        <w:t>Формирование</w:t>
      </w:r>
      <w:r>
        <w:t xml:space="preserve"> </w:t>
      </w:r>
      <w:r>
        <w:rPr>
          <w:rFonts w:hint="eastAsia"/>
        </w:rPr>
        <w:t>гипотезы</w:t>
      </w:r>
      <w:r>
        <w:t xml:space="preserve"> </w:t>
      </w:r>
      <w:r>
        <w:rPr>
          <w:rFonts w:hint="eastAsia"/>
        </w:rPr>
        <w:t>о</w:t>
      </w:r>
      <w:r>
        <w:t xml:space="preserve"> </w:t>
      </w:r>
      <w:r>
        <w:rPr>
          <w:rFonts w:hint="eastAsia"/>
        </w:rPr>
        <w:t>семантических</w:t>
      </w:r>
      <w:r>
        <w:t xml:space="preserve"> </w:t>
      </w:r>
      <w:r>
        <w:rPr>
          <w:rFonts w:hint="eastAsia"/>
        </w:rPr>
        <w:t>пределах</w:t>
      </w:r>
      <w:r>
        <w:t xml:space="preserve"> </w:t>
      </w:r>
      <w:r>
        <w:rPr>
          <w:rFonts w:hint="eastAsia"/>
        </w:rPr>
        <w:t>права</w:t>
      </w:r>
      <w:r>
        <w:t xml:space="preserve">: </w:t>
      </w:r>
      <w:r>
        <w:rPr>
          <w:rFonts w:hint="eastAsia"/>
        </w:rPr>
        <w:t>виртуальная</w:t>
      </w:r>
      <w:r>
        <w:t xml:space="preserve"> </w:t>
      </w:r>
      <w:r>
        <w:rPr>
          <w:rFonts w:hint="eastAsia"/>
        </w:rPr>
        <w:t>реальность</w:t>
      </w:r>
      <w:r>
        <w:t xml:space="preserve">, </w:t>
      </w:r>
      <w:r>
        <w:rPr>
          <w:rFonts w:hint="eastAsia"/>
        </w:rPr>
        <w:t>абсурд</w:t>
      </w:r>
      <w:r>
        <w:t xml:space="preserve"> </w:t>
      </w:r>
      <w:r>
        <w:rPr>
          <w:rFonts w:hint="eastAsia"/>
        </w:rPr>
        <w:t>и</w:t>
      </w:r>
      <w:r>
        <w:t xml:space="preserve"> </w:t>
      </w:r>
      <w:r>
        <w:rPr>
          <w:rFonts w:hint="eastAsia"/>
        </w:rPr>
        <w:t>здравый</w:t>
      </w:r>
      <w:r>
        <w:t xml:space="preserve"> </w:t>
      </w:r>
      <w:r>
        <w:rPr>
          <w:rFonts w:hint="eastAsia"/>
        </w:rPr>
        <w:t>смысл</w:t>
      </w:r>
    </w:p>
    <w:p w14:paraId="74FFB180" w14:textId="77777777" w:rsidR="00DF623B" w:rsidRDefault="00DF623B" w:rsidP="00DF623B"/>
    <w:p w14:paraId="104962E7" w14:textId="77777777" w:rsidR="00DF623B" w:rsidRDefault="00DF623B" w:rsidP="00DF623B">
      <w:r>
        <w:rPr>
          <w:rFonts w:hint="eastAsia"/>
        </w:rPr>
        <w:t>ГЛАВА</w:t>
      </w:r>
      <w:r>
        <w:t xml:space="preserve"> 2. </w:t>
      </w:r>
      <w:r>
        <w:rPr>
          <w:rFonts w:hint="eastAsia"/>
        </w:rPr>
        <w:t>Поиск</w:t>
      </w:r>
      <w:r>
        <w:t xml:space="preserve"> </w:t>
      </w:r>
      <w:r>
        <w:rPr>
          <w:rFonts w:hint="eastAsia"/>
        </w:rPr>
        <w:t>методологии</w:t>
      </w:r>
      <w:r>
        <w:t xml:space="preserve"> </w:t>
      </w:r>
      <w:r>
        <w:rPr>
          <w:rFonts w:hint="eastAsia"/>
        </w:rPr>
        <w:t>разрешения</w:t>
      </w:r>
      <w:r>
        <w:t xml:space="preserve"> </w:t>
      </w:r>
      <w:r>
        <w:rPr>
          <w:rFonts w:hint="eastAsia"/>
        </w:rPr>
        <w:t>проблемы</w:t>
      </w:r>
      <w:r>
        <w:t xml:space="preserve"> </w:t>
      </w:r>
      <w:r>
        <w:rPr>
          <w:rFonts w:hint="eastAsia"/>
        </w:rPr>
        <w:t>и</w:t>
      </w:r>
      <w:r>
        <w:t xml:space="preserve"> </w:t>
      </w:r>
      <w:r>
        <w:rPr>
          <w:rFonts w:hint="eastAsia"/>
        </w:rPr>
        <w:t>реконструкции</w:t>
      </w:r>
      <w:r>
        <w:t xml:space="preserve"> </w:t>
      </w:r>
      <w:r>
        <w:rPr>
          <w:rFonts w:hint="eastAsia"/>
        </w:rPr>
        <w:t>семантических</w:t>
      </w:r>
      <w:r>
        <w:t xml:space="preserve"> </w:t>
      </w:r>
      <w:r>
        <w:rPr>
          <w:rFonts w:hint="eastAsia"/>
        </w:rPr>
        <w:t>пределов</w:t>
      </w:r>
      <w:r>
        <w:t xml:space="preserve"> </w:t>
      </w:r>
      <w:r>
        <w:rPr>
          <w:rFonts w:hint="eastAsia"/>
        </w:rPr>
        <w:t>права</w:t>
      </w:r>
    </w:p>
    <w:p w14:paraId="6A6404DE" w14:textId="77777777" w:rsidR="00DF623B" w:rsidRDefault="00DF623B" w:rsidP="00DF623B"/>
    <w:p w14:paraId="1A1BA765" w14:textId="77777777" w:rsidR="00DF623B" w:rsidRDefault="00DF623B" w:rsidP="00DF623B">
      <w:r>
        <w:rPr>
          <w:rFonts w:hint="eastAsia"/>
        </w:rPr>
        <w:t>§</w:t>
      </w:r>
      <w:r>
        <w:t xml:space="preserve"> 1. </w:t>
      </w:r>
      <w:r>
        <w:rPr>
          <w:rFonts w:hint="eastAsia"/>
        </w:rPr>
        <w:t>Попытки</w:t>
      </w:r>
      <w:r>
        <w:t xml:space="preserve"> </w:t>
      </w:r>
      <w:r>
        <w:rPr>
          <w:rFonts w:hint="eastAsia"/>
        </w:rPr>
        <w:t>реконструкции</w:t>
      </w:r>
      <w:r>
        <w:t xml:space="preserve"> </w:t>
      </w:r>
      <w:r>
        <w:rPr>
          <w:rFonts w:hint="eastAsia"/>
        </w:rPr>
        <w:t>пределов</w:t>
      </w:r>
      <w:r>
        <w:t xml:space="preserve"> </w:t>
      </w:r>
      <w:r>
        <w:rPr>
          <w:rFonts w:hint="eastAsia"/>
        </w:rPr>
        <w:t>права</w:t>
      </w:r>
      <w:r>
        <w:t xml:space="preserve"> </w:t>
      </w:r>
      <w:r>
        <w:rPr>
          <w:rFonts w:hint="eastAsia"/>
        </w:rPr>
        <w:t>исходя</w:t>
      </w:r>
      <w:r>
        <w:t xml:space="preserve"> </w:t>
      </w:r>
      <w:r>
        <w:rPr>
          <w:rFonts w:hint="eastAsia"/>
        </w:rPr>
        <w:t>из</w:t>
      </w:r>
      <w:r>
        <w:t xml:space="preserve"> </w:t>
      </w:r>
      <w:r>
        <w:rPr>
          <w:rFonts w:hint="eastAsia"/>
        </w:rPr>
        <w:t>позиций</w:t>
      </w:r>
      <w:r>
        <w:t xml:space="preserve"> </w:t>
      </w:r>
      <w:r>
        <w:rPr>
          <w:rFonts w:hint="eastAsia"/>
        </w:rPr>
        <w:t>философии</w:t>
      </w:r>
      <w:r>
        <w:t xml:space="preserve"> </w:t>
      </w:r>
      <w:r>
        <w:rPr>
          <w:rFonts w:hint="eastAsia"/>
        </w:rPr>
        <w:t>морали</w:t>
      </w:r>
    </w:p>
    <w:p w14:paraId="31F19300" w14:textId="77777777" w:rsidR="00DF623B" w:rsidRDefault="00DF623B" w:rsidP="00DF623B"/>
    <w:p w14:paraId="1BA14184" w14:textId="77777777" w:rsidR="00DF623B" w:rsidRDefault="00DF623B" w:rsidP="00DF623B">
      <w:r>
        <w:rPr>
          <w:rFonts w:hint="eastAsia"/>
        </w:rPr>
        <w:t>§</w:t>
      </w:r>
      <w:r>
        <w:t xml:space="preserve"> 2. </w:t>
      </w:r>
      <w:r>
        <w:rPr>
          <w:rFonts w:hint="eastAsia"/>
        </w:rPr>
        <w:t>Спор</w:t>
      </w:r>
      <w:r>
        <w:t xml:space="preserve"> </w:t>
      </w:r>
      <w:r>
        <w:rPr>
          <w:rFonts w:hint="eastAsia"/>
        </w:rPr>
        <w:t>Г</w:t>
      </w:r>
      <w:r>
        <w:t xml:space="preserve">. </w:t>
      </w:r>
      <w:r>
        <w:rPr>
          <w:rFonts w:hint="eastAsia"/>
        </w:rPr>
        <w:t>Харта</w:t>
      </w:r>
      <w:r>
        <w:t xml:space="preserve"> </w:t>
      </w:r>
      <w:r>
        <w:rPr>
          <w:rFonts w:hint="eastAsia"/>
        </w:rPr>
        <w:t>и</w:t>
      </w:r>
      <w:r>
        <w:t xml:space="preserve"> </w:t>
      </w:r>
      <w:r>
        <w:rPr>
          <w:rFonts w:hint="eastAsia"/>
        </w:rPr>
        <w:t>Л</w:t>
      </w:r>
      <w:r>
        <w:t xml:space="preserve">. </w:t>
      </w:r>
      <w:r>
        <w:rPr>
          <w:rFonts w:hint="eastAsia"/>
        </w:rPr>
        <w:t>Фуллера</w:t>
      </w:r>
      <w:r>
        <w:t xml:space="preserve"> </w:t>
      </w:r>
      <w:r>
        <w:rPr>
          <w:rFonts w:hint="eastAsia"/>
        </w:rPr>
        <w:t>и</w:t>
      </w:r>
      <w:r>
        <w:t xml:space="preserve"> </w:t>
      </w:r>
      <w:r>
        <w:rPr>
          <w:rFonts w:hint="eastAsia"/>
        </w:rPr>
        <w:t>последующее</w:t>
      </w:r>
      <w:r>
        <w:t xml:space="preserve"> </w:t>
      </w:r>
      <w:r>
        <w:rPr>
          <w:rFonts w:hint="eastAsia"/>
        </w:rPr>
        <w:t>переосмысление</w:t>
      </w:r>
      <w:r>
        <w:t xml:space="preserve"> </w:t>
      </w:r>
      <w:r>
        <w:rPr>
          <w:rFonts w:hint="eastAsia"/>
        </w:rPr>
        <w:t>дискурса</w:t>
      </w:r>
      <w:r>
        <w:t xml:space="preserve"> </w:t>
      </w:r>
      <w:r>
        <w:rPr>
          <w:rFonts w:hint="eastAsia"/>
        </w:rPr>
        <w:t>данного</w:t>
      </w:r>
      <w:r>
        <w:t xml:space="preserve"> </w:t>
      </w:r>
      <w:r>
        <w:rPr>
          <w:rFonts w:hint="eastAsia"/>
        </w:rPr>
        <w:t>спора</w:t>
      </w:r>
    </w:p>
    <w:p w14:paraId="145B289E" w14:textId="77777777" w:rsidR="00DF623B" w:rsidRDefault="00DF623B" w:rsidP="00DF623B"/>
    <w:p w14:paraId="0831E9B4" w14:textId="77777777" w:rsidR="00DF623B" w:rsidRDefault="00DF623B" w:rsidP="00DF623B">
      <w:r>
        <w:rPr>
          <w:rFonts w:hint="eastAsia"/>
        </w:rPr>
        <w:t>§</w:t>
      </w:r>
      <w:r>
        <w:t xml:space="preserve"> 3. </w:t>
      </w:r>
      <w:r>
        <w:rPr>
          <w:rFonts w:hint="eastAsia"/>
        </w:rPr>
        <w:t>Оценка</w:t>
      </w:r>
      <w:r>
        <w:t xml:space="preserve"> </w:t>
      </w:r>
      <w:r>
        <w:rPr>
          <w:rFonts w:hint="eastAsia"/>
        </w:rPr>
        <w:t>семантических</w:t>
      </w:r>
      <w:r>
        <w:t xml:space="preserve"> </w:t>
      </w:r>
      <w:r>
        <w:rPr>
          <w:rFonts w:hint="eastAsia"/>
        </w:rPr>
        <w:t>пределов</w:t>
      </w:r>
      <w:r>
        <w:t xml:space="preserve"> </w:t>
      </w:r>
      <w:r>
        <w:rPr>
          <w:rFonts w:hint="eastAsia"/>
        </w:rPr>
        <w:t>права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подходов</w:t>
      </w:r>
      <w:r>
        <w:t xml:space="preserve"> </w:t>
      </w:r>
      <w:r>
        <w:rPr>
          <w:rFonts w:hint="eastAsia"/>
        </w:rPr>
        <w:t>к</w:t>
      </w:r>
      <w:r>
        <w:t xml:space="preserve"> </w:t>
      </w:r>
      <w:r>
        <w:rPr>
          <w:rFonts w:hint="eastAsia"/>
        </w:rPr>
        <w:t>толкованию</w:t>
      </w:r>
      <w:r>
        <w:t xml:space="preserve"> </w:t>
      </w:r>
      <w:r>
        <w:rPr>
          <w:rFonts w:hint="eastAsia"/>
        </w:rPr>
        <w:t>права</w:t>
      </w:r>
      <w:r>
        <w:t xml:space="preserve">, </w:t>
      </w:r>
      <w:r>
        <w:rPr>
          <w:rFonts w:hint="eastAsia"/>
        </w:rPr>
        <w:t>претендующих</w:t>
      </w:r>
      <w:r>
        <w:t xml:space="preserve"> </w:t>
      </w:r>
      <w:r>
        <w:rPr>
          <w:rFonts w:hint="eastAsia"/>
        </w:rPr>
        <w:t>на</w:t>
      </w:r>
      <w:r>
        <w:t xml:space="preserve"> </w:t>
      </w:r>
      <w:r>
        <w:rPr>
          <w:rFonts w:hint="eastAsia"/>
        </w:rPr>
        <w:t>осмысление</w:t>
      </w:r>
      <w:r>
        <w:t xml:space="preserve"> </w:t>
      </w:r>
      <w:r>
        <w:rPr>
          <w:rFonts w:hint="eastAsia"/>
        </w:rPr>
        <w:t>абсурда</w:t>
      </w:r>
    </w:p>
    <w:p w14:paraId="7DDF499F" w14:textId="77777777" w:rsidR="00DF623B" w:rsidRDefault="00DF623B" w:rsidP="00DF623B"/>
    <w:p w14:paraId="7A18518B" w14:textId="77777777" w:rsidR="00DF623B" w:rsidRDefault="00DF623B" w:rsidP="00DF623B">
      <w:r>
        <w:rPr>
          <w:rFonts w:hint="eastAsia"/>
        </w:rPr>
        <w:t>§</w:t>
      </w:r>
      <w:r>
        <w:t xml:space="preserve"> 3.1. </w:t>
      </w:r>
      <w:r>
        <w:rPr>
          <w:rFonts w:hint="eastAsia"/>
        </w:rPr>
        <w:t>Отдельные</w:t>
      </w:r>
      <w:r>
        <w:t xml:space="preserve"> </w:t>
      </w:r>
      <w:r>
        <w:rPr>
          <w:rFonts w:hint="eastAsia"/>
        </w:rPr>
        <w:t>примеры</w:t>
      </w:r>
      <w:r>
        <w:t xml:space="preserve"> </w:t>
      </w:r>
      <w:r>
        <w:rPr>
          <w:rFonts w:hint="eastAsia"/>
        </w:rPr>
        <w:t>отсылок</w:t>
      </w:r>
      <w:r>
        <w:t xml:space="preserve"> </w:t>
      </w:r>
      <w:r>
        <w:rPr>
          <w:rFonts w:hint="eastAsia"/>
        </w:rPr>
        <w:t>к</w:t>
      </w:r>
      <w:r>
        <w:t xml:space="preserve"> </w:t>
      </w:r>
      <w:r>
        <w:rPr>
          <w:rFonts w:hint="eastAsia"/>
        </w:rPr>
        <w:t>абсурду</w:t>
      </w:r>
      <w:r>
        <w:t xml:space="preserve"> </w:t>
      </w:r>
      <w:r>
        <w:rPr>
          <w:rFonts w:hint="eastAsia"/>
        </w:rPr>
        <w:t>в</w:t>
      </w:r>
      <w:r>
        <w:t xml:space="preserve"> </w:t>
      </w:r>
      <w:r>
        <w:rPr>
          <w:rFonts w:hint="eastAsia"/>
        </w:rPr>
        <w:t>отечественной</w:t>
      </w:r>
      <w:r>
        <w:t xml:space="preserve"> </w:t>
      </w:r>
      <w:r>
        <w:rPr>
          <w:rFonts w:hint="eastAsia"/>
        </w:rPr>
        <w:t>правоприменительной</w:t>
      </w:r>
      <w:r>
        <w:t xml:space="preserve"> </w:t>
      </w:r>
      <w:r>
        <w:rPr>
          <w:rFonts w:hint="eastAsia"/>
        </w:rPr>
        <w:t>практике</w:t>
      </w:r>
    </w:p>
    <w:p w14:paraId="11FD3A35" w14:textId="77777777" w:rsidR="00DF623B" w:rsidRDefault="00DF623B" w:rsidP="00DF623B"/>
    <w:p w14:paraId="3AAECEB5" w14:textId="77777777" w:rsidR="00DF623B" w:rsidRDefault="00DF623B" w:rsidP="00DF623B">
      <w:r>
        <w:rPr>
          <w:rFonts w:hint="eastAsia"/>
        </w:rPr>
        <w:t>§</w:t>
      </w:r>
      <w:r>
        <w:t xml:space="preserve"> 3.2. </w:t>
      </w:r>
      <w:r>
        <w:rPr>
          <w:rFonts w:hint="eastAsia"/>
        </w:rPr>
        <w:t>Развитие</w:t>
      </w:r>
      <w:r>
        <w:t xml:space="preserve"> </w:t>
      </w:r>
      <w:r>
        <w:rPr>
          <w:rFonts w:hint="eastAsia"/>
        </w:rPr>
        <w:t>«</w:t>
      </w:r>
      <w:r>
        <w:rPr>
          <w:rFonts w:hint="eastAsia"/>
        </w:rPr>
        <w:t>доктрины</w:t>
      </w:r>
      <w:r>
        <w:t xml:space="preserve"> </w:t>
      </w:r>
      <w:r>
        <w:rPr>
          <w:rFonts w:hint="eastAsia"/>
        </w:rPr>
        <w:t>абсурдности</w:t>
      </w:r>
      <w:r>
        <w:rPr>
          <w:rFonts w:hint="eastAsia"/>
        </w:rPr>
        <w:t>»</w:t>
      </w:r>
      <w:r>
        <w:t xml:space="preserve"> </w:t>
      </w:r>
      <w:r>
        <w:rPr>
          <w:rFonts w:hint="eastAsia"/>
        </w:rPr>
        <w:t>в</w:t>
      </w:r>
      <w:r>
        <w:t xml:space="preserve"> </w:t>
      </w:r>
      <w:r>
        <w:rPr>
          <w:rFonts w:hint="eastAsia"/>
        </w:rPr>
        <w:t>контексте</w:t>
      </w:r>
      <w:r>
        <w:t xml:space="preserve"> </w:t>
      </w:r>
      <w:r>
        <w:rPr>
          <w:rFonts w:hint="eastAsia"/>
        </w:rPr>
        <w:lastRenderedPageBreak/>
        <w:t>зарубежной</w:t>
      </w:r>
      <w:r>
        <w:t xml:space="preserve"> </w:t>
      </w:r>
      <w:r>
        <w:rPr>
          <w:rFonts w:hint="eastAsia"/>
        </w:rPr>
        <w:t>правоприменительной</w:t>
      </w:r>
      <w:r>
        <w:t xml:space="preserve"> </w:t>
      </w:r>
      <w:r>
        <w:rPr>
          <w:rFonts w:hint="eastAsia"/>
        </w:rPr>
        <w:t>практики</w:t>
      </w:r>
    </w:p>
    <w:p w14:paraId="5F3CCC38" w14:textId="77777777" w:rsidR="00DF623B" w:rsidRDefault="00DF623B" w:rsidP="00DF623B"/>
    <w:p w14:paraId="3A7371B6" w14:textId="77777777" w:rsidR="00DF623B" w:rsidRDefault="00DF623B" w:rsidP="00DF623B">
      <w:r>
        <w:rPr>
          <w:rFonts w:hint="eastAsia"/>
        </w:rPr>
        <w:t>§</w:t>
      </w:r>
      <w:r>
        <w:t xml:space="preserve"> 3.3. </w:t>
      </w:r>
      <w:r>
        <w:rPr>
          <w:rFonts w:hint="eastAsia"/>
        </w:rPr>
        <w:t>Оценка</w:t>
      </w:r>
      <w:r>
        <w:t xml:space="preserve"> </w:t>
      </w:r>
      <w:r>
        <w:rPr>
          <w:rFonts w:hint="eastAsia"/>
        </w:rPr>
        <w:t>представлений</w:t>
      </w:r>
      <w:r>
        <w:t xml:space="preserve"> </w:t>
      </w:r>
      <w:r>
        <w:rPr>
          <w:rFonts w:hint="eastAsia"/>
        </w:rPr>
        <w:t>об</w:t>
      </w:r>
      <w:r>
        <w:t xml:space="preserve"> </w:t>
      </w:r>
      <w:r>
        <w:rPr>
          <w:rFonts w:hint="eastAsia"/>
        </w:rPr>
        <w:t>абсурдности</w:t>
      </w:r>
      <w:r>
        <w:t xml:space="preserve"> </w:t>
      </w:r>
      <w:r>
        <w:rPr>
          <w:rFonts w:hint="eastAsia"/>
        </w:rPr>
        <w:t>в</w:t>
      </w:r>
      <w:r>
        <w:t xml:space="preserve"> </w:t>
      </w:r>
      <w:r>
        <w:rPr>
          <w:rFonts w:hint="eastAsia"/>
        </w:rPr>
        <w:t>праве</w:t>
      </w:r>
      <w:r>
        <w:t xml:space="preserve"> </w:t>
      </w:r>
      <w:r>
        <w:rPr>
          <w:rFonts w:hint="eastAsia"/>
        </w:rPr>
        <w:t>через</w:t>
      </w:r>
      <w:r>
        <w:t xml:space="preserve"> </w:t>
      </w:r>
      <w:r>
        <w:rPr>
          <w:rFonts w:hint="eastAsia"/>
        </w:rPr>
        <w:t>призму</w:t>
      </w:r>
      <w:r>
        <w:t xml:space="preserve"> </w:t>
      </w:r>
      <w:r>
        <w:rPr>
          <w:rFonts w:hint="eastAsia"/>
        </w:rPr>
        <w:t>представлений</w:t>
      </w:r>
      <w:r>
        <w:t xml:space="preserve"> </w:t>
      </w:r>
      <w:r>
        <w:rPr>
          <w:rFonts w:hint="eastAsia"/>
        </w:rPr>
        <w:t>о</w:t>
      </w:r>
      <w:r>
        <w:t xml:space="preserve"> </w:t>
      </w:r>
      <w:r>
        <w:rPr>
          <w:rFonts w:hint="eastAsia"/>
        </w:rPr>
        <w:t>здравом</w:t>
      </w:r>
      <w:r>
        <w:t xml:space="preserve"> </w:t>
      </w:r>
      <w:r>
        <w:rPr>
          <w:rFonts w:hint="eastAsia"/>
        </w:rPr>
        <w:t>смысле</w:t>
      </w:r>
    </w:p>
    <w:p w14:paraId="79DE2622" w14:textId="77777777" w:rsidR="00DF623B" w:rsidRDefault="00DF623B" w:rsidP="00DF623B"/>
    <w:p w14:paraId="5A69F071" w14:textId="77777777" w:rsidR="00DF623B" w:rsidRDefault="00DF623B" w:rsidP="00DF623B">
      <w:r>
        <w:rPr>
          <w:rFonts w:hint="eastAsia"/>
        </w:rPr>
        <w:t>§</w:t>
      </w:r>
      <w:r>
        <w:t xml:space="preserve"> 3.4. </w:t>
      </w:r>
      <w:r>
        <w:rPr>
          <w:rFonts w:hint="eastAsia"/>
        </w:rPr>
        <w:t>Предварительные</w:t>
      </w:r>
      <w:r>
        <w:t xml:space="preserve"> </w:t>
      </w:r>
      <w:r>
        <w:rPr>
          <w:rFonts w:hint="eastAsia"/>
        </w:rPr>
        <w:t>заключения</w:t>
      </w:r>
      <w:r>
        <w:t xml:space="preserve"> </w:t>
      </w:r>
      <w:r>
        <w:rPr>
          <w:rFonts w:hint="eastAsia"/>
        </w:rPr>
        <w:t>о</w:t>
      </w:r>
      <w:r>
        <w:t xml:space="preserve"> </w:t>
      </w:r>
      <w:r>
        <w:rPr>
          <w:rFonts w:hint="eastAsia"/>
        </w:rPr>
        <w:t>признаках</w:t>
      </w:r>
      <w:r>
        <w:t xml:space="preserve"> </w:t>
      </w:r>
      <w:r>
        <w:rPr>
          <w:rFonts w:hint="eastAsia"/>
        </w:rPr>
        <w:t>и</w:t>
      </w:r>
      <w:r>
        <w:t xml:space="preserve"> </w:t>
      </w:r>
      <w:r>
        <w:rPr>
          <w:rFonts w:hint="eastAsia"/>
        </w:rPr>
        <w:t>видах</w:t>
      </w:r>
      <w:r>
        <w:t xml:space="preserve"> </w:t>
      </w:r>
      <w:r>
        <w:rPr>
          <w:rFonts w:hint="eastAsia"/>
        </w:rPr>
        <w:t>абсурда</w:t>
      </w:r>
      <w:r>
        <w:t xml:space="preserve"> </w:t>
      </w:r>
      <w:r>
        <w:rPr>
          <w:rFonts w:hint="eastAsia"/>
        </w:rPr>
        <w:t>в</w:t>
      </w:r>
      <w:r>
        <w:t xml:space="preserve"> </w:t>
      </w:r>
      <w:r>
        <w:rPr>
          <w:rFonts w:hint="eastAsia"/>
        </w:rPr>
        <w:t>толковании</w:t>
      </w:r>
      <w:r>
        <w:t xml:space="preserve"> </w:t>
      </w:r>
      <w:r>
        <w:rPr>
          <w:rFonts w:hint="eastAsia"/>
        </w:rPr>
        <w:t>и</w:t>
      </w:r>
      <w:r>
        <w:t xml:space="preserve"> </w:t>
      </w:r>
      <w:r>
        <w:rPr>
          <w:rFonts w:hint="eastAsia"/>
        </w:rPr>
        <w:t>применении</w:t>
      </w:r>
      <w:r>
        <w:t xml:space="preserve"> </w:t>
      </w:r>
      <w:r>
        <w:rPr>
          <w:rFonts w:hint="eastAsia"/>
        </w:rPr>
        <w:t>права</w:t>
      </w:r>
    </w:p>
    <w:p w14:paraId="2D3A1643" w14:textId="77777777" w:rsidR="00DF623B" w:rsidRDefault="00DF623B" w:rsidP="00DF623B"/>
    <w:p w14:paraId="2874E1CE" w14:textId="77777777" w:rsidR="00DF623B" w:rsidRDefault="00DF623B" w:rsidP="00DF623B">
      <w:r>
        <w:rPr>
          <w:rFonts w:hint="eastAsia"/>
        </w:rPr>
        <w:t>§</w:t>
      </w:r>
      <w:r>
        <w:t xml:space="preserve"> 4. </w:t>
      </w:r>
      <w:r>
        <w:rPr>
          <w:rFonts w:hint="eastAsia"/>
        </w:rPr>
        <w:t>Реконструкция</w:t>
      </w:r>
      <w:r>
        <w:t xml:space="preserve"> </w:t>
      </w:r>
      <w:r>
        <w:rPr>
          <w:rFonts w:hint="eastAsia"/>
        </w:rPr>
        <w:t>семантических</w:t>
      </w:r>
      <w:r>
        <w:t xml:space="preserve"> </w:t>
      </w:r>
      <w:r>
        <w:rPr>
          <w:rFonts w:hint="eastAsia"/>
        </w:rPr>
        <w:t>пределов</w:t>
      </w:r>
      <w:r>
        <w:t xml:space="preserve"> </w:t>
      </w:r>
      <w:r>
        <w:rPr>
          <w:rFonts w:hint="eastAsia"/>
        </w:rPr>
        <w:t>права</w:t>
      </w:r>
      <w:r>
        <w:t xml:space="preserve"> </w:t>
      </w:r>
      <w:r>
        <w:rPr>
          <w:rFonts w:hint="eastAsia"/>
        </w:rPr>
        <w:t>средствами</w:t>
      </w:r>
      <w:r>
        <w:t xml:space="preserve"> </w:t>
      </w:r>
      <w:r>
        <w:rPr>
          <w:rFonts w:hint="eastAsia"/>
        </w:rPr>
        <w:t>деонтической</w:t>
      </w:r>
      <w:r>
        <w:t xml:space="preserve"> </w:t>
      </w:r>
      <w:r>
        <w:rPr>
          <w:rFonts w:hint="eastAsia"/>
        </w:rPr>
        <w:t>логики</w:t>
      </w:r>
      <w:r>
        <w:t xml:space="preserve">: </w:t>
      </w:r>
      <w:r>
        <w:rPr>
          <w:rFonts w:hint="eastAsia"/>
        </w:rPr>
        <w:t>опыт</w:t>
      </w:r>
      <w:r>
        <w:t xml:space="preserve"> </w:t>
      </w:r>
      <w:r>
        <w:rPr>
          <w:rFonts w:hint="eastAsia"/>
        </w:rPr>
        <w:t>переосмысления</w:t>
      </w:r>
    </w:p>
    <w:p w14:paraId="27077108" w14:textId="77777777" w:rsidR="00DF623B" w:rsidRDefault="00DF623B" w:rsidP="00DF623B"/>
    <w:p w14:paraId="63880789" w14:textId="77777777" w:rsidR="00DF623B" w:rsidRDefault="00DF623B" w:rsidP="00DF623B">
      <w:r>
        <w:rPr>
          <w:rFonts w:hint="eastAsia"/>
        </w:rPr>
        <w:t>§</w:t>
      </w:r>
      <w:r>
        <w:t xml:space="preserve"> 4.1. </w:t>
      </w:r>
      <w:r>
        <w:rPr>
          <w:rFonts w:hint="eastAsia"/>
        </w:rPr>
        <w:t>Критический</w:t>
      </w:r>
      <w:r>
        <w:t xml:space="preserve"> </w:t>
      </w:r>
      <w:r>
        <w:rPr>
          <w:rFonts w:hint="eastAsia"/>
        </w:rPr>
        <w:t>анализ</w:t>
      </w:r>
      <w:r>
        <w:t xml:space="preserve"> </w:t>
      </w:r>
      <w:r>
        <w:rPr>
          <w:rFonts w:hint="eastAsia"/>
        </w:rPr>
        <w:t>теории</w:t>
      </w:r>
      <w:r>
        <w:t xml:space="preserve"> </w:t>
      </w:r>
      <w:r>
        <w:rPr>
          <w:rFonts w:hint="eastAsia"/>
        </w:rPr>
        <w:t>семантической</w:t>
      </w:r>
      <w:r>
        <w:t xml:space="preserve"> </w:t>
      </w:r>
      <w:r>
        <w:rPr>
          <w:rFonts w:hint="eastAsia"/>
        </w:rPr>
        <w:t>нормативности</w:t>
      </w:r>
      <w:r>
        <w:t xml:space="preserve"> </w:t>
      </w:r>
      <w:r>
        <w:rPr>
          <w:rFonts w:hint="eastAsia"/>
        </w:rPr>
        <w:t>права</w:t>
      </w:r>
      <w:r>
        <w:t xml:space="preserve"> </w:t>
      </w:r>
      <w:r>
        <w:rPr>
          <w:rFonts w:hint="eastAsia"/>
        </w:rPr>
        <w:t>М</w:t>
      </w:r>
      <w:r>
        <w:t xml:space="preserve">. </w:t>
      </w:r>
      <w:r>
        <w:rPr>
          <w:rFonts w:hint="eastAsia"/>
        </w:rPr>
        <w:t>Клатта</w:t>
      </w:r>
    </w:p>
    <w:p w14:paraId="7496057B" w14:textId="77777777" w:rsidR="00DF623B" w:rsidRDefault="00DF623B" w:rsidP="00DF623B"/>
    <w:p w14:paraId="3A5D4369" w14:textId="77777777" w:rsidR="00DF623B" w:rsidRDefault="00DF623B" w:rsidP="00DF623B">
      <w:r>
        <w:rPr>
          <w:rFonts w:hint="eastAsia"/>
        </w:rPr>
        <w:t>§</w:t>
      </w:r>
      <w:r>
        <w:t xml:space="preserve"> 4.2. </w:t>
      </w:r>
      <w:r>
        <w:rPr>
          <w:rFonts w:hint="eastAsia"/>
        </w:rPr>
        <w:t>Общие</w:t>
      </w:r>
      <w:r>
        <w:t xml:space="preserve"> </w:t>
      </w:r>
      <w:r>
        <w:rPr>
          <w:rFonts w:hint="eastAsia"/>
        </w:rPr>
        <w:t>замечания</w:t>
      </w:r>
      <w:r>
        <w:t xml:space="preserve"> </w:t>
      </w:r>
      <w:r>
        <w:rPr>
          <w:rFonts w:hint="eastAsia"/>
        </w:rPr>
        <w:t>о</w:t>
      </w:r>
      <w:r>
        <w:t xml:space="preserve"> </w:t>
      </w:r>
      <w:r>
        <w:rPr>
          <w:rFonts w:hint="eastAsia"/>
        </w:rPr>
        <w:t>семантических</w:t>
      </w:r>
      <w:r>
        <w:t xml:space="preserve"> </w:t>
      </w:r>
      <w:r>
        <w:rPr>
          <w:rFonts w:hint="eastAsia"/>
        </w:rPr>
        <w:t>пределах</w:t>
      </w:r>
      <w:r>
        <w:t xml:space="preserve"> </w:t>
      </w:r>
      <w:r>
        <w:rPr>
          <w:rFonts w:hint="eastAsia"/>
        </w:rPr>
        <w:t>права</w:t>
      </w:r>
      <w:r>
        <w:t xml:space="preserve">, </w:t>
      </w:r>
      <w:r>
        <w:rPr>
          <w:rFonts w:hint="eastAsia"/>
        </w:rPr>
        <w:t>эксклюзивном</w:t>
      </w:r>
      <w:r>
        <w:t xml:space="preserve"> </w:t>
      </w:r>
      <w:r>
        <w:rPr>
          <w:rFonts w:hint="eastAsia"/>
        </w:rPr>
        <w:t>позитивизме</w:t>
      </w:r>
      <w:r>
        <w:t xml:space="preserve"> </w:t>
      </w:r>
      <w:r>
        <w:rPr>
          <w:rFonts w:hint="eastAsia"/>
        </w:rPr>
        <w:t>и</w:t>
      </w:r>
      <w:r>
        <w:t xml:space="preserve"> </w:t>
      </w:r>
      <w:r>
        <w:rPr>
          <w:rFonts w:hint="eastAsia"/>
        </w:rPr>
        <w:t>деонтической</w:t>
      </w:r>
      <w:r>
        <w:t xml:space="preserve"> </w:t>
      </w:r>
      <w:r>
        <w:rPr>
          <w:rFonts w:hint="eastAsia"/>
        </w:rPr>
        <w:t>логике</w:t>
      </w:r>
    </w:p>
    <w:p w14:paraId="26EFD336" w14:textId="77777777" w:rsidR="00DF623B" w:rsidRDefault="00DF623B" w:rsidP="00DF623B"/>
    <w:p w14:paraId="59867DB5" w14:textId="77777777" w:rsidR="00DF623B" w:rsidRDefault="00DF623B" w:rsidP="00DF623B">
      <w:r>
        <w:rPr>
          <w:rFonts w:hint="eastAsia"/>
        </w:rPr>
        <w:t>§</w:t>
      </w:r>
      <w:r>
        <w:t xml:space="preserve"> 5. </w:t>
      </w:r>
      <w:r>
        <w:rPr>
          <w:rFonts w:hint="eastAsia"/>
        </w:rPr>
        <w:t>Междисциплинарная</w:t>
      </w:r>
      <w:r>
        <w:t xml:space="preserve"> </w:t>
      </w:r>
      <w:r>
        <w:rPr>
          <w:rFonts w:hint="eastAsia"/>
        </w:rPr>
        <w:t>концепция</w:t>
      </w:r>
      <w:r>
        <w:t xml:space="preserve"> </w:t>
      </w:r>
      <w:r>
        <w:rPr>
          <w:rFonts w:hint="eastAsia"/>
        </w:rPr>
        <w:t>«</w:t>
      </w:r>
      <w:r>
        <w:rPr>
          <w:rFonts w:hint="eastAsia"/>
        </w:rPr>
        <w:t>магического</w:t>
      </w:r>
      <w:r>
        <w:t xml:space="preserve"> </w:t>
      </w:r>
      <w:r>
        <w:rPr>
          <w:rFonts w:hint="eastAsia"/>
        </w:rPr>
        <w:t>круга</w:t>
      </w:r>
      <w:r>
        <w:rPr>
          <w:rFonts w:hint="eastAsia"/>
        </w:rPr>
        <w:t>»</w:t>
      </w:r>
      <w:r>
        <w:t xml:space="preserve"> </w:t>
      </w:r>
      <w:r>
        <w:rPr>
          <w:rFonts w:hint="eastAsia"/>
        </w:rPr>
        <w:t>в</w:t>
      </w:r>
      <w:r>
        <w:t xml:space="preserve"> </w:t>
      </w:r>
      <w:r>
        <w:rPr>
          <w:rFonts w:hint="eastAsia"/>
        </w:rPr>
        <w:t>игровых</w:t>
      </w:r>
      <w:r>
        <w:t xml:space="preserve"> </w:t>
      </w:r>
      <w:r>
        <w:rPr>
          <w:rFonts w:hint="eastAsia"/>
        </w:rPr>
        <w:t>исследованиях</w:t>
      </w:r>
    </w:p>
    <w:p w14:paraId="17916059" w14:textId="77777777" w:rsidR="00DF623B" w:rsidRDefault="00DF623B" w:rsidP="00DF623B"/>
    <w:p w14:paraId="3F29F6C5" w14:textId="77777777" w:rsidR="00DF623B" w:rsidRDefault="00DF623B" w:rsidP="00DF623B">
      <w:r>
        <w:rPr>
          <w:rFonts w:hint="eastAsia"/>
        </w:rPr>
        <w:t>§</w:t>
      </w:r>
      <w:r>
        <w:t xml:space="preserve"> 6. </w:t>
      </w:r>
      <w:r>
        <w:rPr>
          <w:rFonts w:hint="eastAsia"/>
        </w:rPr>
        <w:t>Концепция</w:t>
      </w:r>
      <w:r>
        <w:t xml:space="preserve"> </w:t>
      </w:r>
      <w:r>
        <w:rPr>
          <w:rFonts w:hint="eastAsia"/>
        </w:rPr>
        <w:t>обобщенных</w:t>
      </w:r>
      <w:r>
        <w:t xml:space="preserve"> </w:t>
      </w:r>
      <w:r>
        <w:rPr>
          <w:rFonts w:hint="eastAsia"/>
        </w:rPr>
        <w:t>символических</w:t>
      </w:r>
      <w:r>
        <w:t xml:space="preserve"> </w:t>
      </w:r>
      <w:r>
        <w:rPr>
          <w:rFonts w:hint="eastAsia"/>
        </w:rPr>
        <w:t>посредников</w:t>
      </w:r>
      <w:r>
        <w:t xml:space="preserve"> </w:t>
      </w:r>
      <w:r>
        <w:rPr>
          <w:rFonts w:hint="eastAsia"/>
        </w:rPr>
        <w:t>в</w:t>
      </w:r>
      <w:r>
        <w:t xml:space="preserve"> </w:t>
      </w:r>
      <w:r>
        <w:rPr>
          <w:rFonts w:hint="eastAsia"/>
        </w:rPr>
        <w:t>теоретической</w:t>
      </w:r>
      <w:r>
        <w:t xml:space="preserve"> </w:t>
      </w:r>
      <w:r>
        <w:rPr>
          <w:rFonts w:hint="eastAsia"/>
        </w:rPr>
        <w:t>социологии</w:t>
      </w:r>
    </w:p>
    <w:p w14:paraId="47ECC57F" w14:textId="77777777" w:rsidR="00DF623B" w:rsidRDefault="00DF623B" w:rsidP="00DF623B"/>
    <w:p w14:paraId="6161827C" w14:textId="77777777" w:rsidR="00DF623B" w:rsidRDefault="00DF623B" w:rsidP="00DF623B">
      <w:r>
        <w:rPr>
          <w:rFonts w:hint="eastAsia"/>
        </w:rPr>
        <w:t>ГЛАВА</w:t>
      </w:r>
      <w:r>
        <w:t xml:space="preserve"> 3. </w:t>
      </w:r>
      <w:r>
        <w:rPr>
          <w:rFonts w:hint="eastAsia"/>
        </w:rPr>
        <w:t>Реконструкция</w:t>
      </w:r>
      <w:r>
        <w:t xml:space="preserve"> </w:t>
      </w:r>
      <w:r>
        <w:rPr>
          <w:rFonts w:hint="eastAsia"/>
        </w:rPr>
        <w:t>концепции</w:t>
      </w:r>
      <w:r>
        <w:t xml:space="preserve"> </w:t>
      </w:r>
      <w:r>
        <w:rPr>
          <w:rFonts w:hint="eastAsia"/>
        </w:rPr>
        <w:t>семантических</w:t>
      </w:r>
      <w:r>
        <w:t xml:space="preserve"> </w:t>
      </w:r>
      <w:r>
        <w:rPr>
          <w:rFonts w:hint="eastAsia"/>
        </w:rPr>
        <w:t>пределов</w:t>
      </w:r>
      <w:r>
        <w:t xml:space="preserve"> </w:t>
      </w:r>
      <w:r>
        <w:rPr>
          <w:rFonts w:hint="eastAsia"/>
        </w:rPr>
        <w:t>права</w:t>
      </w:r>
      <w:r>
        <w:t xml:space="preserve">: </w:t>
      </w:r>
      <w:r>
        <w:rPr>
          <w:rFonts w:hint="eastAsia"/>
        </w:rPr>
        <w:t>содержание</w:t>
      </w:r>
      <w:r>
        <w:t xml:space="preserve">, </w:t>
      </w:r>
      <w:r>
        <w:rPr>
          <w:rFonts w:hint="eastAsia"/>
        </w:rPr>
        <w:t>значение</w:t>
      </w:r>
      <w:r>
        <w:t xml:space="preserve">, </w:t>
      </w:r>
      <w:r>
        <w:rPr>
          <w:rFonts w:hint="eastAsia"/>
        </w:rPr>
        <w:t>методологический</w:t>
      </w:r>
      <w:r>
        <w:t xml:space="preserve"> </w:t>
      </w:r>
      <w:r>
        <w:rPr>
          <w:rFonts w:hint="eastAsia"/>
        </w:rPr>
        <w:t>потенциал</w:t>
      </w:r>
    </w:p>
    <w:p w14:paraId="74D7B7B8" w14:textId="77777777" w:rsidR="00DF623B" w:rsidRDefault="00DF623B" w:rsidP="00DF623B"/>
    <w:p w14:paraId="12B00489" w14:textId="77777777" w:rsidR="00DF623B" w:rsidRDefault="00DF623B" w:rsidP="00DF623B">
      <w:r>
        <w:rPr>
          <w:rFonts w:hint="eastAsia"/>
        </w:rPr>
        <w:t>§</w:t>
      </w:r>
      <w:r>
        <w:t xml:space="preserve"> 1 </w:t>
      </w:r>
      <w:r>
        <w:rPr>
          <w:rFonts w:hint="eastAsia"/>
        </w:rPr>
        <w:t>Переосмысление</w:t>
      </w:r>
      <w:r>
        <w:t xml:space="preserve"> </w:t>
      </w:r>
      <w:r>
        <w:rPr>
          <w:rFonts w:hint="eastAsia"/>
        </w:rPr>
        <w:t>проблемы</w:t>
      </w:r>
      <w:r>
        <w:t xml:space="preserve"> </w:t>
      </w:r>
      <w:r>
        <w:rPr>
          <w:rFonts w:hint="eastAsia"/>
        </w:rPr>
        <w:t>«</w:t>
      </w:r>
      <w:r>
        <w:rPr>
          <w:rFonts w:hint="eastAsia"/>
        </w:rPr>
        <w:t>магического</w:t>
      </w:r>
      <w:r>
        <w:t xml:space="preserve"> </w:t>
      </w:r>
      <w:r>
        <w:rPr>
          <w:rFonts w:hint="eastAsia"/>
        </w:rPr>
        <w:t>круга</w:t>
      </w:r>
      <w:r>
        <w:rPr>
          <w:rFonts w:hint="eastAsia"/>
        </w:rPr>
        <w:t>»</w:t>
      </w:r>
      <w:r>
        <w:t xml:space="preserve">: </w:t>
      </w:r>
      <w:r>
        <w:rPr>
          <w:rFonts w:hint="eastAsia"/>
        </w:rPr>
        <w:t>от</w:t>
      </w:r>
      <w:r>
        <w:t xml:space="preserve"> </w:t>
      </w:r>
      <w:r>
        <w:rPr>
          <w:rFonts w:hint="eastAsia"/>
        </w:rPr>
        <w:t>квалификации</w:t>
      </w:r>
      <w:r>
        <w:t xml:space="preserve"> </w:t>
      </w:r>
      <w:r>
        <w:rPr>
          <w:rFonts w:hint="eastAsia"/>
        </w:rPr>
        <w:t>общественных</w:t>
      </w:r>
      <w:r>
        <w:t xml:space="preserve"> </w:t>
      </w:r>
      <w:r>
        <w:rPr>
          <w:rFonts w:hint="eastAsia"/>
        </w:rPr>
        <w:t>отношений</w:t>
      </w:r>
      <w:r>
        <w:t xml:space="preserve"> </w:t>
      </w:r>
      <w:r>
        <w:rPr>
          <w:rFonts w:hint="eastAsia"/>
        </w:rPr>
        <w:t>к</w:t>
      </w:r>
      <w:r>
        <w:t xml:space="preserve"> </w:t>
      </w:r>
      <w:r>
        <w:rPr>
          <w:rFonts w:hint="eastAsia"/>
        </w:rPr>
        <w:t>квалификации</w:t>
      </w:r>
      <w:r>
        <w:t xml:space="preserve"> </w:t>
      </w:r>
      <w:r>
        <w:rPr>
          <w:rFonts w:hint="eastAsia"/>
        </w:rPr>
        <w:t>их</w:t>
      </w:r>
      <w:r>
        <w:t xml:space="preserve"> </w:t>
      </w:r>
      <w:r>
        <w:rPr>
          <w:rFonts w:hint="eastAsia"/>
        </w:rPr>
        <w:t>предмета</w:t>
      </w:r>
    </w:p>
    <w:p w14:paraId="05AAA476" w14:textId="77777777" w:rsidR="00DF623B" w:rsidRDefault="00DF623B" w:rsidP="00DF623B"/>
    <w:p w14:paraId="7E73E82E" w14:textId="77777777" w:rsidR="00DF623B" w:rsidRDefault="00DF623B" w:rsidP="00DF623B">
      <w:r>
        <w:rPr>
          <w:rFonts w:hint="eastAsia"/>
        </w:rPr>
        <w:t>§</w:t>
      </w:r>
      <w:r>
        <w:t xml:space="preserve"> 2. </w:t>
      </w:r>
      <w:r>
        <w:rPr>
          <w:rFonts w:hint="eastAsia"/>
        </w:rPr>
        <w:t>Критерий</w:t>
      </w:r>
      <w:r>
        <w:t xml:space="preserve"> </w:t>
      </w:r>
      <w:r>
        <w:rPr>
          <w:rFonts w:hint="eastAsia"/>
        </w:rPr>
        <w:t>серьезности</w:t>
      </w:r>
      <w:r>
        <w:t xml:space="preserve"> </w:t>
      </w:r>
      <w:r>
        <w:rPr>
          <w:rFonts w:hint="eastAsia"/>
        </w:rPr>
        <w:t>или</w:t>
      </w:r>
      <w:r>
        <w:t xml:space="preserve"> </w:t>
      </w:r>
      <w:r>
        <w:rPr>
          <w:rFonts w:hint="eastAsia"/>
        </w:rPr>
        <w:t>несерьезности</w:t>
      </w:r>
      <w:r>
        <w:t xml:space="preserve"> </w:t>
      </w:r>
      <w:r>
        <w:rPr>
          <w:rFonts w:hint="eastAsia"/>
        </w:rPr>
        <w:t>предмета</w:t>
      </w:r>
      <w:r>
        <w:t xml:space="preserve"> </w:t>
      </w:r>
      <w:r>
        <w:rPr>
          <w:rFonts w:hint="eastAsia"/>
        </w:rPr>
        <w:t>отношений</w:t>
      </w:r>
      <w:r>
        <w:t xml:space="preserve">: </w:t>
      </w:r>
      <w:r>
        <w:rPr>
          <w:rFonts w:hint="eastAsia"/>
        </w:rPr>
        <w:t>«</w:t>
      </w:r>
      <w:r>
        <w:rPr>
          <w:rFonts w:hint="eastAsia"/>
        </w:rPr>
        <w:t>социально</w:t>
      </w:r>
      <w:r>
        <w:t>-</w:t>
      </w:r>
      <w:r>
        <w:rPr>
          <w:rFonts w:hint="eastAsia"/>
        </w:rPr>
        <w:t>валютная</w:t>
      </w:r>
      <w:r>
        <w:t xml:space="preserve"> </w:t>
      </w:r>
      <w:r>
        <w:rPr>
          <w:rFonts w:hint="eastAsia"/>
        </w:rPr>
        <w:t>ценность</w:t>
      </w:r>
      <w:r>
        <w:rPr>
          <w:rFonts w:hint="eastAsia"/>
        </w:rPr>
        <w:t>»</w:t>
      </w:r>
    </w:p>
    <w:p w14:paraId="3F9F1815" w14:textId="77777777" w:rsidR="00DF623B" w:rsidRDefault="00DF623B" w:rsidP="00DF623B"/>
    <w:p w14:paraId="556BC2B5" w14:textId="77777777" w:rsidR="00DF623B" w:rsidRDefault="00DF623B" w:rsidP="00DF623B">
      <w:r>
        <w:rPr>
          <w:rFonts w:hint="eastAsia"/>
        </w:rPr>
        <w:lastRenderedPageBreak/>
        <w:t>§</w:t>
      </w:r>
      <w:r>
        <w:t xml:space="preserve"> 3. </w:t>
      </w:r>
      <w:r>
        <w:rPr>
          <w:rFonts w:hint="eastAsia"/>
        </w:rPr>
        <w:t>Моделирование</w:t>
      </w:r>
      <w:r>
        <w:t xml:space="preserve"> </w:t>
      </w:r>
      <w:r>
        <w:rPr>
          <w:rFonts w:hint="eastAsia"/>
        </w:rPr>
        <w:t>коммодификации</w:t>
      </w:r>
      <w:r>
        <w:t xml:space="preserve"> </w:t>
      </w:r>
      <w:r>
        <w:rPr>
          <w:rFonts w:hint="eastAsia"/>
        </w:rPr>
        <w:t>как</w:t>
      </w:r>
      <w:r>
        <w:t xml:space="preserve"> </w:t>
      </w:r>
      <w:r>
        <w:rPr>
          <w:rFonts w:hint="eastAsia"/>
        </w:rPr>
        <w:t>методология</w:t>
      </w:r>
      <w:r>
        <w:t xml:space="preserve"> </w:t>
      </w:r>
      <w:r>
        <w:rPr>
          <w:rFonts w:hint="eastAsia"/>
        </w:rPr>
        <w:t>определения</w:t>
      </w:r>
      <w:r>
        <w:t xml:space="preserve"> </w:t>
      </w:r>
      <w:r>
        <w:rPr>
          <w:rFonts w:hint="eastAsia"/>
        </w:rPr>
        <w:t>конвертируемой</w:t>
      </w:r>
      <w:r>
        <w:t xml:space="preserve"> </w:t>
      </w:r>
      <w:r>
        <w:rPr>
          <w:rFonts w:hint="eastAsia"/>
        </w:rPr>
        <w:t>социально</w:t>
      </w:r>
      <w:r>
        <w:t>-</w:t>
      </w:r>
      <w:r>
        <w:rPr>
          <w:rFonts w:hint="eastAsia"/>
        </w:rPr>
        <w:t>валютной</w:t>
      </w:r>
      <w:r>
        <w:t xml:space="preserve"> </w:t>
      </w:r>
      <w:r>
        <w:rPr>
          <w:rFonts w:hint="eastAsia"/>
        </w:rPr>
        <w:t>ценности</w:t>
      </w:r>
    </w:p>
    <w:p w14:paraId="221974DE" w14:textId="77777777" w:rsidR="00DF623B" w:rsidRDefault="00DF623B" w:rsidP="00DF623B"/>
    <w:p w14:paraId="45A53DB1" w14:textId="77777777" w:rsidR="00DF623B" w:rsidRDefault="00DF623B" w:rsidP="00DF623B">
      <w:r>
        <w:rPr>
          <w:rFonts w:hint="eastAsia"/>
        </w:rPr>
        <w:t>§</w:t>
      </w:r>
      <w:r>
        <w:t xml:space="preserve"> 4. </w:t>
      </w:r>
      <w:r>
        <w:rPr>
          <w:rFonts w:hint="eastAsia"/>
        </w:rPr>
        <w:t>Критерий</w:t>
      </w:r>
      <w:r>
        <w:t xml:space="preserve"> </w:t>
      </w:r>
      <w:r>
        <w:rPr>
          <w:rFonts w:hint="eastAsia"/>
        </w:rPr>
        <w:t>функциональной</w:t>
      </w:r>
      <w:r>
        <w:t xml:space="preserve"> </w:t>
      </w:r>
      <w:r>
        <w:rPr>
          <w:rFonts w:hint="eastAsia"/>
        </w:rPr>
        <w:t>адекватности</w:t>
      </w:r>
      <w:r>
        <w:t xml:space="preserve"> </w:t>
      </w:r>
      <w:r>
        <w:rPr>
          <w:rFonts w:hint="eastAsia"/>
        </w:rPr>
        <w:t>или</w:t>
      </w:r>
      <w:r>
        <w:t xml:space="preserve"> </w:t>
      </w:r>
      <w:r>
        <w:rPr>
          <w:rFonts w:hint="eastAsia"/>
        </w:rPr>
        <w:t>«</w:t>
      </w:r>
      <w:r>
        <w:rPr>
          <w:rFonts w:hint="eastAsia"/>
        </w:rPr>
        <w:t>фантазийности</w:t>
      </w:r>
      <w:r>
        <w:rPr>
          <w:rFonts w:hint="eastAsia"/>
        </w:rPr>
        <w:t>»</w:t>
      </w:r>
      <w:r>
        <w:t xml:space="preserve"> </w:t>
      </w:r>
      <w:r>
        <w:rPr>
          <w:rFonts w:hint="eastAsia"/>
        </w:rPr>
        <w:t>предмета</w:t>
      </w:r>
      <w:r>
        <w:t xml:space="preserve"> </w:t>
      </w:r>
      <w:r>
        <w:rPr>
          <w:rFonts w:hint="eastAsia"/>
        </w:rPr>
        <w:t>общественных</w:t>
      </w:r>
      <w:r>
        <w:t xml:space="preserve"> </w:t>
      </w:r>
      <w:r>
        <w:rPr>
          <w:rFonts w:hint="eastAsia"/>
        </w:rPr>
        <w:t>отношений</w:t>
      </w:r>
    </w:p>
    <w:p w14:paraId="6F3C8F5B" w14:textId="77777777" w:rsidR="00DF623B" w:rsidRDefault="00DF623B" w:rsidP="00DF623B"/>
    <w:p w14:paraId="01549105" w14:textId="77777777" w:rsidR="00DF623B" w:rsidRDefault="00DF623B" w:rsidP="00DF623B">
      <w:r>
        <w:rPr>
          <w:rFonts w:hint="eastAsia"/>
        </w:rPr>
        <w:t>§</w:t>
      </w:r>
      <w:r>
        <w:t xml:space="preserve"> 5. </w:t>
      </w:r>
      <w:r>
        <w:rPr>
          <w:rFonts w:hint="eastAsia"/>
        </w:rPr>
        <w:t>Теоретическое</w:t>
      </w:r>
      <w:r>
        <w:t xml:space="preserve"> </w:t>
      </w:r>
      <w:r>
        <w:rPr>
          <w:rFonts w:hint="eastAsia"/>
        </w:rPr>
        <w:t>моделирование</w:t>
      </w:r>
      <w:r>
        <w:t xml:space="preserve"> </w:t>
      </w:r>
      <w:r>
        <w:rPr>
          <w:rFonts w:hint="eastAsia"/>
        </w:rPr>
        <w:t>применения</w:t>
      </w:r>
      <w:r>
        <w:t xml:space="preserve"> </w:t>
      </w:r>
      <w:r>
        <w:rPr>
          <w:rFonts w:hint="eastAsia"/>
        </w:rPr>
        <w:t>критериев</w:t>
      </w:r>
      <w:r>
        <w:t xml:space="preserve"> </w:t>
      </w:r>
      <w:r>
        <w:rPr>
          <w:rFonts w:hint="eastAsia"/>
        </w:rPr>
        <w:t>социально</w:t>
      </w:r>
      <w:r>
        <w:t>-</w:t>
      </w:r>
      <w:r>
        <w:rPr>
          <w:rFonts w:hint="eastAsia"/>
        </w:rPr>
        <w:t>валютной</w:t>
      </w:r>
      <w:r>
        <w:t xml:space="preserve"> </w:t>
      </w:r>
      <w:r>
        <w:rPr>
          <w:rFonts w:hint="eastAsia"/>
        </w:rPr>
        <w:t>ценности</w:t>
      </w:r>
      <w:r>
        <w:t xml:space="preserve"> </w:t>
      </w:r>
      <w:r>
        <w:rPr>
          <w:rFonts w:hint="eastAsia"/>
        </w:rPr>
        <w:t>и</w:t>
      </w:r>
      <w:r>
        <w:t xml:space="preserve"> </w:t>
      </w:r>
      <w:r>
        <w:rPr>
          <w:rFonts w:hint="eastAsia"/>
        </w:rPr>
        <w:t>функциональной</w:t>
      </w:r>
      <w:r>
        <w:t xml:space="preserve"> </w:t>
      </w:r>
      <w:r>
        <w:rPr>
          <w:rFonts w:hint="eastAsia"/>
        </w:rPr>
        <w:t>адекватности</w:t>
      </w:r>
    </w:p>
    <w:p w14:paraId="244C2324" w14:textId="77777777" w:rsidR="00DF623B" w:rsidRDefault="00DF623B" w:rsidP="00DF623B"/>
    <w:p w14:paraId="17ECEA02" w14:textId="77777777" w:rsidR="00DF623B" w:rsidRDefault="00DF623B" w:rsidP="00DF623B">
      <w:r>
        <w:rPr>
          <w:rFonts w:hint="eastAsia"/>
        </w:rPr>
        <w:t>§</w:t>
      </w:r>
      <w:r>
        <w:t xml:space="preserve"> 6. </w:t>
      </w:r>
      <w:r>
        <w:rPr>
          <w:rFonts w:hint="eastAsia"/>
        </w:rPr>
        <w:t>Сопутствующие</w:t>
      </w:r>
      <w:r>
        <w:t xml:space="preserve"> </w:t>
      </w:r>
      <w:r>
        <w:rPr>
          <w:rFonts w:hint="eastAsia"/>
        </w:rPr>
        <w:t>результаты</w:t>
      </w:r>
      <w:r>
        <w:t xml:space="preserve">: </w:t>
      </w:r>
      <w:r>
        <w:rPr>
          <w:rFonts w:hint="eastAsia"/>
        </w:rPr>
        <w:t>аналогия</w:t>
      </w:r>
      <w:r>
        <w:t xml:space="preserve"> </w:t>
      </w:r>
      <w:r>
        <w:rPr>
          <w:rFonts w:hint="eastAsia"/>
        </w:rPr>
        <w:t>права</w:t>
      </w:r>
      <w:r>
        <w:t xml:space="preserve"> </w:t>
      </w:r>
      <w:r>
        <w:rPr>
          <w:rFonts w:hint="eastAsia"/>
        </w:rPr>
        <w:t>и</w:t>
      </w:r>
      <w:r>
        <w:t xml:space="preserve"> </w:t>
      </w:r>
      <w:r>
        <w:rPr>
          <w:rFonts w:hint="eastAsia"/>
        </w:rPr>
        <w:t>игры</w:t>
      </w:r>
      <w:r>
        <w:t xml:space="preserve">, </w:t>
      </w:r>
      <w:r>
        <w:rPr>
          <w:rFonts w:hint="eastAsia"/>
        </w:rPr>
        <w:t>серьезность</w:t>
      </w:r>
      <w:r>
        <w:t xml:space="preserve"> </w:t>
      </w:r>
      <w:r>
        <w:rPr>
          <w:rFonts w:hint="eastAsia"/>
        </w:rPr>
        <w:t>как</w:t>
      </w:r>
      <w:r>
        <w:t xml:space="preserve"> </w:t>
      </w:r>
      <w:r>
        <w:rPr>
          <w:rFonts w:hint="eastAsia"/>
        </w:rPr>
        <w:t>принцип</w:t>
      </w:r>
      <w:r>
        <w:t xml:space="preserve"> </w:t>
      </w:r>
      <w:r>
        <w:rPr>
          <w:rFonts w:hint="eastAsia"/>
        </w:rPr>
        <w:t>моральности</w:t>
      </w:r>
      <w:r>
        <w:t xml:space="preserve"> </w:t>
      </w:r>
      <w:r>
        <w:rPr>
          <w:rFonts w:hint="eastAsia"/>
        </w:rPr>
        <w:t>права</w:t>
      </w:r>
      <w:r>
        <w:t xml:space="preserve">, </w:t>
      </w:r>
      <w:r>
        <w:rPr>
          <w:rFonts w:hint="eastAsia"/>
        </w:rPr>
        <w:t>притязание</w:t>
      </w:r>
      <w:r>
        <w:t xml:space="preserve"> </w:t>
      </w:r>
      <w:r>
        <w:rPr>
          <w:rFonts w:hint="eastAsia"/>
        </w:rPr>
        <w:t>права</w:t>
      </w:r>
      <w:r>
        <w:t xml:space="preserve"> </w:t>
      </w:r>
      <w:r>
        <w:rPr>
          <w:rFonts w:hint="eastAsia"/>
        </w:rPr>
        <w:t>на</w:t>
      </w:r>
      <w:r>
        <w:t xml:space="preserve"> </w:t>
      </w:r>
      <w:r>
        <w:rPr>
          <w:rFonts w:hint="eastAsia"/>
        </w:rPr>
        <w:t>серьезность</w:t>
      </w:r>
    </w:p>
    <w:p w14:paraId="76DA0A1B" w14:textId="77777777" w:rsidR="00DF623B" w:rsidRDefault="00DF623B" w:rsidP="00DF623B"/>
    <w:p w14:paraId="25C298EC" w14:textId="77777777" w:rsidR="00DF623B" w:rsidRDefault="00DF623B" w:rsidP="00DF623B">
      <w:r>
        <w:rPr>
          <w:rFonts w:hint="eastAsia"/>
        </w:rPr>
        <w:t>§</w:t>
      </w:r>
      <w:r>
        <w:t xml:space="preserve"> 6.1. </w:t>
      </w:r>
      <w:r>
        <w:rPr>
          <w:rFonts w:hint="eastAsia"/>
        </w:rPr>
        <w:t>Аналогия</w:t>
      </w:r>
      <w:r>
        <w:t xml:space="preserve"> </w:t>
      </w:r>
      <w:r>
        <w:rPr>
          <w:rFonts w:hint="eastAsia"/>
        </w:rPr>
        <w:t>права</w:t>
      </w:r>
      <w:r>
        <w:t xml:space="preserve"> </w:t>
      </w:r>
      <w:r>
        <w:rPr>
          <w:rFonts w:hint="eastAsia"/>
        </w:rPr>
        <w:t>и</w:t>
      </w:r>
      <w:r>
        <w:t xml:space="preserve"> </w:t>
      </w:r>
      <w:r>
        <w:rPr>
          <w:rFonts w:hint="eastAsia"/>
        </w:rPr>
        <w:t>игры</w:t>
      </w:r>
      <w:r>
        <w:t xml:space="preserve"> </w:t>
      </w:r>
      <w:r>
        <w:rPr>
          <w:rFonts w:hint="eastAsia"/>
        </w:rPr>
        <w:t>в</w:t>
      </w:r>
      <w:r>
        <w:t xml:space="preserve"> </w:t>
      </w:r>
      <w:r>
        <w:rPr>
          <w:rFonts w:hint="eastAsia"/>
        </w:rPr>
        <w:t>истории</w:t>
      </w:r>
      <w:r>
        <w:t xml:space="preserve"> </w:t>
      </w:r>
      <w:r>
        <w:rPr>
          <w:rFonts w:hint="eastAsia"/>
        </w:rPr>
        <w:t>правовой</w:t>
      </w:r>
      <w:r>
        <w:t xml:space="preserve"> </w:t>
      </w:r>
      <w:r>
        <w:rPr>
          <w:rFonts w:hint="eastAsia"/>
        </w:rPr>
        <w:t>мысли</w:t>
      </w:r>
      <w:r>
        <w:t xml:space="preserve"> </w:t>
      </w:r>
      <w:r>
        <w:rPr>
          <w:rFonts w:hint="eastAsia"/>
        </w:rPr>
        <w:t>и</w:t>
      </w:r>
      <w:r>
        <w:t xml:space="preserve"> </w:t>
      </w:r>
      <w:r>
        <w:rPr>
          <w:rFonts w:hint="eastAsia"/>
        </w:rPr>
        <w:t>в</w:t>
      </w:r>
      <w:r>
        <w:t xml:space="preserve"> </w:t>
      </w:r>
      <w:r>
        <w:rPr>
          <w:rFonts w:hint="eastAsia"/>
        </w:rPr>
        <w:t>контексте</w:t>
      </w:r>
      <w:r>
        <w:t xml:space="preserve"> </w:t>
      </w:r>
      <w:r>
        <w:rPr>
          <w:rFonts w:hint="eastAsia"/>
        </w:rPr>
        <w:t>настоящего</w:t>
      </w:r>
      <w:r>
        <w:t xml:space="preserve"> </w:t>
      </w:r>
      <w:r>
        <w:rPr>
          <w:rFonts w:hint="eastAsia"/>
        </w:rPr>
        <w:t>исследования</w:t>
      </w:r>
    </w:p>
    <w:p w14:paraId="35714F35" w14:textId="77777777" w:rsidR="00DF623B" w:rsidRDefault="00DF623B" w:rsidP="00DF623B"/>
    <w:p w14:paraId="56F863F1" w14:textId="77777777" w:rsidR="00DF623B" w:rsidRDefault="00DF623B" w:rsidP="00DF623B">
      <w:r>
        <w:rPr>
          <w:rFonts w:hint="eastAsia"/>
        </w:rPr>
        <w:t>§</w:t>
      </w:r>
      <w:r>
        <w:t xml:space="preserve"> 6.2. </w:t>
      </w:r>
      <w:r>
        <w:rPr>
          <w:rFonts w:hint="eastAsia"/>
        </w:rPr>
        <w:t>«</w:t>
      </w:r>
      <w:r>
        <w:rPr>
          <w:rFonts w:hint="eastAsia"/>
        </w:rPr>
        <w:t>Притязание</w:t>
      </w:r>
      <w:r>
        <w:t xml:space="preserve"> </w:t>
      </w:r>
      <w:r>
        <w:rPr>
          <w:rFonts w:hint="eastAsia"/>
        </w:rPr>
        <w:t>на</w:t>
      </w:r>
      <w:r>
        <w:t xml:space="preserve"> </w:t>
      </w:r>
      <w:r>
        <w:rPr>
          <w:rFonts w:hint="eastAsia"/>
        </w:rPr>
        <w:t>серьезность</w:t>
      </w:r>
      <w:r>
        <w:rPr>
          <w:rFonts w:hint="eastAsia"/>
        </w:rPr>
        <w:t>»</w:t>
      </w:r>
      <w:r>
        <w:t xml:space="preserve"> </w:t>
      </w:r>
      <w:r>
        <w:rPr>
          <w:rFonts w:hint="eastAsia"/>
        </w:rPr>
        <w:t>и</w:t>
      </w:r>
      <w:r>
        <w:t xml:space="preserve"> </w:t>
      </w:r>
      <w:r>
        <w:rPr>
          <w:rFonts w:hint="eastAsia"/>
        </w:rPr>
        <w:t>девятый</w:t>
      </w:r>
      <w:r>
        <w:t xml:space="preserve"> </w:t>
      </w:r>
      <w:r>
        <w:rPr>
          <w:rFonts w:hint="eastAsia"/>
        </w:rPr>
        <w:t>принцип</w:t>
      </w:r>
      <w:r>
        <w:t xml:space="preserve"> </w:t>
      </w:r>
      <w:r>
        <w:rPr>
          <w:rFonts w:hint="eastAsia"/>
        </w:rPr>
        <w:t>внутренней</w:t>
      </w:r>
      <w:r>
        <w:t xml:space="preserve"> </w:t>
      </w:r>
      <w:r>
        <w:rPr>
          <w:rFonts w:hint="eastAsia"/>
        </w:rPr>
        <w:t>моральности</w:t>
      </w:r>
      <w:r>
        <w:t xml:space="preserve"> </w:t>
      </w:r>
      <w:r>
        <w:rPr>
          <w:rFonts w:hint="eastAsia"/>
        </w:rPr>
        <w:t>права</w:t>
      </w:r>
    </w:p>
    <w:p w14:paraId="121EFD87" w14:textId="77777777" w:rsidR="00DF623B" w:rsidRDefault="00DF623B" w:rsidP="00DF623B"/>
    <w:p w14:paraId="49F0E9E0" w14:textId="77777777" w:rsidR="00DF623B" w:rsidRDefault="00DF623B" w:rsidP="00DF623B">
      <w:r>
        <w:rPr>
          <w:rFonts w:hint="eastAsia"/>
        </w:rPr>
        <w:t>ЗАКЛЮЧЕНИЕ</w:t>
      </w:r>
    </w:p>
    <w:p w14:paraId="3A491B4E" w14:textId="77777777" w:rsidR="00DF623B" w:rsidRDefault="00DF623B" w:rsidP="00DF623B"/>
    <w:p w14:paraId="21A94C84" w14:textId="77777777" w:rsidR="00DF623B" w:rsidRDefault="00DF623B" w:rsidP="00DF623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6E91ADF" w14:textId="77777777" w:rsidR="00DF623B" w:rsidRDefault="00DF623B" w:rsidP="00DF623B"/>
    <w:p w14:paraId="67B8E2AF" w14:textId="77777777" w:rsidR="00DF623B" w:rsidRDefault="00DF623B" w:rsidP="00DF623B">
      <w:r>
        <w:rPr>
          <w:rFonts w:hint="eastAsia"/>
        </w:rPr>
        <w:t>СПИСОК</w:t>
      </w:r>
      <w:r>
        <w:t xml:space="preserve"> </w:t>
      </w:r>
      <w:r>
        <w:rPr>
          <w:rFonts w:hint="eastAsia"/>
        </w:rPr>
        <w:t>ЛИТЕРАТУРЫ</w:t>
      </w:r>
    </w:p>
    <w:p w14:paraId="3ADD2F36" w14:textId="77777777" w:rsidR="00DF623B" w:rsidRDefault="00DF623B" w:rsidP="00DF623B"/>
    <w:p w14:paraId="52690A13" w14:textId="77777777" w:rsidR="00DF623B" w:rsidRDefault="00DF623B" w:rsidP="00DF623B">
      <w:r>
        <w:rPr>
          <w:rFonts w:hint="eastAsia"/>
        </w:rPr>
        <w:t>Источники</w:t>
      </w:r>
      <w:r>
        <w:t xml:space="preserve"> </w:t>
      </w:r>
      <w:r>
        <w:rPr>
          <w:rFonts w:hint="eastAsia"/>
        </w:rPr>
        <w:t>на</w:t>
      </w:r>
      <w:r>
        <w:t xml:space="preserve"> </w:t>
      </w:r>
      <w:r>
        <w:rPr>
          <w:rFonts w:hint="eastAsia"/>
        </w:rPr>
        <w:t>русском</w:t>
      </w:r>
      <w:r>
        <w:t xml:space="preserve"> </w:t>
      </w:r>
      <w:r>
        <w:rPr>
          <w:rFonts w:hint="eastAsia"/>
        </w:rPr>
        <w:t>языке</w:t>
      </w:r>
    </w:p>
    <w:p w14:paraId="22B4647A" w14:textId="77777777" w:rsidR="00DF623B" w:rsidRDefault="00DF623B" w:rsidP="00DF623B"/>
    <w:p w14:paraId="7D7F7389" w14:textId="77777777" w:rsidR="00DF623B" w:rsidRDefault="00DF623B" w:rsidP="00DF623B">
      <w:r>
        <w:rPr>
          <w:rFonts w:hint="eastAsia"/>
        </w:rPr>
        <w:t>Нормативные</w:t>
      </w:r>
      <w:r>
        <w:t xml:space="preserve"> </w:t>
      </w:r>
      <w:r>
        <w:rPr>
          <w:rFonts w:hint="eastAsia"/>
        </w:rPr>
        <w:t>источники</w:t>
      </w:r>
    </w:p>
    <w:p w14:paraId="1D803918" w14:textId="77777777" w:rsidR="00DF623B" w:rsidRDefault="00DF623B" w:rsidP="00DF623B"/>
    <w:p w14:paraId="5B1B1DF7" w14:textId="77777777" w:rsidR="00DF623B" w:rsidRDefault="00DF623B" w:rsidP="00DF623B">
      <w:r>
        <w:rPr>
          <w:rFonts w:hint="eastAsia"/>
        </w:rPr>
        <w:t>Правоприменительная</w:t>
      </w:r>
      <w:r>
        <w:t xml:space="preserve"> </w:t>
      </w:r>
      <w:r>
        <w:rPr>
          <w:rFonts w:hint="eastAsia"/>
        </w:rPr>
        <w:t>практика</w:t>
      </w:r>
    </w:p>
    <w:p w14:paraId="3A597B2D" w14:textId="77777777" w:rsidR="00DF623B" w:rsidRDefault="00DF623B" w:rsidP="00DF623B"/>
    <w:p w14:paraId="15D73D26" w14:textId="77777777" w:rsidR="00DF623B" w:rsidRDefault="00DF623B" w:rsidP="00DF623B">
      <w:r>
        <w:rPr>
          <w:rFonts w:hint="eastAsia"/>
        </w:rPr>
        <w:t>Научные</w:t>
      </w:r>
      <w:r>
        <w:t xml:space="preserve"> </w:t>
      </w:r>
      <w:r>
        <w:rPr>
          <w:rFonts w:hint="eastAsia"/>
        </w:rPr>
        <w:t>статьи</w:t>
      </w:r>
    </w:p>
    <w:p w14:paraId="7D519F70" w14:textId="77777777" w:rsidR="00DF623B" w:rsidRDefault="00DF623B" w:rsidP="00DF623B"/>
    <w:p w14:paraId="3F5E7436" w14:textId="77777777" w:rsidR="00DF623B" w:rsidRDefault="00DF623B" w:rsidP="00DF623B">
      <w:r>
        <w:rPr>
          <w:rFonts w:hint="eastAsia"/>
        </w:rPr>
        <w:t>Монографии</w:t>
      </w:r>
      <w:r>
        <w:t xml:space="preserve"> </w:t>
      </w:r>
      <w:r>
        <w:rPr>
          <w:rFonts w:hint="eastAsia"/>
        </w:rPr>
        <w:t>и</w:t>
      </w:r>
      <w:r>
        <w:t xml:space="preserve"> </w:t>
      </w:r>
      <w:r>
        <w:rPr>
          <w:rFonts w:hint="eastAsia"/>
        </w:rPr>
        <w:t>иные</w:t>
      </w:r>
      <w:r>
        <w:t xml:space="preserve"> </w:t>
      </w:r>
      <w:r>
        <w:rPr>
          <w:rFonts w:hint="eastAsia"/>
        </w:rPr>
        <w:t>книги</w:t>
      </w:r>
    </w:p>
    <w:p w14:paraId="259D2472" w14:textId="77777777" w:rsidR="00DF623B" w:rsidRDefault="00DF623B" w:rsidP="00DF623B"/>
    <w:p w14:paraId="188BE150" w14:textId="77777777" w:rsidR="00DF623B" w:rsidRDefault="00DF623B" w:rsidP="00DF623B">
      <w:r>
        <w:rPr>
          <w:rFonts w:hint="eastAsia"/>
        </w:rPr>
        <w:t>Диссертационные</w:t>
      </w:r>
      <w:r>
        <w:t xml:space="preserve"> </w:t>
      </w:r>
      <w:r>
        <w:rPr>
          <w:rFonts w:hint="eastAsia"/>
        </w:rPr>
        <w:t>исследования</w:t>
      </w:r>
    </w:p>
    <w:p w14:paraId="494F80DF" w14:textId="77777777" w:rsidR="00DF623B" w:rsidRDefault="00DF623B" w:rsidP="00DF623B"/>
    <w:p w14:paraId="0A0FB771" w14:textId="77777777" w:rsidR="00DF623B" w:rsidRDefault="00DF623B" w:rsidP="00DF623B">
      <w:r>
        <w:rPr>
          <w:rFonts w:hint="eastAsia"/>
        </w:rPr>
        <w:t>Материалы</w:t>
      </w:r>
      <w:r>
        <w:t xml:space="preserve"> </w:t>
      </w:r>
      <w:r>
        <w:rPr>
          <w:rFonts w:hint="eastAsia"/>
        </w:rPr>
        <w:t>СМИ</w:t>
      </w:r>
      <w:r>
        <w:t xml:space="preserve">, </w:t>
      </w:r>
      <w:r>
        <w:rPr>
          <w:rFonts w:hint="eastAsia"/>
        </w:rPr>
        <w:t>блогосферы</w:t>
      </w:r>
      <w:r>
        <w:t xml:space="preserve"> </w:t>
      </w:r>
      <w:r>
        <w:rPr>
          <w:rFonts w:hint="eastAsia"/>
        </w:rPr>
        <w:t>и</w:t>
      </w:r>
      <w:r>
        <w:t xml:space="preserve"> </w:t>
      </w:r>
      <w:r>
        <w:rPr>
          <w:rFonts w:hint="eastAsia"/>
        </w:rPr>
        <w:t>прочих</w:t>
      </w:r>
      <w:r>
        <w:t xml:space="preserve"> </w:t>
      </w:r>
      <w:r>
        <w:rPr>
          <w:rFonts w:hint="eastAsia"/>
        </w:rPr>
        <w:t>интернет</w:t>
      </w:r>
      <w:r>
        <w:t>-</w:t>
      </w:r>
      <w:r>
        <w:rPr>
          <w:rFonts w:hint="eastAsia"/>
        </w:rPr>
        <w:t>ресурсов</w:t>
      </w:r>
    </w:p>
    <w:p w14:paraId="17FD2805" w14:textId="77777777" w:rsidR="00DF623B" w:rsidRDefault="00DF623B" w:rsidP="00DF623B"/>
    <w:p w14:paraId="65F5039B" w14:textId="77777777" w:rsidR="00DF623B" w:rsidRDefault="00DF623B" w:rsidP="00DF623B">
      <w:r>
        <w:rPr>
          <w:rFonts w:hint="eastAsia"/>
        </w:rPr>
        <w:t>Источники</w:t>
      </w:r>
      <w:r>
        <w:t xml:space="preserve"> </w:t>
      </w:r>
      <w:r>
        <w:rPr>
          <w:rFonts w:hint="eastAsia"/>
        </w:rPr>
        <w:t>на</w:t>
      </w:r>
      <w:r>
        <w:t xml:space="preserve"> </w:t>
      </w:r>
      <w:r>
        <w:rPr>
          <w:rFonts w:hint="eastAsia"/>
        </w:rPr>
        <w:t>иностранных</w:t>
      </w:r>
      <w:r>
        <w:t xml:space="preserve"> </w:t>
      </w:r>
      <w:r>
        <w:rPr>
          <w:rFonts w:hint="eastAsia"/>
        </w:rPr>
        <w:t>языках</w:t>
      </w:r>
    </w:p>
    <w:p w14:paraId="03984F91" w14:textId="77777777" w:rsidR="00DF623B" w:rsidRDefault="00DF623B" w:rsidP="00DF623B"/>
    <w:p w14:paraId="053123A1" w14:textId="77777777" w:rsidR="00DF623B" w:rsidRDefault="00DF623B" w:rsidP="00DF623B">
      <w:r>
        <w:rPr>
          <w:rFonts w:hint="eastAsia"/>
        </w:rPr>
        <w:t>Нормативные</w:t>
      </w:r>
      <w:r>
        <w:t xml:space="preserve"> </w:t>
      </w:r>
      <w:r>
        <w:rPr>
          <w:rFonts w:hint="eastAsia"/>
        </w:rPr>
        <w:t>источники</w:t>
      </w:r>
    </w:p>
    <w:p w14:paraId="49308292" w14:textId="77777777" w:rsidR="00DF623B" w:rsidRDefault="00DF623B" w:rsidP="00DF623B"/>
    <w:p w14:paraId="650E05E3" w14:textId="77777777" w:rsidR="00DF623B" w:rsidRDefault="00DF623B" w:rsidP="00DF623B">
      <w:r>
        <w:rPr>
          <w:rFonts w:hint="eastAsia"/>
        </w:rPr>
        <w:t>Правоприменительная</w:t>
      </w:r>
      <w:r>
        <w:t xml:space="preserve"> </w:t>
      </w:r>
      <w:r>
        <w:rPr>
          <w:rFonts w:hint="eastAsia"/>
        </w:rPr>
        <w:t>практика</w:t>
      </w:r>
    </w:p>
    <w:p w14:paraId="6604B00D" w14:textId="77777777" w:rsidR="00DF623B" w:rsidRDefault="00DF623B" w:rsidP="00DF623B"/>
    <w:p w14:paraId="5CE2D3B7" w14:textId="77777777" w:rsidR="00DF623B" w:rsidRDefault="00DF623B" w:rsidP="00DF623B">
      <w:r>
        <w:rPr>
          <w:rFonts w:hint="eastAsia"/>
        </w:rPr>
        <w:t>Научные</w:t>
      </w:r>
      <w:r>
        <w:t xml:space="preserve"> </w:t>
      </w:r>
      <w:r>
        <w:rPr>
          <w:rFonts w:hint="eastAsia"/>
        </w:rPr>
        <w:t>статьи</w:t>
      </w:r>
    </w:p>
    <w:p w14:paraId="04E0EA07" w14:textId="77777777" w:rsidR="00DF623B" w:rsidRDefault="00DF623B" w:rsidP="00DF623B"/>
    <w:p w14:paraId="437EBA27" w14:textId="77777777" w:rsidR="00DF623B" w:rsidRDefault="00DF623B" w:rsidP="00DF623B">
      <w:r>
        <w:rPr>
          <w:rFonts w:hint="eastAsia"/>
        </w:rPr>
        <w:t>Монографии</w:t>
      </w:r>
      <w:r>
        <w:t xml:space="preserve"> </w:t>
      </w:r>
      <w:r>
        <w:rPr>
          <w:rFonts w:hint="eastAsia"/>
        </w:rPr>
        <w:t>и</w:t>
      </w:r>
      <w:r>
        <w:t xml:space="preserve"> </w:t>
      </w:r>
      <w:r>
        <w:rPr>
          <w:rFonts w:hint="eastAsia"/>
        </w:rPr>
        <w:t>иные</w:t>
      </w:r>
      <w:r>
        <w:t xml:space="preserve"> </w:t>
      </w:r>
      <w:r>
        <w:rPr>
          <w:rFonts w:hint="eastAsia"/>
        </w:rPr>
        <w:t>книги</w:t>
      </w:r>
    </w:p>
    <w:p w14:paraId="6FB83911" w14:textId="77777777" w:rsidR="00DF623B" w:rsidRDefault="00DF623B" w:rsidP="00DF623B"/>
    <w:p w14:paraId="09722549" w14:textId="77777777" w:rsidR="00DF623B" w:rsidRDefault="00DF623B" w:rsidP="00DF623B">
      <w:r>
        <w:rPr>
          <w:rFonts w:hint="eastAsia"/>
        </w:rPr>
        <w:t>Материалы</w:t>
      </w:r>
      <w:r>
        <w:t xml:space="preserve"> </w:t>
      </w:r>
      <w:r>
        <w:rPr>
          <w:rFonts w:hint="eastAsia"/>
        </w:rPr>
        <w:t>СМИ</w:t>
      </w:r>
      <w:r>
        <w:t xml:space="preserve">, </w:t>
      </w:r>
      <w:r>
        <w:rPr>
          <w:rFonts w:hint="eastAsia"/>
        </w:rPr>
        <w:t>блогосферы</w:t>
      </w:r>
      <w:r>
        <w:t xml:space="preserve"> </w:t>
      </w:r>
      <w:r>
        <w:rPr>
          <w:rFonts w:hint="eastAsia"/>
        </w:rPr>
        <w:t>и</w:t>
      </w:r>
      <w:r>
        <w:t xml:space="preserve"> </w:t>
      </w:r>
      <w:r>
        <w:rPr>
          <w:rFonts w:hint="eastAsia"/>
        </w:rPr>
        <w:t>прочих</w:t>
      </w:r>
      <w:r>
        <w:t xml:space="preserve"> </w:t>
      </w:r>
      <w:r>
        <w:rPr>
          <w:rFonts w:hint="eastAsia"/>
        </w:rPr>
        <w:t>интернет</w:t>
      </w:r>
      <w:r>
        <w:t>-</w:t>
      </w:r>
      <w:r>
        <w:rPr>
          <w:rFonts w:hint="eastAsia"/>
        </w:rPr>
        <w:t>ресурсов</w:t>
      </w:r>
    </w:p>
    <w:p w14:paraId="7B0D0867" w14:textId="77777777" w:rsidR="00DF623B" w:rsidRDefault="00DF623B" w:rsidP="00DF623B"/>
    <w:p w14:paraId="3E086209" w14:textId="77777777" w:rsidR="00DF623B" w:rsidRDefault="00DF623B" w:rsidP="00DF623B">
      <w:r>
        <w:rPr>
          <w:rFonts w:hint="eastAsia"/>
        </w:rPr>
        <w:t>Приложение</w:t>
      </w:r>
      <w:r>
        <w:t xml:space="preserve"> 1. </w:t>
      </w:r>
      <w:r>
        <w:rPr>
          <w:rFonts w:hint="eastAsia"/>
        </w:rPr>
        <w:t>Структурная</w:t>
      </w:r>
      <w:r>
        <w:t xml:space="preserve"> </w:t>
      </w:r>
      <w:r>
        <w:rPr>
          <w:rFonts w:hint="eastAsia"/>
        </w:rPr>
        <w:t>схема</w:t>
      </w:r>
      <w:r>
        <w:t xml:space="preserve"> </w:t>
      </w:r>
      <w:r>
        <w:rPr>
          <w:rFonts w:hint="eastAsia"/>
        </w:rPr>
        <w:t>логики</w:t>
      </w:r>
      <w:r>
        <w:t xml:space="preserve"> </w:t>
      </w:r>
      <w:r>
        <w:rPr>
          <w:rFonts w:hint="eastAsia"/>
        </w:rPr>
        <w:t>концепции</w:t>
      </w:r>
      <w:r>
        <w:t xml:space="preserve"> </w:t>
      </w:r>
      <w:r>
        <w:rPr>
          <w:rFonts w:hint="eastAsia"/>
        </w:rPr>
        <w:t>семантических</w:t>
      </w:r>
      <w:r>
        <w:t xml:space="preserve"> </w:t>
      </w:r>
      <w:r>
        <w:rPr>
          <w:rFonts w:hint="eastAsia"/>
        </w:rPr>
        <w:t>пределов</w:t>
      </w:r>
      <w:r>
        <w:t xml:space="preserve"> </w:t>
      </w:r>
      <w:r>
        <w:rPr>
          <w:rFonts w:hint="eastAsia"/>
        </w:rPr>
        <w:t>права</w:t>
      </w:r>
    </w:p>
    <w:p w14:paraId="62A5CE9B" w14:textId="77777777" w:rsidR="00DF623B" w:rsidRDefault="00DF623B" w:rsidP="00DF623B"/>
    <w:p w14:paraId="0DF3FA43" w14:textId="77777777" w:rsidR="00DF623B" w:rsidRDefault="00DF623B" w:rsidP="00DF623B">
      <w:r>
        <w:rPr>
          <w:rFonts w:hint="eastAsia"/>
        </w:rPr>
        <w:t>Приложение</w:t>
      </w:r>
      <w:r>
        <w:t xml:space="preserve"> 2. </w:t>
      </w:r>
      <w:r>
        <w:rPr>
          <w:rFonts w:hint="eastAsia"/>
        </w:rPr>
        <w:t>Функциональная</w:t>
      </w:r>
      <w:r>
        <w:t xml:space="preserve"> </w:t>
      </w:r>
      <w:r>
        <w:rPr>
          <w:rFonts w:hint="eastAsia"/>
        </w:rPr>
        <w:t>схема</w:t>
      </w:r>
      <w:r>
        <w:t xml:space="preserve"> </w:t>
      </w:r>
      <w:r>
        <w:rPr>
          <w:rFonts w:hint="eastAsia"/>
        </w:rPr>
        <w:t>аналитического</w:t>
      </w:r>
      <w:r>
        <w:t xml:space="preserve"> </w:t>
      </w:r>
      <w:r>
        <w:rPr>
          <w:rFonts w:hint="eastAsia"/>
        </w:rPr>
        <w:t>процесса</w:t>
      </w:r>
      <w:r>
        <w:t xml:space="preserve"> </w:t>
      </w:r>
      <w:r>
        <w:rPr>
          <w:rFonts w:hint="eastAsia"/>
        </w:rPr>
        <w:t>применения</w:t>
      </w:r>
      <w:r>
        <w:t xml:space="preserve"> </w:t>
      </w:r>
      <w:r>
        <w:rPr>
          <w:rFonts w:hint="eastAsia"/>
        </w:rPr>
        <w:t>концепции</w:t>
      </w:r>
      <w:r>
        <w:t xml:space="preserve"> </w:t>
      </w:r>
      <w:r>
        <w:rPr>
          <w:rFonts w:hint="eastAsia"/>
        </w:rPr>
        <w:t>семантических</w:t>
      </w:r>
      <w:r>
        <w:t xml:space="preserve"> </w:t>
      </w:r>
      <w:r>
        <w:rPr>
          <w:rFonts w:hint="eastAsia"/>
        </w:rPr>
        <w:t>пределов</w:t>
      </w:r>
      <w:r>
        <w:t xml:space="preserve"> </w:t>
      </w:r>
      <w:r>
        <w:rPr>
          <w:rFonts w:hint="eastAsia"/>
        </w:rPr>
        <w:t>права</w:t>
      </w:r>
      <w:r>
        <w:t xml:space="preserve"> (</w:t>
      </w:r>
      <w:r>
        <w:rPr>
          <w:rFonts w:hint="eastAsia"/>
        </w:rPr>
        <w:t>«</w:t>
      </w:r>
      <w:r>
        <w:rPr>
          <w:rFonts w:hint="eastAsia"/>
        </w:rPr>
        <w:t>пограничная</w:t>
      </w:r>
      <w:r>
        <w:t xml:space="preserve"> </w:t>
      </w:r>
      <w:r>
        <w:rPr>
          <w:rFonts w:hint="eastAsia"/>
        </w:rPr>
        <w:t>ситуация</w:t>
      </w:r>
      <w:r>
        <w:rPr>
          <w:rFonts w:hint="eastAsia"/>
        </w:rPr>
        <w:t>»</w:t>
      </w:r>
      <w:r>
        <w:t xml:space="preserve"> </w:t>
      </w:r>
      <w:r>
        <w:rPr>
          <w:rFonts w:hint="eastAsia"/>
        </w:rPr>
        <w:t>толкования</w:t>
      </w:r>
      <w:r>
        <w:t>)</w:t>
      </w:r>
    </w:p>
    <w:p w14:paraId="63D489AB" w14:textId="77777777" w:rsidR="00DF623B" w:rsidRDefault="00DF623B" w:rsidP="00DF623B"/>
    <w:p w14:paraId="0A23EA8F" w14:textId="6BB26133" w:rsidR="00DF623B" w:rsidRPr="00DF623B" w:rsidRDefault="00DF623B" w:rsidP="00DF623B">
      <w:r>
        <w:rPr>
          <w:rFonts w:hint="eastAsia"/>
        </w:rPr>
        <w:t>Приложение</w:t>
      </w:r>
      <w:r>
        <w:t xml:space="preserve"> 3. </w:t>
      </w:r>
      <w:r>
        <w:rPr>
          <w:rFonts w:hint="eastAsia"/>
        </w:rPr>
        <w:t>Таблица</w:t>
      </w:r>
      <w:r>
        <w:t xml:space="preserve"> </w:t>
      </w:r>
      <w:r>
        <w:rPr>
          <w:rFonts w:hint="eastAsia"/>
        </w:rPr>
        <w:t>соответствия</w:t>
      </w:r>
      <w:r>
        <w:t xml:space="preserve"> </w:t>
      </w:r>
      <w:r>
        <w:rPr>
          <w:rFonts w:hint="eastAsia"/>
        </w:rPr>
        <w:t>выражений</w:t>
      </w:r>
      <w:r>
        <w:t xml:space="preserve"> </w:t>
      </w:r>
      <w:r>
        <w:rPr>
          <w:rFonts w:hint="eastAsia"/>
        </w:rPr>
        <w:t>юридической</w:t>
      </w:r>
      <w:r>
        <w:t xml:space="preserve"> </w:t>
      </w:r>
      <w:r>
        <w:rPr>
          <w:rFonts w:hint="eastAsia"/>
        </w:rPr>
        <w:t>догматики</w:t>
      </w:r>
      <w:r>
        <w:t xml:space="preserve"> </w:t>
      </w:r>
      <w:r>
        <w:rPr>
          <w:rFonts w:hint="eastAsia"/>
        </w:rPr>
        <w:t>и</w:t>
      </w:r>
      <w:r>
        <w:t xml:space="preserve"> </w:t>
      </w:r>
      <w:r>
        <w:rPr>
          <w:rFonts w:hint="eastAsia"/>
        </w:rPr>
        <w:t>понятий</w:t>
      </w:r>
      <w:r>
        <w:t xml:space="preserve"> </w:t>
      </w:r>
      <w:r>
        <w:rPr>
          <w:rFonts w:hint="eastAsia"/>
        </w:rPr>
        <w:t>концепции</w:t>
      </w:r>
      <w:r>
        <w:t xml:space="preserve"> </w:t>
      </w:r>
      <w:r>
        <w:rPr>
          <w:rFonts w:hint="eastAsia"/>
        </w:rPr>
        <w:t>семантических</w:t>
      </w:r>
      <w:r>
        <w:t xml:space="preserve"> </w:t>
      </w:r>
      <w:r>
        <w:rPr>
          <w:rFonts w:hint="eastAsia"/>
        </w:rPr>
        <w:t>пределов</w:t>
      </w:r>
      <w:r>
        <w:t xml:space="preserve"> </w:t>
      </w:r>
      <w:r>
        <w:rPr>
          <w:rFonts w:hint="eastAsia"/>
        </w:rPr>
        <w:t>права</w:t>
      </w:r>
    </w:p>
    <w:sectPr w:rsidR="00DF623B" w:rsidRPr="00DF623B" w:rsidSect="00F629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791A" w14:textId="77777777" w:rsidR="00F6290E" w:rsidRDefault="00F6290E">
      <w:pPr>
        <w:spacing w:after="0" w:line="240" w:lineRule="auto"/>
      </w:pPr>
      <w:r>
        <w:separator/>
      </w:r>
    </w:p>
  </w:endnote>
  <w:endnote w:type="continuationSeparator" w:id="0">
    <w:p w14:paraId="215F5A18" w14:textId="77777777" w:rsidR="00F6290E" w:rsidRDefault="00F6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6BDE" w14:textId="77777777" w:rsidR="00F6290E" w:rsidRDefault="00F6290E"/>
    <w:p w14:paraId="0107DEFF" w14:textId="77777777" w:rsidR="00F6290E" w:rsidRDefault="00F6290E"/>
    <w:p w14:paraId="26028AB8" w14:textId="77777777" w:rsidR="00F6290E" w:rsidRDefault="00F6290E"/>
    <w:p w14:paraId="4A908385" w14:textId="77777777" w:rsidR="00F6290E" w:rsidRDefault="00F6290E"/>
    <w:p w14:paraId="25126005" w14:textId="77777777" w:rsidR="00F6290E" w:rsidRDefault="00F6290E"/>
    <w:p w14:paraId="4CFA61C1" w14:textId="77777777" w:rsidR="00F6290E" w:rsidRDefault="00F6290E"/>
    <w:p w14:paraId="3C84FCF5" w14:textId="77777777" w:rsidR="00F6290E" w:rsidRDefault="00F629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FBB00D" wp14:editId="2B9DBF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32651" w14:textId="77777777" w:rsidR="00F6290E" w:rsidRDefault="00F629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FBB0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932651" w14:textId="77777777" w:rsidR="00F6290E" w:rsidRDefault="00F629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E926A8" w14:textId="77777777" w:rsidR="00F6290E" w:rsidRDefault="00F6290E"/>
    <w:p w14:paraId="0F7CEB34" w14:textId="77777777" w:rsidR="00F6290E" w:rsidRDefault="00F6290E"/>
    <w:p w14:paraId="4657DA25" w14:textId="77777777" w:rsidR="00F6290E" w:rsidRDefault="00F629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D62C4B" wp14:editId="7C6E1D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094C6" w14:textId="77777777" w:rsidR="00F6290E" w:rsidRDefault="00F6290E"/>
                          <w:p w14:paraId="32784DAB" w14:textId="77777777" w:rsidR="00F6290E" w:rsidRDefault="00F629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D62C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A094C6" w14:textId="77777777" w:rsidR="00F6290E" w:rsidRDefault="00F6290E"/>
                    <w:p w14:paraId="32784DAB" w14:textId="77777777" w:rsidR="00F6290E" w:rsidRDefault="00F629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589662" w14:textId="77777777" w:rsidR="00F6290E" w:rsidRDefault="00F6290E"/>
    <w:p w14:paraId="688DF861" w14:textId="77777777" w:rsidR="00F6290E" w:rsidRDefault="00F6290E">
      <w:pPr>
        <w:rPr>
          <w:sz w:val="2"/>
          <w:szCs w:val="2"/>
        </w:rPr>
      </w:pPr>
    </w:p>
    <w:p w14:paraId="297E85B8" w14:textId="77777777" w:rsidR="00F6290E" w:rsidRDefault="00F6290E"/>
    <w:p w14:paraId="75DCAD92" w14:textId="77777777" w:rsidR="00F6290E" w:rsidRDefault="00F6290E">
      <w:pPr>
        <w:spacing w:after="0" w:line="240" w:lineRule="auto"/>
      </w:pPr>
    </w:p>
  </w:footnote>
  <w:footnote w:type="continuationSeparator" w:id="0">
    <w:p w14:paraId="309E347F" w14:textId="77777777" w:rsidR="00F6290E" w:rsidRDefault="00F62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0E"/>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59272</TotalTime>
  <Pages>4</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1423</cp:revision>
  <cp:lastPrinted>2009-02-06T05:36:00Z</cp:lastPrinted>
  <dcterms:created xsi:type="dcterms:W3CDTF">2024-01-07T13:43:00Z</dcterms:created>
  <dcterms:modified xsi:type="dcterms:W3CDTF">2024-04-06T13:00:00Z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