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D6407A" w:rsidRDefault="00D6407A" w:rsidP="00D6407A">
      <w:r w:rsidRPr="00EC7349">
        <w:rPr>
          <w:rFonts w:ascii="Times New Roman" w:hAnsi="Times New Roman" w:cs="Times New Roman"/>
          <w:b/>
          <w:bCs/>
          <w:sz w:val="24"/>
          <w:szCs w:val="24"/>
        </w:rPr>
        <w:t xml:space="preserve">Лемега Надія Михайлівна, </w:t>
      </w:r>
      <w:r w:rsidRPr="00EC7349">
        <w:rPr>
          <w:rFonts w:ascii="Times New Roman" w:hAnsi="Times New Roman" w:cs="Times New Roman"/>
          <w:sz w:val="24"/>
          <w:szCs w:val="24"/>
        </w:rPr>
        <w:t>провідний фахівець відділу аспірантури та докторантури Львівського національного університету імені Івана Франка. Назва дисертації: «Генетико-географічні особливості деградації ґрунтів Львівської області». Шифр та назва спеціальності - 11.00.05 – біогеографія та географія ґрунтів. Спецрада Д 35.051.08 Львівського національного університету імені Івана Франка</w:t>
      </w:r>
    </w:p>
    <w:sectPr w:rsidR="000D5E82" w:rsidRPr="00D6407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D6407A" w:rsidRPr="00D6407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2EC10-8D74-45C7-9DC0-89C7823F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173</cp:revision>
  <cp:lastPrinted>2009-02-06T05:36:00Z</cp:lastPrinted>
  <dcterms:created xsi:type="dcterms:W3CDTF">2021-02-09T09:24:00Z</dcterms:created>
  <dcterms:modified xsi:type="dcterms:W3CDTF">2021-02-13T06:23:00Z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