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E0A0" w14:textId="2F69F9C7" w:rsidR="00907DB4" w:rsidRDefault="005044BE" w:rsidP="005044BE">
      <w:r w:rsidRPr="005044BE">
        <w:rPr>
          <w:rFonts w:hint="eastAsia"/>
        </w:rPr>
        <w:t>Аксенов</w:t>
      </w:r>
      <w:r w:rsidRPr="005044BE">
        <w:t xml:space="preserve"> </w:t>
      </w:r>
      <w:r w:rsidRPr="005044BE">
        <w:rPr>
          <w:rFonts w:hint="eastAsia"/>
        </w:rPr>
        <w:t>Кирилл</w:t>
      </w:r>
      <w:r w:rsidRPr="005044BE">
        <w:t xml:space="preserve"> </w:t>
      </w:r>
      <w:r w:rsidRPr="005044BE">
        <w:rPr>
          <w:rFonts w:hint="eastAsia"/>
        </w:rPr>
        <w:t>Владимирович</w:t>
      </w:r>
      <w:r>
        <w:rPr>
          <w:rFonts w:hint="cs"/>
        </w:rPr>
        <w:t xml:space="preserve"> </w:t>
      </w:r>
      <w:r w:rsidRPr="005044BE">
        <w:rPr>
          <w:rFonts w:hint="eastAsia"/>
        </w:rPr>
        <w:t>Сетевые</w:t>
      </w:r>
      <w:r w:rsidRPr="005044BE">
        <w:t xml:space="preserve"> </w:t>
      </w:r>
      <w:r w:rsidRPr="005044BE">
        <w:rPr>
          <w:rFonts w:hint="eastAsia"/>
        </w:rPr>
        <w:t>СМИ</w:t>
      </w:r>
      <w:r w:rsidRPr="005044BE">
        <w:t xml:space="preserve"> </w:t>
      </w:r>
      <w:r w:rsidRPr="005044BE">
        <w:rPr>
          <w:rFonts w:hint="eastAsia"/>
        </w:rPr>
        <w:t>как</w:t>
      </w:r>
      <w:r w:rsidRPr="005044BE">
        <w:t xml:space="preserve"> </w:t>
      </w:r>
      <w:r w:rsidRPr="005044BE">
        <w:rPr>
          <w:rFonts w:hint="eastAsia"/>
        </w:rPr>
        <w:t>фактор</w:t>
      </w:r>
      <w:r w:rsidRPr="005044BE">
        <w:t xml:space="preserve"> </w:t>
      </w:r>
      <w:r w:rsidRPr="005044BE">
        <w:rPr>
          <w:rFonts w:hint="eastAsia"/>
        </w:rPr>
        <w:t>экстремального</w:t>
      </w:r>
      <w:r w:rsidRPr="005044BE">
        <w:t xml:space="preserve"> </w:t>
      </w:r>
      <w:r w:rsidRPr="005044BE">
        <w:rPr>
          <w:rFonts w:hint="eastAsia"/>
        </w:rPr>
        <w:t>политического</w:t>
      </w:r>
      <w:r w:rsidRPr="005044BE">
        <w:t xml:space="preserve"> </w:t>
      </w:r>
      <w:r w:rsidRPr="005044BE">
        <w:rPr>
          <w:rFonts w:hint="eastAsia"/>
        </w:rPr>
        <w:t>процесса</w:t>
      </w:r>
      <w:r w:rsidRPr="005044BE">
        <w:t xml:space="preserve"> </w:t>
      </w:r>
      <w:r w:rsidRPr="005044BE">
        <w:rPr>
          <w:rFonts w:hint="eastAsia"/>
        </w:rPr>
        <w:t>на</w:t>
      </w:r>
      <w:r w:rsidRPr="005044BE">
        <w:t xml:space="preserve"> </w:t>
      </w:r>
      <w:r w:rsidRPr="005044BE">
        <w:rPr>
          <w:rFonts w:hint="eastAsia"/>
        </w:rPr>
        <w:t>Ближнем</w:t>
      </w:r>
      <w:r w:rsidRPr="005044BE">
        <w:t xml:space="preserve"> </w:t>
      </w:r>
      <w:r w:rsidRPr="005044BE">
        <w:rPr>
          <w:rFonts w:hint="eastAsia"/>
        </w:rPr>
        <w:t>Востоке</w:t>
      </w:r>
    </w:p>
    <w:p w14:paraId="59832093" w14:textId="77777777" w:rsidR="005044BE" w:rsidRDefault="005044BE" w:rsidP="005044BE">
      <w:r>
        <w:rPr>
          <w:rFonts w:hint="eastAsia"/>
        </w:rPr>
        <w:t>ОГЛАВЛЕНИЕ</w:t>
      </w:r>
      <w:r>
        <w:t xml:space="preserve"> </w:t>
      </w:r>
      <w:r>
        <w:rPr>
          <w:rFonts w:hint="eastAsia"/>
        </w:rPr>
        <w:t>ДИССЕРТАЦИИ</w:t>
      </w:r>
    </w:p>
    <w:p w14:paraId="1685915B" w14:textId="77777777" w:rsidR="005044BE" w:rsidRDefault="005044BE" w:rsidP="005044BE">
      <w:r>
        <w:rPr>
          <w:rFonts w:hint="eastAsia"/>
        </w:rPr>
        <w:t>кандидат</w:t>
      </w:r>
      <w:r>
        <w:t xml:space="preserve"> </w:t>
      </w:r>
      <w:r>
        <w:rPr>
          <w:rFonts w:hint="eastAsia"/>
        </w:rPr>
        <w:t>наук</w:t>
      </w:r>
      <w:r>
        <w:t xml:space="preserve"> </w:t>
      </w:r>
      <w:r>
        <w:rPr>
          <w:rFonts w:hint="eastAsia"/>
        </w:rPr>
        <w:t>Аксенов</w:t>
      </w:r>
      <w:r>
        <w:t xml:space="preserve"> </w:t>
      </w:r>
      <w:r>
        <w:rPr>
          <w:rFonts w:hint="eastAsia"/>
        </w:rPr>
        <w:t>Кирилл</w:t>
      </w:r>
      <w:r>
        <w:t xml:space="preserve"> </w:t>
      </w:r>
      <w:r>
        <w:rPr>
          <w:rFonts w:hint="eastAsia"/>
        </w:rPr>
        <w:t>Владимирович</w:t>
      </w:r>
    </w:p>
    <w:p w14:paraId="1D261465" w14:textId="77777777" w:rsidR="005044BE" w:rsidRDefault="005044BE" w:rsidP="005044BE">
      <w:r>
        <w:rPr>
          <w:rFonts w:hint="eastAsia"/>
        </w:rPr>
        <w:t>Введение</w:t>
      </w:r>
    </w:p>
    <w:p w14:paraId="58E93358" w14:textId="77777777" w:rsidR="005044BE" w:rsidRDefault="005044BE" w:rsidP="005044BE"/>
    <w:p w14:paraId="056389D8" w14:textId="77777777" w:rsidR="005044BE" w:rsidRDefault="005044BE" w:rsidP="005044BE">
      <w:r>
        <w:rPr>
          <w:rFonts w:hint="eastAsia"/>
        </w:rPr>
        <w:t>Глава</w:t>
      </w:r>
      <w:r>
        <w:t xml:space="preserve"> 1. </w:t>
      </w:r>
      <w:r>
        <w:rPr>
          <w:rFonts w:hint="eastAsia"/>
        </w:rPr>
        <w:t>Трансформация</w:t>
      </w:r>
      <w:r>
        <w:t xml:space="preserve"> </w:t>
      </w:r>
      <w:r>
        <w:rPr>
          <w:rFonts w:hint="eastAsia"/>
        </w:rPr>
        <w:t>политического</w:t>
      </w:r>
      <w:r>
        <w:t xml:space="preserve"> </w:t>
      </w:r>
      <w:r>
        <w:rPr>
          <w:rFonts w:hint="eastAsia"/>
        </w:rPr>
        <w:t>процесса</w:t>
      </w:r>
      <w:r>
        <w:t xml:space="preserve"> </w:t>
      </w:r>
      <w:r>
        <w:rPr>
          <w:rFonts w:hint="eastAsia"/>
        </w:rPr>
        <w:t>при</w:t>
      </w:r>
      <w:r>
        <w:t xml:space="preserve"> </w:t>
      </w:r>
      <w:r>
        <w:rPr>
          <w:rFonts w:hint="eastAsia"/>
        </w:rPr>
        <w:t>участии</w:t>
      </w:r>
      <w:r>
        <w:t xml:space="preserve"> </w:t>
      </w:r>
      <w:r>
        <w:rPr>
          <w:rFonts w:hint="eastAsia"/>
        </w:rPr>
        <w:t>сетевых</w:t>
      </w:r>
      <w:r>
        <w:t xml:space="preserve"> </w:t>
      </w:r>
      <w:r>
        <w:rPr>
          <w:rFonts w:hint="eastAsia"/>
        </w:rPr>
        <w:t>СМИ</w:t>
      </w:r>
    </w:p>
    <w:p w14:paraId="56ABD2E6" w14:textId="77777777" w:rsidR="005044BE" w:rsidRDefault="005044BE" w:rsidP="005044BE"/>
    <w:p w14:paraId="18C69A92" w14:textId="77777777" w:rsidR="005044BE" w:rsidRDefault="005044BE" w:rsidP="005044BE">
      <w:r>
        <w:t xml:space="preserve">1.1. </w:t>
      </w:r>
      <w:r>
        <w:rPr>
          <w:rFonts w:hint="eastAsia"/>
        </w:rPr>
        <w:t>Экстремальный</w:t>
      </w:r>
      <w:r>
        <w:t xml:space="preserve"> </w:t>
      </w:r>
      <w:r>
        <w:rPr>
          <w:rFonts w:hint="eastAsia"/>
        </w:rPr>
        <w:t>политический</w:t>
      </w:r>
      <w:r>
        <w:t xml:space="preserve"> </w:t>
      </w:r>
      <w:r>
        <w:rPr>
          <w:rFonts w:hint="eastAsia"/>
        </w:rPr>
        <w:t>процесс</w:t>
      </w:r>
      <w:r>
        <w:t xml:space="preserve">: </w:t>
      </w:r>
      <w:r>
        <w:rPr>
          <w:rFonts w:hint="eastAsia"/>
        </w:rPr>
        <w:t>сущностные</w:t>
      </w:r>
      <w:r>
        <w:t xml:space="preserve"> </w:t>
      </w:r>
      <w:r>
        <w:rPr>
          <w:rFonts w:hint="eastAsia"/>
        </w:rPr>
        <w:t>характеристики</w:t>
      </w:r>
      <w:r>
        <w:t xml:space="preserve"> </w:t>
      </w:r>
      <w:r>
        <w:rPr>
          <w:rFonts w:hint="eastAsia"/>
        </w:rPr>
        <w:t>и</w:t>
      </w:r>
      <w:r>
        <w:t xml:space="preserve"> </w:t>
      </w:r>
      <w:r>
        <w:rPr>
          <w:rFonts w:hint="eastAsia"/>
        </w:rPr>
        <w:t>особенности</w:t>
      </w:r>
      <w:r>
        <w:t xml:space="preserve"> </w:t>
      </w:r>
      <w:r>
        <w:rPr>
          <w:rFonts w:hint="eastAsia"/>
        </w:rPr>
        <w:t>протекания</w:t>
      </w:r>
    </w:p>
    <w:p w14:paraId="1624A4CA" w14:textId="77777777" w:rsidR="005044BE" w:rsidRDefault="005044BE" w:rsidP="005044BE"/>
    <w:p w14:paraId="16D29361" w14:textId="77777777" w:rsidR="005044BE" w:rsidRDefault="005044BE" w:rsidP="005044BE">
      <w:r>
        <w:t xml:space="preserve">1.2. </w:t>
      </w:r>
      <w:r>
        <w:rPr>
          <w:rFonts w:hint="eastAsia"/>
        </w:rPr>
        <w:t>Влияние</w:t>
      </w:r>
      <w:r>
        <w:t xml:space="preserve"> </w:t>
      </w:r>
      <w:r>
        <w:rPr>
          <w:rFonts w:hint="eastAsia"/>
        </w:rPr>
        <w:t>сетевой</w:t>
      </w:r>
      <w:r>
        <w:t xml:space="preserve"> </w:t>
      </w:r>
      <w:r>
        <w:rPr>
          <w:rFonts w:hint="eastAsia"/>
        </w:rPr>
        <w:t>журналистики</w:t>
      </w:r>
      <w:r>
        <w:t xml:space="preserve"> </w:t>
      </w:r>
      <w:r>
        <w:rPr>
          <w:rFonts w:hint="eastAsia"/>
        </w:rPr>
        <w:t>на</w:t>
      </w:r>
      <w:r>
        <w:t xml:space="preserve"> </w:t>
      </w:r>
      <w:r>
        <w:rPr>
          <w:rFonts w:hint="eastAsia"/>
        </w:rPr>
        <w:t>политические</w:t>
      </w:r>
      <w:r>
        <w:t xml:space="preserve"> </w:t>
      </w:r>
      <w:r>
        <w:rPr>
          <w:rFonts w:hint="eastAsia"/>
        </w:rPr>
        <w:t>процессы</w:t>
      </w:r>
    </w:p>
    <w:p w14:paraId="276CBA58" w14:textId="77777777" w:rsidR="005044BE" w:rsidRDefault="005044BE" w:rsidP="005044BE"/>
    <w:p w14:paraId="11358E19" w14:textId="77777777" w:rsidR="005044BE" w:rsidRDefault="005044BE" w:rsidP="005044BE">
      <w:r>
        <w:t xml:space="preserve">1.3. </w:t>
      </w:r>
      <w:r>
        <w:rPr>
          <w:rFonts w:hint="eastAsia"/>
        </w:rPr>
        <w:t>Сетевая</w:t>
      </w:r>
      <w:r>
        <w:t xml:space="preserve"> </w:t>
      </w:r>
      <w:r>
        <w:rPr>
          <w:rFonts w:hint="eastAsia"/>
        </w:rPr>
        <w:t>журналистика</w:t>
      </w:r>
      <w:r>
        <w:t xml:space="preserve"> </w:t>
      </w:r>
      <w:r>
        <w:rPr>
          <w:rFonts w:hint="eastAsia"/>
        </w:rPr>
        <w:t>и</w:t>
      </w:r>
      <w:r>
        <w:t xml:space="preserve"> </w:t>
      </w:r>
      <w:r>
        <w:rPr>
          <w:rFonts w:hint="eastAsia"/>
        </w:rPr>
        <w:t>политическая</w:t>
      </w:r>
      <w:r>
        <w:t xml:space="preserve"> </w:t>
      </w:r>
      <w:r>
        <w:rPr>
          <w:rFonts w:hint="eastAsia"/>
        </w:rPr>
        <w:t>власть</w:t>
      </w:r>
      <w:r>
        <w:t xml:space="preserve"> </w:t>
      </w:r>
      <w:r>
        <w:rPr>
          <w:rFonts w:hint="eastAsia"/>
        </w:rPr>
        <w:t>в</w:t>
      </w:r>
      <w:r>
        <w:t xml:space="preserve"> </w:t>
      </w:r>
      <w:r>
        <w:rPr>
          <w:rFonts w:hint="eastAsia"/>
        </w:rPr>
        <w:t>экстремальных</w:t>
      </w:r>
      <w:r>
        <w:t xml:space="preserve"> </w:t>
      </w:r>
      <w:r>
        <w:rPr>
          <w:rFonts w:hint="eastAsia"/>
        </w:rPr>
        <w:t>политических</w:t>
      </w:r>
      <w:r>
        <w:t xml:space="preserve"> </w:t>
      </w:r>
      <w:r>
        <w:rPr>
          <w:rFonts w:hint="eastAsia"/>
        </w:rPr>
        <w:t>процессах</w:t>
      </w:r>
    </w:p>
    <w:p w14:paraId="4E991D8A" w14:textId="77777777" w:rsidR="005044BE" w:rsidRDefault="005044BE" w:rsidP="005044BE"/>
    <w:p w14:paraId="630F0368" w14:textId="77777777" w:rsidR="005044BE" w:rsidRDefault="005044BE" w:rsidP="005044BE">
      <w:r>
        <w:rPr>
          <w:rFonts w:hint="eastAsia"/>
        </w:rPr>
        <w:t>Глава</w:t>
      </w:r>
      <w:r>
        <w:t xml:space="preserve"> 2. </w:t>
      </w:r>
      <w:r>
        <w:rPr>
          <w:rFonts w:hint="eastAsia"/>
        </w:rPr>
        <w:t>Участие</w:t>
      </w:r>
      <w:r>
        <w:t xml:space="preserve"> </w:t>
      </w:r>
      <w:r>
        <w:rPr>
          <w:rFonts w:hint="eastAsia"/>
        </w:rPr>
        <w:t>сетевых</w:t>
      </w:r>
      <w:r>
        <w:t xml:space="preserve"> </w:t>
      </w:r>
      <w:r>
        <w:rPr>
          <w:rFonts w:hint="eastAsia"/>
        </w:rPr>
        <w:t>СМИ</w:t>
      </w:r>
      <w:r>
        <w:t xml:space="preserve"> </w:t>
      </w:r>
      <w:r>
        <w:rPr>
          <w:rFonts w:hint="eastAsia"/>
        </w:rPr>
        <w:t>в</w:t>
      </w:r>
      <w:r>
        <w:t xml:space="preserve"> </w:t>
      </w:r>
      <w:r>
        <w:rPr>
          <w:rFonts w:hint="eastAsia"/>
        </w:rPr>
        <w:t>процессе</w:t>
      </w:r>
      <w:r>
        <w:t xml:space="preserve"> </w:t>
      </w:r>
      <w:r>
        <w:rPr>
          <w:rFonts w:hint="eastAsia"/>
        </w:rPr>
        <w:t>поддержания</w:t>
      </w:r>
      <w:r>
        <w:t xml:space="preserve"> </w:t>
      </w:r>
      <w:r>
        <w:rPr>
          <w:rFonts w:hint="eastAsia"/>
        </w:rPr>
        <w:t>экстремального</w:t>
      </w:r>
      <w:r>
        <w:t xml:space="preserve"> </w:t>
      </w:r>
      <w:r>
        <w:rPr>
          <w:rFonts w:hint="eastAsia"/>
        </w:rPr>
        <w:t>состояния</w:t>
      </w:r>
      <w:r>
        <w:t xml:space="preserve"> </w:t>
      </w:r>
      <w:r>
        <w:rPr>
          <w:rFonts w:hint="eastAsia"/>
        </w:rPr>
        <w:t>политического</w:t>
      </w:r>
      <w:r>
        <w:t xml:space="preserve"> </w:t>
      </w:r>
      <w:r>
        <w:rPr>
          <w:rFonts w:hint="eastAsia"/>
        </w:rPr>
        <w:t>процесса</w:t>
      </w:r>
      <w:r>
        <w:t xml:space="preserve"> </w:t>
      </w:r>
      <w:r>
        <w:rPr>
          <w:rFonts w:hint="eastAsia"/>
        </w:rPr>
        <w:t>на</w:t>
      </w:r>
      <w:r>
        <w:t xml:space="preserve"> </w:t>
      </w:r>
      <w:r>
        <w:rPr>
          <w:rFonts w:hint="eastAsia"/>
        </w:rPr>
        <w:t>Ближнем</w:t>
      </w:r>
      <w:r>
        <w:t xml:space="preserve"> </w:t>
      </w:r>
      <w:r>
        <w:rPr>
          <w:rFonts w:hint="eastAsia"/>
        </w:rPr>
        <w:t>Востоке</w:t>
      </w:r>
    </w:p>
    <w:p w14:paraId="5202A989" w14:textId="77777777" w:rsidR="005044BE" w:rsidRDefault="005044BE" w:rsidP="005044BE"/>
    <w:p w14:paraId="4B2ED72B" w14:textId="77777777" w:rsidR="005044BE" w:rsidRDefault="005044BE" w:rsidP="005044BE">
      <w:r>
        <w:t xml:space="preserve">2.1. </w:t>
      </w:r>
      <w:r>
        <w:rPr>
          <w:rFonts w:hint="eastAsia"/>
        </w:rPr>
        <w:t>Возможности</w:t>
      </w:r>
      <w:r>
        <w:t xml:space="preserve"> </w:t>
      </w:r>
      <w:r>
        <w:rPr>
          <w:rFonts w:hint="eastAsia"/>
        </w:rPr>
        <w:t>сетевых</w:t>
      </w:r>
      <w:r>
        <w:t xml:space="preserve"> </w:t>
      </w:r>
      <w:r>
        <w:rPr>
          <w:rFonts w:hint="eastAsia"/>
        </w:rPr>
        <w:t>средств</w:t>
      </w:r>
      <w:r>
        <w:t xml:space="preserve"> </w:t>
      </w:r>
      <w:r>
        <w:rPr>
          <w:rFonts w:hint="eastAsia"/>
        </w:rPr>
        <w:t>массовой</w:t>
      </w:r>
      <w:r>
        <w:t xml:space="preserve"> </w:t>
      </w:r>
      <w:r>
        <w:rPr>
          <w:rFonts w:hint="eastAsia"/>
        </w:rPr>
        <w:t>информации</w:t>
      </w:r>
      <w:r>
        <w:t xml:space="preserve"> </w:t>
      </w:r>
      <w:r>
        <w:rPr>
          <w:rFonts w:hint="eastAsia"/>
        </w:rPr>
        <w:t>на</w:t>
      </w:r>
      <w:r>
        <w:t xml:space="preserve"> </w:t>
      </w:r>
      <w:r>
        <w:rPr>
          <w:rFonts w:hint="eastAsia"/>
        </w:rPr>
        <w:t>Ближнем</w:t>
      </w:r>
      <w:r>
        <w:t xml:space="preserve"> </w:t>
      </w:r>
      <w:r>
        <w:rPr>
          <w:rFonts w:hint="eastAsia"/>
        </w:rPr>
        <w:t>Востоке</w:t>
      </w:r>
    </w:p>
    <w:p w14:paraId="5F0163C3" w14:textId="77777777" w:rsidR="005044BE" w:rsidRDefault="005044BE" w:rsidP="005044BE"/>
    <w:p w14:paraId="535D1332" w14:textId="77777777" w:rsidR="005044BE" w:rsidRDefault="005044BE" w:rsidP="005044BE">
      <w:r>
        <w:t xml:space="preserve">2.2. </w:t>
      </w:r>
      <w:r>
        <w:rPr>
          <w:rFonts w:hint="eastAsia"/>
        </w:rPr>
        <w:t>Особенности</w:t>
      </w:r>
      <w:r>
        <w:t xml:space="preserve"> </w:t>
      </w:r>
      <w:r>
        <w:rPr>
          <w:rFonts w:hint="eastAsia"/>
        </w:rPr>
        <w:t>функционирования</w:t>
      </w:r>
      <w:r>
        <w:t xml:space="preserve"> SANA </w:t>
      </w:r>
      <w:r>
        <w:rPr>
          <w:rFonts w:hint="eastAsia"/>
        </w:rPr>
        <w:t>во</w:t>
      </w:r>
      <w:r>
        <w:t xml:space="preserve"> </w:t>
      </w:r>
      <w:r>
        <w:rPr>
          <w:rFonts w:hint="eastAsia"/>
        </w:rPr>
        <w:t>время</w:t>
      </w:r>
      <w:r>
        <w:t xml:space="preserve"> </w:t>
      </w:r>
      <w:r>
        <w:rPr>
          <w:rFonts w:hint="eastAsia"/>
        </w:rPr>
        <w:t>гражданской</w:t>
      </w:r>
      <w:r>
        <w:t xml:space="preserve"> </w:t>
      </w:r>
      <w:r>
        <w:rPr>
          <w:rFonts w:hint="eastAsia"/>
        </w:rPr>
        <w:t>войны</w:t>
      </w:r>
      <w:r>
        <w:t xml:space="preserve"> </w:t>
      </w:r>
      <w:r>
        <w:rPr>
          <w:rFonts w:hint="eastAsia"/>
        </w:rPr>
        <w:t>в</w:t>
      </w:r>
      <w:r>
        <w:t xml:space="preserve"> </w:t>
      </w:r>
      <w:r>
        <w:rPr>
          <w:rFonts w:hint="eastAsia"/>
        </w:rPr>
        <w:t>Сирии</w:t>
      </w:r>
    </w:p>
    <w:p w14:paraId="34B63976" w14:textId="77777777" w:rsidR="005044BE" w:rsidRDefault="005044BE" w:rsidP="005044BE"/>
    <w:p w14:paraId="4DC7249B" w14:textId="77777777" w:rsidR="005044BE" w:rsidRDefault="005044BE" w:rsidP="005044BE">
      <w:r>
        <w:t xml:space="preserve">2.3. </w:t>
      </w:r>
      <w:r>
        <w:rPr>
          <w:rFonts w:hint="eastAsia"/>
        </w:rPr>
        <w:t>Особенности</w:t>
      </w:r>
      <w:r>
        <w:t xml:space="preserve"> </w:t>
      </w:r>
      <w:r>
        <w:rPr>
          <w:rFonts w:hint="eastAsia"/>
        </w:rPr>
        <w:t>функционирования</w:t>
      </w:r>
      <w:r>
        <w:t xml:space="preserve"> </w:t>
      </w:r>
      <w:r>
        <w:rPr>
          <w:rFonts w:hint="eastAsia"/>
        </w:rPr>
        <w:t>«</w:t>
      </w:r>
      <w:r>
        <w:rPr>
          <w:rFonts w:hint="eastAsia"/>
        </w:rPr>
        <w:t>Аль</w:t>
      </w:r>
      <w:r>
        <w:t>-</w:t>
      </w:r>
      <w:r>
        <w:rPr>
          <w:rFonts w:hint="eastAsia"/>
        </w:rPr>
        <w:t>Джазиры</w:t>
      </w:r>
      <w:r>
        <w:rPr>
          <w:rFonts w:hint="eastAsia"/>
        </w:rPr>
        <w:t>»</w:t>
      </w:r>
      <w:r>
        <w:t xml:space="preserve"> </w:t>
      </w:r>
      <w:r>
        <w:rPr>
          <w:rFonts w:hint="eastAsia"/>
        </w:rPr>
        <w:t>во</w:t>
      </w:r>
      <w:r>
        <w:t xml:space="preserve"> </w:t>
      </w:r>
      <w:r>
        <w:rPr>
          <w:rFonts w:hint="eastAsia"/>
        </w:rPr>
        <w:t>время</w:t>
      </w:r>
      <w:r>
        <w:t xml:space="preserve"> </w:t>
      </w:r>
      <w:r>
        <w:rPr>
          <w:rFonts w:hint="eastAsia"/>
        </w:rPr>
        <w:t>гражданской</w:t>
      </w:r>
      <w:r>
        <w:t xml:space="preserve"> </w:t>
      </w:r>
      <w:r>
        <w:rPr>
          <w:rFonts w:hint="eastAsia"/>
        </w:rPr>
        <w:t>войны</w:t>
      </w:r>
      <w:r>
        <w:t xml:space="preserve"> </w:t>
      </w:r>
      <w:r>
        <w:rPr>
          <w:rFonts w:hint="eastAsia"/>
        </w:rPr>
        <w:t>в</w:t>
      </w:r>
      <w:r>
        <w:t xml:space="preserve"> </w:t>
      </w:r>
      <w:r>
        <w:rPr>
          <w:rFonts w:hint="eastAsia"/>
        </w:rPr>
        <w:t>Сирии</w:t>
      </w:r>
    </w:p>
    <w:p w14:paraId="6BD425BF" w14:textId="77777777" w:rsidR="005044BE" w:rsidRDefault="005044BE" w:rsidP="005044BE"/>
    <w:p w14:paraId="44B90F9D" w14:textId="77777777" w:rsidR="005044BE" w:rsidRDefault="005044BE" w:rsidP="005044BE">
      <w:r>
        <w:t xml:space="preserve">2.4. </w:t>
      </w:r>
      <w:r>
        <w:rPr>
          <w:rFonts w:hint="eastAsia"/>
        </w:rPr>
        <w:t>Сетевые</w:t>
      </w:r>
      <w:r>
        <w:t xml:space="preserve"> </w:t>
      </w:r>
      <w:r>
        <w:rPr>
          <w:rFonts w:hint="eastAsia"/>
        </w:rPr>
        <w:t>СМИ</w:t>
      </w:r>
      <w:r>
        <w:t xml:space="preserve"> </w:t>
      </w:r>
      <w:r>
        <w:rPr>
          <w:rFonts w:hint="eastAsia"/>
        </w:rPr>
        <w:t>Запада</w:t>
      </w:r>
      <w:r>
        <w:t xml:space="preserve">: </w:t>
      </w:r>
      <w:r>
        <w:rPr>
          <w:rFonts w:hint="eastAsia"/>
        </w:rPr>
        <w:t>приемы</w:t>
      </w:r>
      <w:r>
        <w:t xml:space="preserve"> </w:t>
      </w:r>
      <w:r>
        <w:rPr>
          <w:rFonts w:hint="eastAsia"/>
        </w:rPr>
        <w:t>и</w:t>
      </w:r>
      <w:r>
        <w:t xml:space="preserve"> </w:t>
      </w:r>
      <w:r>
        <w:rPr>
          <w:rFonts w:hint="eastAsia"/>
        </w:rPr>
        <w:t>основные</w:t>
      </w:r>
      <w:r>
        <w:t xml:space="preserve"> </w:t>
      </w:r>
      <w:r>
        <w:rPr>
          <w:rFonts w:hint="eastAsia"/>
        </w:rPr>
        <w:t>направления</w:t>
      </w:r>
    </w:p>
    <w:p w14:paraId="0A98E45D" w14:textId="77777777" w:rsidR="005044BE" w:rsidRDefault="005044BE" w:rsidP="005044BE"/>
    <w:p w14:paraId="267D6D99" w14:textId="77777777" w:rsidR="005044BE" w:rsidRDefault="005044BE" w:rsidP="005044BE">
      <w:r>
        <w:rPr>
          <w:rFonts w:hint="eastAsia"/>
        </w:rPr>
        <w:lastRenderedPageBreak/>
        <w:t>Заключение</w:t>
      </w:r>
    </w:p>
    <w:p w14:paraId="34E247B2" w14:textId="77777777" w:rsidR="005044BE" w:rsidRDefault="005044BE" w:rsidP="005044BE"/>
    <w:p w14:paraId="0DC1FFEA" w14:textId="67E54B95" w:rsidR="005044BE" w:rsidRPr="005044BE" w:rsidRDefault="005044BE" w:rsidP="005044BE">
      <w:r>
        <w:rPr>
          <w:rFonts w:hint="eastAsia"/>
        </w:rPr>
        <w:t>Список</w:t>
      </w:r>
      <w:r>
        <w:t xml:space="preserve"> </w:t>
      </w:r>
      <w:r>
        <w:rPr>
          <w:rFonts w:hint="eastAsia"/>
        </w:rPr>
        <w:t>литературы</w:t>
      </w:r>
    </w:p>
    <w:sectPr w:rsidR="005044BE" w:rsidRPr="005044BE" w:rsidSect="00B24A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3B3B" w14:textId="77777777" w:rsidR="00B24A0B" w:rsidRDefault="00B24A0B">
      <w:pPr>
        <w:spacing w:after="0" w:line="240" w:lineRule="auto"/>
      </w:pPr>
      <w:r>
        <w:separator/>
      </w:r>
    </w:p>
  </w:endnote>
  <w:endnote w:type="continuationSeparator" w:id="0">
    <w:p w14:paraId="4D39A98E" w14:textId="77777777" w:rsidR="00B24A0B" w:rsidRDefault="00B2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630E" w14:textId="77777777" w:rsidR="00B24A0B" w:rsidRDefault="00B24A0B"/>
    <w:p w14:paraId="1050D5C6" w14:textId="77777777" w:rsidR="00B24A0B" w:rsidRDefault="00B24A0B"/>
    <w:p w14:paraId="0825BD90" w14:textId="77777777" w:rsidR="00B24A0B" w:rsidRDefault="00B24A0B"/>
    <w:p w14:paraId="2AE5EC5E" w14:textId="77777777" w:rsidR="00B24A0B" w:rsidRDefault="00B24A0B"/>
    <w:p w14:paraId="51A9AEAF" w14:textId="77777777" w:rsidR="00B24A0B" w:rsidRDefault="00B24A0B"/>
    <w:p w14:paraId="759F55EC" w14:textId="77777777" w:rsidR="00B24A0B" w:rsidRDefault="00B24A0B"/>
    <w:p w14:paraId="7CB04394" w14:textId="77777777" w:rsidR="00B24A0B" w:rsidRDefault="00B24A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10EDE8" wp14:editId="2083A8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82A2D" w14:textId="77777777" w:rsidR="00B24A0B" w:rsidRDefault="00B24A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0ED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C82A2D" w14:textId="77777777" w:rsidR="00B24A0B" w:rsidRDefault="00B24A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1D86EB" w14:textId="77777777" w:rsidR="00B24A0B" w:rsidRDefault="00B24A0B"/>
    <w:p w14:paraId="34CDAC7B" w14:textId="77777777" w:rsidR="00B24A0B" w:rsidRDefault="00B24A0B"/>
    <w:p w14:paraId="515EAC9F" w14:textId="77777777" w:rsidR="00B24A0B" w:rsidRDefault="00B24A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D32BED" wp14:editId="414913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BE556" w14:textId="77777777" w:rsidR="00B24A0B" w:rsidRDefault="00B24A0B"/>
                          <w:p w14:paraId="6CA9C338" w14:textId="77777777" w:rsidR="00B24A0B" w:rsidRDefault="00B24A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32B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4BE556" w14:textId="77777777" w:rsidR="00B24A0B" w:rsidRDefault="00B24A0B"/>
                    <w:p w14:paraId="6CA9C338" w14:textId="77777777" w:rsidR="00B24A0B" w:rsidRDefault="00B24A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11239B" w14:textId="77777777" w:rsidR="00B24A0B" w:rsidRDefault="00B24A0B"/>
    <w:p w14:paraId="048FD4F8" w14:textId="77777777" w:rsidR="00B24A0B" w:rsidRDefault="00B24A0B">
      <w:pPr>
        <w:rPr>
          <w:sz w:val="2"/>
          <w:szCs w:val="2"/>
        </w:rPr>
      </w:pPr>
    </w:p>
    <w:p w14:paraId="1CE9D18A" w14:textId="77777777" w:rsidR="00B24A0B" w:rsidRDefault="00B24A0B"/>
    <w:p w14:paraId="51184B63" w14:textId="77777777" w:rsidR="00B24A0B" w:rsidRDefault="00B24A0B">
      <w:pPr>
        <w:spacing w:after="0" w:line="240" w:lineRule="auto"/>
      </w:pPr>
    </w:p>
  </w:footnote>
  <w:footnote w:type="continuationSeparator" w:id="0">
    <w:p w14:paraId="51A12ED6" w14:textId="77777777" w:rsidR="00B24A0B" w:rsidRDefault="00B2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B"/>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39572</TotalTime>
  <Pages>2</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5214</cp:revision>
  <cp:lastPrinted>2009-02-06T05:36:00Z</cp:lastPrinted>
  <dcterms:created xsi:type="dcterms:W3CDTF">2024-01-07T13:43:00Z</dcterms:created>
  <dcterms:modified xsi:type="dcterms:W3CDTF">2024-03-09T17:39:00Z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