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0FC3" w14:textId="29FE2E46" w:rsidR="00700A1B" w:rsidRDefault="003778B9" w:rsidP="003778B9">
      <w:pPr>
        <w:rPr>
          <w:lang w:val="ru-RU"/>
        </w:rPr>
      </w:pPr>
      <w:r w:rsidRPr="003778B9">
        <w:rPr>
          <w:rFonts w:hint="eastAsia"/>
          <w:lang w:val="ru-RU"/>
        </w:rPr>
        <w:t>Проблемы</w:t>
      </w:r>
      <w:r w:rsidRPr="003778B9">
        <w:rPr>
          <w:lang w:val="ru-RU"/>
        </w:rPr>
        <w:t xml:space="preserve"> </w:t>
      </w:r>
      <w:r w:rsidRPr="003778B9">
        <w:rPr>
          <w:rFonts w:hint="eastAsia"/>
          <w:lang w:val="ru-RU"/>
        </w:rPr>
        <w:t>медицинского</w:t>
      </w:r>
      <w:r w:rsidRPr="003778B9">
        <w:rPr>
          <w:lang w:val="ru-RU"/>
        </w:rPr>
        <w:t xml:space="preserve"> </w:t>
      </w:r>
      <w:r w:rsidRPr="003778B9">
        <w:rPr>
          <w:rFonts w:hint="eastAsia"/>
          <w:lang w:val="ru-RU"/>
        </w:rPr>
        <w:t>обеспечения</w:t>
      </w:r>
      <w:r w:rsidRPr="003778B9">
        <w:rPr>
          <w:lang w:val="ru-RU"/>
        </w:rPr>
        <w:t xml:space="preserve"> </w:t>
      </w:r>
      <w:r w:rsidRPr="003778B9">
        <w:rPr>
          <w:rFonts w:hint="eastAsia"/>
          <w:lang w:val="ru-RU"/>
        </w:rPr>
        <w:t>и</w:t>
      </w:r>
      <w:r w:rsidRPr="003778B9">
        <w:rPr>
          <w:lang w:val="ru-RU"/>
        </w:rPr>
        <w:t xml:space="preserve"> </w:t>
      </w:r>
      <w:r w:rsidRPr="003778B9">
        <w:rPr>
          <w:rFonts w:hint="eastAsia"/>
          <w:lang w:val="ru-RU"/>
        </w:rPr>
        <w:t>управления</w:t>
      </w:r>
      <w:r w:rsidRPr="003778B9">
        <w:rPr>
          <w:lang w:val="ru-RU"/>
        </w:rPr>
        <w:t xml:space="preserve"> </w:t>
      </w:r>
      <w:r w:rsidRPr="003778B9">
        <w:rPr>
          <w:rFonts w:hint="eastAsia"/>
          <w:lang w:val="ru-RU"/>
        </w:rPr>
        <w:t>подготовкой</w:t>
      </w:r>
      <w:r w:rsidRPr="003778B9">
        <w:rPr>
          <w:lang w:val="ru-RU"/>
        </w:rPr>
        <w:t xml:space="preserve"> </w:t>
      </w:r>
      <w:r w:rsidRPr="003778B9">
        <w:rPr>
          <w:rFonts w:hint="eastAsia"/>
          <w:lang w:val="ru-RU"/>
        </w:rPr>
        <w:t>к</w:t>
      </w:r>
      <w:r w:rsidRPr="003778B9">
        <w:rPr>
          <w:lang w:val="ru-RU"/>
        </w:rPr>
        <w:t xml:space="preserve"> </w:t>
      </w:r>
      <w:r w:rsidRPr="003778B9">
        <w:rPr>
          <w:rFonts w:hint="eastAsia"/>
          <w:lang w:val="ru-RU"/>
        </w:rPr>
        <w:t>военной</w:t>
      </w:r>
      <w:r w:rsidRPr="003778B9">
        <w:rPr>
          <w:lang w:val="ru-RU"/>
        </w:rPr>
        <w:t xml:space="preserve"> </w:t>
      </w:r>
      <w:r w:rsidRPr="003778B9">
        <w:rPr>
          <w:rFonts w:hint="eastAsia"/>
          <w:lang w:val="ru-RU"/>
        </w:rPr>
        <w:t>службе</w:t>
      </w:r>
      <w:r w:rsidRPr="003778B9">
        <w:rPr>
          <w:lang w:val="ru-RU"/>
        </w:rPr>
        <w:t xml:space="preserve"> </w:t>
      </w:r>
      <w:r w:rsidRPr="003778B9">
        <w:rPr>
          <w:rFonts w:hint="eastAsia"/>
          <w:lang w:val="ru-RU"/>
        </w:rPr>
        <w:t>молодежи</w:t>
      </w:r>
      <w:r w:rsidRPr="003778B9">
        <w:rPr>
          <w:lang w:val="ru-RU"/>
        </w:rPr>
        <w:t xml:space="preserve"> </w:t>
      </w:r>
      <w:r w:rsidRPr="003778B9">
        <w:rPr>
          <w:rFonts w:hint="eastAsia"/>
          <w:lang w:val="ru-RU"/>
        </w:rPr>
        <w:t>в</w:t>
      </w:r>
      <w:r w:rsidRPr="003778B9">
        <w:rPr>
          <w:lang w:val="ru-RU"/>
        </w:rPr>
        <w:t xml:space="preserve"> </w:t>
      </w:r>
      <w:r w:rsidRPr="003778B9">
        <w:rPr>
          <w:rFonts w:hint="eastAsia"/>
          <w:lang w:val="ru-RU"/>
        </w:rPr>
        <w:t>военном</w:t>
      </w:r>
      <w:r w:rsidRPr="003778B9">
        <w:rPr>
          <w:lang w:val="ru-RU"/>
        </w:rPr>
        <w:t xml:space="preserve"> </w:t>
      </w:r>
      <w:r w:rsidRPr="003778B9">
        <w:rPr>
          <w:rFonts w:hint="eastAsia"/>
          <w:lang w:val="ru-RU"/>
        </w:rPr>
        <w:t>комиссариате</w:t>
      </w:r>
      <w:r w:rsidRPr="003778B9">
        <w:rPr>
          <w:lang w:val="ru-RU"/>
        </w:rPr>
        <w:t xml:space="preserve"> </w:t>
      </w:r>
      <w:r w:rsidRPr="003778B9">
        <w:rPr>
          <w:rFonts w:hint="eastAsia"/>
          <w:lang w:val="ru-RU"/>
        </w:rPr>
        <w:t>и</w:t>
      </w:r>
      <w:r w:rsidRPr="003778B9">
        <w:rPr>
          <w:lang w:val="ru-RU"/>
        </w:rPr>
        <w:t xml:space="preserve"> </w:t>
      </w:r>
      <w:r w:rsidRPr="003778B9">
        <w:rPr>
          <w:rFonts w:hint="eastAsia"/>
          <w:lang w:val="ru-RU"/>
        </w:rPr>
        <w:t>пути</w:t>
      </w:r>
      <w:r w:rsidRPr="003778B9">
        <w:rPr>
          <w:lang w:val="ru-RU"/>
        </w:rPr>
        <w:t xml:space="preserve"> </w:t>
      </w:r>
      <w:r w:rsidRPr="003778B9">
        <w:rPr>
          <w:rFonts w:hint="eastAsia"/>
          <w:lang w:val="ru-RU"/>
        </w:rPr>
        <w:t>их</w:t>
      </w:r>
      <w:r w:rsidRPr="003778B9">
        <w:rPr>
          <w:lang w:val="ru-RU"/>
        </w:rPr>
        <w:t xml:space="preserve"> </w:t>
      </w:r>
      <w:r w:rsidRPr="003778B9">
        <w:rPr>
          <w:rFonts w:hint="eastAsia"/>
          <w:lang w:val="ru-RU"/>
        </w:rPr>
        <w:t>решения</w:t>
      </w:r>
      <w:r w:rsidRPr="003778B9">
        <w:rPr>
          <w:lang w:val="ru-RU"/>
        </w:rPr>
        <w:t xml:space="preserve"> (</w:t>
      </w:r>
      <w:r w:rsidRPr="003778B9">
        <w:rPr>
          <w:rFonts w:hint="eastAsia"/>
          <w:lang w:val="ru-RU"/>
        </w:rPr>
        <w:t>на</w:t>
      </w:r>
      <w:r w:rsidRPr="003778B9">
        <w:rPr>
          <w:lang w:val="ru-RU"/>
        </w:rPr>
        <w:t xml:space="preserve"> </w:t>
      </w:r>
      <w:r w:rsidRPr="003778B9">
        <w:rPr>
          <w:rFonts w:hint="eastAsia"/>
          <w:lang w:val="ru-RU"/>
        </w:rPr>
        <w:t>примере</w:t>
      </w:r>
      <w:r w:rsidRPr="003778B9">
        <w:rPr>
          <w:lang w:val="ru-RU"/>
        </w:rPr>
        <w:t xml:space="preserve"> </w:t>
      </w:r>
      <w:r w:rsidRPr="003778B9">
        <w:rPr>
          <w:rFonts w:hint="eastAsia"/>
          <w:lang w:val="ru-RU"/>
        </w:rPr>
        <w:t>Воронежской</w:t>
      </w:r>
      <w:r w:rsidRPr="003778B9">
        <w:rPr>
          <w:lang w:val="ru-RU"/>
        </w:rPr>
        <w:t xml:space="preserve"> </w:t>
      </w:r>
      <w:r w:rsidRPr="003778B9">
        <w:rPr>
          <w:rFonts w:hint="eastAsia"/>
          <w:lang w:val="ru-RU"/>
        </w:rPr>
        <w:t>обл</w:t>
      </w:r>
      <w:r w:rsidRPr="003778B9">
        <w:rPr>
          <w:lang w:val="ru-RU"/>
        </w:rPr>
        <w:t>.)</w:t>
      </w:r>
      <w:r>
        <w:rPr>
          <w:lang w:val="ru-RU"/>
        </w:rPr>
        <w:t xml:space="preserve"> </w:t>
      </w:r>
      <w:r w:rsidRPr="003778B9">
        <w:rPr>
          <w:rFonts w:hint="eastAsia"/>
          <w:lang w:val="ru-RU"/>
        </w:rPr>
        <w:t>Антоненков</w:t>
      </w:r>
      <w:r w:rsidRPr="003778B9">
        <w:rPr>
          <w:lang w:val="ru-RU"/>
        </w:rPr>
        <w:t xml:space="preserve">, </w:t>
      </w:r>
      <w:r w:rsidRPr="003778B9">
        <w:rPr>
          <w:rFonts w:hint="eastAsia"/>
          <w:lang w:val="ru-RU"/>
        </w:rPr>
        <w:t>Юрий</w:t>
      </w:r>
      <w:r w:rsidRPr="003778B9">
        <w:rPr>
          <w:lang w:val="ru-RU"/>
        </w:rPr>
        <w:t xml:space="preserve"> </w:t>
      </w:r>
      <w:r w:rsidRPr="003778B9">
        <w:rPr>
          <w:rFonts w:hint="eastAsia"/>
          <w:lang w:val="ru-RU"/>
        </w:rPr>
        <w:t>Евгеньевич</w:t>
      </w:r>
    </w:p>
    <w:p w14:paraId="6053D6DA" w14:textId="77777777" w:rsidR="003778B9" w:rsidRDefault="003778B9" w:rsidP="003778B9">
      <w:r>
        <w:rPr>
          <w:rFonts w:hint="eastAsia"/>
        </w:rPr>
        <w:t>ОГЛАВЛЕНИЕ</w:t>
      </w:r>
      <w:r>
        <w:t xml:space="preserve"> </w:t>
      </w:r>
      <w:r>
        <w:rPr>
          <w:rFonts w:hint="eastAsia"/>
        </w:rPr>
        <w:t>ДИССЕРТАЦИИ</w:t>
      </w:r>
    </w:p>
    <w:p w14:paraId="0B6661AF" w14:textId="77777777" w:rsidR="003778B9" w:rsidRDefault="003778B9" w:rsidP="003778B9">
      <w:r>
        <w:rPr>
          <w:rFonts w:hint="eastAsia"/>
        </w:rPr>
        <w:t>кандидат</w:t>
      </w:r>
      <w:r>
        <w:t xml:space="preserve"> </w:t>
      </w:r>
      <w:r>
        <w:rPr>
          <w:rFonts w:hint="eastAsia"/>
        </w:rPr>
        <w:t>наук</w:t>
      </w:r>
      <w:r>
        <w:t xml:space="preserve"> </w:t>
      </w:r>
      <w:r>
        <w:rPr>
          <w:rFonts w:hint="eastAsia"/>
        </w:rPr>
        <w:t>Антоненков</w:t>
      </w:r>
      <w:r>
        <w:t xml:space="preserve">, </w:t>
      </w:r>
      <w:r>
        <w:rPr>
          <w:rFonts w:hint="eastAsia"/>
        </w:rPr>
        <w:t>Юрий</w:t>
      </w:r>
      <w:r>
        <w:t xml:space="preserve"> </w:t>
      </w:r>
      <w:r>
        <w:rPr>
          <w:rFonts w:hint="eastAsia"/>
        </w:rPr>
        <w:t>Евгеньевич</w:t>
      </w:r>
    </w:p>
    <w:p w14:paraId="71BE2D0B" w14:textId="77777777" w:rsidR="003778B9" w:rsidRDefault="003778B9" w:rsidP="003778B9">
      <w:r>
        <w:rPr>
          <w:rFonts w:hint="eastAsia"/>
        </w:rPr>
        <w:t>СОДЕРЖАНИЕ</w:t>
      </w:r>
    </w:p>
    <w:p w14:paraId="27D30139" w14:textId="77777777" w:rsidR="003778B9" w:rsidRDefault="003778B9" w:rsidP="003778B9"/>
    <w:p w14:paraId="64E2B5DB" w14:textId="77777777" w:rsidR="003778B9" w:rsidRDefault="003778B9" w:rsidP="003778B9">
      <w:r>
        <w:rPr>
          <w:rFonts w:hint="eastAsia"/>
        </w:rPr>
        <w:t>Стр</w:t>
      </w:r>
      <w:r>
        <w:t>.</w:t>
      </w:r>
    </w:p>
    <w:p w14:paraId="68677DB4" w14:textId="77777777" w:rsidR="003778B9" w:rsidRDefault="003778B9" w:rsidP="003778B9"/>
    <w:p w14:paraId="654E58DA" w14:textId="77777777" w:rsidR="003778B9" w:rsidRDefault="003778B9" w:rsidP="003778B9">
      <w:r>
        <w:rPr>
          <w:rFonts w:hint="eastAsia"/>
        </w:rPr>
        <w:t>содержание</w:t>
      </w:r>
    </w:p>
    <w:p w14:paraId="09B383B5" w14:textId="77777777" w:rsidR="003778B9" w:rsidRDefault="003778B9" w:rsidP="003778B9"/>
    <w:p w14:paraId="46D0686E" w14:textId="77777777" w:rsidR="003778B9" w:rsidRDefault="003778B9" w:rsidP="003778B9">
      <w:r>
        <w:rPr>
          <w:rFonts w:hint="eastAsia"/>
        </w:rPr>
        <w:t>СПИСОК</w:t>
      </w:r>
      <w:r>
        <w:t xml:space="preserve"> </w:t>
      </w:r>
      <w:r>
        <w:rPr>
          <w:rFonts w:hint="eastAsia"/>
        </w:rPr>
        <w:t>ИСПОЛЬЗУЕМЫХ</w:t>
      </w:r>
      <w:r>
        <w:t xml:space="preserve"> </w:t>
      </w:r>
      <w:r>
        <w:rPr>
          <w:rFonts w:hint="eastAsia"/>
        </w:rPr>
        <w:t>СОКРАЩЕНИЙ</w:t>
      </w:r>
    </w:p>
    <w:p w14:paraId="44432E36" w14:textId="77777777" w:rsidR="003778B9" w:rsidRDefault="003778B9" w:rsidP="003778B9"/>
    <w:p w14:paraId="605096D2" w14:textId="77777777" w:rsidR="003778B9" w:rsidRDefault="003778B9" w:rsidP="003778B9">
      <w:r>
        <w:rPr>
          <w:rFonts w:hint="eastAsia"/>
        </w:rPr>
        <w:t>ГЛОССАРИЙ</w:t>
      </w:r>
    </w:p>
    <w:p w14:paraId="0EB6E1E4" w14:textId="77777777" w:rsidR="003778B9" w:rsidRDefault="003778B9" w:rsidP="003778B9"/>
    <w:p w14:paraId="19049503" w14:textId="77777777" w:rsidR="003778B9" w:rsidRDefault="003778B9" w:rsidP="003778B9">
      <w:r>
        <w:rPr>
          <w:rFonts w:hint="eastAsia"/>
        </w:rPr>
        <w:t>ПРАВОВЫЕ</w:t>
      </w:r>
      <w:r>
        <w:t xml:space="preserve"> </w:t>
      </w:r>
      <w:r>
        <w:rPr>
          <w:rFonts w:hint="eastAsia"/>
        </w:rPr>
        <w:t>АКТЫ</w:t>
      </w:r>
      <w:r>
        <w:t xml:space="preserve">, </w:t>
      </w:r>
      <w:r>
        <w:rPr>
          <w:rFonts w:hint="eastAsia"/>
        </w:rPr>
        <w:t>ОПРЕДЕЛЯЮЩИЕ</w:t>
      </w:r>
      <w:r>
        <w:t xml:space="preserve"> </w:t>
      </w:r>
      <w:r>
        <w:rPr>
          <w:rFonts w:hint="eastAsia"/>
        </w:rPr>
        <w:t>ПРОВЕДЕНИЕ</w:t>
      </w:r>
      <w:r>
        <w:t xml:space="preserve"> </w:t>
      </w:r>
      <w:r>
        <w:rPr>
          <w:rFonts w:hint="eastAsia"/>
        </w:rPr>
        <w:t>МЕДИЦИНСКОГО</w:t>
      </w:r>
      <w:r>
        <w:t xml:space="preserve"> </w:t>
      </w:r>
      <w:r>
        <w:rPr>
          <w:rFonts w:hint="eastAsia"/>
        </w:rPr>
        <w:t>ОБЕСПЕЧЕНИЯ</w:t>
      </w:r>
      <w:r>
        <w:t xml:space="preserve"> </w:t>
      </w:r>
      <w:r>
        <w:rPr>
          <w:rFonts w:hint="eastAsia"/>
        </w:rPr>
        <w:t>ПОДГОТОВКИ</w:t>
      </w:r>
      <w:r>
        <w:t xml:space="preserve"> </w:t>
      </w:r>
      <w:r>
        <w:rPr>
          <w:rFonts w:hint="eastAsia"/>
        </w:rPr>
        <w:t>К</w:t>
      </w:r>
      <w:r>
        <w:t xml:space="preserve"> 12-14</w:t>
      </w:r>
    </w:p>
    <w:p w14:paraId="5FD55BDF" w14:textId="77777777" w:rsidR="003778B9" w:rsidRDefault="003778B9" w:rsidP="003778B9"/>
    <w:p w14:paraId="1732544E" w14:textId="77777777" w:rsidR="003778B9" w:rsidRDefault="003778B9" w:rsidP="003778B9">
      <w:r>
        <w:rPr>
          <w:rFonts w:hint="eastAsia"/>
        </w:rPr>
        <w:t>военной</w:t>
      </w:r>
      <w:r>
        <w:t xml:space="preserve"> </w:t>
      </w:r>
      <w:r>
        <w:rPr>
          <w:rFonts w:hint="eastAsia"/>
        </w:rPr>
        <w:t>службе</w:t>
      </w:r>
    </w:p>
    <w:p w14:paraId="00D8E318" w14:textId="77777777" w:rsidR="003778B9" w:rsidRDefault="003778B9" w:rsidP="003778B9"/>
    <w:p w14:paraId="1B8CD062" w14:textId="77777777" w:rsidR="003778B9" w:rsidRDefault="003778B9" w:rsidP="003778B9">
      <w:r>
        <w:rPr>
          <w:rFonts w:hint="eastAsia"/>
        </w:rPr>
        <w:t>ВВЕДЕНИЕ</w:t>
      </w:r>
    </w:p>
    <w:p w14:paraId="04231014" w14:textId="77777777" w:rsidR="003778B9" w:rsidRDefault="003778B9" w:rsidP="003778B9"/>
    <w:p w14:paraId="502C9164" w14:textId="77777777" w:rsidR="003778B9" w:rsidRDefault="003778B9" w:rsidP="003778B9">
      <w:r>
        <w:rPr>
          <w:rFonts w:hint="eastAsia"/>
        </w:rPr>
        <w:t>ГЛАВА</w:t>
      </w:r>
      <w:r>
        <w:t xml:space="preserve"> I. </w:t>
      </w:r>
      <w:r>
        <w:rPr>
          <w:rFonts w:hint="eastAsia"/>
        </w:rPr>
        <w:t>СОДЕРЖАНИЕ</w:t>
      </w:r>
      <w:r>
        <w:t xml:space="preserve"> </w:t>
      </w:r>
      <w:r>
        <w:rPr>
          <w:rFonts w:hint="eastAsia"/>
        </w:rPr>
        <w:t>ПРОБЛЕМЫ</w:t>
      </w:r>
      <w:r>
        <w:t xml:space="preserve"> </w:t>
      </w:r>
      <w:r>
        <w:rPr>
          <w:rFonts w:hint="eastAsia"/>
        </w:rPr>
        <w:t>РАЗВИТИЯ</w:t>
      </w:r>
      <w:r>
        <w:t xml:space="preserve"> </w:t>
      </w:r>
      <w:r>
        <w:rPr>
          <w:rFonts w:hint="eastAsia"/>
        </w:rPr>
        <w:t>И</w:t>
      </w:r>
      <w:r>
        <w:t xml:space="preserve"> </w:t>
      </w:r>
      <w:r>
        <w:rPr>
          <w:rFonts w:hint="eastAsia"/>
        </w:rPr>
        <w:t>УПРАВЛЕНИЯ</w:t>
      </w:r>
      <w:r>
        <w:t xml:space="preserve"> </w:t>
      </w:r>
      <w:r>
        <w:rPr>
          <w:rFonts w:hint="eastAsia"/>
        </w:rPr>
        <w:t>ЛЕЧЕБНО</w:t>
      </w:r>
      <w:r>
        <w:t>-</w:t>
      </w:r>
      <w:r>
        <w:rPr>
          <w:rFonts w:hint="eastAsia"/>
        </w:rPr>
        <w:t>ПРОФИЛАКТИЧЕСКИМ</w:t>
      </w:r>
      <w:r>
        <w:t xml:space="preserve"> </w:t>
      </w:r>
      <w:r>
        <w:rPr>
          <w:rFonts w:hint="eastAsia"/>
        </w:rPr>
        <w:t>ПРО</w:t>
      </w:r>
      <w:r>
        <w:t>-</w:t>
      </w:r>
    </w:p>
    <w:p w14:paraId="58D27B69" w14:textId="77777777" w:rsidR="003778B9" w:rsidRDefault="003778B9" w:rsidP="003778B9"/>
    <w:p w14:paraId="1DD557A5" w14:textId="77777777" w:rsidR="003778B9" w:rsidRDefault="003778B9" w:rsidP="003778B9">
      <w:r>
        <w:t>22-48</w:t>
      </w:r>
    </w:p>
    <w:p w14:paraId="1C900905" w14:textId="77777777" w:rsidR="003778B9" w:rsidRDefault="003778B9" w:rsidP="003778B9"/>
    <w:p w14:paraId="5CB6C182" w14:textId="77777777" w:rsidR="003778B9" w:rsidRDefault="003778B9" w:rsidP="003778B9">
      <w:r>
        <w:rPr>
          <w:rFonts w:hint="eastAsia"/>
        </w:rPr>
        <w:t>цессом</w:t>
      </w:r>
      <w:r>
        <w:t xml:space="preserve"> </w:t>
      </w:r>
      <w:r>
        <w:rPr>
          <w:rFonts w:hint="eastAsia"/>
        </w:rPr>
        <w:t>подготовки</w:t>
      </w:r>
      <w:r>
        <w:t xml:space="preserve"> </w:t>
      </w:r>
      <w:r>
        <w:rPr>
          <w:rFonts w:hint="eastAsia"/>
        </w:rPr>
        <w:t>к</w:t>
      </w:r>
      <w:r>
        <w:t xml:space="preserve"> </w:t>
      </w:r>
      <w:r>
        <w:rPr>
          <w:rFonts w:hint="eastAsia"/>
        </w:rPr>
        <w:t>военной</w:t>
      </w:r>
      <w:r>
        <w:t xml:space="preserve"> </w:t>
      </w:r>
      <w:r>
        <w:rPr>
          <w:rFonts w:hint="eastAsia"/>
        </w:rPr>
        <w:t>службе</w:t>
      </w:r>
      <w:r>
        <w:t xml:space="preserve"> </w:t>
      </w:r>
      <w:r>
        <w:rPr>
          <w:rFonts w:hint="eastAsia"/>
        </w:rPr>
        <w:t>в</w:t>
      </w:r>
      <w:r>
        <w:t xml:space="preserve"> </w:t>
      </w:r>
      <w:r>
        <w:rPr>
          <w:rFonts w:hint="eastAsia"/>
        </w:rPr>
        <w:t>военном</w:t>
      </w:r>
      <w:r>
        <w:t xml:space="preserve"> </w:t>
      </w:r>
      <w:r>
        <w:rPr>
          <w:rFonts w:hint="eastAsia"/>
        </w:rPr>
        <w:t>комиссариате</w:t>
      </w:r>
      <w:r>
        <w:t xml:space="preserve"> (</w:t>
      </w:r>
      <w:r>
        <w:rPr>
          <w:rFonts w:hint="eastAsia"/>
        </w:rPr>
        <w:t>обзор</w:t>
      </w:r>
      <w:r>
        <w:t xml:space="preserve"> </w:t>
      </w:r>
      <w:r>
        <w:rPr>
          <w:rFonts w:hint="eastAsia"/>
        </w:rPr>
        <w:t>литературы</w:t>
      </w:r>
      <w:r>
        <w:t>)</w:t>
      </w:r>
    </w:p>
    <w:p w14:paraId="6A2A7702" w14:textId="77777777" w:rsidR="003778B9" w:rsidRDefault="003778B9" w:rsidP="003778B9"/>
    <w:p w14:paraId="7A247F4F" w14:textId="77777777" w:rsidR="003778B9" w:rsidRDefault="003778B9" w:rsidP="003778B9">
      <w:r>
        <w:t xml:space="preserve">1.1. </w:t>
      </w:r>
      <w:r>
        <w:rPr>
          <w:rFonts w:hint="eastAsia"/>
        </w:rPr>
        <w:t>Система</w:t>
      </w:r>
      <w:r>
        <w:t xml:space="preserve"> </w:t>
      </w:r>
      <w:r>
        <w:rPr>
          <w:rFonts w:hint="eastAsia"/>
        </w:rPr>
        <w:t>медицинского</w:t>
      </w:r>
      <w:r>
        <w:t xml:space="preserve"> </w:t>
      </w:r>
      <w:r>
        <w:rPr>
          <w:rFonts w:hint="eastAsia"/>
        </w:rPr>
        <w:t>обеспечения</w:t>
      </w:r>
      <w:r>
        <w:t xml:space="preserve"> </w:t>
      </w:r>
      <w:r>
        <w:rPr>
          <w:rFonts w:hint="eastAsia"/>
        </w:rPr>
        <w:t>подготовки</w:t>
      </w:r>
      <w:r>
        <w:t xml:space="preserve"> </w:t>
      </w:r>
      <w:r>
        <w:rPr>
          <w:rFonts w:hint="eastAsia"/>
        </w:rPr>
        <w:t>граждан</w:t>
      </w:r>
      <w:r>
        <w:t xml:space="preserve"> </w:t>
      </w:r>
      <w:r>
        <w:rPr>
          <w:rFonts w:hint="eastAsia"/>
        </w:rPr>
        <w:t>к</w:t>
      </w:r>
      <w:r>
        <w:t xml:space="preserve"> </w:t>
      </w:r>
      <w:r>
        <w:rPr>
          <w:rFonts w:hint="eastAsia"/>
        </w:rPr>
        <w:t>во</w:t>
      </w:r>
      <w:r>
        <w:t>-</w:t>
      </w:r>
    </w:p>
    <w:p w14:paraId="6534F601" w14:textId="77777777" w:rsidR="003778B9" w:rsidRDefault="003778B9" w:rsidP="003778B9"/>
    <w:p w14:paraId="3BCE6B64" w14:textId="77777777" w:rsidR="003778B9" w:rsidRDefault="003778B9" w:rsidP="003778B9">
      <w:r>
        <w:t>23-35</w:t>
      </w:r>
    </w:p>
    <w:p w14:paraId="78FAABCC" w14:textId="77777777" w:rsidR="003778B9" w:rsidRDefault="003778B9" w:rsidP="003778B9"/>
    <w:p w14:paraId="439DB475" w14:textId="77777777" w:rsidR="003778B9" w:rsidRDefault="003778B9" w:rsidP="003778B9">
      <w:r>
        <w:rPr>
          <w:rFonts w:hint="eastAsia"/>
        </w:rPr>
        <w:t>енной</w:t>
      </w:r>
      <w:r>
        <w:t xml:space="preserve"> </w:t>
      </w:r>
      <w:r>
        <w:rPr>
          <w:rFonts w:hint="eastAsia"/>
        </w:rPr>
        <w:t>службе</w:t>
      </w:r>
      <w:r>
        <w:t xml:space="preserve"> </w:t>
      </w:r>
      <w:r>
        <w:rPr>
          <w:rFonts w:hint="eastAsia"/>
        </w:rPr>
        <w:t>в</w:t>
      </w:r>
      <w:r>
        <w:t xml:space="preserve"> </w:t>
      </w:r>
      <w:r>
        <w:rPr>
          <w:rFonts w:hint="eastAsia"/>
        </w:rPr>
        <w:t>истории</w:t>
      </w:r>
      <w:r>
        <w:t xml:space="preserve"> </w:t>
      </w:r>
      <w:r>
        <w:rPr>
          <w:rFonts w:hint="eastAsia"/>
        </w:rPr>
        <w:t>России</w:t>
      </w:r>
      <w:r>
        <w:t xml:space="preserve"> </w:t>
      </w:r>
      <w:r>
        <w:rPr>
          <w:rFonts w:hint="eastAsia"/>
        </w:rPr>
        <w:t>и</w:t>
      </w:r>
      <w:r>
        <w:t xml:space="preserve"> </w:t>
      </w:r>
      <w:r>
        <w:rPr>
          <w:rFonts w:hint="eastAsia"/>
        </w:rPr>
        <w:t>зарубежья</w:t>
      </w:r>
    </w:p>
    <w:p w14:paraId="1420D661" w14:textId="77777777" w:rsidR="003778B9" w:rsidRDefault="003778B9" w:rsidP="003778B9"/>
    <w:p w14:paraId="4ACD13F7" w14:textId="77777777" w:rsidR="003778B9" w:rsidRDefault="003778B9" w:rsidP="003778B9">
      <w:r>
        <w:t xml:space="preserve">1.2. </w:t>
      </w:r>
      <w:r>
        <w:rPr>
          <w:rFonts w:hint="eastAsia"/>
        </w:rPr>
        <w:t>Общая</w:t>
      </w:r>
      <w:r>
        <w:t xml:space="preserve"> </w:t>
      </w:r>
      <w:r>
        <w:rPr>
          <w:rFonts w:hint="eastAsia"/>
        </w:rPr>
        <w:t>характеристика</w:t>
      </w:r>
      <w:r>
        <w:t xml:space="preserve"> </w:t>
      </w:r>
      <w:r>
        <w:rPr>
          <w:rFonts w:hint="eastAsia"/>
        </w:rPr>
        <w:t>роли</w:t>
      </w:r>
      <w:r>
        <w:t xml:space="preserve"> </w:t>
      </w:r>
      <w:r>
        <w:rPr>
          <w:rFonts w:hint="eastAsia"/>
        </w:rPr>
        <w:t>и</w:t>
      </w:r>
      <w:r>
        <w:t xml:space="preserve"> </w:t>
      </w:r>
      <w:r>
        <w:rPr>
          <w:rFonts w:hint="eastAsia"/>
        </w:rPr>
        <w:t>задач</w:t>
      </w:r>
      <w:r>
        <w:t xml:space="preserve"> </w:t>
      </w:r>
      <w:r>
        <w:rPr>
          <w:rFonts w:hint="eastAsia"/>
        </w:rPr>
        <w:t>военно</w:t>
      </w:r>
      <w:r>
        <w:t>-</w:t>
      </w:r>
      <w:r>
        <w:rPr>
          <w:rFonts w:hint="eastAsia"/>
        </w:rPr>
        <w:t>врачебных</w:t>
      </w:r>
      <w:r>
        <w:t xml:space="preserve"> </w:t>
      </w:r>
      <w:r>
        <w:rPr>
          <w:rFonts w:hint="eastAsia"/>
        </w:rPr>
        <w:t>комиссий</w:t>
      </w:r>
      <w:r>
        <w:t xml:space="preserve"> </w:t>
      </w:r>
      <w:r>
        <w:rPr>
          <w:rFonts w:hint="eastAsia"/>
        </w:rPr>
        <w:t>по</w:t>
      </w:r>
      <w:r>
        <w:t xml:space="preserve"> </w:t>
      </w:r>
      <w:r>
        <w:rPr>
          <w:rFonts w:hint="eastAsia"/>
        </w:rPr>
        <w:t>вопросу</w:t>
      </w:r>
      <w:r>
        <w:t xml:space="preserve"> </w:t>
      </w:r>
      <w:r>
        <w:rPr>
          <w:rFonts w:hint="eastAsia"/>
        </w:rPr>
        <w:t>требований</w:t>
      </w:r>
      <w:r>
        <w:t xml:space="preserve"> </w:t>
      </w:r>
      <w:r>
        <w:rPr>
          <w:rFonts w:hint="eastAsia"/>
        </w:rPr>
        <w:t>к</w:t>
      </w:r>
      <w:r>
        <w:t xml:space="preserve"> </w:t>
      </w:r>
      <w:r>
        <w:rPr>
          <w:rFonts w:hint="eastAsia"/>
        </w:rPr>
        <w:t>управлению</w:t>
      </w:r>
      <w:r>
        <w:t xml:space="preserve"> </w:t>
      </w:r>
      <w:r>
        <w:rPr>
          <w:rFonts w:hint="eastAsia"/>
        </w:rPr>
        <w:t>лечебно</w:t>
      </w:r>
      <w:r>
        <w:t xml:space="preserve">- ^ </w:t>
      </w:r>
      <w:r>
        <w:rPr>
          <w:rFonts w:hint="eastAsia"/>
        </w:rPr>
        <w:t>профилактическим</w:t>
      </w:r>
      <w:r>
        <w:t xml:space="preserve"> </w:t>
      </w:r>
      <w:r>
        <w:rPr>
          <w:rFonts w:hint="eastAsia"/>
        </w:rPr>
        <w:t>процессом</w:t>
      </w:r>
      <w:r>
        <w:t xml:space="preserve"> </w:t>
      </w:r>
      <w:r>
        <w:rPr>
          <w:rFonts w:hint="eastAsia"/>
        </w:rPr>
        <w:t>и</w:t>
      </w:r>
      <w:r>
        <w:t xml:space="preserve"> </w:t>
      </w:r>
      <w:r>
        <w:rPr>
          <w:rFonts w:hint="eastAsia"/>
        </w:rPr>
        <w:t>состоянию</w:t>
      </w:r>
      <w:r>
        <w:t xml:space="preserve"> </w:t>
      </w:r>
      <w:r>
        <w:rPr>
          <w:rFonts w:hint="eastAsia"/>
        </w:rPr>
        <w:t>здоровья</w:t>
      </w:r>
      <w:r>
        <w:t xml:space="preserve"> </w:t>
      </w:r>
      <w:r>
        <w:rPr>
          <w:rFonts w:hint="eastAsia"/>
        </w:rPr>
        <w:t>граждан</w:t>
      </w:r>
      <w:r>
        <w:t xml:space="preserve"> </w:t>
      </w:r>
      <w:r>
        <w:rPr>
          <w:rFonts w:hint="eastAsia"/>
        </w:rPr>
        <w:t>при</w:t>
      </w:r>
      <w:r>
        <w:t xml:space="preserve"> </w:t>
      </w:r>
      <w:r>
        <w:rPr>
          <w:rFonts w:hint="eastAsia"/>
        </w:rPr>
        <w:t>подготовке</w:t>
      </w:r>
      <w:r>
        <w:t xml:space="preserve"> </w:t>
      </w:r>
      <w:r>
        <w:rPr>
          <w:rFonts w:hint="eastAsia"/>
        </w:rPr>
        <w:t>к</w:t>
      </w:r>
      <w:r>
        <w:t xml:space="preserve"> </w:t>
      </w:r>
      <w:r>
        <w:rPr>
          <w:rFonts w:hint="eastAsia"/>
        </w:rPr>
        <w:t>военной</w:t>
      </w:r>
      <w:r>
        <w:t xml:space="preserve"> </w:t>
      </w:r>
      <w:r>
        <w:rPr>
          <w:rFonts w:hint="eastAsia"/>
        </w:rPr>
        <w:t>службе</w:t>
      </w:r>
    </w:p>
    <w:p w14:paraId="3883C492" w14:textId="77777777" w:rsidR="003778B9" w:rsidRDefault="003778B9" w:rsidP="003778B9"/>
    <w:p w14:paraId="3218E6B6" w14:textId="77777777" w:rsidR="003778B9" w:rsidRDefault="003778B9" w:rsidP="003778B9">
      <w:r>
        <w:t xml:space="preserve">1.3. </w:t>
      </w:r>
      <w:r>
        <w:rPr>
          <w:rFonts w:hint="eastAsia"/>
        </w:rPr>
        <w:t>Профессиональное</w:t>
      </w:r>
      <w:r>
        <w:t xml:space="preserve"> </w:t>
      </w:r>
      <w:r>
        <w:rPr>
          <w:rFonts w:hint="eastAsia"/>
        </w:rPr>
        <w:t>консультирование</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при</w:t>
      </w:r>
      <w:r>
        <w:t xml:space="preserve"> </w:t>
      </w:r>
      <w:r>
        <w:rPr>
          <w:rFonts w:hint="eastAsia"/>
        </w:rPr>
        <w:t>подготовке</w:t>
      </w:r>
      <w:r>
        <w:t xml:space="preserve"> </w:t>
      </w:r>
      <w:r>
        <w:rPr>
          <w:rFonts w:hint="eastAsia"/>
        </w:rPr>
        <w:t>к</w:t>
      </w:r>
      <w:r>
        <w:t xml:space="preserve"> </w:t>
      </w:r>
      <w:r>
        <w:rPr>
          <w:rFonts w:hint="eastAsia"/>
        </w:rPr>
        <w:t>военной</w:t>
      </w:r>
      <w:r>
        <w:t xml:space="preserve"> </w:t>
      </w:r>
      <w:r>
        <w:rPr>
          <w:rFonts w:hint="eastAsia"/>
        </w:rPr>
        <w:t>службе</w:t>
      </w:r>
      <w:r>
        <w:t xml:space="preserve"> </w:t>
      </w:r>
      <w:r>
        <w:rPr>
          <w:rFonts w:hint="eastAsia"/>
        </w:rPr>
        <w:t>как</w:t>
      </w:r>
      <w:r>
        <w:t xml:space="preserve"> </w:t>
      </w:r>
      <w:r>
        <w:rPr>
          <w:rFonts w:hint="eastAsia"/>
        </w:rPr>
        <w:t>обязательная</w:t>
      </w:r>
      <w:r>
        <w:t xml:space="preserve"> </w:t>
      </w:r>
      <w:r>
        <w:rPr>
          <w:rFonts w:hint="eastAsia"/>
        </w:rPr>
        <w:t>составляющая</w:t>
      </w:r>
      <w:r>
        <w:t xml:space="preserve"> </w:t>
      </w:r>
      <w:r>
        <w:rPr>
          <w:rFonts w:hint="eastAsia"/>
        </w:rPr>
        <w:t>со</w:t>
      </w:r>
      <w:r>
        <w:t xml:space="preserve">- ^ ^ </w:t>
      </w:r>
      <w:r>
        <w:rPr>
          <w:rFonts w:hint="eastAsia"/>
        </w:rPr>
        <w:t>вместной</w:t>
      </w:r>
      <w:r>
        <w:t xml:space="preserve"> </w:t>
      </w:r>
      <w:r>
        <w:rPr>
          <w:rFonts w:hint="eastAsia"/>
        </w:rPr>
        <w:t>работы</w:t>
      </w:r>
      <w:r>
        <w:t xml:space="preserve"> </w:t>
      </w:r>
      <w:r>
        <w:rPr>
          <w:rFonts w:hint="eastAsia"/>
        </w:rPr>
        <w:t>врачей</w:t>
      </w:r>
      <w:r>
        <w:t>-</w:t>
      </w:r>
      <w:r>
        <w:rPr>
          <w:rFonts w:hint="eastAsia"/>
        </w:rPr>
        <w:t>педиатров</w:t>
      </w:r>
      <w:r>
        <w:t xml:space="preserve"> </w:t>
      </w:r>
      <w:r>
        <w:rPr>
          <w:rFonts w:hint="eastAsia"/>
        </w:rPr>
        <w:t>амбулаторно</w:t>
      </w:r>
      <w:r>
        <w:t>-</w:t>
      </w:r>
      <w:r>
        <w:rPr>
          <w:rFonts w:hint="eastAsia"/>
        </w:rPr>
        <w:t>поликлинического</w:t>
      </w:r>
    </w:p>
    <w:p w14:paraId="0057AD83" w14:textId="77777777" w:rsidR="003778B9" w:rsidRDefault="003778B9" w:rsidP="003778B9"/>
    <w:p w14:paraId="3EA82274" w14:textId="77777777" w:rsidR="003778B9" w:rsidRDefault="003778B9" w:rsidP="003778B9">
      <w:r>
        <w:rPr>
          <w:rFonts w:hint="eastAsia"/>
        </w:rPr>
        <w:t>звена</w:t>
      </w:r>
      <w:r>
        <w:t xml:space="preserve"> </w:t>
      </w:r>
      <w:r>
        <w:rPr>
          <w:rFonts w:hint="eastAsia"/>
        </w:rPr>
        <w:t>с</w:t>
      </w:r>
      <w:r>
        <w:t xml:space="preserve"> </w:t>
      </w:r>
      <w:r>
        <w:rPr>
          <w:rFonts w:hint="eastAsia"/>
        </w:rPr>
        <w:t>врачами</w:t>
      </w:r>
      <w:r>
        <w:t xml:space="preserve"> </w:t>
      </w:r>
      <w:r>
        <w:rPr>
          <w:rFonts w:hint="eastAsia"/>
        </w:rPr>
        <w:t>военного</w:t>
      </w:r>
      <w:r>
        <w:t xml:space="preserve"> </w:t>
      </w:r>
      <w:r>
        <w:rPr>
          <w:rFonts w:hint="eastAsia"/>
        </w:rPr>
        <w:t>комиссариата</w:t>
      </w:r>
    </w:p>
    <w:p w14:paraId="533E87E5" w14:textId="77777777" w:rsidR="003778B9" w:rsidRDefault="003778B9" w:rsidP="003778B9"/>
    <w:p w14:paraId="20F0368F" w14:textId="77777777" w:rsidR="003778B9" w:rsidRDefault="003778B9" w:rsidP="003778B9">
      <w:r>
        <w:rPr>
          <w:rFonts w:hint="eastAsia"/>
        </w:rPr>
        <w:t>ГЛАВА</w:t>
      </w:r>
      <w:r>
        <w:t xml:space="preserve"> II.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МЕТОДИЧЕСКИЕ</w:t>
      </w:r>
      <w:r>
        <w:t xml:space="preserve"> ^ ^</w:t>
      </w:r>
    </w:p>
    <w:p w14:paraId="3A69C1AC" w14:textId="77777777" w:rsidR="003778B9" w:rsidRDefault="003778B9" w:rsidP="003778B9"/>
    <w:p w14:paraId="0637C665" w14:textId="77777777" w:rsidR="003778B9" w:rsidRDefault="003778B9" w:rsidP="003778B9">
      <w:r>
        <w:rPr>
          <w:rFonts w:hint="eastAsia"/>
        </w:rPr>
        <w:t>ОСОБЕННОСТИ</w:t>
      </w:r>
      <w:r>
        <w:t xml:space="preserve"> </w:t>
      </w:r>
      <w:r>
        <w:rPr>
          <w:rFonts w:hint="eastAsia"/>
        </w:rPr>
        <w:t>ИССЛЕДОВАНИЯ</w:t>
      </w:r>
    </w:p>
    <w:p w14:paraId="24C2BB2E" w14:textId="77777777" w:rsidR="003778B9" w:rsidRDefault="003778B9" w:rsidP="003778B9"/>
    <w:p w14:paraId="5D9386D0" w14:textId="77777777" w:rsidR="003778B9" w:rsidRDefault="003778B9" w:rsidP="003778B9">
      <w:r>
        <w:rPr>
          <w:rFonts w:hint="eastAsia"/>
        </w:rPr>
        <w:t>Глава</w:t>
      </w:r>
      <w:r>
        <w:t xml:space="preserve"> III.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ЛИЦ</w:t>
      </w:r>
      <w:r>
        <w:t xml:space="preserve"> </w:t>
      </w:r>
      <w:r>
        <w:rPr>
          <w:rFonts w:hint="eastAsia"/>
        </w:rPr>
        <w:t>ДОПРИЗЫВНОГО</w:t>
      </w:r>
      <w:r>
        <w:t xml:space="preserve"> </w:t>
      </w:r>
      <w:r>
        <w:rPr>
          <w:rFonts w:hint="eastAsia"/>
        </w:rPr>
        <w:t>И</w:t>
      </w:r>
      <w:r>
        <w:t xml:space="preserve"> </w:t>
      </w:r>
      <w:r>
        <w:rPr>
          <w:rFonts w:hint="eastAsia"/>
        </w:rPr>
        <w:t>ПРИЗЫВНОГО</w:t>
      </w:r>
      <w:r>
        <w:t xml:space="preserve"> </w:t>
      </w:r>
      <w:r>
        <w:rPr>
          <w:rFonts w:hint="eastAsia"/>
        </w:rPr>
        <w:t>ВОЗРАСТОВ</w:t>
      </w:r>
      <w:r>
        <w:t xml:space="preserve"> </w:t>
      </w:r>
      <w:r>
        <w:rPr>
          <w:rFonts w:hint="eastAsia"/>
        </w:rPr>
        <w:t>ВОРОНЕЖСКОЙ</w:t>
      </w:r>
      <w:r>
        <w:t xml:space="preserve"> </w:t>
      </w:r>
      <w:r>
        <w:rPr>
          <w:rFonts w:hint="eastAsia"/>
        </w:rPr>
        <w:t>ОБЛАСТИ</w:t>
      </w:r>
    </w:p>
    <w:p w14:paraId="7FA7AEC1" w14:textId="77777777" w:rsidR="003778B9" w:rsidRDefault="003778B9" w:rsidP="003778B9"/>
    <w:p w14:paraId="5EE8101B" w14:textId="77777777" w:rsidR="003778B9" w:rsidRDefault="003778B9" w:rsidP="003778B9">
      <w:r>
        <w:t xml:space="preserve">3.1. </w:t>
      </w:r>
      <w:r>
        <w:rPr>
          <w:rFonts w:hint="eastAsia"/>
        </w:rPr>
        <w:t>Сравнительная</w:t>
      </w:r>
      <w:r>
        <w:t xml:space="preserve"> </w:t>
      </w:r>
      <w:r>
        <w:rPr>
          <w:rFonts w:hint="eastAsia"/>
        </w:rPr>
        <w:t>динамика</w:t>
      </w:r>
      <w:r>
        <w:t xml:space="preserve"> </w:t>
      </w:r>
      <w:r>
        <w:rPr>
          <w:rFonts w:hint="eastAsia"/>
        </w:rPr>
        <w:t>медико</w:t>
      </w:r>
      <w:r>
        <w:t>-</w:t>
      </w:r>
      <w:r>
        <w:rPr>
          <w:rFonts w:hint="eastAsia"/>
        </w:rPr>
        <w:t>демографических</w:t>
      </w:r>
      <w:r>
        <w:t xml:space="preserve"> </w:t>
      </w:r>
      <w:r>
        <w:rPr>
          <w:rFonts w:hint="eastAsia"/>
        </w:rPr>
        <w:t>показателей</w:t>
      </w:r>
      <w:r>
        <w:t xml:space="preserve">, </w:t>
      </w:r>
      <w:r>
        <w:rPr>
          <w:rFonts w:hint="eastAsia"/>
        </w:rPr>
        <w:t>заболеваемости</w:t>
      </w:r>
      <w:r>
        <w:t xml:space="preserve"> </w:t>
      </w:r>
      <w:r>
        <w:rPr>
          <w:rFonts w:hint="eastAsia"/>
        </w:rPr>
        <w:t>и</w:t>
      </w:r>
      <w:r>
        <w:t xml:space="preserve"> </w:t>
      </w:r>
      <w:r>
        <w:rPr>
          <w:rFonts w:hint="eastAsia"/>
        </w:rPr>
        <w:t>инвалидности</w:t>
      </w:r>
      <w:r>
        <w:t xml:space="preserve"> </w:t>
      </w:r>
      <w:r>
        <w:rPr>
          <w:rFonts w:hint="eastAsia"/>
        </w:rPr>
        <w:t>населения</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Во</w:t>
      </w:r>
      <w:r>
        <w:t xml:space="preserve">- ^ ^ </w:t>
      </w:r>
      <w:r>
        <w:rPr>
          <w:rFonts w:hint="eastAsia"/>
        </w:rPr>
        <w:t>ронежской</w:t>
      </w:r>
      <w:r>
        <w:t xml:space="preserve"> </w:t>
      </w:r>
      <w:r>
        <w:rPr>
          <w:rFonts w:hint="eastAsia"/>
        </w:rPr>
        <w:t>области</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r>
        <w:t xml:space="preserve"> </w:t>
      </w:r>
      <w:r>
        <w:rPr>
          <w:rFonts w:hint="eastAsia"/>
        </w:rPr>
        <w:t>и</w:t>
      </w:r>
      <w:r>
        <w:t xml:space="preserve"> </w:t>
      </w:r>
      <w:r>
        <w:rPr>
          <w:rFonts w:hint="eastAsia"/>
        </w:rPr>
        <w:t>России</w:t>
      </w:r>
    </w:p>
    <w:p w14:paraId="07BECE87" w14:textId="77777777" w:rsidR="003778B9" w:rsidRDefault="003778B9" w:rsidP="003778B9"/>
    <w:p w14:paraId="3E05C80A" w14:textId="77777777" w:rsidR="003778B9" w:rsidRDefault="003778B9" w:rsidP="003778B9">
      <w:r>
        <w:t xml:space="preserve">3.2. </w:t>
      </w:r>
      <w:r>
        <w:rPr>
          <w:rFonts w:hint="eastAsia"/>
        </w:rPr>
        <w:t>Динамика</w:t>
      </w:r>
      <w:r>
        <w:t xml:space="preserve"> </w:t>
      </w:r>
      <w:r>
        <w:rPr>
          <w:rFonts w:hint="eastAsia"/>
        </w:rPr>
        <w:t>состояния</w:t>
      </w:r>
      <w:r>
        <w:t xml:space="preserve"> </w:t>
      </w:r>
      <w:r>
        <w:rPr>
          <w:rFonts w:hint="eastAsia"/>
        </w:rPr>
        <w:t>здоровья</w:t>
      </w:r>
      <w:r>
        <w:t xml:space="preserve"> </w:t>
      </w:r>
      <w:r>
        <w:rPr>
          <w:rFonts w:hint="eastAsia"/>
        </w:rPr>
        <w:t>юношей</w:t>
      </w:r>
      <w:r>
        <w:t xml:space="preserve"> </w:t>
      </w:r>
      <w:r>
        <w:rPr>
          <w:rFonts w:hint="eastAsia"/>
        </w:rPr>
        <w:t>допризывного</w:t>
      </w:r>
      <w:r>
        <w:t xml:space="preserve"> </w:t>
      </w:r>
      <w:r>
        <w:rPr>
          <w:rFonts w:hint="eastAsia"/>
        </w:rPr>
        <w:t>возраста</w:t>
      </w:r>
      <w:r>
        <w:t xml:space="preserve"> </w:t>
      </w:r>
      <w:r>
        <w:rPr>
          <w:rFonts w:hint="eastAsia"/>
        </w:rPr>
        <w:t>в</w:t>
      </w:r>
      <w:r>
        <w:t xml:space="preserve"> ^ ^^ </w:t>
      </w:r>
      <w:r>
        <w:rPr>
          <w:rFonts w:hint="eastAsia"/>
        </w:rPr>
        <w:t>Воронежской</w:t>
      </w:r>
      <w:r>
        <w:t xml:space="preserve"> </w:t>
      </w:r>
      <w:r>
        <w:rPr>
          <w:rFonts w:hint="eastAsia"/>
        </w:rPr>
        <w:t>области</w:t>
      </w:r>
      <w:r>
        <w:t xml:space="preserve"> </w:t>
      </w:r>
      <w:r>
        <w:rPr>
          <w:rFonts w:hint="eastAsia"/>
        </w:rPr>
        <w:t>от</w:t>
      </w:r>
      <w:r>
        <w:t xml:space="preserve"> </w:t>
      </w:r>
      <w:r>
        <w:rPr>
          <w:rFonts w:hint="eastAsia"/>
        </w:rPr>
        <w:t>первоначальной</w:t>
      </w:r>
      <w:r>
        <w:t xml:space="preserve"> </w:t>
      </w:r>
      <w:r>
        <w:rPr>
          <w:rFonts w:hint="eastAsia"/>
        </w:rPr>
        <w:t>постановки</w:t>
      </w:r>
      <w:r>
        <w:t xml:space="preserve"> </w:t>
      </w:r>
      <w:r>
        <w:rPr>
          <w:rFonts w:hint="eastAsia"/>
        </w:rPr>
        <w:t>на</w:t>
      </w:r>
      <w:r>
        <w:t xml:space="preserve"> </w:t>
      </w:r>
      <w:r>
        <w:rPr>
          <w:rFonts w:hint="eastAsia"/>
        </w:rPr>
        <w:t>воинский</w:t>
      </w:r>
    </w:p>
    <w:p w14:paraId="7ED80DE8" w14:textId="77777777" w:rsidR="003778B9" w:rsidRDefault="003778B9" w:rsidP="003778B9"/>
    <w:p w14:paraId="419A7B29" w14:textId="77777777" w:rsidR="003778B9" w:rsidRDefault="003778B9" w:rsidP="003778B9">
      <w:r>
        <w:rPr>
          <w:rFonts w:hint="eastAsia"/>
        </w:rPr>
        <w:t>учет</w:t>
      </w:r>
      <w:r>
        <w:t xml:space="preserve"> </w:t>
      </w:r>
      <w:r>
        <w:rPr>
          <w:rFonts w:hint="eastAsia"/>
        </w:rPr>
        <w:t>до</w:t>
      </w:r>
      <w:r>
        <w:t xml:space="preserve"> </w:t>
      </w:r>
      <w:r>
        <w:rPr>
          <w:rFonts w:hint="eastAsia"/>
        </w:rPr>
        <w:t>призыва</w:t>
      </w:r>
    </w:p>
    <w:p w14:paraId="5E73B3BA" w14:textId="77777777" w:rsidR="003778B9" w:rsidRDefault="003778B9" w:rsidP="003778B9"/>
    <w:p w14:paraId="17C2CCA0" w14:textId="77777777" w:rsidR="003778B9" w:rsidRDefault="003778B9" w:rsidP="003778B9">
      <w:r>
        <w:lastRenderedPageBreak/>
        <w:t xml:space="preserve">3.3. </w:t>
      </w:r>
      <w:r>
        <w:rPr>
          <w:rFonts w:hint="eastAsia"/>
        </w:rPr>
        <w:t>Динамика</w:t>
      </w:r>
      <w:r>
        <w:t xml:space="preserve"> </w:t>
      </w:r>
      <w:r>
        <w:rPr>
          <w:rFonts w:hint="eastAsia"/>
        </w:rPr>
        <w:t>состояния</w:t>
      </w:r>
      <w:r>
        <w:t xml:space="preserve"> </w:t>
      </w:r>
      <w:r>
        <w:rPr>
          <w:rFonts w:hint="eastAsia"/>
        </w:rPr>
        <w:t>здоровья</w:t>
      </w:r>
      <w:r>
        <w:t xml:space="preserve"> </w:t>
      </w:r>
      <w:r>
        <w:rPr>
          <w:rFonts w:hint="eastAsia"/>
        </w:rPr>
        <w:t>юношей</w:t>
      </w:r>
      <w:r>
        <w:t xml:space="preserve"> </w:t>
      </w:r>
      <w:r>
        <w:rPr>
          <w:rFonts w:hint="eastAsia"/>
        </w:rPr>
        <w:t>при</w:t>
      </w:r>
      <w:r>
        <w:t xml:space="preserve"> </w:t>
      </w:r>
      <w:r>
        <w:rPr>
          <w:rFonts w:hint="eastAsia"/>
        </w:rPr>
        <w:t>призыве</w:t>
      </w:r>
      <w:r>
        <w:t xml:space="preserve"> </w:t>
      </w:r>
      <w:r>
        <w:rPr>
          <w:rFonts w:hint="eastAsia"/>
        </w:rPr>
        <w:t>и</w:t>
      </w:r>
      <w:r>
        <w:t xml:space="preserve">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лиц</w:t>
      </w:r>
      <w:r>
        <w:t xml:space="preserve">, </w:t>
      </w:r>
      <w:r>
        <w:rPr>
          <w:rFonts w:hint="eastAsia"/>
        </w:rPr>
        <w:t>возвращенных</w:t>
      </w:r>
      <w:r>
        <w:t xml:space="preserve"> </w:t>
      </w:r>
      <w:r>
        <w:rPr>
          <w:rFonts w:hint="eastAsia"/>
        </w:rPr>
        <w:t>по</w:t>
      </w:r>
      <w:r>
        <w:t xml:space="preserve"> </w:t>
      </w:r>
      <w:r>
        <w:rPr>
          <w:rFonts w:hint="eastAsia"/>
        </w:rPr>
        <w:t>состоянию</w:t>
      </w:r>
      <w:r>
        <w:t xml:space="preserve"> </w:t>
      </w:r>
      <w:r>
        <w:rPr>
          <w:rFonts w:hint="eastAsia"/>
        </w:rPr>
        <w:t>здоровья</w:t>
      </w:r>
      <w:r>
        <w:t xml:space="preserve"> 109-121</w:t>
      </w:r>
    </w:p>
    <w:p w14:paraId="2730D8BD" w14:textId="77777777" w:rsidR="003778B9" w:rsidRDefault="003778B9" w:rsidP="003778B9"/>
    <w:p w14:paraId="17F7907F" w14:textId="77777777" w:rsidR="003778B9" w:rsidRDefault="003778B9" w:rsidP="003778B9">
      <w:r>
        <w:rPr>
          <w:rFonts w:hint="eastAsia"/>
        </w:rPr>
        <w:t>со</w:t>
      </w:r>
      <w:r>
        <w:t xml:space="preserve"> </w:t>
      </w:r>
      <w:r>
        <w:rPr>
          <w:rFonts w:hint="eastAsia"/>
        </w:rPr>
        <w:t>сборного</w:t>
      </w:r>
      <w:r>
        <w:t xml:space="preserve"> </w:t>
      </w:r>
      <w:r>
        <w:rPr>
          <w:rFonts w:hint="eastAsia"/>
        </w:rPr>
        <w:t>пункта</w:t>
      </w:r>
      <w:r>
        <w:t xml:space="preserve"> </w:t>
      </w:r>
      <w:r>
        <w:rPr>
          <w:rFonts w:hint="eastAsia"/>
        </w:rPr>
        <w:t>Воронежской</w:t>
      </w:r>
      <w:r>
        <w:t xml:space="preserve"> </w:t>
      </w:r>
      <w:r>
        <w:rPr>
          <w:rFonts w:hint="eastAsia"/>
        </w:rPr>
        <w:t>области</w:t>
      </w:r>
      <w:r>
        <w:t xml:space="preserve"> </w:t>
      </w:r>
      <w:r>
        <w:rPr>
          <w:rFonts w:hint="eastAsia"/>
        </w:rPr>
        <w:t>и</w:t>
      </w:r>
      <w:r>
        <w:t xml:space="preserve"> </w:t>
      </w:r>
      <w:r>
        <w:rPr>
          <w:rFonts w:hint="eastAsia"/>
        </w:rPr>
        <w:t>из</w:t>
      </w:r>
      <w:r>
        <w:t xml:space="preserve"> </w:t>
      </w:r>
      <w:r>
        <w:rPr>
          <w:rFonts w:hint="eastAsia"/>
        </w:rPr>
        <w:t>войск</w:t>
      </w:r>
    </w:p>
    <w:p w14:paraId="0F6F16B5" w14:textId="77777777" w:rsidR="003778B9" w:rsidRDefault="003778B9" w:rsidP="003778B9"/>
    <w:p w14:paraId="33C6C491" w14:textId="77777777" w:rsidR="003778B9" w:rsidRDefault="003778B9" w:rsidP="003778B9">
      <w:r>
        <w:rPr>
          <w:rFonts w:hint="eastAsia"/>
        </w:rPr>
        <w:t>ГЛАВА</w:t>
      </w:r>
      <w:r>
        <w:t xml:space="preserve"> IV.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ИЗМЕНЕНИЯ</w:t>
      </w:r>
      <w:r>
        <w:t xml:space="preserve"> </w:t>
      </w:r>
      <w:r>
        <w:rPr>
          <w:rFonts w:hint="eastAsia"/>
        </w:rPr>
        <w:t>В</w:t>
      </w:r>
      <w:r>
        <w:t xml:space="preserve"> </w:t>
      </w:r>
      <w:r>
        <w:rPr>
          <w:rFonts w:hint="eastAsia"/>
        </w:rPr>
        <w:t>ВОРОНЕЖСКОЙ</w:t>
      </w:r>
      <w:r>
        <w:t xml:space="preserve"> </w:t>
      </w:r>
      <w:r>
        <w:rPr>
          <w:rFonts w:hint="eastAsia"/>
        </w:rPr>
        <w:t>ОБЛАСТИ</w:t>
      </w:r>
      <w:r>
        <w:t xml:space="preserve">, </w:t>
      </w:r>
      <w:r>
        <w:rPr>
          <w:rFonts w:hint="eastAsia"/>
        </w:rPr>
        <w:t>ВХОДЯЩЕЙ</w:t>
      </w:r>
      <w:r>
        <w:t xml:space="preserve"> </w:t>
      </w:r>
      <w:r>
        <w:rPr>
          <w:rFonts w:hint="eastAsia"/>
        </w:rPr>
        <w:t>В</w:t>
      </w:r>
      <w:r>
        <w:t xml:space="preserve"> </w:t>
      </w:r>
      <w:r>
        <w:rPr>
          <w:rFonts w:hint="eastAsia"/>
        </w:rPr>
        <w:t>ВОЕННО</w:t>
      </w:r>
      <w:r>
        <w:t>-</w:t>
      </w:r>
      <w:r>
        <w:rPr>
          <w:rFonts w:hint="eastAsia"/>
        </w:rPr>
        <w:t>АДМИНИСТРАТИВНУЮ</w:t>
      </w:r>
      <w:r>
        <w:t xml:space="preserve"> </w:t>
      </w:r>
      <w:r>
        <w:rPr>
          <w:rFonts w:hint="eastAsia"/>
        </w:rPr>
        <w:t>ЕДИНИЦУ</w:t>
      </w:r>
      <w:r>
        <w:t xml:space="preserve"> </w:t>
      </w:r>
      <w:r>
        <w:rPr>
          <w:rFonts w:hint="eastAsia"/>
        </w:rPr>
        <w:t>РОССИЙСКОЙ</w:t>
      </w:r>
      <w:r>
        <w:t xml:space="preserve"> </w:t>
      </w:r>
      <w:r>
        <w:rPr>
          <w:rFonts w:hint="eastAsia"/>
        </w:rPr>
        <w:t>ФЕДЕРАЦИИ</w:t>
      </w:r>
      <w:r>
        <w:t xml:space="preserve"> </w:t>
      </w:r>
      <w:r>
        <w:rPr>
          <w:rFonts w:hint="eastAsia"/>
        </w:rPr>
        <w:t>МОСКОВСКИЙ</w:t>
      </w:r>
      <w:r>
        <w:t xml:space="preserve"> (</w:t>
      </w:r>
      <w:r>
        <w:rPr>
          <w:rFonts w:hint="eastAsia"/>
        </w:rPr>
        <w:t>ЗАПАДНЫЙ</w:t>
      </w:r>
      <w:r>
        <w:t xml:space="preserve">) </w:t>
      </w:r>
      <w:r>
        <w:rPr>
          <w:rFonts w:hint="eastAsia"/>
        </w:rPr>
        <w:t>ВОЕННЫЙ</w:t>
      </w:r>
      <w:r>
        <w:t xml:space="preserve"> </w:t>
      </w:r>
      <w:r>
        <w:rPr>
          <w:rFonts w:hint="eastAsia"/>
        </w:rPr>
        <w:t>ОКРУГ</w:t>
      </w:r>
      <w:r>
        <w:t xml:space="preserve">, </w:t>
      </w:r>
      <w:r>
        <w:rPr>
          <w:rFonts w:hint="eastAsia"/>
        </w:rPr>
        <w:t>ОСНОВНЫХ</w:t>
      </w:r>
      <w:r>
        <w:t xml:space="preserve"> </w:t>
      </w:r>
      <w:r>
        <w:rPr>
          <w:rFonts w:hint="eastAsia"/>
        </w:rPr>
        <w:t>ПОКАЗАТЕЛЕЙ</w:t>
      </w:r>
      <w:r>
        <w:t xml:space="preserve"> </w:t>
      </w:r>
      <w:r>
        <w:rPr>
          <w:rFonts w:hint="eastAsia"/>
        </w:rPr>
        <w:t>ЗДОРОВЬЯ</w:t>
      </w:r>
    </w:p>
    <w:p w14:paraId="6B6FCBF6" w14:textId="77777777" w:rsidR="003778B9" w:rsidRDefault="003778B9" w:rsidP="003778B9"/>
    <w:p w14:paraId="3AF07BAD" w14:textId="77777777" w:rsidR="003778B9" w:rsidRDefault="003778B9" w:rsidP="003778B9">
      <w:r>
        <w:rPr>
          <w:rFonts w:hint="eastAsia"/>
        </w:rPr>
        <w:t>ПРИЗЫВАЕМЫХ</w:t>
      </w:r>
      <w:r>
        <w:t xml:space="preserve"> </w:t>
      </w:r>
      <w:r>
        <w:rPr>
          <w:rFonts w:hint="eastAsia"/>
        </w:rPr>
        <w:t>НА</w:t>
      </w:r>
      <w:r>
        <w:t xml:space="preserve"> </w:t>
      </w:r>
      <w:r>
        <w:rPr>
          <w:rFonts w:hint="eastAsia"/>
        </w:rPr>
        <w:t>ВОЕННУЮ</w:t>
      </w:r>
      <w:r>
        <w:t xml:space="preserve"> </w:t>
      </w:r>
      <w:r>
        <w:rPr>
          <w:rFonts w:hint="eastAsia"/>
        </w:rPr>
        <w:t>СЛУЖБУ</w:t>
      </w:r>
    </w:p>
    <w:p w14:paraId="36C5777C" w14:textId="77777777" w:rsidR="003778B9" w:rsidRDefault="003778B9" w:rsidP="003778B9"/>
    <w:p w14:paraId="5085AF81" w14:textId="77777777" w:rsidR="003778B9" w:rsidRDefault="003778B9" w:rsidP="003778B9">
      <w:r>
        <w:t xml:space="preserve">4.1. </w:t>
      </w:r>
      <w:r>
        <w:rPr>
          <w:rFonts w:hint="eastAsia"/>
        </w:rPr>
        <w:t>Общая</w:t>
      </w:r>
      <w:r>
        <w:t xml:space="preserve"> </w:t>
      </w:r>
      <w:r>
        <w:rPr>
          <w:rFonts w:hint="eastAsia"/>
        </w:rPr>
        <w:t>характеристика</w:t>
      </w:r>
      <w:r>
        <w:t xml:space="preserve"> </w:t>
      </w:r>
      <w:r>
        <w:rPr>
          <w:rFonts w:hint="eastAsia"/>
        </w:rPr>
        <w:t>исходного</w:t>
      </w:r>
      <w:r>
        <w:t xml:space="preserve"> </w:t>
      </w:r>
      <w:r>
        <w:rPr>
          <w:rFonts w:hint="eastAsia"/>
        </w:rPr>
        <w:t>статистического</w:t>
      </w:r>
      <w:r>
        <w:t xml:space="preserve"> </w:t>
      </w:r>
      <w:r>
        <w:rPr>
          <w:rFonts w:hint="eastAsia"/>
        </w:rPr>
        <w:t>материала</w:t>
      </w:r>
      <w:r>
        <w:t xml:space="preserve"> </w:t>
      </w:r>
      <w:r>
        <w:rPr>
          <w:rFonts w:hint="eastAsia"/>
        </w:rPr>
        <w:t>по</w:t>
      </w:r>
      <w:r>
        <w:t xml:space="preserve"> </w:t>
      </w:r>
      <w:r>
        <w:rPr>
          <w:rFonts w:hint="eastAsia"/>
        </w:rPr>
        <w:t>призыву</w:t>
      </w:r>
      <w:r>
        <w:t xml:space="preserve"> </w:t>
      </w:r>
      <w:r>
        <w:rPr>
          <w:rFonts w:hint="eastAsia"/>
        </w:rPr>
        <w:t>военнообязанных</w:t>
      </w:r>
      <w:r>
        <w:t xml:space="preserve"> </w:t>
      </w:r>
      <w:r>
        <w:rPr>
          <w:rFonts w:hint="eastAsia"/>
        </w:rPr>
        <w:t>на</w:t>
      </w:r>
      <w:r>
        <w:t xml:space="preserve"> </w:t>
      </w:r>
      <w:r>
        <w:rPr>
          <w:rFonts w:hint="eastAsia"/>
        </w:rPr>
        <w:t>военную</w:t>
      </w:r>
      <w:r>
        <w:t xml:space="preserve"> </w:t>
      </w:r>
      <w:r>
        <w:rPr>
          <w:rFonts w:hint="eastAsia"/>
        </w:rPr>
        <w:t>службу</w:t>
      </w:r>
      <w:r>
        <w:t xml:space="preserve"> </w:t>
      </w:r>
      <w:r>
        <w:rPr>
          <w:rFonts w:hint="eastAsia"/>
        </w:rPr>
        <w:t>и</w:t>
      </w:r>
      <w:r>
        <w:t xml:space="preserve"> </w:t>
      </w:r>
      <w:r>
        <w:rPr>
          <w:rFonts w:hint="eastAsia"/>
        </w:rPr>
        <w:t>углубленные</w:t>
      </w:r>
      <w:r>
        <w:t xml:space="preserve"> </w:t>
      </w:r>
      <w:r>
        <w:rPr>
          <w:rFonts w:hint="eastAsia"/>
        </w:rPr>
        <w:t>мето</w:t>
      </w:r>
      <w:r>
        <w:t>- 122-153</w:t>
      </w:r>
    </w:p>
    <w:p w14:paraId="33AAD170" w14:textId="77777777" w:rsidR="003778B9" w:rsidRDefault="003778B9" w:rsidP="003778B9"/>
    <w:p w14:paraId="3B318CE8" w14:textId="77777777" w:rsidR="003778B9" w:rsidRDefault="003778B9" w:rsidP="003778B9">
      <w:r>
        <w:rPr>
          <w:rFonts w:hint="eastAsia"/>
        </w:rPr>
        <w:t>ды</w:t>
      </w:r>
      <w:r>
        <w:t xml:space="preserve"> </w:t>
      </w:r>
      <w:r>
        <w:rPr>
          <w:rFonts w:hint="eastAsia"/>
        </w:rPr>
        <w:t>его</w:t>
      </w:r>
      <w:r>
        <w:t xml:space="preserve"> </w:t>
      </w:r>
      <w:r>
        <w:rPr>
          <w:rFonts w:hint="eastAsia"/>
        </w:rPr>
        <w:t>обработки</w:t>
      </w:r>
    </w:p>
    <w:p w14:paraId="76F7643D" w14:textId="77777777" w:rsidR="003778B9" w:rsidRDefault="003778B9" w:rsidP="003778B9"/>
    <w:p w14:paraId="0BCD6EB3" w14:textId="77777777" w:rsidR="003778B9" w:rsidRDefault="003778B9" w:rsidP="003778B9">
      <w:r>
        <w:t xml:space="preserve">4.2 </w:t>
      </w:r>
      <w:r>
        <w:rPr>
          <w:rFonts w:hint="eastAsia"/>
        </w:rPr>
        <w:t>Социально</w:t>
      </w:r>
      <w:r>
        <w:t xml:space="preserve"> - </w:t>
      </w:r>
      <w:r>
        <w:rPr>
          <w:rFonts w:hint="eastAsia"/>
        </w:rPr>
        <w:t>гигиеническая</w:t>
      </w:r>
      <w:r>
        <w:t xml:space="preserve"> </w:t>
      </w:r>
      <w:r>
        <w:rPr>
          <w:rFonts w:hint="eastAsia"/>
        </w:rPr>
        <w:t>и</w:t>
      </w:r>
      <w:r>
        <w:t xml:space="preserve"> </w:t>
      </w:r>
      <w:r>
        <w:rPr>
          <w:rFonts w:hint="eastAsia"/>
        </w:rPr>
        <w:t>медико</w:t>
      </w:r>
      <w:r>
        <w:t xml:space="preserve"> - </w:t>
      </w:r>
      <w:r>
        <w:rPr>
          <w:rFonts w:hint="eastAsia"/>
        </w:rPr>
        <w:t>биологическая</w:t>
      </w:r>
      <w:r>
        <w:t xml:space="preserve">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военнослужащих</w:t>
      </w:r>
      <w:r>
        <w:t xml:space="preserve">, </w:t>
      </w:r>
      <w:r>
        <w:rPr>
          <w:rFonts w:hint="eastAsia"/>
        </w:rPr>
        <w:t>проходящих</w:t>
      </w:r>
      <w:r>
        <w:t xml:space="preserve"> </w:t>
      </w:r>
      <w:r>
        <w:rPr>
          <w:rFonts w:hint="eastAsia"/>
        </w:rPr>
        <w:t>военную</w:t>
      </w:r>
      <w:r>
        <w:t xml:space="preserve"> 154-161 </w:t>
      </w:r>
      <w:r>
        <w:rPr>
          <w:rFonts w:hint="eastAsia"/>
        </w:rPr>
        <w:t>службу</w:t>
      </w:r>
      <w:r>
        <w:t xml:space="preserve"> </w:t>
      </w:r>
      <w:r>
        <w:rPr>
          <w:rFonts w:hint="eastAsia"/>
        </w:rPr>
        <w:t>по</w:t>
      </w:r>
      <w:r>
        <w:t xml:space="preserve"> </w:t>
      </w:r>
      <w:r>
        <w:rPr>
          <w:rFonts w:hint="eastAsia"/>
        </w:rPr>
        <w:t>контракту</w:t>
      </w:r>
      <w:r>
        <w:t xml:space="preserve"> </w:t>
      </w:r>
      <w:r>
        <w:rPr>
          <w:rFonts w:hint="eastAsia"/>
        </w:rPr>
        <w:t>в</w:t>
      </w:r>
      <w:r>
        <w:t xml:space="preserve"> </w:t>
      </w:r>
      <w:r>
        <w:rPr>
          <w:rFonts w:hint="eastAsia"/>
        </w:rPr>
        <w:t>Западном</w:t>
      </w:r>
      <w:r>
        <w:t xml:space="preserve"> </w:t>
      </w:r>
      <w:r>
        <w:rPr>
          <w:rFonts w:hint="eastAsia"/>
        </w:rPr>
        <w:t>военном</w:t>
      </w:r>
      <w:r>
        <w:t xml:space="preserve"> </w:t>
      </w:r>
      <w:r>
        <w:rPr>
          <w:rFonts w:hint="eastAsia"/>
        </w:rPr>
        <w:t>округе</w:t>
      </w:r>
      <w:r>
        <w:t xml:space="preserve"> </w:t>
      </w:r>
      <w:r>
        <w:rPr>
          <w:rFonts w:hint="eastAsia"/>
        </w:rPr>
        <w:t>в</w:t>
      </w:r>
      <w:r>
        <w:t xml:space="preserve"> 2005 - 2011 </w:t>
      </w:r>
      <w:r>
        <w:rPr>
          <w:rFonts w:hint="eastAsia"/>
        </w:rPr>
        <w:t>г</w:t>
      </w:r>
      <w:r>
        <w:t>.</w:t>
      </w:r>
      <w:r>
        <w:rPr>
          <w:rFonts w:hint="eastAsia"/>
        </w:rPr>
        <w:t>г</w:t>
      </w:r>
    </w:p>
    <w:p w14:paraId="631C8A4A" w14:textId="77777777" w:rsidR="003778B9" w:rsidRDefault="003778B9" w:rsidP="003778B9"/>
    <w:p w14:paraId="58F21ABD" w14:textId="77777777" w:rsidR="003778B9" w:rsidRDefault="003778B9" w:rsidP="003778B9">
      <w:r>
        <w:t>162-167</w:t>
      </w:r>
    </w:p>
    <w:p w14:paraId="5AF8A70A" w14:textId="77777777" w:rsidR="003778B9" w:rsidRDefault="003778B9" w:rsidP="003778B9"/>
    <w:p w14:paraId="102D176F" w14:textId="77777777" w:rsidR="003778B9" w:rsidRDefault="003778B9" w:rsidP="003778B9">
      <w:r>
        <w:rPr>
          <w:rFonts w:hint="eastAsia"/>
        </w:rPr>
        <w:t>бу</w:t>
      </w:r>
      <w:r>
        <w:t xml:space="preserve"> </w:t>
      </w:r>
      <w:r>
        <w:rPr>
          <w:rFonts w:hint="eastAsia"/>
        </w:rPr>
        <w:t>по</w:t>
      </w:r>
      <w:r>
        <w:t xml:space="preserve"> </w:t>
      </w:r>
      <w:r>
        <w:rPr>
          <w:rFonts w:hint="eastAsia"/>
        </w:rPr>
        <w:t>призыву</w:t>
      </w:r>
      <w:r>
        <w:t xml:space="preserve"> </w:t>
      </w:r>
      <w:r>
        <w:rPr>
          <w:rFonts w:hint="eastAsia"/>
        </w:rPr>
        <w:t>и</w:t>
      </w:r>
      <w:r>
        <w:t xml:space="preserve"> </w:t>
      </w:r>
      <w:r>
        <w:rPr>
          <w:rFonts w:hint="eastAsia"/>
        </w:rPr>
        <w:t>контракту</w:t>
      </w:r>
      <w:r>
        <w:t xml:space="preserve"> </w:t>
      </w:r>
      <w:r>
        <w:rPr>
          <w:rFonts w:hint="eastAsia"/>
        </w:rPr>
        <w:t>в</w:t>
      </w:r>
      <w:r>
        <w:t xml:space="preserve"> </w:t>
      </w:r>
      <w:r>
        <w:rPr>
          <w:rFonts w:hint="eastAsia"/>
        </w:rPr>
        <w:t>Московском</w:t>
      </w:r>
      <w:r>
        <w:t xml:space="preserve"> (</w:t>
      </w:r>
      <w:r>
        <w:rPr>
          <w:rFonts w:hint="eastAsia"/>
        </w:rPr>
        <w:t>Западном</w:t>
      </w:r>
      <w:r>
        <w:t xml:space="preserve">) </w:t>
      </w:r>
      <w:r>
        <w:rPr>
          <w:rFonts w:hint="eastAsia"/>
        </w:rPr>
        <w:t>военном</w:t>
      </w:r>
      <w:r>
        <w:t xml:space="preserve"> </w:t>
      </w:r>
      <w:r>
        <w:rPr>
          <w:rFonts w:hint="eastAsia"/>
        </w:rPr>
        <w:t>округе</w:t>
      </w:r>
      <w:r>
        <w:t xml:space="preserve"> </w:t>
      </w:r>
      <w:r>
        <w:rPr>
          <w:rFonts w:hint="eastAsia"/>
        </w:rPr>
        <w:t>в</w:t>
      </w:r>
      <w:r>
        <w:t xml:space="preserve"> 2000-2011 </w:t>
      </w:r>
      <w:r>
        <w:rPr>
          <w:rFonts w:hint="eastAsia"/>
        </w:rPr>
        <w:t>г</w:t>
      </w:r>
      <w:r>
        <w:t>.</w:t>
      </w:r>
      <w:r>
        <w:rPr>
          <w:rFonts w:hint="eastAsia"/>
        </w:rPr>
        <w:t>г</w:t>
      </w:r>
    </w:p>
    <w:p w14:paraId="2CE8A6E9" w14:textId="77777777" w:rsidR="003778B9" w:rsidRDefault="003778B9" w:rsidP="003778B9"/>
    <w:p w14:paraId="74580B36" w14:textId="77777777" w:rsidR="003778B9" w:rsidRDefault="003778B9" w:rsidP="003778B9">
      <w:r>
        <w:rPr>
          <w:rFonts w:hint="eastAsia"/>
        </w:rPr>
        <w:t>ГЛАВА</w:t>
      </w:r>
      <w:r>
        <w:t xml:space="preserve"> V. </w:t>
      </w:r>
      <w:r>
        <w:rPr>
          <w:rFonts w:hint="eastAsia"/>
        </w:rPr>
        <w:t>ПРОГНОЗИРОВАНИЕ</w:t>
      </w:r>
      <w:r>
        <w:t xml:space="preserve"> </w:t>
      </w:r>
      <w:r>
        <w:rPr>
          <w:rFonts w:hint="eastAsia"/>
        </w:rPr>
        <w:t>ОСНОВНЫХ</w:t>
      </w:r>
    </w:p>
    <w:p w14:paraId="70B31D43" w14:textId="77777777" w:rsidR="003778B9" w:rsidRDefault="003778B9" w:rsidP="003778B9"/>
    <w:p w14:paraId="22767CEA" w14:textId="77777777" w:rsidR="003778B9" w:rsidRDefault="003778B9" w:rsidP="003778B9">
      <w:r>
        <w:rPr>
          <w:rFonts w:hint="eastAsia"/>
        </w:rPr>
        <w:t>ПОКАЗАТЕЛЕЙ</w:t>
      </w:r>
      <w:r>
        <w:t xml:space="preserve"> </w:t>
      </w:r>
      <w:r>
        <w:rPr>
          <w:rFonts w:hint="eastAsia"/>
        </w:rPr>
        <w:t>СОСТОЯНИЯ</w:t>
      </w:r>
      <w:r>
        <w:t xml:space="preserve"> </w:t>
      </w:r>
      <w:r>
        <w:rPr>
          <w:rFonts w:hint="eastAsia"/>
        </w:rPr>
        <w:t>ЗДОРОВЬЯ</w:t>
      </w:r>
      <w:r>
        <w:t xml:space="preserve"> </w:t>
      </w:r>
      <w:r>
        <w:rPr>
          <w:rFonts w:hint="eastAsia"/>
        </w:rPr>
        <w:t>ПРИЗЫВАЕМЫХ</w:t>
      </w:r>
    </w:p>
    <w:p w14:paraId="36A2F44D" w14:textId="77777777" w:rsidR="003778B9" w:rsidRDefault="003778B9" w:rsidP="003778B9"/>
    <w:p w14:paraId="2482F8E7" w14:textId="77777777" w:rsidR="003778B9" w:rsidRDefault="003778B9" w:rsidP="003778B9">
      <w:r>
        <w:rPr>
          <w:rFonts w:hint="eastAsia"/>
        </w:rPr>
        <w:t>„</w:t>
      </w:r>
      <w:r>
        <w:t xml:space="preserve"> 168-189</w:t>
      </w:r>
    </w:p>
    <w:p w14:paraId="4F9381F8" w14:textId="77777777" w:rsidR="003778B9" w:rsidRDefault="003778B9" w:rsidP="003778B9"/>
    <w:p w14:paraId="68EDEEF1" w14:textId="77777777" w:rsidR="003778B9" w:rsidRDefault="003778B9" w:rsidP="003778B9">
      <w:r>
        <w:rPr>
          <w:rFonts w:hint="eastAsia"/>
        </w:rPr>
        <w:t>НА</w:t>
      </w:r>
      <w:r>
        <w:t xml:space="preserve"> </w:t>
      </w:r>
      <w:r>
        <w:rPr>
          <w:rFonts w:hint="eastAsia"/>
        </w:rPr>
        <w:t>ВОЕННУЮ</w:t>
      </w:r>
      <w:r>
        <w:t xml:space="preserve"> </w:t>
      </w:r>
      <w:r>
        <w:rPr>
          <w:rFonts w:hint="eastAsia"/>
        </w:rPr>
        <w:t>СЛУЖБУ</w:t>
      </w:r>
      <w:r>
        <w:t xml:space="preserve"> </w:t>
      </w:r>
      <w:r>
        <w:rPr>
          <w:rFonts w:hint="eastAsia"/>
        </w:rPr>
        <w:t>ПО</w:t>
      </w:r>
      <w:r>
        <w:t xml:space="preserve"> </w:t>
      </w:r>
      <w:r>
        <w:rPr>
          <w:rFonts w:hint="eastAsia"/>
        </w:rPr>
        <w:t>ВОРОНЕЖСКОЙ</w:t>
      </w:r>
      <w:r>
        <w:t xml:space="preserve"> </w:t>
      </w:r>
      <w:r>
        <w:rPr>
          <w:rFonts w:hint="eastAsia"/>
        </w:rPr>
        <w:t>ОБЛАСТИ</w:t>
      </w:r>
    </w:p>
    <w:p w14:paraId="0AF48A51" w14:textId="77777777" w:rsidR="003778B9" w:rsidRDefault="003778B9" w:rsidP="003778B9"/>
    <w:p w14:paraId="626AF514" w14:textId="77777777" w:rsidR="003778B9" w:rsidRDefault="003778B9" w:rsidP="003778B9">
      <w:r>
        <w:t xml:space="preserve">5.1. </w:t>
      </w:r>
      <w:r>
        <w:rPr>
          <w:rFonts w:hint="eastAsia"/>
        </w:rPr>
        <w:t>Анализ</w:t>
      </w:r>
      <w:r>
        <w:t xml:space="preserve"> </w:t>
      </w:r>
      <w:r>
        <w:rPr>
          <w:rFonts w:hint="eastAsia"/>
        </w:rPr>
        <w:t>медико</w:t>
      </w:r>
      <w:r>
        <w:t>-</w:t>
      </w:r>
      <w:r>
        <w:rPr>
          <w:rFonts w:hint="eastAsia"/>
        </w:rPr>
        <w:t>биологических</w:t>
      </w:r>
      <w:r>
        <w:t xml:space="preserve"> </w:t>
      </w:r>
      <w:r>
        <w:rPr>
          <w:rFonts w:hint="eastAsia"/>
        </w:rPr>
        <w:t>и</w:t>
      </w:r>
      <w:r>
        <w:t xml:space="preserve"> </w:t>
      </w:r>
      <w:r>
        <w:rPr>
          <w:rFonts w:hint="eastAsia"/>
        </w:rPr>
        <w:t>социально</w:t>
      </w:r>
      <w:r>
        <w:t>-</w:t>
      </w:r>
      <w:r>
        <w:rPr>
          <w:rFonts w:hint="eastAsia"/>
        </w:rPr>
        <w:t>гигиенических</w:t>
      </w:r>
      <w:r>
        <w:t xml:space="preserve"> </w:t>
      </w:r>
      <w:r>
        <w:rPr>
          <w:rFonts w:hint="eastAsia"/>
        </w:rPr>
        <w:t>характеристик</w:t>
      </w:r>
      <w:r>
        <w:t xml:space="preserve"> </w:t>
      </w:r>
      <w:r>
        <w:rPr>
          <w:rFonts w:hint="eastAsia"/>
        </w:rPr>
        <w:t>региона</w:t>
      </w:r>
      <w:r>
        <w:t xml:space="preserve"> </w:t>
      </w:r>
      <w:r>
        <w:rPr>
          <w:rFonts w:hint="eastAsia"/>
        </w:rPr>
        <w:t>и</w:t>
      </w:r>
      <w:r>
        <w:t xml:space="preserve"> </w:t>
      </w:r>
      <w:r>
        <w:rPr>
          <w:rFonts w:hint="eastAsia"/>
        </w:rPr>
        <w:t>обоснование</w:t>
      </w:r>
      <w:r>
        <w:t xml:space="preserve"> </w:t>
      </w:r>
      <w:r>
        <w:rPr>
          <w:rFonts w:hint="eastAsia"/>
        </w:rPr>
        <w:t>основных</w:t>
      </w:r>
      <w:r>
        <w:t xml:space="preserve"> </w:t>
      </w:r>
      <w:r>
        <w:rPr>
          <w:rFonts w:hint="eastAsia"/>
        </w:rPr>
        <w:t>факторов</w:t>
      </w:r>
      <w:r>
        <w:t xml:space="preserve"> </w:t>
      </w:r>
      <w:r>
        <w:rPr>
          <w:rFonts w:hint="eastAsia"/>
        </w:rPr>
        <w:t>риска</w:t>
      </w:r>
      <w:r>
        <w:t xml:space="preserve"> </w:t>
      </w:r>
      <w:r>
        <w:rPr>
          <w:rFonts w:hint="eastAsia"/>
        </w:rPr>
        <w:t>забо</w:t>
      </w:r>
      <w:r>
        <w:t>-</w:t>
      </w:r>
    </w:p>
    <w:p w14:paraId="3C48EE30" w14:textId="77777777" w:rsidR="003778B9" w:rsidRDefault="003778B9" w:rsidP="003778B9"/>
    <w:p w14:paraId="54E66CD2" w14:textId="77777777" w:rsidR="003778B9" w:rsidRDefault="003778B9" w:rsidP="003778B9">
      <w:r>
        <w:t>168-172</w:t>
      </w:r>
    </w:p>
    <w:p w14:paraId="26E995C6" w14:textId="77777777" w:rsidR="003778B9" w:rsidRDefault="003778B9" w:rsidP="003778B9"/>
    <w:p w14:paraId="6A238C77" w14:textId="77777777" w:rsidR="003778B9" w:rsidRDefault="003778B9" w:rsidP="003778B9">
      <w:r>
        <w:rPr>
          <w:rFonts w:hint="eastAsia"/>
        </w:rPr>
        <w:t>леваемости</w:t>
      </w:r>
      <w:r>
        <w:t xml:space="preserve"> </w:t>
      </w:r>
      <w:r>
        <w:rPr>
          <w:rFonts w:hint="eastAsia"/>
        </w:rPr>
        <w:t>призывников</w:t>
      </w:r>
      <w:r>
        <w:t xml:space="preserve"> </w:t>
      </w:r>
      <w:r>
        <w:rPr>
          <w:rFonts w:hint="eastAsia"/>
        </w:rPr>
        <w:t>Воронежского</w:t>
      </w:r>
      <w:r>
        <w:t xml:space="preserve"> </w:t>
      </w:r>
      <w:r>
        <w:rPr>
          <w:rFonts w:hint="eastAsia"/>
        </w:rPr>
        <w:t>областного</w:t>
      </w:r>
      <w:r>
        <w:t xml:space="preserve"> </w:t>
      </w:r>
      <w:r>
        <w:rPr>
          <w:rFonts w:hint="eastAsia"/>
        </w:rPr>
        <w:t>военного</w:t>
      </w:r>
      <w:r>
        <w:t xml:space="preserve"> </w:t>
      </w:r>
      <w:r>
        <w:rPr>
          <w:rFonts w:hint="eastAsia"/>
        </w:rPr>
        <w:t>комиссариата</w:t>
      </w:r>
    </w:p>
    <w:p w14:paraId="70D0B2A1" w14:textId="77777777" w:rsidR="003778B9" w:rsidRDefault="003778B9" w:rsidP="003778B9"/>
    <w:p w14:paraId="1161BEEE" w14:textId="77777777" w:rsidR="003778B9" w:rsidRDefault="003778B9" w:rsidP="003778B9">
      <w:r>
        <w:t xml:space="preserve">5.2. </w:t>
      </w:r>
      <w:r>
        <w:rPr>
          <w:rFonts w:hint="eastAsia"/>
        </w:rPr>
        <w:t>Компактные</w:t>
      </w:r>
      <w:r>
        <w:t xml:space="preserve"> </w:t>
      </w:r>
      <w:r>
        <w:rPr>
          <w:rFonts w:hint="eastAsia"/>
        </w:rPr>
        <w:t>группы</w:t>
      </w:r>
      <w:r>
        <w:t xml:space="preserve"> </w:t>
      </w:r>
      <w:r>
        <w:rPr>
          <w:rFonts w:hint="eastAsia"/>
        </w:rPr>
        <w:t>районов</w:t>
      </w:r>
      <w:r>
        <w:t xml:space="preserve"> </w:t>
      </w:r>
      <w:r>
        <w:rPr>
          <w:rFonts w:hint="eastAsia"/>
        </w:rPr>
        <w:t>Воронежской</w:t>
      </w:r>
      <w:r>
        <w:t xml:space="preserve"> </w:t>
      </w:r>
      <w:r>
        <w:rPr>
          <w:rFonts w:hint="eastAsia"/>
        </w:rPr>
        <w:t>области</w:t>
      </w:r>
      <w:r>
        <w:t xml:space="preserve">, </w:t>
      </w:r>
      <w:r>
        <w:rPr>
          <w:rFonts w:hint="eastAsia"/>
        </w:rPr>
        <w:t>характеризующихся</w:t>
      </w:r>
      <w:r>
        <w:t xml:space="preserve"> </w:t>
      </w:r>
      <w:r>
        <w:rPr>
          <w:rFonts w:hint="eastAsia"/>
        </w:rPr>
        <w:t>близкими</w:t>
      </w:r>
      <w:r>
        <w:t xml:space="preserve"> </w:t>
      </w:r>
      <w:r>
        <w:rPr>
          <w:rFonts w:hint="eastAsia"/>
        </w:rPr>
        <w:t>значениями</w:t>
      </w:r>
      <w:r>
        <w:t xml:space="preserve"> </w:t>
      </w:r>
      <w:r>
        <w:rPr>
          <w:rFonts w:hint="eastAsia"/>
        </w:rPr>
        <w:t>обобщённых</w:t>
      </w:r>
      <w:r>
        <w:t xml:space="preserve"> </w:t>
      </w:r>
      <w:r>
        <w:rPr>
          <w:rFonts w:hint="eastAsia"/>
        </w:rPr>
        <w:t>показателей</w:t>
      </w:r>
      <w:r>
        <w:t xml:space="preserve"> </w:t>
      </w:r>
      <w:r>
        <w:rPr>
          <w:rFonts w:hint="eastAsia"/>
        </w:rPr>
        <w:t>здоровья</w:t>
      </w:r>
    </w:p>
    <w:p w14:paraId="6DE66E6D" w14:textId="77777777" w:rsidR="003778B9" w:rsidRDefault="003778B9" w:rsidP="003778B9"/>
    <w:p w14:paraId="3C272DC1" w14:textId="77777777" w:rsidR="003778B9" w:rsidRDefault="003778B9" w:rsidP="003778B9">
      <w:r>
        <w:t>173-185</w:t>
      </w:r>
    </w:p>
    <w:p w14:paraId="46131D27" w14:textId="77777777" w:rsidR="003778B9" w:rsidRDefault="003778B9" w:rsidP="003778B9"/>
    <w:p w14:paraId="66524B6A" w14:textId="77777777" w:rsidR="003778B9" w:rsidRDefault="003778B9" w:rsidP="003778B9">
      <w:r>
        <w:rPr>
          <w:rFonts w:hint="eastAsia"/>
        </w:rPr>
        <w:t>призываемых</w:t>
      </w:r>
      <w:r>
        <w:t xml:space="preserve"> </w:t>
      </w:r>
      <w:r>
        <w:rPr>
          <w:rFonts w:hint="eastAsia"/>
        </w:rPr>
        <w:t>и</w:t>
      </w:r>
      <w:r>
        <w:t xml:space="preserve"> </w:t>
      </w:r>
      <w:r>
        <w:rPr>
          <w:rFonts w:hint="eastAsia"/>
        </w:rPr>
        <w:t>коэффициенты</w:t>
      </w:r>
      <w:r>
        <w:t xml:space="preserve"> </w:t>
      </w:r>
      <w:r>
        <w:rPr>
          <w:rFonts w:hint="eastAsia"/>
        </w:rPr>
        <w:t>ранговой</w:t>
      </w:r>
      <w:r>
        <w:t xml:space="preserve"> </w:t>
      </w:r>
      <w:r>
        <w:rPr>
          <w:rFonts w:hint="eastAsia"/>
        </w:rPr>
        <w:t>корреляции</w:t>
      </w:r>
      <w:r>
        <w:t xml:space="preserve"> </w:t>
      </w:r>
      <w:r>
        <w:rPr>
          <w:rFonts w:hint="eastAsia"/>
        </w:rPr>
        <w:t>между</w:t>
      </w:r>
      <w:r>
        <w:t xml:space="preserve"> </w:t>
      </w:r>
      <w:r>
        <w:rPr>
          <w:rFonts w:hint="eastAsia"/>
        </w:rPr>
        <w:t>частотами</w:t>
      </w:r>
      <w:r>
        <w:t xml:space="preserve"> </w:t>
      </w:r>
      <w:r>
        <w:rPr>
          <w:rFonts w:hint="eastAsia"/>
        </w:rPr>
        <w:t>заболеваемости</w:t>
      </w:r>
      <w:r>
        <w:t xml:space="preserve"> </w:t>
      </w:r>
      <w:r>
        <w:rPr>
          <w:rFonts w:hint="eastAsia"/>
        </w:rPr>
        <w:t>важнейшими</w:t>
      </w:r>
      <w:r>
        <w:t xml:space="preserve"> </w:t>
      </w:r>
      <w:r>
        <w:rPr>
          <w:rFonts w:hint="eastAsia"/>
        </w:rPr>
        <w:t>нозологиями</w:t>
      </w:r>
    </w:p>
    <w:p w14:paraId="7E241113" w14:textId="77777777" w:rsidR="003778B9" w:rsidRDefault="003778B9" w:rsidP="003778B9"/>
    <w:p w14:paraId="48AFF180" w14:textId="77777777" w:rsidR="003778B9" w:rsidRDefault="003778B9" w:rsidP="003778B9">
      <w:r>
        <w:t xml:space="preserve">5.3. </w:t>
      </w:r>
      <w:r>
        <w:rPr>
          <w:rFonts w:hint="eastAsia"/>
        </w:rPr>
        <w:t>Описание</w:t>
      </w:r>
      <w:r>
        <w:t xml:space="preserve"> </w:t>
      </w:r>
      <w:r>
        <w:rPr>
          <w:rFonts w:hint="eastAsia"/>
        </w:rPr>
        <w:t>алгоритма</w:t>
      </w:r>
      <w:r>
        <w:t xml:space="preserve"> </w:t>
      </w:r>
      <w:r>
        <w:rPr>
          <w:rFonts w:hint="eastAsia"/>
        </w:rPr>
        <w:t>и</w:t>
      </w:r>
      <w:r>
        <w:t xml:space="preserve"> </w:t>
      </w:r>
      <w:r>
        <w:rPr>
          <w:rFonts w:hint="eastAsia"/>
        </w:rPr>
        <w:t>стратегическое</w:t>
      </w:r>
      <w:r>
        <w:t xml:space="preserve"> </w:t>
      </w:r>
      <w:r>
        <w:rPr>
          <w:rFonts w:hint="eastAsia"/>
        </w:rPr>
        <w:t>планирование</w:t>
      </w:r>
      <w:r>
        <w:t xml:space="preserve"> </w:t>
      </w:r>
      <w:r>
        <w:rPr>
          <w:rFonts w:hint="eastAsia"/>
        </w:rPr>
        <w:t>медицин</w:t>
      </w:r>
      <w:r>
        <w:t>-</w:t>
      </w:r>
    </w:p>
    <w:p w14:paraId="20D08F0C" w14:textId="77777777" w:rsidR="003778B9" w:rsidRDefault="003778B9" w:rsidP="003778B9"/>
    <w:p w14:paraId="7C0C8723" w14:textId="77777777" w:rsidR="003778B9" w:rsidRDefault="003778B9" w:rsidP="003778B9">
      <w:r>
        <w:t>186-189</w:t>
      </w:r>
    </w:p>
    <w:p w14:paraId="07A94A5F" w14:textId="77777777" w:rsidR="003778B9" w:rsidRDefault="003778B9" w:rsidP="003778B9"/>
    <w:p w14:paraId="0496CD59" w14:textId="77777777" w:rsidR="003778B9" w:rsidRDefault="003778B9" w:rsidP="003778B9">
      <w:r>
        <w:rPr>
          <w:rFonts w:hint="eastAsia"/>
        </w:rPr>
        <w:t>ского</w:t>
      </w:r>
      <w:r>
        <w:t xml:space="preserve"> </w:t>
      </w:r>
      <w:r>
        <w:rPr>
          <w:rFonts w:hint="eastAsia"/>
        </w:rPr>
        <w:t>обеспечения</w:t>
      </w:r>
      <w:r>
        <w:t xml:space="preserve"> </w:t>
      </w:r>
      <w:r>
        <w:rPr>
          <w:rFonts w:hint="eastAsia"/>
        </w:rPr>
        <w:t>подготовки</w:t>
      </w:r>
      <w:r>
        <w:t xml:space="preserve"> </w:t>
      </w:r>
      <w:r>
        <w:rPr>
          <w:rFonts w:hint="eastAsia"/>
        </w:rPr>
        <w:t>молодых</w:t>
      </w:r>
      <w:r>
        <w:t xml:space="preserve"> </w:t>
      </w:r>
      <w:r>
        <w:rPr>
          <w:rFonts w:hint="eastAsia"/>
        </w:rPr>
        <w:t>людей</w:t>
      </w:r>
      <w:r>
        <w:t xml:space="preserve"> </w:t>
      </w:r>
      <w:r>
        <w:rPr>
          <w:rFonts w:hint="eastAsia"/>
        </w:rPr>
        <w:t>к</w:t>
      </w:r>
      <w:r>
        <w:t xml:space="preserve"> </w:t>
      </w:r>
      <w:r>
        <w:rPr>
          <w:rFonts w:hint="eastAsia"/>
        </w:rPr>
        <w:t>военной</w:t>
      </w:r>
      <w:r>
        <w:t xml:space="preserve"> </w:t>
      </w:r>
      <w:r>
        <w:rPr>
          <w:rFonts w:hint="eastAsia"/>
        </w:rPr>
        <w:t>службе</w:t>
      </w:r>
    </w:p>
    <w:p w14:paraId="2850709A" w14:textId="77777777" w:rsidR="003778B9" w:rsidRDefault="003778B9" w:rsidP="003778B9"/>
    <w:p w14:paraId="30FC904C" w14:textId="77777777" w:rsidR="003778B9" w:rsidRDefault="003778B9" w:rsidP="003778B9">
      <w:r>
        <w:rPr>
          <w:rFonts w:hint="eastAsia"/>
        </w:rPr>
        <w:t>ПРОФИЛАКТИЧЕСКИХ</w:t>
      </w:r>
      <w:r>
        <w:t xml:space="preserve"> </w:t>
      </w:r>
      <w:r>
        <w:rPr>
          <w:rFonts w:hint="eastAsia"/>
        </w:rPr>
        <w:t>МЕРОПРИЯТИЙ</w:t>
      </w:r>
      <w:r>
        <w:t xml:space="preserve"> </w:t>
      </w:r>
      <w:r>
        <w:rPr>
          <w:rFonts w:hint="eastAsia"/>
        </w:rPr>
        <w:t>ПРИ</w:t>
      </w:r>
      <w:r>
        <w:t xml:space="preserve"> </w:t>
      </w:r>
      <w:r>
        <w:rPr>
          <w:rFonts w:hint="eastAsia"/>
        </w:rPr>
        <w:t>ПОДГОТОВ</w:t>
      </w:r>
      <w:r>
        <w:t>- 190-202</w:t>
      </w:r>
    </w:p>
    <w:p w14:paraId="643890F8" w14:textId="77777777" w:rsidR="003778B9" w:rsidRDefault="003778B9" w:rsidP="003778B9"/>
    <w:p w14:paraId="691E605E" w14:textId="77777777" w:rsidR="003778B9" w:rsidRDefault="003778B9" w:rsidP="003778B9">
      <w:r>
        <w:rPr>
          <w:rFonts w:hint="eastAsia"/>
        </w:rPr>
        <w:t>КЕ</w:t>
      </w:r>
      <w:r>
        <w:t xml:space="preserve"> </w:t>
      </w:r>
      <w:r>
        <w:rPr>
          <w:rFonts w:hint="eastAsia"/>
        </w:rPr>
        <w:t>ПРИЗЫВНИКОВ</w:t>
      </w:r>
      <w:r>
        <w:t xml:space="preserve"> </w:t>
      </w:r>
      <w:r>
        <w:rPr>
          <w:rFonts w:hint="eastAsia"/>
        </w:rPr>
        <w:t>В</w:t>
      </w:r>
      <w:r>
        <w:t xml:space="preserve"> </w:t>
      </w:r>
      <w:r>
        <w:rPr>
          <w:rFonts w:hint="eastAsia"/>
        </w:rPr>
        <w:t>ВОРОНЕЖСКОЙ</w:t>
      </w:r>
      <w:r>
        <w:t xml:space="preserve"> </w:t>
      </w:r>
      <w:r>
        <w:rPr>
          <w:rFonts w:hint="eastAsia"/>
        </w:rPr>
        <w:t>ОБЛАСТИ</w:t>
      </w:r>
    </w:p>
    <w:p w14:paraId="4D63F407" w14:textId="77777777" w:rsidR="003778B9" w:rsidRDefault="003778B9" w:rsidP="003778B9"/>
    <w:p w14:paraId="0E959061" w14:textId="77777777" w:rsidR="003778B9" w:rsidRDefault="003778B9" w:rsidP="003778B9">
      <w:r>
        <w:lastRenderedPageBreak/>
        <w:t xml:space="preserve">6.1. </w:t>
      </w:r>
      <w:r>
        <w:rPr>
          <w:rFonts w:hint="eastAsia"/>
        </w:rPr>
        <w:t>Общая</w:t>
      </w:r>
      <w:r>
        <w:t xml:space="preserve"> </w:t>
      </w:r>
      <w:r>
        <w:rPr>
          <w:rFonts w:hint="eastAsia"/>
        </w:rPr>
        <w:t>схема</w:t>
      </w:r>
      <w:r>
        <w:t xml:space="preserve"> </w:t>
      </w:r>
      <w:r>
        <w:rPr>
          <w:rFonts w:hint="eastAsia"/>
        </w:rPr>
        <w:t>управления</w:t>
      </w:r>
      <w:r>
        <w:t xml:space="preserve"> </w:t>
      </w:r>
      <w:r>
        <w:rPr>
          <w:rFonts w:hint="eastAsia"/>
        </w:rPr>
        <w:t>лечебно</w:t>
      </w:r>
      <w:r>
        <w:t>-</w:t>
      </w:r>
      <w:r>
        <w:rPr>
          <w:rFonts w:hint="eastAsia"/>
        </w:rPr>
        <w:t>профилактическими</w:t>
      </w:r>
      <w:r>
        <w:t xml:space="preserve"> </w:t>
      </w:r>
      <w:r>
        <w:rPr>
          <w:rFonts w:hint="eastAsia"/>
        </w:rPr>
        <w:t>мероприятиями</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анализа</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изме</w:t>
      </w:r>
      <w:r>
        <w:t xml:space="preserve">- ^ ^ </w:t>
      </w:r>
      <w:r>
        <w:rPr>
          <w:rFonts w:hint="eastAsia"/>
        </w:rPr>
        <w:t>нения</w:t>
      </w:r>
      <w:r>
        <w:t xml:space="preserve"> </w:t>
      </w:r>
      <w:r>
        <w:rPr>
          <w:rFonts w:hint="eastAsia"/>
        </w:rPr>
        <w:t>основных</w:t>
      </w:r>
      <w:r>
        <w:t xml:space="preserve"> </w:t>
      </w:r>
      <w:r>
        <w:rPr>
          <w:rFonts w:hint="eastAsia"/>
        </w:rPr>
        <w:t>показателей</w:t>
      </w:r>
      <w:r>
        <w:t xml:space="preserve"> </w:t>
      </w:r>
      <w:r>
        <w:rPr>
          <w:rFonts w:hint="eastAsia"/>
        </w:rPr>
        <w:t>здоровья</w:t>
      </w:r>
      <w:r>
        <w:t xml:space="preserve"> </w:t>
      </w:r>
      <w:r>
        <w:rPr>
          <w:rFonts w:hint="eastAsia"/>
        </w:rPr>
        <w:t>призываемых</w:t>
      </w:r>
      <w:r>
        <w:t xml:space="preserve"> </w:t>
      </w:r>
      <w:r>
        <w:rPr>
          <w:rFonts w:hint="eastAsia"/>
        </w:rPr>
        <w:t>на</w:t>
      </w:r>
      <w:r>
        <w:t xml:space="preserve"> </w:t>
      </w:r>
      <w:r>
        <w:rPr>
          <w:rFonts w:hint="eastAsia"/>
        </w:rPr>
        <w:t>военную</w:t>
      </w:r>
      <w:r>
        <w:t xml:space="preserve"> </w:t>
      </w:r>
      <w:r>
        <w:rPr>
          <w:rFonts w:hint="eastAsia"/>
        </w:rPr>
        <w:t>службу</w:t>
      </w:r>
      <w:r>
        <w:t xml:space="preserve"> </w:t>
      </w:r>
      <w:r>
        <w:rPr>
          <w:rFonts w:hint="eastAsia"/>
        </w:rPr>
        <w:t>и</w:t>
      </w:r>
      <w:r>
        <w:t xml:space="preserve"> </w:t>
      </w:r>
      <w:r>
        <w:rPr>
          <w:rFonts w:hint="eastAsia"/>
        </w:rPr>
        <w:t>прогнозирование</w:t>
      </w:r>
      <w:r>
        <w:t xml:space="preserve"> </w:t>
      </w:r>
      <w:r>
        <w:rPr>
          <w:rFonts w:hint="eastAsia"/>
        </w:rPr>
        <w:t>значений</w:t>
      </w:r>
      <w:r>
        <w:t xml:space="preserve"> </w:t>
      </w:r>
      <w:r>
        <w:rPr>
          <w:rFonts w:hint="eastAsia"/>
        </w:rPr>
        <w:t>этих</w:t>
      </w:r>
      <w:r>
        <w:t xml:space="preserve"> </w:t>
      </w:r>
      <w:r>
        <w:rPr>
          <w:rFonts w:hint="eastAsia"/>
        </w:rPr>
        <w:t>показателей</w:t>
      </w:r>
    </w:p>
    <w:p w14:paraId="1AD098EE" w14:textId="77777777" w:rsidR="003778B9" w:rsidRDefault="003778B9" w:rsidP="003778B9"/>
    <w:p w14:paraId="4F87A512" w14:textId="77777777" w:rsidR="003778B9" w:rsidRDefault="003778B9" w:rsidP="003778B9">
      <w:r>
        <w:t xml:space="preserve">6.2. </w:t>
      </w:r>
      <w:r>
        <w:rPr>
          <w:rFonts w:hint="eastAsia"/>
        </w:rPr>
        <w:t>Краткая</w:t>
      </w:r>
      <w:r>
        <w:t xml:space="preserve"> </w:t>
      </w:r>
      <w:r>
        <w:rPr>
          <w:rFonts w:hint="eastAsia"/>
        </w:rPr>
        <w:t>характеристика</w:t>
      </w:r>
      <w:r>
        <w:t xml:space="preserve"> </w:t>
      </w:r>
      <w:r>
        <w:rPr>
          <w:rFonts w:hint="eastAsia"/>
        </w:rPr>
        <w:t>разработанного</w:t>
      </w:r>
      <w:r>
        <w:t xml:space="preserve"> </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прогнозирования</w:t>
      </w:r>
      <w:r>
        <w:t xml:space="preserve"> </w:t>
      </w:r>
      <w:r>
        <w:rPr>
          <w:rFonts w:hint="eastAsia"/>
        </w:rPr>
        <w:t>состояния</w:t>
      </w:r>
      <w:r>
        <w:t xml:space="preserve"> </w:t>
      </w:r>
      <w:r>
        <w:rPr>
          <w:rFonts w:hint="eastAsia"/>
        </w:rPr>
        <w:t>здоровья</w:t>
      </w:r>
      <w:r>
        <w:t xml:space="preserve"> </w:t>
      </w:r>
      <w:r>
        <w:rPr>
          <w:rFonts w:hint="eastAsia"/>
        </w:rPr>
        <w:t>призываемых</w:t>
      </w:r>
      <w:r>
        <w:t xml:space="preserve"> </w:t>
      </w:r>
      <w:r>
        <w:rPr>
          <w:rFonts w:hint="eastAsia"/>
        </w:rPr>
        <w:t>на</w:t>
      </w:r>
      <w:r>
        <w:t xml:space="preserve"> ^^ </w:t>
      </w:r>
      <w:r>
        <w:rPr>
          <w:rFonts w:hint="eastAsia"/>
        </w:rPr>
        <w:t>военную</w:t>
      </w:r>
      <w:r>
        <w:t xml:space="preserve"> </w:t>
      </w:r>
      <w:r>
        <w:rPr>
          <w:rFonts w:hint="eastAsia"/>
        </w:rPr>
        <w:t>службу</w:t>
      </w:r>
      <w:r>
        <w:t xml:space="preserve"> </w:t>
      </w:r>
      <w:r>
        <w:rPr>
          <w:rFonts w:hint="eastAsia"/>
        </w:rPr>
        <w:t>в</w:t>
      </w:r>
      <w:r>
        <w:t xml:space="preserve"> </w:t>
      </w:r>
      <w:r>
        <w:rPr>
          <w:rFonts w:hint="eastAsia"/>
        </w:rPr>
        <w:t>интересах</w:t>
      </w:r>
      <w:r>
        <w:t xml:space="preserve"> </w:t>
      </w:r>
      <w:r>
        <w:rPr>
          <w:rFonts w:hint="eastAsia"/>
        </w:rPr>
        <w:t>оптимизации</w:t>
      </w:r>
      <w:r>
        <w:t xml:space="preserve"> </w:t>
      </w:r>
      <w:r>
        <w:rPr>
          <w:rFonts w:hint="eastAsia"/>
        </w:rPr>
        <w:t>управления</w:t>
      </w:r>
      <w:r>
        <w:t xml:space="preserve"> </w:t>
      </w:r>
      <w:r>
        <w:rPr>
          <w:rFonts w:hint="eastAsia"/>
        </w:rPr>
        <w:t>лечебно</w:t>
      </w:r>
      <w:r>
        <w:t>-</w:t>
      </w:r>
      <w:r>
        <w:rPr>
          <w:rFonts w:hint="eastAsia"/>
        </w:rPr>
        <w:t>профилактическими</w:t>
      </w:r>
      <w:r>
        <w:t xml:space="preserve"> </w:t>
      </w:r>
      <w:r>
        <w:rPr>
          <w:rFonts w:hint="eastAsia"/>
        </w:rPr>
        <w:t>мероприятиями</w:t>
      </w:r>
    </w:p>
    <w:p w14:paraId="21D48FBD" w14:textId="77777777" w:rsidR="003778B9" w:rsidRDefault="003778B9" w:rsidP="003778B9"/>
    <w:p w14:paraId="729B0439" w14:textId="77777777" w:rsidR="003778B9" w:rsidRDefault="003778B9" w:rsidP="003778B9">
      <w:r>
        <w:t xml:space="preserve">6.3. </w:t>
      </w:r>
      <w:r>
        <w:rPr>
          <w:rFonts w:hint="eastAsia"/>
        </w:rPr>
        <w:t>Программа</w:t>
      </w:r>
      <w:r>
        <w:t xml:space="preserve"> </w:t>
      </w:r>
      <w:r>
        <w:rPr>
          <w:rFonts w:hint="eastAsia"/>
        </w:rPr>
        <w:t>организации</w:t>
      </w:r>
      <w:r>
        <w:t xml:space="preserve"> </w:t>
      </w:r>
      <w:r>
        <w:rPr>
          <w:rFonts w:hint="eastAsia"/>
        </w:rPr>
        <w:t>медицинского</w:t>
      </w:r>
      <w:r>
        <w:t xml:space="preserve"> </w:t>
      </w:r>
      <w:r>
        <w:rPr>
          <w:rFonts w:hint="eastAsia"/>
        </w:rPr>
        <w:t>обеспечения</w:t>
      </w:r>
      <w:r>
        <w:t xml:space="preserve"> </w:t>
      </w:r>
      <w:r>
        <w:rPr>
          <w:rFonts w:hint="eastAsia"/>
        </w:rPr>
        <w:t>подготовки</w:t>
      </w:r>
      <w:r>
        <w:t xml:space="preserve"> </w:t>
      </w:r>
      <w:r>
        <w:rPr>
          <w:rFonts w:hint="eastAsia"/>
        </w:rPr>
        <w:t>граждан</w:t>
      </w:r>
      <w:r>
        <w:t xml:space="preserve">, </w:t>
      </w:r>
      <w:r>
        <w:rPr>
          <w:rFonts w:hint="eastAsia"/>
        </w:rPr>
        <w:t>призываемых</w:t>
      </w:r>
      <w:r>
        <w:t xml:space="preserve"> </w:t>
      </w:r>
      <w:r>
        <w:rPr>
          <w:rFonts w:hint="eastAsia"/>
        </w:rPr>
        <w:t>на</w:t>
      </w:r>
      <w:r>
        <w:t xml:space="preserve"> </w:t>
      </w:r>
      <w:r>
        <w:rPr>
          <w:rFonts w:hint="eastAsia"/>
        </w:rPr>
        <w:t>военную</w:t>
      </w:r>
      <w:r>
        <w:t xml:space="preserve"> </w:t>
      </w:r>
      <w:r>
        <w:rPr>
          <w:rFonts w:hint="eastAsia"/>
        </w:rPr>
        <w:t>службу</w:t>
      </w:r>
      <w:r>
        <w:t xml:space="preserve">, </w:t>
      </w:r>
      <w:r>
        <w:rPr>
          <w:rFonts w:hint="eastAsia"/>
        </w:rPr>
        <w:t>в</w:t>
      </w:r>
      <w:r>
        <w:t xml:space="preserve"> </w:t>
      </w:r>
      <w:r>
        <w:rPr>
          <w:rFonts w:hint="eastAsia"/>
        </w:rPr>
        <w:t>Воронежской</w:t>
      </w:r>
      <w:r>
        <w:t xml:space="preserve"> </w:t>
      </w:r>
      <w:r>
        <w:rPr>
          <w:rFonts w:hint="eastAsia"/>
        </w:rPr>
        <w:t>области</w:t>
      </w:r>
      <w:r>
        <w:t xml:space="preserve"> 195-202</w:t>
      </w:r>
    </w:p>
    <w:p w14:paraId="3FFDF23F" w14:textId="77777777" w:rsidR="003778B9" w:rsidRDefault="003778B9" w:rsidP="003778B9"/>
    <w:p w14:paraId="0C433853" w14:textId="77777777" w:rsidR="003778B9" w:rsidRDefault="003778B9" w:rsidP="003778B9">
      <w:r>
        <w:rPr>
          <w:rFonts w:hint="eastAsia"/>
        </w:rPr>
        <w:t>на</w:t>
      </w:r>
      <w:r>
        <w:t xml:space="preserve"> </w:t>
      </w:r>
      <w:r>
        <w:rPr>
          <w:rFonts w:hint="eastAsia"/>
        </w:rPr>
        <w:t>период</w:t>
      </w:r>
      <w:r>
        <w:t xml:space="preserve"> </w:t>
      </w:r>
      <w:r>
        <w:rPr>
          <w:rFonts w:hint="eastAsia"/>
        </w:rPr>
        <w:t>до</w:t>
      </w:r>
      <w:r>
        <w:t xml:space="preserve"> 2020 </w:t>
      </w:r>
      <w:r>
        <w:rPr>
          <w:rFonts w:hint="eastAsia"/>
        </w:rPr>
        <w:t>года</w:t>
      </w:r>
    </w:p>
    <w:p w14:paraId="09D48F0A" w14:textId="77777777" w:rsidR="003778B9" w:rsidRDefault="003778B9" w:rsidP="003778B9"/>
    <w:p w14:paraId="3A801FAA" w14:textId="77777777" w:rsidR="003778B9" w:rsidRDefault="003778B9" w:rsidP="003778B9">
      <w:r>
        <w:rPr>
          <w:rFonts w:hint="eastAsia"/>
        </w:rPr>
        <w:t>ЗАКЛЮЧЕНИЕ</w:t>
      </w:r>
    </w:p>
    <w:p w14:paraId="604B9CF7" w14:textId="77777777" w:rsidR="003778B9" w:rsidRDefault="003778B9" w:rsidP="003778B9"/>
    <w:p w14:paraId="4FD19243" w14:textId="77777777" w:rsidR="003778B9" w:rsidRDefault="003778B9" w:rsidP="003778B9">
      <w:r>
        <w:rPr>
          <w:rFonts w:hint="eastAsia"/>
        </w:rPr>
        <w:t>ВЫВОДЫ</w:t>
      </w:r>
    </w:p>
    <w:p w14:paraId="35E4E8B6" w14:textId="77777777" w:rsidR="003778B9" w:rsidRDefault="003778B9" w:rsidP="003778B9"/>
    <w:p w14:paraId="29C055D3" w14:textId="77777777" w:rsidR="003778B9" w:rsidRDefault="003778B9" w:rsidP="003778B9">
      <w:r>
        <w:rPr>
          <w:rFonts w:hint="eastAsia"/>
        </w:rPr>
        <w:t>ПРАКТИЧЕСКИЕ</w:t>
      </w:r>
      <w:r>
        <w:t xml:space="preserve"> </w:t>
      </w:r>
      <w:r>
        <w:rPr>
          <w:rFonts w:hint="eastAsia"/>
        </w:rPr>
        <w:t>РЕКОМЕНДАЦИИ</w:t>
      </w:r>
    </w:p>
    <w:p w14:paraId="52A952F9" w14:textId="77777777" w:rsidR="003778B9" w:rsidRDefault="003778B9" w:rsidP="003778B9"/>
    <w:p w14:paraId="44E0F3B2" w14:textId="77777777" w:rsidR="003778B9" w:rsidRDefault="003778B9" w:rsidP="003778B9">
      <w:r>
        <w:rPr>
          <w:rFonts w:hint="eastAsia"/>
        </w:rPr>
        <w:t>СПИСОК</w:t>
      </w:r>
      <w:r>
        <w:t xml:space="preserve"> </w:t>
      </w:r>
      <w:r>
        <w:rPr>
          <w:rFonts w:hint="eastAsia"/>
        </w:rPr>
        <w:t>ЛИТЕРАТУРЫ</w:t>
      </w:r>
    </w:p>
    <w:p w14:paraId="04F1DA52" w14:textId="77777777" w:rsidR="003778B9" w:rsidRDefault="003778B9" w:rsidP="003778B9"/>
    <w:p w14:paraId="57639705" w14:textId="4D51296B" w:rsidR="003778B9" w:rsidRPr="003778B9" w:rsidRDefault="003778B9" w:rsidP="003778B9">
      <w:r>
        <w:rPr>
          <w:rFonts w:hint="eastAsia"/>
        </w:rPr>
        <w:t>ПРИЛОЖЕНИЯ</w:t>
      </w:r>
    </w:p>
    <w:sectPr w:rsidR="003778B9" w:rsidRPr="003778B9" w:rsidSect="008E27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454BA" w14:textId="77777777" w:rsidR="008E27E0" w:rsidRPr="00C66E52" w:rsidRDefault="008E27E0">
      <w:pPr>
        <w:spacing w:after="0" w:line="240" w:lineRule="auto"/>
      </w:pPr>
      <w:r w:rsidRPr="00C66E52">
        <w:separator/>
      </w:r>
    </w:p>
  </w:endnote>
  <w:endnote w:type="continuationSeparator" w:id="0">
    <w:p w14:paraId="0AEB6A63" w14:textId="77777777" w:rsidR="008E27E0" w:rsidRPr="00C66E52" w:rsidRDefault="008E27E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C3C94" w14:textId="77777777" w:rsidR="008E27E0" w:rsidRPr="00C66E52" w:rsidRDefault="008E27E0"/>
    <w:p w14:paraId="246CDCBF" w14:textId="77777777" w:rsidR="008E27E0" w:rsidRPr="00C66E52" w:rsidRDefault="008E27E0"/>
    <w:p w14:paraId="7F5D6333" w14:textId="77777777" w:rsidR="008E27E0" w:rsidRPr="00C66E52" w:rsidRDefault="008E27E0"/>
    <w:p w14:paraId="3CB3973C" w14:textId="77777777" w:rsidR="008E27E0" w:rsidRPr="00C66E52" w:rsidRDefault="008E27E0"/>
    <w:p w14:paraId="50BDAE70" w14:textId="77777777" w:rsidR="008E27E0" w:rsidRPr="00C66E52" w:rsidRDefault="008E27E0"/>
    <w:p w14:paraId="17D9F022" w14:textId="77777777" w:rsidR="008E27E0" w:rsidRPr="00C66E52" w:rsidRDefault="008E27E0"/>
    <w:p w14:paraId="1EDDFBFB" w14:textId="77777777" w:rsidR="008E27E0" w:rsidRPr="00C66E52" w:rsidRDefault="008E27E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D8ED05A" wp14:editId="3ADBC4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BAC8C" w14:textId="77777777" w:rsidR="008E27E0" w:rsidRPr="00C66E52" w:rsidRDefault="008E27E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8ED0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0BAC8C" w14:textId="77777777" w:rsidR="008E27E0" w:rsidRPr="00C66E52" w:rsidRDefault="008E27E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518856E" w14:textId="77777777" w:rsidR="008E27E0" w:rsidRPr="00C66E52" w:rsidRDefault="008E27E0"/>
    <w:p w14:paraId="58C39E1B" w14:textId="77777777" w:rsidR="008E27E0" w:rsidRPr="00C66E52" w:rsidRDefault="008E27E0"/>
    <w:p w14:paraId="63956725" w14:textId="77777777" w:rsidR="008E27E0" w:rsidRPr="00C66E52" w:rsidRDefault="008E27E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C0082CE" wp14:editId="5AA6D7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025A" w14:textId="77777777" w:rsidR="008E27E0" w:rsidRPr="00C66E52" w:rsidRDefault="008E27E0"/>
                          <w:p w14:paraId="497C0D03" w14:textId="77777777" w:rsidR="008E27E0" w:rsidRPr="00C66E52" w:rsidRDefault="008E27E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082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9025A" w14:textId="77777777" w:rsidR="008E27E0" w:rsidRPr="00C66E52" w:rsidRDefault="008E27E0"/>
                    <w:p w14:paraId="497C0D03" w14:textId="77777777" w:rsidR="008E27E0" w:rsidRPr="00C66E52" w:rsidRDefault="008E27E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5A2E183" w14:textId="77777777" w:rsidR="008E27E0" w:rsidRPr="00C66E52" w:rsidRDefault="008E27E0"/>
    <w:p w14:paraId="04B24E16" w14:textId="77777777" w:rsidR="008E27E0" w:rsidRPr="00C66E52" w:rsidRDefault="008E27E0">
      <w:pPr>
        <w:rPr>
          <w:sz w:val="2"/>
          <w:szCs w:val="2"/>
        </w:rPr>
      </w:pPr>
    </w:p>
    <w:p w14:paraId="476A6042" w14:textId="77777777" w:rsidR="008E27E0" w:rsidRPr="00C66E52" w:rsidRDefault="008E27E0"/>
    <w:p w14:paraId="56FB9BA4" w14:textId="77777777" w:rsidR="008E27E0" w:rsidRPr="00C66E52" w:rsidRDefault="008E27E0">
      <w:pPr>
        <w:spacing w:after="0" w:line="240" w:lineRule="auto"/>
      </w:pPr>
    </w:p>
  </w:footnote>
  <w:footnote w:type="continuationSeparator" w:id="0">
    <w:p w14:paraId="32DA7D2D" w14:textId="77777777" w:rsidR="008E27E0" w:rsidRPr="00C66E52" w:rsidRDefault="008E27E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7E0"/>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26486</TotalTime>
  <Pages>5</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3896</cp:revision>
  <cp:lastPrinted>2009-02-06T05:36:00Z</cp:lastPrinted>
  <dcterms:created xsi:type="dcterms:W3CDTF">2024-04-09T10:20:00Z</dcterms:created>
  <dcterms:modified xsi:type="dcterms:W3CDTF">2024-05-09T15:14:00Z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