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6176DF" w:rsidRDefault="006176DF" w:rsidP="006176DF">
      <w:r w:rsidRPr="00B16312">
        <w:rPr>
          <w:rFonts w:ascii="Times New Roman" w:eastAsia="Times New Roman" w:hAnsi="Times New Roman" w:cs="Times New Roman"/>
          <w:b/>
          <w:sz w:val="24"/>
          <w:szCs w:val="24"/>
          <w:lang w:eastAsia="ru-RU"/>
        </w:rPr>
        <w:t xml:space="preserve">Щебель Андрій Іванович, </w:t>
      </w:r>
      <w:r w:rsidRPr="00B16312">
        <w:rPr>
          <w:rFonts w:ascii="Times New Roman" w:eastAsia="Times New Roman" w:hAnsi="Times New Roman" w:cs="Times New Roman"/>
          <w:sz w:val="24"/>
          <w:szCs w:val="24"/>
          <w:lang w:eastAsia="ru-RU"/>
        </w:rPr>
        <w:t>викладач кафедри економіки підприємств та інформаційних технологій ПВНЗ «Львівський університет бізнесу та права»</w:t>
      </w:r>
      <w:r w:rsidRPr="00B16312">
        <w:rPr>
          <w:rFonts w:ascii="Times New Roman" w:eastAsia="Times New Roman" w:hAnsi="Times New Roman" w:cs="Times New Roman"/>
          <w:b/>
          <w:sz w:val="24"/>
          <w:szCs w:val="24"/>
          <w:lang w:eastAsia="ru-RU"/>
        </w:rPr>
        <w:t xml:space="preserve">. </w:t>
      </w:r>
      <w:r w:rsidRPr="00B16312">
        <w:rPr>
          <w:rFonts w:ascii="Times New Roman" w:eastAsia="Times New Roman" w:hAnsi="Times New Roman" w:cs="Times New Roman"/>
          <w:sz w:val="24"/>
          <w:szCs w:val="24"/>
          <w:lang w:eastAsia="ru-RU"/>
        </w:rPr>
        <w:t>Назва дисертації: «Управління потенціалом підприємства в системі координат організаційного розвитку»</w:t>
      </w:r>
      <w:r w:rsidRPr="00B16312">
        <w:rPr>
          <w:rFonts w:ascii="Times New Roman" w:eastAsia="Times New Roman" w:hAnsi="Times New Roman" w:cs="Times New Roman"/>
          <w:b/>
          <w:sz w:val="24"/>
          <w:szCs w:val="24"/>
          <w:lang w:eastAsia="ru-RU"/>
        </w:rPr>
        <w:t xml:space="preserve">. </w:t>
      </w:r>
      <w:r w:rsidRPr="00B16312">
        <w:rPr>
          <w:rFonts w:ascii="Times New Roman" w:eastAsia="Times New Roman" w:hAnsi="Times New Roman" w:cs="Times New Roman"/>
          <w:sz w:val="24"/>
          <w:szCs w:val="24"/>
          <w:lang w:eastAsia="ru-RU"/>
        </w:rPr>
        <w:t xml:space="preserve">Шифр та назва спеціальності – 08.00.04 – </w:t>
      </w:r>
      <w:r w:rsidRPr="00B16312">
        <w:rPr>
          <w:rFonts w:ascii="Times New Roman" w:hAnsi="Times New Roman" w:cs="Times New Roman"/>
          <w:sz w:val="24"/>
          <w:szCs w:val="24"/>
        </w:rPr>
        <w:t>економіка та управління підприємствами (за видами економічної діяльності)</w:t>
      </w:r>
      <w:r w:rsidRPr="00B16312">
        <w:rPr>
          <w:rFonts w:ascii="Times New Roman" w:eastAsia="Times New Roman" w:hAnsi="Times New Roman" w:cs="Times New Roman"/>
          <w:b/>
          <w:sz w:val="24"/>
          <w:szCs w:val="24"/>
          <w:lang w:eastAsia="ru-RU"/>
        </w:rPr>
        <w:t xml:space="preserve">. </w:t>
      </w:r>
      <w:r w:rsidRPr="00B16312">
        <w:rPr>
          <w:rFonts w:ascii="Times New Roman" w:eastAsia="Times New Roman" w:hAnsi="Times New Roman" w:cs="Times New Roman"/>
          <w:sz w:val="24"/>
          <w:szCs w:val="24"/>
          <w:lang w:eastAsia="ru-RU"/>
        </w:rPr>
        <w:t>Спецрада Д 35.140.01</w:t>
      </w:r>
      <w:r w:rsidRPr="00B16312">
        <w:rPr>
          <w:rFonts w:ascii="Times New Roman" w:eastAsia="Times New Roman" w:hAnsi="Times New Roman" w:cs="Times New Roman"/>
          <w:b/>
          <w:sz w:val="24"/>
          <w:szCs w:val="24"/>
          <w:lang w:eastAsia="ru-RU"/>
        </w:rPr>
        <w:t xml:space="preserve"> </w:t>
      </w:r>
      <w:r w:rsidRPr="00B16312">
        <w:rPr>
          <w:rFonts w:ascii="Times New Roman" w:eastAsia="Times New Roman" w:hAnsi="Times New Roman" w:cs="Times New Roman"/>
          <w:sz w:val="24"/>
          <w:szCs w:val="24"/>
          <w:lang w:eastAsia="ru-RU"/>
        </w:rPr>
        <w:t>Приватний вищий навчальний заклад «Львівський університет бізнесу та права»</w:t>
      </w:r>
    </w:p>
    <w:sectPr w:rsidR="00925CD0" w:rsidRPr="006176DF"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833CA2">
                <w:pPr>
                  <w:spacing w:line="240" w:lineRule="auto"/>
                </w:pPr>
                <w:fldSimple w:instr=" PAGE \* MERGEFORMAT ">
                  <w:r w:rsidR="00676FA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833CA2">
                  <w:pPr>
                    <w:spacing w:line="240" w:lineRule="auto"/>
                  </w:pPr>
                  <w:fldSimple w:instr=" PAGE \* MERGEFORMAT ">
                    <w:r w:rsidR="00676FA1"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833CA2">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E4407" w:rsidRDefault="002E440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E4407" w:rsidRDefault="002E4407"/>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4F0A4-CF2E-453B-A667-7BD28636A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1</Pages>
  <Words>67</Words>
  <Characters>387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127</cp:revision>
  <cp:lastPrinted>2009-02-06T05:36:00Z</cp:lastPrinted>
  <dcterms:created xsi:type="dcterms:W3CDTF">2020-07-11T20:42:00Z</dcterms:created>
  <dcterms:modified xsi:type="dcterms:W3CDTF">2020-07-18T07:52:00Z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