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44209" w:rsidRDefault="00544209" w:rsidP="00544209">
      <w:r w:rsidRPr="00A71A1F">
        <w:rPr>
          <w:rFonts w:ascii="Times New Roman" w:eastAsia="Times New Roman" w:hAnsi="Times New Roman" w:cs="Times New Roman"/>
          <w:b/>
          <w:sz w:val="24"/>
          <w:szCs w:val="24"/>
          <w:lang w:eastAsia="ru-RU"/>
        </w:rPr>
        <w:t>Чубрей Олександра Степанівна,</w:t>
      </w:r>
      <w:r w:rsidRPr="00A71A1F">
        <w:rPr>
          <w:rFonts w:ascii="Times New Roman" w:eastAsia="Times New Roman" w:hAnsi="Times New Roman" w:cs="Times New Roman"/>
          <w:sz w:val="24"/>
          <w:szCs w:val="24"/>
          <w:lang w:eastAsia="ru-RU"/>
        </w:rPr>
        <w:t xml:space="preserve"> кандидат історичних наук, доцент, доцент кафедри економічної географії та екологічного менеджменту Чернівецького національного університету імені Юрія Федьковича. Назва дисертації: «Система підготовки майбутніх учителів географії до професійної діяльності на засадах компетентнісного підходу». Шифр та назва спеціальності – 13.00.04 – теорія і методика професійної освіти. Спецрада Д 70.145.01 Хмельницької гуманітарно-педагогічної академії</w:t>
      </w:r>
    </w:p>
    <w:sectPr w:rsidR="00706318" w:rsidRPr="0054420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544209" w:rsidRPr="005442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0D3E2-E5C3-4AEA-8558-8B41FF5A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504</cp:revision>
  <cp:lastPrinted>2009-02-06T05:36:00Z</cp:lastPrinted>
  <dcterms:created xsi:type="dcterms:W3CDTF">2020-11-12T19:39:00Z</dcterms:created>
  <dcterms:modified xsi:type="dcterms:W3CDTF">2020-11-27T10:03:00Z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