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hint="eastAsia"/>
          <w:kern w:val="0"/>
          <w:sz w:val="28"/>
          <w:szCs w:val="28"/>
          <w:lang w:eastAsia="ru-RU"/>
        </w:rPr>
        <w:t>ФЕДЕРАЛЬНОЕ</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ГОСУДАРСТВЕННОЕ</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БЮДЖЕТНОЕ</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ОБРАЗОВАТЕЛЬНОЕ</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УЧРЕЖДЕНИЕ</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ВЫСШЕГО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ОБРАЗОВАНИЯ</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«СТАВРОПОЛЬСКИЙ</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ГОСУДАРСТВЕННЫЙ</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АГРАРНЫЙ</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hint="eastAsia"/>
          <w:kern w:val="0"/>
          <w:sz w:val="28"/>
          <w:szCs w:val="28"/>
          <w:lang w:eastAsia="ru-RU"/>
        </w:rPr>
        <w:t>УНИВЕРСИТЕТ»</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hint="eastAsia"/>
          <w:kern w:val="0"/>
          <w:sz w:val="28"/>
          <w:szCs w:val="28"/>
          <w:lang w:eastAsia="ru-RU"/>
        </w:rPr>
        <w:t>На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правах</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рукописи</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hint="eastAsia"/>
          <w:kern w:val="0"/>
          <w:sz w:val="28"/>
          <w:szCs w:val="28"/>
          <w:lang w:eastAsia="ru-RU"/>
        </w:rPr>
        <w:t>РОМАНЕНКО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АННА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ВАЛЕРЬЕВНА</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hint="eastAsia"/>
          <w:kern w:val="0"/>
          <w:sz w:val="28"/>
          <w:szCs w:val="28"/>
          <w:lang w:eastAsia="ru-RU"/>
        </w:rPr>
        <w:t>РАЗВИТИЕ</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ОРГАНИЗАЦИИ</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И</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МЕТОДИЧЕСКОГО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ОБЕСПЕЧЕНИЯ</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УЧЕТНОГО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ПРОЦЕССА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МАЛЫХ</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ПРЕДПРИЯТИЙ</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hint="eastAsia"/>
          <w:kern w:val="0"/>
          <w:sz w:val="28"/>
          <w:szCs w:val="28"/>
          <w:lang w:eastAsia="ru-RU"/>
        </w:rPr>
        <w:t>Специальность</w:t>
      </w:r>
      <w:r w:rsidRPr="00525223">
        <w:rPr>
          <w:rFonts w:ascii="Times New Roman" w:eastAsia="Times New Roman" w:hAnsi="Times New Roman" w:cs="Times New Roman"/>
          <w:kern w:val="0"/>
          <w:sz w:val="28"/>
          <w:szCs w:val="28"/>
          <w:lang w:eastAsia="ru-RU"/>
        </w:rPr>
        <w:t xml:space="preserve"> 08.00.12 - </w:t>
      </w:r>
      <w:r w:rsidRPr="00525223">
        <w:rPr>
          <w:rFonts w:ascii="Times New Roman" w:eastAsia="Times New Roman" w:hAnsi="Times New Roman" w:cs="Times New Roman" w:hint="eastAsia"/>
          <w:kern w:val="0"/>
          <w:sz w:val="28"/>
          <w:szCs w:val="28"/>
          <w:lang w:eastAsia="ru-RU"/>
        </w:rPr>
        <w:t>Бухгалтерский</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учет</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статистика</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hint="eastAsia"/>
          <w:kern w:val="0"/>
          <w:sz w:val="28"/>
          <w:szCs w:val="28"/>
          <w:lang w:eastAsia="ru-RU"/>
        </w:rPr>
        <w:t>Диссертация</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на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соискание</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ученой</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степени</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кандидата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экономических</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наук</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hint="eastAsia"/>
          <w:kern w:val="0"/>
          <w:sz w:val="28"/>
          <w:szCs w:val="28"/>
          <w:lang w:eastAsia="ru-RU"/>
        </w:rPr>
        <w:t>Научный</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руководитель</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доктор</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экономических</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наук</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профессор</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Костюкова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Елена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Ивановна</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hint="eastAsia"/>
          <w:kern w:val="0"/>
          <w:sz w:val="28"/>
          <w:szCs w:val="28"/>
          <w:lang w:eastAsia="ru-RU"/>
        </w:rPr>
        <w:t>Ставрополь</w:t>
      </w:r>
      <w:r w:rsidRPr="00525223">
        <w:rPr>
          <w:rFonts w:ascii="Times New Roman" w:eastAsia="Times New Roman" w:hAnsi="Times New Roman" w:cs="Times New Roman"/>
          <w:kern w:val="0"/>
          <w:sz w:val="28"/>
          <w:szCs w:val="28"/>
          <w:lang w:eastAsia="ru-RU"/>
        </w:rPr>
        <w:t xml:space="preserve"> - 2019</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kern w:val="0"/>
          <w:sz w:val="28"/>
          <w:szCs w:val="28"/>
          <w:lang w:eastAsia="ru-RU"/>
        </w:rPr>
        <w:t xml:space="preserve"> </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kern w:val="0"/>
          <w:sz w:val="28"/>
          <w:szCs w:val="28"/>
          <w:lang w:eastAsia="ru-RU"/>
        </w:rPr>
        <w:t>2</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hint="eastAsia"/>
          <w:kern w:val="0"/>
          <w:sz w:val="28"/>
          <w:szCs w:val="28"/>
          <w:lang w:eastAsia="ru-RU"/>
        </w:rPr>
        <w:t>СОДЕРЖАНИЕ</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hint="eastAsia"/>
          <w:kern w:val="0"/>
          <w:sz w:val="28"/>
          <w:szCs w:val="28"/>
          <w:lang w:eastAsia="ru-RU"/>
        </w:rPr>
        <w:t>ВВЕДЕНИЕ</w:t>
      </w:r>
      <w:r w:rsidRPr="00525223">
        <w:rPr>
          <w:rFonts w:ascii="Times New Roman" w:eastAsia="Times New Roman" w:hAnsi="Times New Roman" w:cs="Times New Roman"/>
          <w:kern w:val="0"/>
          <w:sz w:val="28"/>
          <w:szCs w:val="28"/>
          <w:lang w:eastAsia="ru-RU"/>
        </w:rPr>
        <w:tab/>
        <w:t>3</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hint="eastAsia"/>
          <w:kern w:val="0"/>
          <w:sz w:val="28"/>
          <w:szCs w:val="28"/>
          <w:lang w:eastAsia="ru-RU"/>
        </w:rPr>
        <w:t>ГЛАВА</w:t>
      </w:r>
      <w:r w:rsidRPr="00525223">
        <w:rPr>
          <w:rFonts w:ascii="Times New Roman" w:eastAsia="Times New Roman" w:hAnsi="Times New Roman" w:cs="Times New Roman"/>
          <w:kern w:val="0"/>
          <w:sz w:val="28"/>
          <w:szCs w:val="28"/>
          <w:lang w:eastAsia="ru-RU"/>
        </w:rPr>
        <w:t xml:space="preserve"> 1. </w:t>
      </w:r>
      <w:r w:rsidRPr="00525223">
        <w:rPr>
          <w:rFonts w:ascii="Times New Roman" w:eastAsia="Times New Roman" w:hAnsi="Times New Roman" w:cs="Times New Roman" w:hint="eastAsia"/>
          <w:kern w:val="0"/>
          <w:sz w:val="28"/>
          <w:szCs w:val="28"/>
          <w:lang w:eastAsia="ru-RU"/>
        </w:rPr>
        <w:t>ТЕОРЕТИЧЕСКИЕ</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АСПЕКТЫ</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ОРГАНИЗАЦИИ</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УЧЕТНОГО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ПРОЦЕССА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МАЛЫХ</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ПРЕДПРИЯТИЙ</w:t>
      </w:r>
      <w:r w:rsidRPr="00525223">
        <w:rPr>
          <w:rFonts w:ascii="Times New Roman" w:eastAsia="Times New Roman" w:hAnsi="Times New Roman" w:cs="Times New Roman"/>
          <w:kern w:val="0"/>
          <w:sz w:val="28"/>
          <w:szCs w:val="28"/>
          <w:lang w:eastAsia="ru-RU"/>
        </w:rPr>
        <w:tab/>
        <w:t>11</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kern w:val="0"/>
          <w:sz w:val="28"/>
          <w:szCs w:val="28"/>
          <w:lang w:eastAsia="ru-RU"/>
        </w:rPr>
        <w:t>1.1</w:t>
      </w:r>
      <w:r w:rsidRPr="00525223">
        <w:rPr>
          <w:rFonts w:ascii="Times New Roman" w:eastAsia="Times New Roman" w:hAnsi="Times New Roman" w:cs="Times New Roman"/>
          <w:kern w:val="0"/>
          <w:sz w:val="28"/>
          <w:szCs w:val="28"/>
          <w:lang w:eastAsia="ru-RU"/>
        </w:rPr>
        <w:tab/>
        <w:t xml:space="preserve"> </w:t>
      </w:r>
      <w:r w:rsidRPr="00525223">
        <w:rPr>
          <w:rFonts w:ascii="Times New Roman" w:eastAsia="Times New Roman" w:hAnsi="Times New Roman" w:cs="Times New Roman" w:hint="eastAsia"/>
          <w:kern w:val="0"/>
          <w:sz w:val="28"/>
          <w:szCs w:val="28"/>
          <w:lang w:eastAsia="ru-RU"/>
        </w:rPr>
        <w:t>Тенденции</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развития</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малых</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предприятий</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как</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субъектов</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бухгалтерского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учета</w:t>
      </w:r>
      <w:r w:rsidRPr="00525223">
        <w:rPr>
          <w:rFonts w:ascii="Times New Roman" w:eastAsia="Times New Roman" w:hAnsi="Times New Roman" w:cs="Times New Roman"/>
          <w:kern w:val="0"/>
          <w:sz w:val="28"/>
          <w:szCs w:val="28"/>
          <w:lang w:eastAsia="ru-RU"/>
        </w:rPr>
        <w:tab/>
        <w:t>11</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kern w:val="0"/>
          <w:sz w:val="28"/>
          <w:szCs w:val="28"/>
          <w:lang w:eastAsia="ru-RU"/>
        </w:rPr>
        <w:t>1.2</w:t>
      </w:r>
      <w:r w:rsidRPr="00525223">
        <w:rPr>
          <w:rFonts w:ascii="Times New Roman" w:eastAsia="Times New Roman" w:hAnsi="Times New Roman" w:cs="Times New Roman"/>
          <w:kern w:val="0"/>
          <w:sz w:val="28"/>
          <w:szCs w:val="28"/>
          <w:lang w:eastAsia="ru-RU"/>
        </w:rPr>
        <w:tab/>
        <w:t xml:space="preserve"> </w:t>
      </w:r>
      <w:r w:rsidRPr="00525223">
        <w:rPr>
          <w:rFonts w:ascii="Times New Roman" w:eastAsia="Times New Roman" w:hAnsi="Times New Roman" w:cs="Times New Roman" w:hint="eastAsia"/>
          <w:kern w:val="0"/>
          <w:sz w:val="28"/>
          <w:szCs w:val="28"/>
          <w:lang w:eastAsia="ru-RU"/>
        </w:rPr>
        <w:t>Сущность</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и</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содержание</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учетного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процесса</w:t>
      </w:r>
      <w:r w:rsidRPr="00525223">
        <w:rPr>
          <w:rFonts w:ascii="Times New Roman" w:eastAsia="Times New Roman" w:hAnsi="Times New Roman" w:cs="Times New Roman"/>
          <w:kern w:val="0"/>
          <w:sz w:val="28"/>
          <w:szCs w:val="28"/>
          <w:lang w:eastAsia="ru-RU"/>
        </w:rPr>
        <w:tab/>
        <w:t>24</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kern w:val="0"/>
          <w:sz w:val="28"/>
          <w:szCs w:val="28"/>
          <w:lang w:eastAsia="ru-RU"/>
        </w:rPr>
        <w:t>1.3</w:t>
      </w:r>
      <w:r w:rsidRPr="00525223">
        <w:rPr>
          <w:rFonts w:ascii="Times New Roman" w:eastAsia="Times New Roman" w:hAnsi="Times New Roman" w:cs="Times New Roman"/>
          <w:kern w:val="0"/>
          <w:sz w:val="28"/>
          <w:szCs w:val="28"/>
          <w:lang w:eastAsia="ru-RU"/>
        </w:rPr>
        <w:tab/>
        <w:t xml:space="preserve"> </w:t>
      </w:r>
      <w:r w:rsidRPr="00525223">
        <w:rPr>
          <w:rFonts w:ascii="Times New Roman" w:eastAsia="Times New Roman" w:hAnsi="Times New Roman" w:cs="Times New Roman" w:hint="eastAsia"/>
          <w:kern w:val="0"/>
          <w:sz w:val="28"/>
          <w:szCs w:val="28"/>
          <w:lang w:eastAsia="ru-RU"/>
        </w:rPr>
        <w:t>Особенности</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организации</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учетного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процесса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малых</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предприятий</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hint="eastAsia"/>
          <w:kern w:val="0"/>
          <w:sz w:val="28"/>
          <w:szCs w:val="28"/>
          <w:lang w:eastAsia="ru-RU"/>
        </w:rPr>
        <w:t>общественного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питания</w:t>
      </w:r>
      <w:r w:rsidRPr="00525223">
        <w:rPr>
          <w:rFonts w:ascii="Times New Roman" w:eastAsia="Times New Roman" w:hAnsi="Times New Roman" w:cs="Times New Roman"/>
          <w:kern w:val="0"/>
          <w:sz w:val="28"/>
          <w:szCs w:val="28"/>
          <w:lang w:eastAsia="ru-RU"/>
        </w:rPr>
        <w:tab/>
        <w:t>41</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hint="eastAsia"/>
          <w:kern w:val="0"/>
          <w:sz w:val="28"/>
          <w:szCs w:val="28"/>
          <w:lang w:eastAsia="ru-RU"/>
        </w:rPr>
        <w:t>ГЛАВА</w:t>
      </w:r>
      <w:r w:rsidRPr="00525223">
        <w:rPr>
          <w:rFonts w:ascii="Times New Roman" w:eastAsia="Times New Roman" w:hAnsi="Times New Roman" w:cs="Times New Roman"/>
          <w:kern w:val="0"/>
          <w:sz w:val="28"/>
          <w:szCs w:val="28"/>
          <w:lang w:eastAsia="ru-RU"/>
        </w:rPr>
        <w:t xml:space="preserve"> 2. </w:t>
      </w:r>
      <w:r w:rsidRPr="00525223">
        <w:rPr>
          <w:rFonts w:ascii="Times New Roman" w:eastAsia="Times New Roman" w:hAnsi="Times New Roman" w:cs="Times New Roman" w:hint="eastAsia"/>
          <w:kern w:val="0"/>
          <w:sz w:val="28"/>
          <w:szCs w:val="28"/>
          <w:lang w:eastAsia="ru-RU"/>
        </w:rPr>
        <w:t>МЕТОДИЧЕСКИЕ</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АСПЕКТЫ</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ОРГАНИЗАЦИИ</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УЧЕТНОГО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ПРОЦЕССА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МАЛЫХ</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ПРЕДПРИЯТИЙ</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ОБЩЕСТВЕННОГО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ПИТАНИЯ</w:t>
      </w:r>
      <w:r w:rsidRPr="00525223">
        <w:rPr>
          <w:rFonts w:ascii="Times New Roman" w:eastAsia="Times New Roman" w:hAnsi="Times New Roman" w:cs="Times New Roman"/>
          <w:kern w:val="0"/>
          <w:sz w:val="28"/>
          <w:szCs w:val="28"/>
          <w:lang w:eastAsia="ru-RU"/>
        </w:rPr>
        <w:tab/>
        <w:t>56</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kern w:val="0"/>
          <w:sz w:val="28"/>
          <w:szCs w:val="28"/>
          <w:lang w:eastAsia="ru-RU"/>
        </w:rPr>
        <w:t>2.1</w:t>
      </w:r>
      <w:r w:rsidRPr="00525223">
        <w:rPr>
          <w:rFonts w:ascii="Times New Roman" w:eastAsia="Times New Roman" w:hAnsi="Times New Roman" w:cs="Times New Roman"/>
          <w:kern w:val="0"/>
          <w:sz w:val="28"/>
          <w:szCs w:val="28"/>
          <w:lang w:eastAsia="ru-RU"/>
        </w:rPr>
        <w:tab/>
        <w:t xml:space="preserve"> </w:t>
      </w:r>
      <w:r w:rsidRPr="00525223">
        <w:rPr>
          <w:rFonts w:ascii="Times New Roman" w:eastAsia="Times New Roman" w:hAnsi="Times New Roman" w:cs="Times New Roman" w:hint="eastAsia"/>
          <w:kern w:val="0"/>
          <w:sz w:val="28"/>
          <w:szCs w:val="28"/>
          <w:lang w:eastAsia="ru-RU"/>
        </w:rPr>
        <w:t>Оценка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влияния</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нормативно</w:t>
      </w:r>
      <w:r w:rsidRPr="00525223">
        <w:rPr>
          <w:rFonts w:ascii="Times New Roman" w:eastAsia="Times New Roman" w:hAnsi="Times New Roman" w:cs="Times New Roman"/>
          <w:kern w:val="0"/>
          <w:sz w:val="28"/>
          <w:szCs w:val="28"/>
          <w:lang w:eastAsia="ru-RU"/>
        </w:rPr>
        <w:t>-</w:t>
      </w:r>
      <w:r w:rsidRPr="00525223">
        <w:rPr>
          <w:rFonts w:ascii="Times New Roman" w:eastAsia="Times New Roman" w:hAnsi="Times New Roman" w:cs="Times New Roman" w:hint="eastAsia"/>
          <w:kern w:val="0"/>
          <w:sz w:val="28"/>
          <w:szCs w:val="28"/>
          <w:lang w:eastAsia="ru-RU"/>
        </w:rPr>
        <w:t>правового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регулирования</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организации</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бухгалтерского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учета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в</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общественном</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питании</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на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учетный</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процесс</w:t>
      </w:r>
      <w:r w:rsidRPr="00525223">
        <w:rPr>
          <w:rFonts w:ascii="Times New Roman" w:eastAsia="Times New Roman" w:hAnsi="Times New Roman" w:cs="Times New Roman"/>
          <w:kern w:val="0"/>
          <w:sz w:val="28"/>
          <w:szCs w:val="28"/>
          <w:lang w:eastAsia="ru-RU"/>
        </w:rPr>
        <w:tab/>
        <w:t>56</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kern w:val="0"/>
          <w:sz w:val="28"/>
          <w:szCs w:val="28"/>
          <w:lang w:eastAsia="ru-RU"/>
        </w:rPr>
        <w:t>2.2</w:t>
      </w:r>
      <w:r w:rsidRPr="00525223">
        <w:rPr>
          <w:rFonts w:ascii="Times New Roman" w:eastAsia="Times New Roman" w:hAnsi="Times New Roman" w:cs="Times New Roman"/>
          <w:kern w:val="0"/>
          <w:sz w:val="28"/>
          <w:szCs w:val="28"/>
          <w:lang w:eastAsia="ru-RU"/>
        </w:rPr>
        <w:tab/>
        <w:t xml:space="preserve"> </w:t>
      </w:r>
      <w:r w:rsidRPr="00525223">
        <w:rPr>
          <w:rFonts w:ascii="Times New Roman" w:eastAsia="Times New Roman" w:hAnsi="Times New Roman" w:cs="Times New Roman" w:hint="eastAsia"/>
          <w:kern w:val="0"/>
          <w:sz w:val="28"/>
          <w:szCs w:val="28"/>
          <w:lang w:eastAsia="ru-RU"/>
        </w:rPr>
        <w:t>Развитие</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учета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затрат</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на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производство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и</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продажу</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продукции</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общественного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питания</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как</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элемента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учетного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процесса</w:t>
      </w:r>
      <w:r w:rsidRPr="00525223">
        <w:rPr>
          <w:rFonts w:ascii="Times New Roman" w:eastAsia="Times New Roman" w:hAnsi="Times New Roman" w:cs="Times New Roman"/>
          <w:kern w:val="0"/>
          <w:sz w:val="28"/>
          <w:szCs w:val="28"/>
          <w:lang w:eastAsia="ru-RU"/>
        </w:rPr>
        <w:tab/>
        <w:t>73</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kern w:val="0"/>
          <w:sz w:val="28"/>
          <w:szCs w:val="28"/>
          <w:lang w:eastAsia="ru-RU"/>
        </w:rPr>
        <w:t>2.3</w:t>
      </w:r>
      <w:r w:rsidRPr="00525223">
        <w:rPr>
          <w:rFonts w:ascii="Times New Roman" w:eastAsia="Times New Roman" w:hAnsi="Times New Roman" w:cs="Times New Roman"/>
          <w:kern w:val="0"/>
          <w:sz w:val="28"/>
          <w:szCs w:val="28"/>
          <w:lang w:eastAsia="ru-RU"/>
        </w:rPr>
        <w:tab/>
        <w:t xml:space="preserve"> </w:t>
      </w:r>
      <w:r w:rsidRPr="00525223">
        <w:rPr>
          <w:rFonts w:ascii="Times New Roman" w:eastAsia="Times New Roman" w:hAnsi="Times New Roman" w:cs="Times New Roman" w:hint="eastAsia"/>
          <w:kern w:val="0"/>
          <w:sz w:val="28"/>
          <w:szCs w:val="28"/>
          <w:lang w:eastAsia="ru-RU"/>
        </w:rPr>
        <w:t>Методические</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подходы</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к</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калькулированию</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себестоимости</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продукции</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hint="eastAsia"/>
          <w:kern w:val="0"/>
          <w:sz w:val="28"/>
          <w:szCs w:val="28"/>
          <w:lang w:eastAsia="ru-RU"/>
        </w:rPr>
        <w:lastRenderedPageBreak/>
        <w:t>общественного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питания</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и</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формированию</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показателя</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«фудкост»</w:t>
      </w:r>
      <w:r w:rsidRPr="00525223">
        <w:rPr>
          <w:rFonts w:ascii="Times New Roman" w:eastAsia="Times New Roman" w:hAnsi="Times New Roman" w:cs="Times New Roman"/>
          <w:kern w:val="0"/>
          <w:sz w:val="28"/>
          <w:szCs w:val="28"/>
          <w:lang w:eastAsia="ru-RU"/>
        </w:rPr>
        <w:tab/>
        <w:t>87</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hint="eastAsia"/>
          <w:kern w:val="0"/>
          <w:sz w:val="28"/>
          <w:szCs w:val="28"/>
          <w:lang w:eastAsia="ru-RU"/>
        </w:rPr>
        <w:t>ГЛАВА</w:t>
      </w:r>
      <w:r w:rsidRPr="00525223">
        <w:rPr>
          <w:rFonts w:ascii="Times New Roman" w:eastAsia="Times New Roman" w:hAnsi="Times New Roman" w:cs="Times New Roman"/>
          <w:kern w:val="0"/>
          <w:sz w:val="28"/>
          <w:szCs w:val="28"/>
          <w:lang w:eastAsia="ru-RU"/>
        </w:rPr>
        <w:t xml:space="preserve"> 3. </w:t>
      </w:r>
      <w:r w:rsidRPr="00525223">
        <w:rPr>
          <w:rFonts w:ascii="Times New Roman" w:eastAsia="Times New Roman" w:hAnsi="Times New Roman" w:cs="Times New Roman" w:hint="eastAsia"/>
          <w:kern w:val="0"/>
          <w:sz w:val="28"/>
          <w:szCs w:val="28"/>
          <w:lang w:eastAsia="ru-RU"/>
        </w:rPr>
        <w:t>ОБОСНОВАНИЕ</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НАПРАВЛЕНИЙ</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РАЗВИТИЯ</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УЧЕТНОГО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ПРОЦЕССА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МАЛЫХ</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ПРЕДПРИЯТИЙ</w:t>
      </w:r>
      <w:r w:rsidRPr="00525223">
        <w:rPr>
          <w:rFonts w:ascii="Times New Roman" w:eastAsia="Times New Roman" w:hAnsi="Times New Roman" w:cs="Times New Roman"/>
          <w:kern w:val="0"/>
          <w:sz w:val="28"/>
          <w:szCs w:val="28"/>
          <w:lang w:eastAsia="ru-RU"/>
        </w:rPr>
        <w:tab/>
        <w:t>101</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kern w:val="0"/>
          <w:sz w:val="28"/>
          <w:szCs w:val="28"/>
          <w:lang w:eastAsia="ru-RU"/>
        </w:rPr>
        <w:t>3.1</w:t>
      </w:r>
      <w:r w:rsidRPr="00525223">
        <w:rPr>
          <w:rFonts w:ascii="Times New Roman" w:eastAsia="Times New Roman" w:hAnsi="Times New Roman" w:cs="Times New Roman"/>
          <w:kern w:val="0"/>
          <w:sz w:val="28"/>
          <w:szCs w:val="28"/>
          <w:lang w:eastAsia="ru-RU"/>
        </w:rPr>
        <w:tab/>
        <w:t xml:space="preserve"> </w:t>
      </w:r>
      <w:r w:rsidRPr="00525223">
        <w:rPr>
          <w:rFonts w:ascii="Times New Roman" w:eastAsia="Times New Roman" w:hAnsi="Times New Roman" w:cs="Times New Roman" w:hint="eastAsia"/>
          <w:kern w:val="0"/>
          <w:sz w:val="28"/>
          <w:szCs w:val="28"/>
          <w:lang w:eastAsia="ru-RU"/>
        </w:rPr>
        <w:t>Развитие</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системы</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бюджетирования</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на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предприятиях</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общественного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питания</w:t>
      </w:r>
      <w:r w:rsidRPr="00525223">
        <w:rPr>
          <w:rFonts w:ascii="Times New Roman" w:eastAsia="Times New Roman" w:hAnsi="Times New Roman" w:cs="Times New Roman"/>
          <w:kern w:val="0"/>
          <w:sz w:val="28"/>
          <w:szCs w:val="28"/>
          <w:lang w:eastAsia="ru-RU"/>
        </w:rPr>
        <w:tab/>
        <w:t>101</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kern w:val="0"/>
          <w:sz w:val="28"/>
          <w:szCs w:val="28"/>
          <w:lang w:eastAsia="ru-RU"/>
        </w:rPr>
        <w:t>3.2</w:t>
      </w:r>
      <w:r w:rsidRPr="00525223">
        <w:rPr>
          <w:rFonts w:ascii="Times New Roman" w:eastAsia="Times New Roman" w:hAnsi="Times New Roman" w:cs="Times New Roman"/>
          <w:kern w:val="0"/>
          <w:sz w:val="28"/>
          <w:szCs w:val="28"/>
          <w:lang w:eastAsia="ru-RU"/>
        </w:rPr>
        <w:tab/>
        <w:t xml:space="preserve"> </w:t>
      </w:r>
      <w:r w:rsidRPr="00525223">
        <w:rPr>
          <w:rFonts w:ascii="Times New Roman" w:eastAsia="Times New Roman" w:hAnsi="Times New Roman" w:cs="Times New Roman" w:hint="eastAsia"/>
          <w:kern w:val="0"/>
          <w:sz w:val="28"/>
          <w:szCs w:val="28"/>
          <w:lang w:eastAsia="ru-RU"/>
        </w:rPr>
        <w:t>Разработка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и</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внедрение</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комплекта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внутренней</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отчетности</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на</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предприятиях</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общественного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питания</w:t>
      </w:r>
      <w:r w:rsidRPr="00525223">
        <w:rPr>
          <w:rFonts w:ascii="Times New Roman" w:eastAsia="Times New Roman" w:hAnsi="Times New Roman" w:cs="Times New Roman"/>
          <w:kern w:val="0"/>
          <w:sz w:val="28"/>
          <w:szCs w:val="28"/>
          <w:lang w:eastAsia="ru-RU"/>
        </w:rPr>
        <w:tab/>
        <w:t>112</w:t>
      </w:r>
    </w:p>
    <w:p w:rsidR="00525223" w:rsidRPr="00525223"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kern w:val="0"/>
          <w:sz w:val="28"/>
          <w:szCs w:val="28"/>
          <w:lang w:eastAsia="ru-RU"/>
        </w:rPr>
        <w:t>3.3</w:t>
      </w:r>
      <w:r w:rsidRPr="00525223">
        <w:rPr>
          <w:rFonts w:ascii="Times New Roman" w:eastAsia="Times New Roman" w:hAnsi="Times New Roman" w:cs="Times New Roman"/>
          <w:kern w:val="0"/>
          <w:sz w:val="28"/>
          <w:szCs w:val="28"/>
          <w:lang w:eastAsia="ru-RU"/>
        </w:rPr>
        <w:tab/>
        <w:t xml:space="preserve"> </w:t>
      </w:r>
      <w:r w:rsidRPr="00525223">
        <w:rPr>
          <w:rFonts w:ascii="Times New Roman" w:eastAsia="Times New Roman" w:hAnsi="Times New Roman" w:cs="Times New Roman" w:hint="eastAsia"/>
          <w:kern w:val="0"/>
          <w:sz w:val="28"/>
          <w:szCs w:val="28"/>
          <w:lang w:eastAsia="ru-RU"/>
        </w:rPr>
        <w:t>Обоснование</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системы</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ключевых</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показателей</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эффективности</w:t>
      </w:r>
      <w:r w:rsidRPr="00525223">
        <w:rPr>
          <w:rFonts w:ascii="Times New Roman" w:eastAsia="Times New Roman" w:hAnsi="Times New Roman" w:cs="Times New Roman"/>
          <w:kern w:val="0"/>
          <w:sz w:val="28"/>
          <w:szCs w:val="28"/>
          <w:lang w:eastAsia="ru-RU"/>
        </w:rPr>
        <w:t xml:space="preserve"> (KPI) </w:t>
      </w:r>
      <w:r w:rsidRPr="00525223">
        <w:rPr>
          <w:rFonts w:ascii="Times New Roman" w:eastAsia="Times New Roman" w:hAnsi="Times New Roman" w:cs="Times New Roman" w:hint="eastAsia"/>
          <w:kern w:val="0"/>
          <w:sz w:val="28"/>
          <w:szCs w:val="28"/>
          <w:lang w:eastAsia="ru-RU"/>
        </w:rPr>
        <w:t>на</w:t>
      </w:r>
    </w:p>
    <w:p w:rsidR="00906A60" w:rsidRDefault="00525223" w:rsidP="00525223">
      <w:pPr>
        <w:rPr>
          <w:rFonts w:ascii="Times New Roman" w:eastAsia="Times New Roman" w:hAnsi="Times New Roman" w:cs="Times New Roman"/>
          <w:kern w:val="0"/>
          <w:sz w:val="28"/>
          <w:szCs w:val="28"/>
          <w:lang w:eastAsia="ru-RU"/>
        </w:rPr>
      </w:pPr>
      <w:r w:rsidRPr="00525223">
        <w:rPr>
          <w:rFonts w:ascii="Times New Roman" w:eastAsia="Times New Roman" w:hAnsi="Times New Roman" w:cs="Times New Roman" w:hint="eastAsia"/>
          <w:kern w:val="0"/>
          <w:sz w:val="28"/>
          <w:szCs w:val="28"/>
          <w:lang w:eastAsia="ru-RU"/>
        </w:rPr>
        <w:t>предприятиях</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общественного</w:t>
      </w:r>
      <w:r w:rsidRPr="00525223">
        <w:rPr>
          <w:rFonts w:ascii="Times New Roman" w:eastAsia="Times New Roman" w:hAnsi="Times New Roman" w:cs="Times New Roman"/>
          <w:kern w:val="0"/>
          <w:sz w:val="28"/>
          <w:szCs w:val="28"/>
          <w:lang w:eastAsia="ru-RU"/>
        </w:rPr>
        <w:t xml:space="preserve"> </w:t>
      </w:r>
      <w:r w:rsidRPr="00525223">
        <w:rPr>
          <w:rFonts w:ascii="Times New Roman" w:eastAsia="Times New Roman" w:hAnsi="Times New Roman" w:cs="Times New Roman" w:hint="eastAsia"/>
          <w:kern w:val="0"/>
          <w:sz w:val="28"/>
          <w:szCs w:val="28"/>
          <w:lang w:eastAsia="ru-RU"/>
        </w:rPr>
        <w:t>питания</w:t>
      </w:r>
      <w:r w:rsidRPr="00525223">
        <w:rPr>
          <w:rFonts w:ascii="Times New Roman" w:eastAsia="Times New Roman" w:hAnsi="Times New Roman" w:cs="Times New Roman"/>
          <w:kern w:val="0"/>
          <w:sz w:val="28"/>
          <w:szCs w:val="28"/>
          <w:lang w:eastAsia="ru-RU"/>
        </w:rPr>
        <w:tab/>
        <w:t>131</w:t>
      </w:r>
    </w:p>
    <w:p w:rsidR="00525223" w:rsidRDefault="00525223" w:rsidP="00525223"/>
    <w:p w:rsidR="00525223" w:rsidRDefault="00525223" w:rsidP="00525223"/>
    <w:p w:rsidR="00525223" w:rsidRDefault="00525223" w:rsidP="00525223">
      <w:r>
        <w:rPr>
          <w:rFonts w:hint="eastAsia"/>
        </w:rPr>
        <w:t>ЗАКЛЮЧЕНИЕ</w:t>
      </w:r>
    </w:p>
    <w:p w:rsidR="00525223" w:rsidRDefault="00525223" w:rsidP="00525223">
      <w:r>
        <w:rPr>
          <w:rFonts w:hint="eastAsia"/>
        </w:rPr>
        <w:t>Недостаточность</w:t>
      </w:r>
      <w:r>
        <w:t></w:t>
      </w:r>
      <w:r>
        <w:rPr>
          <w:rFonts w:hint="eastAsia"/>
        </w:rPr>
        <w:t>научных</w:t>
      </w:r>
      <w:r>
        <w:t></w:t>
      </w:r>
      <w:r>
        <w:rPr>
          <w:rFonts w:hint="eastAsia"/>
        </w:rPr>
        <w:t>исследований</w:t>
      </w:r>
      <w:r>
        <w:t></w:t>
      </w:r>
      <w:r>
        <w:rPr>
          <w:rFonts w:hint="eastAsia"/>
        </w:rPr>
        <w:t>о</w:t>
      </w:r>
      <w:r>
        <w:t></w:t>
      </w:r>
      <w:r>
        <w:rPr>
          <w:rFonts w:hint="eastAsia"/>
        </w:rPr>
        <w:t>влиянии</w:t>
      </w:r>
      <w:r>
        <w:t></w:t>
      </w:r>
      <w:r>
        <w:rPr>
          <w:rFonts w:hint="eastAsia"/>
        </w:rPr>
        <w:t>организационно</w:t>
      </w:r>
      <w:r>
        <w:t></w:t>
      </w:r>
      <w:r>
        <w:rPr>
          <w:rFonts w:hint="eastAsia"/>
        </w:rPr>
        <w:t>экономических</w:t>
      </w:r>
      <w:r>
        <w:t></w:t>
      </w:r>
      <w:r>
        <w:rPr>
          <w:rFonts w:hint="eastAsia"/>
        </w:rPr>
        <w:t>характеристик</w:t>
      </w:r>
      <w:r>
        <w:t></w:t>
      </w:r>
      <w:r>
        <w:rPr>
          <w:rFonts w:hint="eastAsia"/>
        </w:rPr>
        <w:t>и</w:t>
      </w:r>
      <w:r>
        <w:t></w:t>
      </w:r>
      <w:r>
        <w:rPr>
          <w:rFonts w:hint="eastAsia"/>
        </w:rPr>
        <w:t>специфики</w:t>
      </w:r>
      <w:r>
        <w:t></w:t>
      </w:r>
      <w:r>
        <w:rPr>
          <w:rFonts w:hint="eastAsia"/>
        </w:rPr>
        <w:t>видов</w:t>
      </w:r>
      <w:r>
        <w:t></w:t>
      </w:r>
      <w:r>
        <w:rPr>
          <w:rFonts w:hint="eastAsia"/>
        </w:rPr>
        <w:t>экономической</w:t>
      </w:r>
      <w:r>
        <w:t></w:t>
      </w:r>
      <w:r>
        <w:rPr>
          <w:rFonts w:hint="eastAsia"/>
        </w:rPr>
        <w:t>деятельности</w:t>
      </w:r>
      <w:r>
        <w:t></w:t>
      </w:r>
      <w:r>
        <w:rPr>
          <w:rFonts w:hint="eastAsia"/>
        </w:rPr>
        <w:t>на</w:t>
      </w:r>
      <w:r>
        <w:t></w:t>
      </w:r>
      <w:r>
        <w:rPr>
          <w:rFonts w:hint="eastAsia"/>
        </w:rPr>
        <w:t>организацию</w:t>
      </w:r>
      <w:r>
        <w:t></w:t>
      </w:r>
      <w:r>
        <w:rPr>
          <w:rFonts w:hint="eastAsia"/>
        </w:rPr>
        <w:t>учетного</w:t>
      </w:r>
      <w:r>
        <w:t></w:t>
      </w:r>
      <w:r>
        <w:rPr>
          <w:rFonts w:hint="eastAsia"/>
        </w:rPr>
        <w:t>процесса</w:t>
      </w:r>
      <w:r>
        <w:t></w:t>
      </w:r>
      <w:r>
        <w:rPr>
          <w:rFonts w:hint="eastAsia"/>
        </w:rPr>
        <w:t>малых</w:t>
      </w:r>
      <w:r>
        <w:t></w:t>
      </w:r>
      <w:r>
        <w:rPr>
          <w:rFonts w:hint="eastAsia"/>
        </w:rPr>
        <w:t>предприятий</w:t>
      </w:r>
      <w:r>
        <w:t></w:t>
      </w:r>
      <w:r>
        <w:rPr>
          <w:rFonts w:hint="eastAsia"/>
        </w:rPr>
        <w:t>предопределили</w:t>
      </w:r>
      <w:r>
        <w:t></w:t>
      </w:r>
      <w:r>
        <w:rPr>
          <w:rFonts w:hint="eastAsia"/>
        </w:rPr>
        <w:t>актуальность</w:t>
      </w:r>
      <w:r>
        <w:t></w:t>
      </w:r>
      <w:r>
        <w:rPr>
          <w:rFonts w:hint="eastAsia"/>
        </w:rPr>
        <w:t>диссертационного</w:t>
      </w:r>
      <w:r>
        <w:t></w:t>
      </w:r>
      <w:r>
        <w:rPr>
          <w:rFonts w:hint="eastAsia"/>
        </w:rPr>
        <w:t>исследования</w:t>
      </w:r>
      <w:r>
        <w:t></w:t>
      </w:r>
      <w:r>
        <w:t></w:t>
      </w:r>
      <w:r>
        <w:rPr>
          <w:rFonts w:hint="eastAsia"/>
        </w:rPr>
        <w:t>Проведенное</w:t>
      </w:r>
      <w:r>
        <w:t></w:t>
      </w:r>
      <w:r>
        <w:rPr>
          <w:rFonts w:hint="eastAsia"/>
        </w:rPr>
        <w:t>исследование</w:t>
      </w:r>
      <w:r>
        <w:t></w:t>
      </w:r>
      <w:r>
        <w:rPr>
          <w:rFonts w:hint="eastAsia"/>
        </w:rPr>
        <w:t>позволило</w:t>
      </w:r>
      <w:r>
        <w:t></w:t>
      </w:r>
      <w:r>
        <w:rPr>
          <w:rFonts w:hint="eastAsia"/>
        </w:rPr>
        <w:t>сформировать</w:t>
      </w:r>
      <w:r>
        <w:t></w:t>
      </w:r>
      <w:r>
        <w:rPr>
          <w:rFonts w:hint="eastAsia"/>
        </w:rPr>
        <w:t>и</w:t>
      </w:r>
      <w:r>
        <w:t></w:t>
      </w:r>
      <w:r>
        <w:rPr>
          <w:rFonts w:hint="eastAsia"/>
        </w:rPr>
        <w:t>обосновать</w:t>
      </w:r>
      <w:r>
        <w:t></w:t>
      </w:r>
      <w:r>
        <w:rPr>
          <w:rFonts w:hint="eastAsia"/>
        </w:rPr>
        <w:t>следующие</w:t>
      </w:r>
      <w:r>
        <w:t></w:t>
      </w:r>
      <w:r>
        <w:rPr>
          <w:rFonts w:hint="eastAsia"/>
        </w:rPr>
        <w:t>выводы</w:t>
      </w:r>
      <w:r>
        <w:t></w:t>
      </w:r>
      <w:r>
        <w:rPr>
          <w:rFonts w:hint="eastAsia"/>
        </w:rPr>
        <w:t>и</w:t>
      </w:r>
      <w:r>
        <w:t></w:t>
      </w:r>
      <w:r>
        <w:rPr>
          <w:rFonts w:hint="eastAsia"/>
        </w:rPr>
        <w:t>научные</w:t>
      </w:r>
      <w:r>
        <w:t></w:t>
      </w:r>
      <w:r>
        <w:rPr>
          <w:rFonts w:hint="eastAsia"/>
        </w:rPr>
        <w:t>результаты</w:t>
      </w:r>
      <w:r>
        <w:t></w:t>
      </w:r>
    </w:p>
    <w:p w:rsidR="00525223" w:rsidRDefault="00525223" w:rsidP="00525223">
      <w:r>
        <w:t></w:t>
      </w:r>
      <w:r>
        <w:t></w:t>
      </w:r>
      <w:r>
        <w:tab/>
      </w:r>
      <w:r>
        <w:t></w:t>
      </w:r>
      <w:r>
        <w:rPr>
          <w:rFonts w:hint="eastAsia"/>
        </w:rPr>
        <w:t>Совершенствование</w:t>
      </w:r>
      <w:r>
        <w:t></w:t>
      </w:r>
      <w:r>
        <w:rPr>
          <w:rFonts w:hint="eastAsia"/>
        </w:rPr>
        <w:t>организации</w:t>
      </w:r>
      <w:r>
        <w:t></w:t>
      </w:r>
      <w:r>
        <w:rPr>
          <w:rFonts w:hint="eastAsia"/>
        </w:rPr>
        <w:t>учетного</w:t>
      </w:r>
      <w:r>
        <w:t></w:t>
      </w:r>
      <w:r>
        <w:rPr>
          <w:rFonts w:hint="eastAsia"/>
        </w:rPr>
        <w:t>процесса</w:t>
      </w:r>
      <w:r>
        <w:t></w:t>
      </w:r>
      <w:r>
        <w:rPr>
          <w:rFonts w:hint="eastAsia"/>
        </w:rPr>
        <w:t>на</w:t>
      </w:r>
      <w:r>
        <w:t></w:t>
      </w:r>
      <w:r>
        <w:rPr>
          <w:rFonts w:hint="eastAsia"/>
        </w:rPr>
        <w:t>малых</w:t>
      </w:r>
      <w:r>
        <w:t></w:t>
      </w:r>
      <w:r>
        <w:rPr>
          <w:rFonts w:hint="eastAsia"/>
        </w:rPr>
        <w:t>предприятиях</w:t>
      </w:r>
      <w:r>
        <w:t></w:t>
      </w:r>
      <w:r>
        <w:rPr>
          <w:rFonts w:hint="eastAsia"/>
        </w:rPr>
        <w:t>содержит</w:t>
      </w:r>
      <w:r>
        <w:t></w:t>
      </w:r>
      <w:r>
        <w:rPr>
          <w:rFonts w:hint="eastAsia"/>
        </w:rPr>
        <w:t>важнейшую</w:t>
      </w:r>
      <w:r>
        <w:t></w:t>
      </w:r>
      <w:r>
        <w:rPr>
          <w:rFonts w:hint="eastAsia"/>
        </w:rPr>
        <w:t>для</w:t>
      </w:r>
      <w:r>
        <w:t></w:t>
      </w:r>
      <w:r>
        <w:rPr>
          <w:rFonts w:hint="eastAsia"/>
        </w:rPr>
        <w:t>исследования</w:t>
      </w:r>
      <w:r>
        <w:t></w:t>
      </w:r>
      <w:r>
        <w:rPr>
          <w:rFonts w:hint="eastAsia"/>
        </w:rPr>
        <w:t>направленность</w:t>
      </w:r>
      <w:r>
        <w:t></w:t>
      </w:r>
      <w:r>
        <w:t></w:t>
      </w:r>
      <w:r>
        <w:t></w:t>
      </w:r>
      <w:r>
        <w:rPr>
          <w:rFonts w:hint="eastAsia"/>
        </w:rPr>
        <w:t>отражение</w:t>
      </w:r>
      <w:r>
        <w:t></w:t>
      </w:r>
      <w:r>
        <w:rPr>
          <w:rFonts w:hint="eastAsia"/>
        </w:rPr>
        <w:t>влияния</w:t>
      </w:r>
      <w:r>
        <w:t></w:t>
      </w:r>
      <w:r>
        <w:rPr>
          <w:rFonts w:hint="eastAsia"/>
        </w:rPr>
        <w:t>организационно</w:t>
      </w:r>
      <w:r>
        <w:t></w:t>
      </w:r>
      <w:r>
        <w:rPr>
          <w:rFonts w:hint="eastAsia"/>
        </w:rPr>
        <w:t>экономической</w:t>
      </w:r>
      <w:r>
        <w:t></w:t>
      </w:r>
      <w:r>
        <w:rPr>
          <w:rFonts w:hint="eastAsia"/>
        </w:rPr>
        <w:t>специфики</w:t>
      </w:r>
      <w:r>
        <w:t></w:t>
      </w:r>
      <w:r>
        <w:rPr>
          <w:rFonts w:hint="eastAsia"/>
        </w:rPr>
        <w:t>функционирования</w:t>
      </w:r>
      <w:r>
        <w:t></w:t>
      </w:r>
      <w:r>
        <w:rPr>
          <w:rFonts w:hint="eastAsia"/>
        </w:rPr>
        <w:t>субъектов</w:t>
      </w:r>
      <w:r>
        <w:t></w:t>
      </w:r>
      <w:r>
        <w:rPr>
          <w:rFonts w:hint="eastAsia"/>
        </w:rPr>
        <w:t>малого</w:t>
      </w:r>
      <w:r>
        <w:t></w:t>
      </w:r>
      <w:r>
        <w:rPr>
          <w:rFonts w:hint="eastAsia"/>
        </w:rPr>
        <w:t>предпринимательства</w:t>
      </w:r>
      <w:r>
        <w:t></w:t>
      </w:r>
      <w:r>
        <w:rPr>
          <w:rFonts w:hint="eastAsia"/>
        </w:rPr>
        <w:t>и</w:t>
      </w:r>
      <w:r>
        <w:t></w:t>
      </w:r>
      <w:r>
        <w:rPr>
          <w:rFonts w:hint="eastAsia"/>
        </w:rPr>
        <w:t>видов</w:t>
      </w:r>
      <w:r>
        <w:t></w:t>
      </w:r>
      <w:r>
        <w:rPr>
          <w:rFonts w:hint="eastAsia"/>
        </w:rPr>
        <w:t>осуществляемой</w:t>
      </w:r>
      <w:r>
        <w:t></w:t>
      </w:r>
      <w:r>
        <w:rPr>
          <w:rFonts w:hint="eastAsia"/>
        </w:rPr>
        <w:t>ими</w:t>
      </w:r>
      <w:r>
        <w:t></w:t>
      </w:r>
      <w:r>
        <w:rPr>
          <w:rFonts w:hint="eastAsia"/>
        </w:rPr>
        <w:t>экономической</w:t>
      </w:r>
      <w:r>
        <w:t></w:t>
      </w:r>
      <w:r>
        <w:rPr>
          <w:rFonts w:hint="eastAsia"/>
        </w:rPr>
        <w:t>деятельности</w:t>
      </w:r>
      <w:r>
        <w:t></w:t>
      </w:r>
      <w:r>
        <w:rPr>
          <w:rFonts w:hint="eastAsia"/>
        </w:rPr>
        <w:t>на</w:t>
      </w:r>
      <w:r>
        <w:t></w:t>
      </w:r>
      <w:r>
        <w:rPr>
          <w:rFonts w:hint="eastAsia"/>
        </w:rPr>
        <w:t>учетный</w:t>
      </w:r>
      <w:r>
        <w:t></w:t>
      </w:r>
      <w:r>
        <w:rPr>
          <w:rFonts w:hint="eastAsia"/>
        </w:rPr>
        <w:t>процесс</w:t>
      </w:r>
      <w:r>
        <w:t></w:t>
      </w:r>
      <w:r>
        <w:t></w:t>
      </w:r>
      <w:r>
        <w:rPr>
          <w:rFonts w:hint="eastAsia"/>
        </w:rPr>
        <w:t>Проведено</w:t>
      </w:r>
      <w:r>
        <w:t></w:t>
      </w:r>
      <w:r>
        <w:rPr>
          <w:rFonts w:hint="eastAsia"/>
        </w:rPr>
        <w:t>исследование</w:t>
      </w:r>
      <w:r>
        <w:t></w:t>
      </w:r>
      <w:r>
        <w:rPr>
          <w:rFonts w:hint="eastAsia"/>
        </w:rPr>
        <w:t>рынка</w:t>
      </w:r>
      <w:r>
        <w:t></w:t>
      </w:r>
      <w:r>
        <w:rPr>
          <w:rFonts w:hint="eastAsia"/>
        </w:rPr>
        <w:t>услуг</w:t>
      </w:r>
      <w:r>
        <w:t></w:t>
      </w:r>
      <w:r>
        <w:rPr>
          <w:rFonts w:hint="eastAsia"/>
        </w:rPr>
        <w:t>общественного</w:t>
      </w:r>
      <w:r>
        <w:t></w:t>
      </w:r>
      <w:r>
        <w:rPr>
          <w:rFonts w:hint="eastAsia"/>
        </w:rPr>
        <w:t>питания</w:t>
      </w:r>
      <w:r>
        <w:t></w:t>
      </w:r>
      <w:r>
        <w:t></w:t>
      </w:r>
      <w:r>
        <w:rPr>
          <w:rFonts w:hint="eastAsia"/>
        </w:rPr>
        <w:t>изучение</w:t>
      </w:r>
      <w:r>
        <w:t></w:t>
      </w:r>
      <w:r>
        <w:rPr>
          <w:rFonts w:hint="eastAsia"/>
        </w:rPr>
        <w:t>его</w:t>
      </w:r>
      <w:r>
        <w:t></w:t>
      </w:r>
      <w:r>
        <w:rPr>
          <w:rFonts w:hint="eastAsia"/>
        </w:rPr>
        <w:t>социально</w:t>
      </w:r>
      <w:r>
        <w:t></w:t>
      </w:r>
      <w:r>
        <w:rPr>
          <w:rFonts w:hint="eastAsia"/>
        </w:rPr>
        <w:t>экономического</w:t>
      </w:r>
      <w:r>
        <w:t></w:t>
      </w:r>
      <w:r>
        <w:rPr>
          <w:rFonts w:hint="eastAsia"/>
        </w:rPr>
        <w:t>значения</w:t>
      </w:r>
      <w:r>
        <w:t></w:t>
      </w:r>
      <w:r>
        <w:t></w:t>
      </w:r>
      <w:r>
        <w:rPr>
          <w:rFonts w:hint="eastAsia"/>
        </w:rPr>
        <w:t>системы</w:t>
      </w:r>
      <w:r>
        <w:t></w:t>
      </w:r>
      <w:r>
        <w:rPr>
          <w:rFonts w:hint="eastAsia"/>
        </w:rPr>
        <w:t>объектов</w:t>
      </w:r>
      <w:r>
        <w:t></w:t>
      </w:r>
      <w:r>
        <w:rPr>
          <w:rFonts w:hint="eastAsia"/>
        </w:rPr>
        <w:t>и</w:t>
      </w:r>
      <w:r>
        <w:t></w:t>
      </w:r>
      <w:r>
        <w:rPr>
          <w:rFonts w:hint="eastAsia"/>
        </w:rPr>
        <w:t>субъектов</w:t>
      </w:r>
      <w:r>
        <w:t></w:t>
      </w:r>
      <w:r>
        <w:t></w:t>
      </w:r>
      <w:r>
        <w:rPr>
          <w:rFonts w:hint="eastAsia"/>
        </w:rPr>
        <w:t>направленное</w:t>
      </w:r>
      <w:r>
        <w:t></w:t>
      </w:r>
      <w:r>
        <w:rPr>
          <w:rFonts w:hint="eastAsia"/>
        </w:rPr>
        <w:t>на</w:t>
      </w:r>
      <w:r>
        <w:t></w:t>
      </w:r>
      <w:r>
        <w:rPr>
          <w:rFonts w:hint="eastAsia"/>
        </w:rPr>
        <w:t>определение</w:t>
      </w:r>
      <w:r>
        <w:t></w:t>
      </w:r>
      <w:r>
        <w:rPr>
          <w:rFonts w:hint="eastAsia"/>
        </w:rPr>
        <w:t>особенностей</w:t>
      </w:r>
      <w:r>
        <w:t></w:t>
      </w:r>
      <w:r>
        <w:rPr>
          <w:rFonts w:hint="eastAsia"/>
        </w:rPr>
        <w:t>отрасли</w:t>
      </w:r>
      <w:r>
        <w:t></w:t>
      </w:r>
      <w:r>
        <w:rPr>
          <w:rFonts w:hint="eastAsia"/>
        </w:rPr>
        <w:t>хозяйствования</w:t>
      </w:r>
      <w:r>
        <w:t></w:t>
      </w:r>
      <w:r>
        <w:t></w:t>
      </w:r>
      <w:r>
        <w:rPr>
          <w:rFonts w:hint="eastAsia"/>
        </w:rPr>
        <w:t>влияющих</w:t>
      </w:r>
      <w:r>
        <w:t></w:t>
      </w:r>
      <w:r>
        <w:rPr>
          <w:rFonts w:hint="eastAsia"/>
        </w:rPr>
        <w:t>на</w:t>
      </w:r>
      <w:r>
        <w:t></w:t>
      </w:r>
      <w:r>
        <w:rPr>
          <w:rFonts w:hint="eastAsia"/>
        </w:rPr>
        <w:t>организацию</w:t>
      </w:r>
      <w:r>
        <w:t></w:t>
      </w:r>
      <w:r>
        <w:rPr>
          <w:rFonts w:hint="eastAsia"/>
        </w:rPr>
        <w:t>учетного</w:t>
      </w:r>
      <w:r>
        <w:t></w:t>
      </w:r>
      <w:r>
        <w:rPr>
          <w:rFonts w:hint="eastAsia"/>
        </w:rPr>
        <w:t>процесса</w:t>
      </w:r>
      <w:r>
        <w:t></w:t>
      </w:r>
    </w:p>
    <w:p w:rsidR="00525223" w:rsidRDefault="00525223" w:rsidP="00525223">
      <w:r>
        <w:t></w:t>
      </w:r>
      <w:r>
        <w:t></w:t>
      </w:r>
      <w:r>
        <w:tab/>
      </w:r>
      <w:r>
        <w:t></w:t>
      </w:r>
      <w:r>
        <w:rPr>
          <w:rFonts w:hint="eastAsia"/>
        </w:rPr>
        <w:t>В</w:t>
      </w:r>
      <w:r>
        <w:t></w:t>
      </w:r>
      <w:r>
        <w:rPr>
          <w:rFonts w:hint="eastAsia"/>
        </w:rPr>
        <w:t>ходе</w:t>
      </w:r>
      <w:r>
        <w:t></w:t>
      </w:r>
      <w:r>
        <w:rPr>
          <w:rFonts w:hint="eastAsia"/>
        </w:rPr>
        <w:t>исследования</w:t>
      </w:r>
      <w:r>
        <w:t></w:t>
      </w:r>
      <w:r>
        <w:rPr>
          <w:rFonts w:hint="eastAsia"/>
        </w:rPr>
        <w:t>рассмотрены</w:t>
      </w:r>
      <w:r>
        <w:t></w:t>
      </w:r>
      <w:r>
        <w:rPr>
          <w:rFonts w:hint="eastAsia"/>
        </w:rPr>
        <w:t>существенные</w:t>
      </w:r>
      <w:r>
        <w:t></w:t>
      </w:r>
      <w:r>
        <w:rPr>
          <w:rFonts w:hint="eastAsia"/>
        </w:rPr>
        <w:t>характеристики</w:t>
      </w:r>
      <w:r>
        <w:t></w:t>
      </w:r>
      <w:r>
        <w:rPr>
          <w:rFonts w:hint="eastAsia"/>
        </w:rPr>
        <w:t>понятия</w:t>
      </w:r>
      <w:r>
        <w:t></w:t>
      </w:r>
      <w:r>
        <w:t></w:t>
      </w:r>
      <w:r>
        <w:rPr>
          <w:rFonts w:hint="eastAsia"/>
        </w:rPr>
        <w:t>учетный</w:t>
      </w:r>
      <w:r>
        <w:t></w:t>
      </w:r>
      <w:r>
        <w:rPr>
          <w:rFonts w:hint="eastAsia"/>
        </w:rPr>
        <w:t>процесс</w:t>
      </w:r>
      <w:r>
        <w:t></w:t>
      </w:r>
      <w:r>
        <w:t></w:t>
      </w:r>
      <w:r>
        <w:t></w:t>
      </w:r>
      <w:r>
        <w:rPr>
          <w:rFonts w:hint="eastAsia"/>
        </w:rPr>
        <w:t>проведен</w:t>
      </w:r>
      <w:r>
        <w:t></w:t>
      </w:r>
      <w:r>
        <w:rPr>
          <w:rFonts w:hint="eastAsia"/>
        </w:rPr>
        <w:t>обзор</w:t>
      </w:r>
      <w:r>
        <w:t></w:t>
      </w:r>
      <w:r>
        <w:rPr>
          <w:rFonts w:hint="eastAsia"/>
        </w:rPr>
        <w:t>научной</w:t>
      </w:r>
      <w:r>
        <w:t></w:t>
      </w:r>
      <w:r>
        <w:rPr>
          <w:rFonts w:hint="eastAsia"/>
        </w:rPr>
        <w:t>литературы</w:t>
      </w:r>
      <w:r>
        <w:t></w:t>
      </w:r>
      <w:r>
        <w:t></w:t>
      </w:r>
      <w:r>
        <w:rPr>
          <w:rFonts w:hint="eastAsia"/>
        </w:rPr>
        <w:t>представлена</w:t>
      </w:r>
      <w:r>
        <w:t></w:t>
      </w:r>
      <w:r>
        <w:rPr>
          <w:rFonts w:hint="eastAsia"/>
        </w:rPr>
        <w:t>модель</w:t>
      </w:r>
      <w:r>
        <w:t></w:t>
      </w:r>
      <w:r>
        <w:rPr>
          <w:rFonts w:hint="eastAsia"/>
        </w:rPr>
        <w:t>учетного</w:t>
      </w:r>
      <w:r>
        <w:t></w:t>
      </w:r>
      <w:r>
        <w:rPr>
          <w:rFonts w:hint="eastAsia"/>
        </w:rPr>
        <w:t>процесса</w:t>
      </w:r>
      <w:r>
        <w:t></w:t>
      </w:r>
      <w:r>
        <w:rPr>
          <w:rFonts w:hint="eastAsia"/>
        </w:rPr>
        <w:t>предприятия</w:t>
      </w:r>
      <w:r>
        <w:t></w:t>
      </w:r>
      <w:r>
        <w:rPr>
          <w:rFonts w:hint="eastAsia"/>
        </w:rPr>
        <w:t>общественного</w:t>
      </w:r>
      <w:r>
        <w:t></w:t>
      </w:r>
      <w:r>
        <w:rPr>
          <w:rFonts w:hint="eastAsia"/>
        </w:rPr>
        <w:t>питания</w:t>
      </w:r>
      <w:r>
        <w:t></w:t>
      </w:r>
      <w:r>
        <w:t></w:t>
      </w:r>
      <w:r>
        <w:rPr>
          <w:rFonts w:hint="eastAsia"/>
        </w:rPr>
        <w:t>включающая</w:t>
      </w:r>
      <w:r>
        <w:t></w:t>
      </w:r>
      <w:r>
        <w:rPr>
          <w:rFonts w:hint="eastAsia"/>
        </w:rPr>
        <w:t>четыре</w:t>
      </w:r>
      <w:r>
        <w:t></w:t>
      </w:r>
      <w:r>
        <w:rPr>
          <w:rFonts w:hint="eastAsia"/>
        </w:rPr>
        <w:t>взаимосвязанных</w:t>
      </w:r>
      <w:r>
        <w:t></w:t>
      </w:r>
      <w:r>
        <w:rPr>
          <w:rFonts w:hint="eastAsia"/>
        </w:rPr>
        <w:t>блока</w:t>
      </w:r>
      <w:r>
        <w:t></w:t>
      </w:r>
      <w:r>
        <w:t></w:t>
      </w:r>
      <w:r>
        <w:rPr>
          <w:rFonts w:hint="eastAsia"/>
        </w:rPr>
        <w:t>обоснована</w:t>
      </w:r>
      <w:r>
        <w:t></w:t>
      </w:r>
      <w:r>
        <w:rPr>
          <w:rFonts w:hint="eastAsia"/>
        </w:rPr>
        <w:t>необходимость</w:t>
      </w:r>
      <w:r>
        <w:t></w:t>
      </w:r>
      <w:r>
        <w:rPr>
          <w:rFonts w:hint="eastAsia"/>
        </w:rPr>
        <w:t>осуществления</w:t>
      </w:r>
      <w:r>
        <w:t></w:t>
      </w:r>
      <w:r>
        <w:rPr>
          <w:rFonts w:hint="eastAsia"/>
        </w:rPr>
        <w:t>декомпозиции</w:t>
      </w:r>
      <w:r>
        <w:t></w:t>
      </w:r>
      <w:r>
        <w:rPr>
          <w:rFonts w:hint="eastAsia"/>
        </w:rPr>
        <w:t>понятия</w:t>
      </w:r>
      <w:r>
        <w:t></w:t>
      </w:r>
      <w:r>
        <w:t></w:t>
      </w:r>
      <w:r>
        <w:rPr>
          <w:rFonts w:hint="eastAsia"/>
        </w:rPr>
        <w:t>учетный</w:t>
      </w:r>
      <w:r>
        <w:t></w:t>
      </w:r>
      <w:r>
        <w:rPr>
          <w:rFonts w:hint="eastAsia"/>
        </w:rPr>
        <w:t>процесс</w:t>
      </w:r>
      <w:r>
        <w:t></w:t>
      </w:r>
      <w:r>
        <w:t></w:t>
      </w:r>
      <w:r>
        <w:rPr>
          <w:rFonts w:hint="eastAsia"/>
        </w:rPr>
        <w:t>с</w:t>
      </w:r>
      <w:r>
        <w:t></w:t>
      </w:r>
      <w:r>
        <w:rPr>
          <w:rFonts w:hint="eastAsia"/>
        </w:rPr>
        <w:t>выделением</w:t>
      </w:r>
      <w:r>
        <w:t></w:t>
      </w:r>
      <w:r>
        <w:rPr>
          <w:rFonts w:hint="eastAsia"/>
        </w:rPr>
        <w:t>этапа</w:t>
      </w:r>
      <w:r>
        <w:t></w:t>
      </w:r>
      <w:r>
        <w:rPr>
          <w:rFonts w:hint="eastAsia"/>
        </w:rPr>
        <w:t>использования</w:t>
      </w:r>
      <w:r>
        <w:t></w:t>
      </w:r>
      <w:r>
        <w:rPr>
          <w:rFonts w:hint="eastAsia"/>
        </w:rPr>
        <w:t>учетной</w:t>
      </w:r>
      <w:r>
        <w:t></w:t>
      </w:r>
      <w:r>
        <w:rPr>
          <w:rFonts w:hint="eastAsia"/>
        </w:rPr>
        <w:t>информации</w:t>
      </w:r>
      <w:r>
        <w:t></w:t>
      </w:r>
      <w:r>
        <w:rPr>
          <w:rFonts w:hint="eastAsia"/>
        </w:rPr>
        <w:t>при</w:t>
      </w:r>
      <w:r>
        <w:t></w:t>
      </w:r>
      <w:r>
        <w:rPr>
          <w:rFonts w:hint="eastAsia"/>
        </w:rPr>
        <w:t>генерировании</w:t>
      </w:r>
      <w:r>
        <w:t></w:t>
      </w:r>
      <w:r>
        <w:rPr>
          <w:rFonts w:hint="eastAsia"/>
        </w:rPr>
        <w:t>экономических</w:t>
      </w:r>
      <w:r>
        <w:t></w:t>
      </w:r>
      <w:r>
        <w:rPr>
          <w:rFonts w:hint="eastAsia"/>
        </w:rPr>
        <w:t>решений</w:t>
      </w:r>
      <w:r>
        <w:t></w:t>
      </w:r>
      <w:r>
        <w:t></w:t>
      </w:r>
      <w:r>
        <w:rPr>
          <w:rFonts w:hint="eastAsia"/>
        </w:rPr>
        <w:t>вследствие</w:t>
      </w:r>
      <w:r>
        <w:t></w:t>
      </w:r>
      <w:r>
        <w:rPr>
          <w:rFonts w:hint="eastAsia"/>
        </w:rPr>
        <w:t>чего</w:t>
      </w:r>
      <w:r>
        <w:t></w:t>
      </w:r>
      <w:r>
        <w:rPr>
          <w:rFonts w:hint="eastAsia"/>
        </w:rPr>
        <w:t>понятие</w:t>
      </w:r>
      <w:r>
        <w:t></w:t>
      </w:r>
      <w:r>
        <w:rPr>
          <w:rFonts w:hint="eastAsia"/>
        </w:rPr>
        <w:t>учетного</w:t>
      </w:r>
      <w:r>
        <w:t></w:t>
      </w:r>
      <w:r>
        <w:rPr>
          <w:rFonts w:hint="eastAsia"/>
        </w:rPr>
        <w:t>процесса</w:t>
      </w:r>
      <w:r>
        <w:t></w:t>
      </w:r>
      <w:r>
        <w:rPr>
          <w:rFonts w:hint="eastAsia"/>
        </w:rPr>
        <w:t>было</w:t>
      </w:r>
      <w:r>
        <w:t></w:t>
      </w:r>
      <w:r>
        <w:rPr>
          <w:rFonts w:hint="eastAsia"/>
        </w:rPr>
        <w:t>уточнено</w:t>
      </w:r>
      <w:r>
        <w:t></w:t>
      </w:r>
      <w:r>
        <w:rPr>
          <w:rFonts w:hint="eastAsia"/>
        </w:rPr>
        <w:t>и</w:t>
      </w:r>
      <w:r>
        <w:t></w:t>
      </w:r>
      <w:r>
        <w:rPr>
          <w:rFonts w:hint="eastAsia"/>
        </w:rPr>
        <w:t>дополнено</w:t>
      </w:r>
      <w:r>
        <w:t></w:t>
      </w:r>
      <w:r>
        <w:t></w:t>
      </w:r>
      <w:r>
        <w:rPr>
          <w:rFonts w:hint="eastAsia"/>
        </w:rPr>
        <w:t>Охарактериз</w:t>
      </w:r>
      <w:r>
        <w:rPr>
          <w:rFonts w:hint="eastAsia"/>
        </w:rPr>
        <w:lastRenderedPageBreak/>
        <w:t>ованы</w:t>
      </w:r>
      <w:r>
        <w:t></w:t>
      </w:r>
      <w:r>
        <w:rPr>
          <w:rFonts w:hint="eastAsia"/>
        </w:rPr>
        <w:t>стадии</w:t>
      </w:r>
      <w:r>
        <w:t></w:t>
      </w:r>
      <w:r>
        <w:rPr>
          <w:rFonts w:hint="eastAsia"/>
        </w:rPr>
        <w:t>учетного</w:t>
      </w:r>
      <w:r>
        <w:t></w:t>
      </w:r>
      <w:r>
        <w:rPr>
          <w:rFonts w:hint="eastAsia"/>
        </w:rPr>
        <w:t>процесса</w:t>
      </w:r>
      <w:r>
        <w:t></w:t>
      </w:r>
      <w:r>
        <w:rPr>
          <w:rFonts w:hint="eastAsia"/>
        </w:rPr>
        <w:t>на</w:t>
      </w:r>
      <w:r>
        <w:t></w:t>
      </w:r>
      <w:r>
        <w:rPr>
          <w:rFonts w:hint="eastAsia"/>
        </w:rPr>
        <w:t>предприятиях</w:t>
      </w:r>
      <w:r>
        <w:t></w:t>
      </w:r>
      <w:r>
        <w:rPr>
          <w:rFonts w:hint="eastAsia"/>
        </w:rPr>
        <w:t>общественного</w:t>
      </w:r>
      <w:r>
        <w:t></w:t>
      </w:r>
      <w:r>
        <w:rPr>
          <w:rFonts w:hint="eastAsia"/>
        </w:rPr>
        <w:t>питания</w:t>
      </w:r>
      <w:r>
        <w:t></w:t>
      </w:r>
      <w:r>
        <w:rPr>
          <w:rFonts w:hint="eastAsia"/>
        </w:rPr>
        <w:t>с</w:t>
      </w:r>
      <w:r>
        <w:t></w:t>
      </w:r>
      <w:r>
        <w:rPr>
          <w:rFonts w:hint="eastAsia"/>
        </w:rPr>
        <w:t>учетом</w:t>
      </w:r>
      <w:r>
        <w:t></w:t>
      </w:r>
      <w:r>
        <w:rPr>
          <w:rFonts w:hint="eastAsia"/>
        </w:rPr>
        <w:t>требований</w:t>
      </w:r>
      <w:r>
        <w:t></w:t>
      </w:r>
      <w:r>
        <w:t></w:t>
      </w:r>
      <w:r>
        <w:rPr>
          <w:rFonts w:hint="eastAsia"/>
        </w:rPr>
        <w:t>обусловленных</w:t>
      </w:r>
      <w:r>
        <w:t></w:t>
      </w:r>
      <w:r>
        <w:rPr>
          <w:rFonts w:hint="eastAsia"/>
        </w:rPr>
        <w:t>отраслевой</w:t>
      </w:r>
      <w:r>
        <w:t></w:t>
      </w:r>
      <w:r>
        <w:rPr>
          <w:rFonts w:hint="eastAsia"/>
        </w:rPr>
        <w:t>спецификой</w:t>
      </w:r>
      <w:r>
        <w:t></w:t>
      </w:r>
      <w:r>
        <w:rPr>
          <w:rFonts w:hint="eastAsia"/>
        </w:rPr>
        <w:t>и</w:t>
      </w:r>
      <w:r>
        <w:t></w:t>
      </w:r>
      <w:r>
        <w:rPr>
          <w:rFonts w:hint="eastAsia"/>
        </w:rPr>
        <w:t>факторов</w:t>
      </w:r>
      <w:r>
        <w:t></w:t>
      </w:r>
      <w:r>
        <w:t></w:t>
      </w:r>
      <w:r>
        <w:rPr>
          <w:rFonts w:hint="eastAsia"/>
        </w:rPr>
        <w:t>затрудняющих</w:t>
      </w:r>
      <w:r>
        <w:t></w:t>
      </w:r>
      <w:r>
        <w:rPr>
          <w:rFonts w:hint="eastAsia"/>
        </w:rPr>
        <w:t>учетный</w:t>
      </w:r>
      <w:r>
        <w:t></w:t>
      </w:r>
      <w:r>
        <w:rPr>
          <w:rFonts w:hint="eastAsia"/>
        </w:rPr>
        <w:t>процесс</w:t>
      </w:r>
      <w:r>
        <w:t></w:t>
      </w:r>
    </w:p>
    <w:p w:rsidR="00525223" w:rsidRDefault="00525223" w:rsidP="00525223">
      <w:r>
        <w:t></w:t>
      </w:r>
      <w:r>
        <w:t></w:t>
      </w:r>
      <w:r>
        <w:tab/>
      </w:r>
      <w:r>
        <w:t></w:t>
      </w:r>
      <w:r>
        <w:rPr>
          <w:rFonts w:hint="eastAsia"/>
        </w:rPr>
        <w:t>С</w:t>
      </w:r>
      <w:r>
        <w:t></w:t>
      </w:r>
      <w:r>
        <w:rPr>
          <w:rFonts w:hint="eastAsia"/>
        </w:rPr>
        <w:t>целью</w:t>
      </w:r>
      <w:r>
        <w:t></w:t>
      </w:r>
      <w:r>
        <w:rPr>
          <w:rFonts w:hint="eastAsia"/>
        </w:rPr>
        <w:t>фиксации</w:t>
      </w:r>
      <w:r>
        <w:t></w:t>
      </w:r>
      <w:r>
        <w:rPr>
          <w:rFonts w:hint="eastAsia"/>
        </w:rPr>
        <w:t>состояния</w:t>
      </w:r>
      <w:r>
        <w:t></w:t>
      </w:r>
      <w:r>
        <w:rPr>
          <w:rFonts w:hint="eastAsia"/>
        </w:rPr>
        <w:t>в</w:t>
      </w:r>
      <w:r>
        <w:t></w:t>
      </w:r>
      <w:r>
        <w:rPr>
          <w:rFonts w:hint="eastAsia"/>
        </w:rPr>
        <w:t>учете</w:t>
      </w:r>
      <w:r>
        <w:t></w:t>
      </w:r>
      <w:r>
        <w:t></w:t>
      </w:r>
      <w:r>
        <w:rPr>
          <w:rFonts w:hint="eastAsia"/>
        </w:rPr>
        <w:t>при</w:t>
      </w:r>
      <w:r>
        <w:t></w:t>
      </w:r>
      <w:r>
        <w:rPr>
          <w:rFonts w:hint="eastAsia"/>
        </w:rPr>
        <w:t>котором</w:t>
      </w:r>
      <w:r>
        <w:t></w:t>
      </w:r>
      <w:r>
        <w:rPr>
          <w:rFonts w:hint="eastAsia"/>
        </w:rPr>
        <w:t>констатируется</w:t>
      </w:r>
      <w:r>
        <w:t></w:t>
      </w:r>
      <w:r>
        <w:rPr>
          <w:rFonts w:hint="eastAsia"/>
        </w:rPr>
        <w:t>недостаточность</w:t>
      </w:r>
      <w:r>
        <w:t></w:t>
      </w:r>
      <w:r>
        <w:rPr>
          <w:rFonts w:hint="eastAsia"/>
        </w:rPr>
        <w:t>или</w:t>
      </w:r>
      <w:r>
        <w:t></w:t>
      </w:r>
      <w:r>
        <w:rPr>
          <w:rFonts w:hint="eastAsia"/>
        </w:rPr>
        <w:t>некачественность</w:t>
      </w:r>
      <w:r>
        <w:t></w:t>
      </w:r>
      <w:r>
        <w:rPr>
          <w:rFonts w:hint="eastAsia"/>
        </w:rPr>
        <w:t>учетной</w:t>
      </w:r>
      <w:r>
        <w:t></w:t>
      </w:r>
      <w:r>
        <w:rPr>
          <w:rFonts w:hint="eastAsia"/>
        </w:rPr>
        <w:t>информации</w:t>
      </w:r>
      <w:r>
        <w:t></w:t>
      </w:r>
      <w:r>
        <w:rPr>
          <w:rFonts w:hint="eastAsia"/>
        </w:rPr>
        <w:t>автором</w:t>
      </w:r>
      <w:r>
        <w:t></w:t>
      </w:r>
      <w:r>
        <w:rPr>
          <w:rFonts w:hint="eastAsia"/>
        </w:rPr>
        <w:t>разработано</w:t>
      </w:r>
      <w:r>
        <w:t></w:t>
      </w:r>
      <w:r>
        <w:rPr>
          <w:rFonts w:hint="eastAsia"/>
        </w:rPr>
        <w:t>понятие</w:t>
      </w:r>
      <w:r>
        <w:t></w:t>
      </w:r>
      <w:r>
        <w:t></w:t>
      </w:r>
      <w:r>
        <w:rPr>
          <w:rFonts w:hint="eastAsia"/>
        </w:rPr>
        <w:t>информационный</w:t>
      </w:r>
      <w:r>
        <w:t></w:t>
      </w:r>
      <w:r>
        <w:rPr>
          <w:rFonts w:hint="eastAsia"/>
        </w:rPr>
        <w:t>дефицит</w:t>
      </w:r>
      <w:r>
        <w:t></w:t>
      </w:r>
      <w:r>
        <w:rPr>
          <w:rFonts w:hint="eastAsia"/>
        </w:rPr>
        <w:t>учетного</w:t>
      </w:r>
    </w:p>
    <w:p w:rsidR="00525223" w:rsidRDefault="00525223" w:rsidP="00525223">
      <w:r>
        <w:t></w:t>
      </w:r>
    </w:p>
    <w:p w:rsidR="00525223" w:rsidRDefault="00525223" w:rsidP="00525223">
      <w:r>
        <w:t></w:t>
      </w:r>
      <w:r>
        <w:t></w:t>
      </w:r>
      <w:r>
        <w:t></w:t>
      </w:r>
    </w:p>
    <w:p w:rsidR="00525223" w:rsidRDefault="00525223" w:rsidP="00525223">
      <w:r>
        <w:rPr>
          <w:rFonts w:hint="eastAsia"/>
        </w:rPr>
        <w:t>процесса</w:t>
      </w:r>
      <w:r>
        <w:t></w:t>
      </w:r>
      <w:r>
        <w:t></w:t>
      </w:r>
      <w:r>
        <w:t></w:t>
      </w:r>
      <w:r>
        <w:rPr>
          <w:rFonts w:hint="eastAsia"/>
        </w:rPr>
        <w:t>который</w:t>
      </w:r>
      <w:r>
        <w:t></w:t>
      </w:r>
      <w:r>
        <w:rPr>
          <w:rFonts w:hint="eastAsia"/>
        </w:rPr>
        <w:t>предлагается</w:t>
      </w:r>
      <w:r>
        <w:t></w:t>
      </w:r>
      <w:r>
        <w:rPr>
          <w:rFonts w:hint="eastAsia"/>
        </w:rPr>
        <w:t>определять</w:t>
      </w:r>
      <w:r>
        <w:t></w:t>
      </w:r>
      <w:r>
        <w:rPr>
          <w:rFonts w:hint="eastAsia"/>
        </w:rPr>
        <w:t>как</w:t>
      </w:r>
      <w:r>
        <w:t></w:t>
      </w:r>
      <w:r>
        <w:rPr>
          <w:rFonts w:hint="eastAsia"/>
        </w:rPr>
        <w:t>состояние</w:t>
      </w:r>
      <w:r>
        <w:t></w:t>
      </w:r>
      <w:r>
        <w:rPr>
          <w:rFonts w:hint="eastAsia"/>
        </w:rPr>
        <w:t>учетного</w:t>
      </w:r>
      <w:r>
        <w:t></w:t>
      </w:r>
      <w:r>
        <w:rPr>
          <w:rFonts w:hint="eastAsia"/>
        </w:rPr>
        <w:t>процесса</w:t>
      </w:r>
      <w:r>
        <w:t></w:t>
      </w:r>
      <w:r>
        <w:t></w:t>
      </w:r>
      <w:r>
        <w:rPr>
          <w:rFonts w:hint="eastAsia"/>
        </w:rPr>
        <w:t>характеризующее</w:t>
      </w:r>
      <w:r>
        <w:t></w:t>
      </w:r>
      <w:r>
        <w:rPr>
          <w:rFonts w:hint="eastAsia"/>
        </w:rPr>
        <w:t>низкими</w:t>
      </w:r>
      <w:r>
        <w:t></w:t>
      </w:r>
      <w:r>
        <w:rPr>
          <w:rFonts w:hint="eastAsia"/>
        </w:rPr>
        <w:t>качественными</w:t>
      </w:r>
      <w:r>
        <w:t></w:t>
      </w:r>
      <w:r>
        <w:rPr>
          <w:rFonts w:hint="eastAsia"/>
        </w:rPr>
        <w:t>свойствами</w:t>
      </w:r>
      <w:r>
        <w:t></w:t>
      </w:r>
      <w:r>
        <w:rPr>
          <w:rFonts w:hint="eastAsia"/>
        </w:rPr>
        <w:t>учетной</w:t>
      </w:r>
      <w:r>
        <w:t></w:t>
      </w:r>
      <w:r>
        <w:rPr>
          <w:rFonts w:hint="eastAsia"/>
        </w:rPr>
        <w:t>информации</w:t>
      </w:r>
      <w:r>
        <w:t></w:t>
      </w:r>
      <w:r>
        <w:t></w:t>
      </w:r>
      <w:r>
        <w:rPr>
          <w:rFonts w:hint="eastAsia"/>
        </w:rPr>
        <w:t>либо</w:t>
      </w:r>
      <w:r>
        <w:t></w:t>
      </w:r>
      <w:r>
        <w:rPr>
          <w:rFonts w:hint="eastAsia"/>
        </w:rPr>
        <w:t>ее</w:t>
      </w:r>
      <w:r>
        <w:t></w:t>
      </w:r>
      <w:r>
        <w:rPr>
          <w:rFonts w:hint="eastAsia"/>
        </w:rPr>
        <w:t>недостаточностью</w:t>
      </w:r>
      <w:r>
        <w:t></w:t>
      </w:r>
      <w:r>
        <w:rPr>
          <w:rFonts w:hint="eastAsia"/>
        </w:rPr>
        <w:t>для</w:t>
      </w:r>
      <w:r>
        <w:t></w:t>
      </w:r>
      <w:r>
        <w:rPr>
          <w:rFonts w:hint="eastAsia"/>
        </w:rPr>
        <w:t>принятия</w:t>
      </w:r>
      <w:r>
        <w:t></w:t>
      </w:r>
      <w:r>
        <w:rPr>
          <w:rFonts w:hint="eastAsia"/>
        </w:rPr>
        <w:t>экономических</w:t>
      </w:r>
      <w:r>
        <w:t></w:t>
      </w:r>
      <w:r>
        <w:rPr>
          <w:rFonts w:hint="eastAsia"/>
        </w:rPr>
        <w:t>решений</w:t>
      </w:r>
      <w:r>
        <w:t></w:t>
      </w:r>
      <w:r>
        <w:t></w:t>
      </w:r>
      <w:r>
        <w:rPr>
          <w:rFonts w:hint="eastAsia"/>
        </w:rPr>
        <w:t>Сформулированы</w:t>
      </w:r>
      <w:r>
        <w:t></w:t>
      </w:r>
      <w:r>
        <w:rPr>
          <w:rFonts w:hint="eastAsia"/>
        </w:rPr>
        <w:t>информационные</w:t>
      </w:r>
      <w:r>
        <w:t></w:t>
      </w:r>
      <w:r>
        <w:rPr>
          <w:rFonts w:hint="eastAsia"/>
        </w:rPr>
        <w:t>дефициты</w:t>
      </w:r>
      <w:r>
        <w:t></w:t>
      </w:r>
      <w:r>
        <w:t></w:t>
      </w:r>
      <w:r>
        <w:rPr>
          <w:rFonts w:hint="eastAsia"/>
        </w:rPr>
        <w:t>возникающие</w:t>
      </w:r>
      <w:r>
        <w:t></w:t>
      </w:r>
      <w:r>
        <w:rPr>
          <w:rFonts w:hint="eastAsia"/>
        </w:rPr>
        <w:t>в</w:t>
      </w:r>
      <w:r>
        <w:t></w:t>
      </w:r>
      <w:r>
        <w:rPr>
          <w:rFonts w:hint="eastAsia"/>
        </w:rPr>
        <w:t>ходе</w:t>
      </w:r>
      <w:r>
        <w:t></w:t>
      </w:r>
      <w:r>
        <w:rPr>
          <w:rFonts w:hint="eastAsia"/>
        </w:rPr>
        <w:t>стадий</w:t>
      </w:r>
      <w:r>
        <w:t></w:t>
      </w:r>
      <w:r>
        <w:rPr>
          <w:rFonts w:hint="eastAsia"/>
        </w:rPr>
        <w:t>учетного</w:t>
      </w:r>
      <w:r>
        <w:t></w:t>
      </w:r>
      <w:r>
        <w:rPr>
          <w:rFonts w:hint="eastAsia"/>
        </w:rPr>
        <w:t>процесса</w:t>
      </w:r>
      <w:r>
        <w:t></w:t>
      </w:r>
      <w:r>
        <w:t></w:t>
      </w:r>
      <w:r>
        <w:rPr>
          <w:rFonts w:hint="eastAsia"/>
        </w:rPr>
        <w:t>Система</w:t>
      </w:r>
      <w:r>
        <w:t></w:t>
      </w:r>
      <w:r>
        <w:rPr>
          <w:rFonts w:hint="eastAsia"/>
        </w:rPr>
        <w:t>принципов</w:t>
      </w:r>
      <w:r>
        <w:t></w:t>
      </w:r>
      <w:r>
        <w:rPr>
          <w:rFonts w:hint="eastAsia"/>
        </w:rPr>
        <w:t>организации</w:t>
      </w:r>
      <w:r>
        <w:t></w:t>
      </w:r>
      <w:r>
        <w:rPr>
          <w:rFonts w:hint="eastAsia"/>
        </w:rPr>
        <w:t>учетного</w:t>
      </w:r>
      <w:r>
        <w:t></w:t>
      </w:r>
      <w:r>
        <w:rPr>
          <w:rFonts w:hint="eastAsia"/>
        </w:rPr>
        <w:t>процесса</w:t>
      </w:r>
      <w:r>
        <w:t></w:t>
      </w:r>
      <w:r>
        <w:rPr>
          <w:rFonts w:hint="eastAsia"/>
        </w:rPr>
        <w:t>дополнена</w:t>
      </w:r>
      <w:r>
        <w:t></w:t>
      </w:r>
      <w:r>
        <w:rPr>
          <w:rFonts w:hint="eastAsia"/>
        </w:rPr>
        <w:t>отраслевыми</w:t>
      </w:r>
      <w:r>
        <w:t></w:t>
      </w:r>
      <w:r>
        <w:rPr>
          <w:rFonts w:hint="eastAsia"/>
        </w:rPr>
        <w:t>принципами</w:t>
      </w:r>
      <w:r>
        <w:t></w:t>
      </w:r>
      <w:r>
        <w:tab/>
      </w:r>
      <w:r>
        <w:rPr>
          <w:rFonts w:hint="eastAsia"/>
        </w:rPr>
        <w:t>принципом</w:t>
      </w:r>
      <w:r>
        <w:t></w:t>
      </w:r>
      <w:r>
        <w:rPr>
          <w:rFonts w:hint="eastAsia"/>
        </w:rPr>
        <w:t>единства</w:t>
      </w:r>
    </w:p>
    <w:p w:rsidR="00525223" w:rsidRDefault="00525223" w:rsidP="00525223">
      <w:r>
        <w:rPr>
          <w:rFonts w:hint="eastAsia"/>
        </w:rPr>
        <w:t>информационного</w:t>
      </w:r>
      <w:r>
        <w:t></w:t>
      </w:r>
      <w:r>
        <w:rPr>
          <w:rFonts w:hint="eastAsia"/>
        </w:rPr>
        <w:t>пространства</w:t>
      </w:r>
      <w:r>
        <w:t></w:t>
      </w:r>
      <w:r>
        <w:rPr>
          <w:rFonts w:hint="eastAsia"/>
        </w:rPr>
        <w:t>и</w:t>
      </w:r>
      <w:r>
        <w:t></w:t>
      </w:r>
      <w:r>
        <w:rPr>
          <w:rFonts w:hint="eastAsia"/>
        </w:rPr>
        <w:t>принципом</w:t>
      </w:r>
      <w:r>
        <w:t></w:t>
      </w:r>
      <w:r>
        <w:rPr>
          <w:rFonts w:hint="eastAsia"/>
        </w:rPr>
        <w:t>сбалансированности</w:t>
      </w:r>
      <w:r>
        <w:t></w:t>
      </w:r>
      <w:r>
        <w:rPr>
          <w:rFonts w:hint="eastAsia"/>
        </w:rPr>
        <w:t>данных</w:t>
      </w:r>
      <w:r>
        <w:t></w:t>
      </w:r>
      <w:r>
        <w:rPr>
          <w:rFonts w:hint="eastAsia"/>
        </w:rPr>
        <w:t>о</w:t>
      </w:r>
      <w:r>
        <w:t></w:t>
      </w:r>
      <w:r>
        <w:rPr>
          <w:rFonts w:hint="eastAsia"/>
        </w:rPr>
        <w:t>технологическом</w:t>
      </w:r>
      <w:r>
        <w:t></w:t>
      </w:r>
      <w:r>
        <w:rPr>
          <w:rFonts w:hint="eastAsia"/>
        </w:rPr>
        <w:t>и</w:t>
      </w:r>
      <w:r>
        <w:t></w:t>
      </w:r>
      <w:r>
        <w:rPr>
          <w:rFonts w:hint="eastAsia"/>
        </w:rPr>
        <w:t>учетном</w:t>
      </w:r>
      <w:r>
        <w:t></w:t>
      </w:r>
      <w:r>
        <w:rPr>
          <w:rFonts w:hint="eastAsia"/>
        </w:rPr>
        <w:t>процессах</w:t>
      </w:r>
      <w:r>
        <w:t></w:t>
      </w:r>
      <w:r>
        <w:t></w:t>
      </w:r>
      <w:r>
        <w:rPr>
          <w:rFonts w:hint="eastAsia"/>
        </w:rPr>
        <w:t>Обоснование</w:t>
      </w:r>
      <w:r>
        <w:t></w:t>
      </w:r>
      <w:r>
        <w:rPr>
          <w:rFonts w:hint="eastAsia"/>
        </w:rPr>
        <w:t>необходимости</w:t>
      </w:r>
      <w:r>
        <w:t></w:t>
      </w:r>
      <w:r>
        <w:rPr>
          <w:rFonts w:hint="eastAsia"/>
        </w:rPr>
        <w:t>формирования</w:t>
      </w:r>
      <w:r>
        <w:t></w:t>
      </w:r>
      <w:r>
        <w:rPr>
          <w:rFonts w:hint="eastAsia"/>
        </w:rPr>
        <w:t>единого</w:t>
      </w:r>
      <w:r>
        <w:t></w:t>
      </w:r>
      <w:r>
        <w:rPr>
          <w:rFonts w:hint="eastAsia"/>
        </w:rPr>
        <w:t>информационного</w:t>
      </w:r>
      <w:r>
        <w:t></w:t>
      </w:r>
      <w:r>
        <w:rPr>
          <w:rFonts w:hint="eastAsia"/>
        </w:rPr>
        <w:t>пространства</w:t>
      </w:r>
      <w:r>
        <w:t></w:t>
      </w:r>
      <w:r>
        <w:rPr>
          <w:rFonts w:hint="eastAsia"/>
        </w:rPr>
        <w:t>обусловлено</w:t>
      </w:r>
      <w:r>
        <w:t></w:t>
      </w:r>
      <w:r>
        <w:rPr>
          <w:rFonts w:hint="eastAsia"/>
        </w:rPr>
        <w:t>организационно</w:t>
      </w:r>
      <w:r>
        <w:t></w:t>
      </w:r>
      <w:r>
        <w:rPr>
          <w:rFonts w:hint="eastAsia"/>
        </w:rPr>
        <w:t>экономическими</w:t>
      </w:r>
      <w:r>
        <w:t></w:t>
      </w:r>
      <w:r>
        <w:rPr>
          <w:rFonts w:hint="eastAsia"/>
        </w:rPr>
        <w:t>характеристиками</w:t>
      </w:r>
      <w:r>
        <w:t></w:t>
      </w:r>
      <w:r>
        <w:rPr>
          <w:rFonts w:hint="eastAsia"/>
        </w:rPr>
        <w:t>малых</w:t>
      </w:r>
      <w:r>
        <w:t></w:t>
      </w:r>
      <w:r>
        <w:rPr>
          <w:rFonts w:hint="eastAsia"/>
        </w:rPr>
        <w:t>предприятий</w:t>
      </w:r>
      <w:r>
        <w:t></w:t>
      </w:r>
      <w:r>
        <w:t></w:t>
      </w:r>
      <w:r>
        <w:rPr>
          <w:rFonts w:hint="eastAsia"/>
        </w:rPr>
        <w:t>взаимосвязью</w:t>
      </w:r>
      <w:r>
        <w:t></w:t>
      </w:r>
      <w:r>
        <w:rPr>
          <w:rFonts w:hint="eastAsia"/>
        </w:rPr>
        <w:t>технологического</w:t>
      </w:r>
      <w:r>
        <w:t></w:t>
      </w:r>
      <w:r>
        <w:t></w:t>
      </w:r>
      <w:r>
        <w:rPr>
          <w:rFonts w:hint="eastAsia"/>
        </w:rPr>
        <w:t>производственного</w:t>
      </w:r>
      <w:r>
        <w:t></w:t>
      </w:r>
      <w:r>
        <w:rPr>
          <w:rFonts w:hint="eastAsia"/>
        </w:rPr>
        <w:t>и</w:t>
      </w:r>
      <w:r>
        <w:t></w:t>
      </w:r>
      <w:r>
        <w:rPr>
          <w:rFonts w:hint="eastAsia"/>
        </w:rPr>
        <w:t>учетного</w:t>
      </w:r>
      <w:r>
        <w:t></w:t>
      </w:r>
      <w:r>
        <w:rPr>
          <w:rFonts w:hint="eastAsia"/>
        </w:rPr>
        <w:t>процессов</w:t>
      </w:r>
      <w:r>
        <w:t></w:t>
      </w:r>
    </w:p>
    <w:p w:rsidR="00525223" w:rsidRDefault="00525223" w:rsidP="00525223">
      <w:r>
        <w:t></w:t>
      </w:r>
      <w:r>
        <w:t></w:t>
      </w:r>
      <w:r>
        <w:tab/>
      </w:r>
      <w:r>
        <w:t></w:t>
      </w:r>
      <w:r>
        <w:rPr>
          <w:rFonts w:hint="eastAsia"/>
        </w:rPr>
        <w:t>На</w:t>
      </w:r>
      <w:r>
        <w:t></w:t>
      </w:r>
      <w:r>
        <w:rPr>
          <w:rFonts w:hint="eastAsia"/>
        </w:rPr>
        <w:t>основании</w:t>
      </w:r>
      <w:r>
        <w:t></w:t>
      </w:r>
      <w:r>
        <w:rPr>
          <w:rFonts w:hint="eastAsia"/>
        </w:rPr>
        <w:t>анализа</w:t>
      </w:r>
      <w:r>
        <w:t></w:t>
      </w:r>
      <w:r>
        <w:rPr>
          <w:rFonts w:hint="eastAsia"/>
        </w:rPr>
        <w:t>функций</w:t>
      </w:r>
      <w:r>
        <w:t></w:t>
      </w:r>
      <w:r>
        <w:rPr>
          <w:rFonts w:hint="eastAsia"/>
        </w:rPr>
        <w:t>общественного</w:t>
      </w:r>
      <w:r>
        <w:t></w:t>
      </w:r>
      <w:r>
        <w:rPr>
          <w:rFonts w:hint="eastAsia"/>
        </w:rPr>
        <w:t>питания</w:t>
      </w:r>
      <w:r>
        <w:t></w:t>
      </w:r>
      <w:r>
        <w:rPr>
          <w:rFonts w:hint="eastAsia"/>
        </w:rPr>
        <w:t>мы</w:t>
      </w:r>
      <w:r>
        <w:t></w:t>
      </w:r>
      <w:r>
        <w:rPr>
          <w:rFonts w:hint="eastAsia"/>
        </w:rPr>
        <w:t>пришли</w:t>
      </w:r>
      <w:r>
        <w:t></w:t>
      </w:r>
      <w:r>
        <w:rPr>
          <w:rFonts w:hint="eastAsia"/>
        </w:rPr>
        <w:t>к</w:t>
      </w:r>
      <w:r>
        <w:t></w:t>
      </w:r>
      <w:r>
        <w:rPr>
          <w:rFonts w:hint="eastAsia"/>
        </w:rPr>
        <w:t>выводу</w:t>
      </w:r>
      <w:r>
        <w:t></w:t>
      </w:r>
      <w:r>
        <w:t></w:t>
      </w:r>
      <w:r>
        <w:rPr>
          <w:rFonts w:hint="eastAsia"/>
        </w:rPr>
        <w:t>что</w:t>
      </w:r>
      <w:r>
        <w:t></w:t>
      </w:r>
      <w:r>
        <w:rPr>
          <w:rFonts w:hint="eastAsia"/>
        </w:rPr>
        <w:t>их</w:t>
      </w:r>
      <w:r>
        <w:t></w:t>
      </w:r>
      <w:r>
        <w:rPr>
          <w:rFonts w:hint="eastAsia"/>
        </w:rPr>
        <w:t>специфичность</w:t>
      </w:r>
      <w:r>
        <w:t></w:t>
      </w:r>
      <w:r>
        <w:rPr>
          <w:rFonts w:hint="eastAsia"/>
        </w:rPr>
        <w:t>напрямую</w:t>
      </w:r>
      <w:r>
        <w:t></w:t>
      </w:r>
      <w:r>
        <w:rPr>
          <w:rFonts w:hint="eastAsia"/>
        </w:rPr>
        <w:t>влияет</w:t>
      </w:r>
      <w:r>
        <w:t></w:t>
      </w:r>
      <w:r>
        <w:rPr>
          <w:rFonts w:hint="eastAsia"/>
        </w:rPr>
        <w:t>на</w:t>
      </w:r>
      <w:r>
        <w:t></w:t>
      </w:r>
      <w:r>
        <w:rPr>
          <w:rFonts w:hint="eastAsia"/>
        </w:rPr>
        <w:t>организацию</w:t>
      </w:r>
      <w:r>
        <w:t></w:t>
      </w:r>
      <w:r>
        <w:rPr>
          <w:rFonts w:hint="eastAsia"/>
        </w:rPr>
        <w:t>учетного</w:t>
      </w:r>
      <w:r>
        <w:t></w:t>
      </w:r>
      <w:r>
        <w:rPr>
          <w:rFonts w:hint="eastAsia"/>
        </w:rPr>
        <w:t>процесса</w:t>
      </w:r>
      <w:r>
        <w:t></w:t>
      </w:r>
      <w:r>
        <w:rPr>
          <w:rFonts w:hint="eastAsia"/>
        </w:rPr>
        <w:t>в</w:t>
      </w:r>
      <w:r>
        <w:t></w:t>
      </w:r>
      <w:r>
        <w:rPr>
          <w:rFonts w:hint="eastAsia"/>
        </w:rPr>
        <w:t>части</w:t>
      </w:r>
      <w:r>
        <w:t></w:t>
      </w:r>
      <w:r>
        <w:rPr>
          <w:rFonts w:hint="eastAsia"/>
        </w:rPr>
        <w:t>нормативно</w:t>
      </w:r>
      <w:r>
        <w:t></w:t>
      </w:r>
      <w:r>
        <w:rPr>
          <w:rFonts w:hint="eastAsia"/>
        </w:rPr>
        <w:t>правового</w:t>
      </w:r>
      <w:r>
        <w:t></w:t>
      </w:r>
      <w:r>
        <w:rPr>
          <w:rFonts w:hint="eastAsia"/>
        </w:rPr>
        <w:t>регулирования</w:t>
      </w:r>
      <w:r>
        <w:t></w:t>
      </w:r>
      <w:r>
        <w:t></w:t>
      </w:r>
      <w:r>
        <w:rPr>
          <w:rFonts w:hint="eastAsia"/>
        </w:rPr>
        <w:t>выбора</w:t>
      </w:r>
      <w:r>
        <w:t></w:t>
      </w:r>
      <w:r>
        <w:rPr>
          <w:rFonts w:hint="eastAsia"/>
        </w:rPr>
        <w:t>системы</w:t>
      </w:r>
      <w:r>
        <w:t></w:t>
      </w:r>
      <w:r>
        <w:rPr>
          <w:rFonts w:hint="eastAsia"/>
        </w:rPr>
        <w:t>налогообложения</w:t>
      </w:r>
      <w:r>
        <w:t></w:t>
      </w:r>
      <w:r>
        <w:t></w:t>
      </w:r>
      <w:r>
        <w:rPr>
          <w:rFonts w:hint="eastAsia"/>
        </w:rPr>
        <w:t>методических</w:t>
      </w:r>
      <w:r>
        <w:t></w:t>
      </w:r>
      <w:r>
        <w:rPr>
          <w:rFonts w:hint="eastAsia"/>
        </w:rPr>
        <w:t>и</w:t>
      </w:r>
      <w:r>
        <w:t></w:t>
      </w:r>
      <w:r>
        <w:rPr>
          <w:rFonts w:hint="eastAsia"/>
        </w:rPr>
        <w:t>счетоводческих</w:t>
      </w:r>
      <w:r>
        <w:t></w:t>
      </w:r>
      <w:r>
        <w:rPr>
          <w:rFonts w:hint="eastAsia"/>
        </w:rPr>
        <w:t>аспектов</w:t>
      </w:r>
      <w:r>
        <w:t></w:t>
      </w:r>
      <w:r>
        <w:t></w:t>
      </w:r>
      <w:r>
        <w:rPr>
          <w:rFonts w:hint="eastAsia"/>
        </w:rPr>
        <w:t>бюджетирования</w:t>
      </w:r>
      <w:r>
        <w:t></w:t>
      </w:r>
      <w:r>
        <w:t></w:t>
      </w:r>
      <w:r>
        <w:rPr>
          <w:rFonts w:hint="eastAsia"/>
        </w:rPr>
        <w:t>автоматизации</w:t>
      </w:r>
      <w:r>
        <w:t></w:t>
      </w:r>
      <w:r>
        <w:rPr>
          <w:rFonts w:hint="eastAsia"/>
        </w:rPr>
        <w:t>и</w:t>
      </w:r>
      <w:r>
        <w:t></w:t>
      </w:r>
      <w:r>
        <w:rPr>
          <w:rFonts w:hint="eastAsia"/>
        </w:rPr>
        <w:t>др</w:t>
      </w:r>
      <w:r>
        <w:t></w:t>
      </w:r>
      <w:r>
        <w:t></w:t>
      </w:r>
      <w:r>
        <w:t></w:t>
      </w:r>
      <w:r>
        <w:rPr>
          <w:rFonts w:hint="eastAsia"/>
        </w:rPr>
        <w:t>таким</w:t>
      </w:r>
      <w:r>
        <w:t></w:t>
      </w:r>
      <w:r>
        <w:rPr>
          <w:rFonts w:hint="eastAsia"/>
        </w:rPr>
        <w:t>образом</w:t>
      </w:r>
      <w:r>
        <w:t></w:t>
      </w:r>
      <w:r>
        <w:rPr>
          <w:rFonts w:hint="eastAsia"/>
        </w:rPr>
        <w:t>реализуется</w:t>
      </w:r>
      <w:r>
        <w:t></w:t>
      </w:r>
      <w:r>
        <w:rPr>
          <w:rFonts w:hint="eastAsia"/>
        </w:rPr>
        <w:t>принцип</w:t>
      </w:r>
      <w:r>
        <w:t></w:t>
      </w:r>
      <w:r>
        <w:rPr>
          <w:rFonts w:hint="eastAsia"/>
        </w:rPr>
        <w:t>сбалансированности</w:t>
      </w:r>
      <w:r>
        <w:t></w:t>
      </w:r>
      <w:r>
        <w:rPr>
          <w:rFonts w:hint="eastAsia"/>
        </w:rPr>
        <w:t>данных</w:t>
      </w:r>
      <w:r>
        <w:t></w:t>
      </w:r>
      <w:r>
        <w:rPr>
          <w:rFonts w:hint="eastAsia"/>
        </w:rPr>
        <w:t>о</w:t>
      </w:r>
      <w:r>
        <w:t></w:t>
      </w:r>
      <w:r>
        <w:rPr>
          <w:rFonts w:hint="eastAsia"/>
        </w:rPr>
        <w:t>технологическом</w:t>
      </w:r>
      <w:r>
        <w:t></w:t>
      </w:r>
      <w:r>
        <w:rPr>
          <w:rFonts w:hint="eastAsia"/>
        </w:rPr>
        <w:t>и</w:t>
      </w:r>
      <w:r>
        <w:t></w:t>
      </w:r>
      <w:r>
        <w:rPr>
          <w:rFonts w:hint="eastAsia"/>
        </w:rPr>
        <w:t>учетном</w:t>
      </w:r>
      <w:r>
        <w:t></w:t>
      </w:r>
      <w:r>
        <w:rPr>
          <w:rFonts w:hint="eastAsia"/>
        </w:rPr>
        <w:t>процессах</w:t>
      </w:r>
      <w:r>
        <w:t></w:t>
      </w:r>
      <w:r>
        <w:t></w:t>
      </w:r>
      <w:r>
        <w:rPr>
          <w:rFonts w:hint="eastAsia"/>
        </w:rPr>
        <w:t>Помимо</w:t>
      </w:r>
      <w:r>
        <w:t></w:t>
      </w:r>
      <w:r>
        <w:rPr>
          <w:rFonts w:hint="eastAsia"/>
        </w:rPr>
        <w:t>этого</w:t>
      </w:r>
      <w:r>
        <w:t></w:t>
      </w:r>
      <w:r>
        <w:rPr>
          <w:rFonts w:hint="eastAsia"/>
        </w:rPr>
        <w:t>определены</w:t>
      </w:r>
      <w:r>
        <w:t></w:t>
      </w:r>
      <w:r>
        <w:rPr>
          <w:rFonts w:hint="eastAsia"/>
        </w:rPr>
        <w:t>организационно</w:t>
      </w:r>
      <w:r>
        <w:t></w:t>
      </w:r>
      <w:r>
        <w:rPr>
          <w:rFonts w:hint="eastAsia"/>
        </w:rPr>
        <w:t>экономические</w:t>
      </w:r>
      <w:r>
        <w:t></w:t>
      </w:r>
      <w:r>
        <w:rPr>
          <w:rFonts w:hint="eastAsia"/>
        </w:rPr>
        <w:t>особенности</w:t>
      </w:r>
      <w:r>
        <w:t></w:t>
      </w:r>
      <w:r>
        <w:rPr>
          <w:rFonts w:hint="eastAsia"/>
        </w:rPr>
        <w:t>и</w:t>
      </w:r>
      <w:r>
        <w:t></w:t>
      </w:r>
      <w:r>
        <w:rPr>
          <w:rFonts w:hint="eastAsia"/>
        </w:rPr>
        <w:t>система</w:t>
      </w:r>
      <w:r>
        <w:t></w:t>
      </w:r>
      <w:r>
        <w:rPr>
          <w:rFonts w:hint="eastAsia"/>
        </w:rPr>
        <w:t>внутренних</w:t>
      </w:r>
      <w:r>
        <w:t></w:t>
      </w:r>
      <w:r>
        <w:rPr>
          <w:rFonts w:hint="eastAsia"/>
        </w:rPr>
        <w:t>и</w:t>
      </w:r>
      <w:r>
        <w:t></w:t>
      </w:r>
      <w:r>
        <w:rPr>
          <w:rFonts w:hint="eastAsia"/>
        </w:rPr>
        <w:t>внешних</w:t>
      </w:r>
      <w:r>
        <w:t></w:t>
      </w:r>
      <w:r>
        <w:rPr>
          <w:rFonts w:hint="eastAsia"/>
        </w:rPr>
        <w:t>факторов</w:t>
      </w:r>
      <w:r>
        <w:t></w:t>
      </w:r>
      <w:r>
        <w:t></w:t>
      </w:r>
      <w:r>
        <w:rPr>
          <w:rFonts w:hint="eastAsia"/>
        </w:rPr>
        <w:t>от</w:t>
      </w:r>
      <w:r>
        <w:t></w:t>
      </w:r>
      <w:r>
        <w:rPr>
          <w:rFonts w:hint="eastAsia"/>
        </w:rPr>
        <w:t>которых</w:t>
      </w:r>
      <w:r>
        <w:t></w:t>
      </w:r>
      <w:r>
        <w:rPr>
          <w:rFonts w:hint="eastAsia"/>
        </w:rPr>
        <w:t>зависит</w:t>
      </w:r>
      <w:r>
        <w:t></w:t>
      </w:r>
      <w:r>
        <w:rPr>
          <w:rFonts w:hint="eastAsia"/>
        </w:rPr>
        <w:t>организация</w:t>
      </w:r>
      <w:r>
        <w:t></w:t>
      </w:r>
      <w:r>
        <w:rPr>
          <w:rFonts w:hint="eastAsia"/>
        </w:rPr>
        <w:t>учетного</w:t>
      </w:r>
      <w:r>
        <w:t></w:t>
      </w:r>
      <w:r>
        <w:rPr>
          <w:rFonts w:hint="eastAsia"/>
        </w:rPr>
        <w:t>процесса</w:t>
      </w:r>
      <w:r>
        <w:t></w:t>
      </w:r>
      <w:r>
        <w:rPr>
          <w:rFonts w:hint="eastAsia"/>
        </w:rPr>
        <w:t>на</w:t>
      </w:r>
      <w:r>
        <w:t></w:t>
      </w:r>
      <w:r>
        <w:rPr>
          <w:rFonts w:hint="eastAsia"/>
        </w:rPr>
        <w:t>предприятиях</w:t>
      </w:r>
      <w:r>
        <w:t></w:t>
      </w:r>
      <w:r>
        <w:rPr>
          <w:rFonts w:hint="eastAsia"/>
        </w:rPr>
        <w:t>общественного</w:t>
      </w:r>
      <w:r>
        <w:t></w:t>
      </w:r>
      <w:r>
        <w:rPr>
          <w:rFonts w:hint="eastAsia"/>
        </w:rPr>
        <w:t>питания</w:t>
      </w:r>
      <w:r>
        <w:t></w:t>
      </w:r>
      <w:r>
        <w:t></w:t>
      </w:r>
      <w:r>
        <w:rPr>
          <w:rFonts w:hint="eastAsia"/>
        </w:rPr>
        <w:t>На</w:t>
      </w:r>
      <w:r>
        <w:t></w:t>
      </w:r>
      <w:r>
        <w:rPr>
          <w:rFonts w:hint="eastAsia"/>
        </w:rPr>
        <w:t>основании</w:t>
      </w:r>
      <w:r>
        <w:t></w:t>
      </w:r>
      <w:r>
        <w:rPr>
          <w:rFonts w:hint="eastAsia"/>
        </w:rPr>
        <w:t>подробного</w:t>
      </w:r>
      <w:r>
        <w:t></w:t>
      </w:r>
      <w:r>
        <w:rPr>
          <w:rFonts w:hint="eastAsia"/>
        </w:rPr>
        <w:t>исследования</w:t>
      </w:r>
      <w:r>
        <w:t></w:t>
      </w:r>
      <w:r>
        <w:rPr>
          <w:rFonts w:hint="eastAsia"/>
        </w:rPr>
        <w:t>отраслевых</w:t>
      </w:r>
      <w:r>
        <w:t></w:t>
      </w:r>
      <w:r>
        <w:t></w:t>
      </w:r>
      <w:r>
        <w:rPr>
          <w:rFonts w:hint="eastAsia"/>
        </w:rPr>
        <w:t>организационно</w:t>
      </w:r>
      <w:r>
        <w:t></w:t>
      </w:r>
      <w:r>
        <w:rPr>
          <w:rFonts w:hint="eastAsia"/>
        </w:rPr>
        <w:t>экономических</w:t>
      </w:r>
      <w:r>
        <w:t></w:t>
      </w:r>
      <w:r>
        <w:rPr>
          <w:rFonts w:hint="eastAsia"/>
        </w:rPr>
        <w:t>характеристик</w:t>
      </w:r>
      <w:r>
        <w:t></w:t>
      </w:r>
      <w:r>
        <w:rPr>
          <w:rFonts w:hint="eastAsia"/>
        </w:rPr>
        <w:t>предприятий</w:t>
      </w:r>
      <w:r>
        <w:t></w:t>
      </w:r>
      <w:r>
        <w:rPr>
          <w:rFonts w:hint="eastAsia"/>
        </w:rPr>
        <w:t>общественного</w:t>
      </w:r>
      <w:r>
        <w:t></w:t>
      </w:r>
      <w:r>
        <w:rPr>
          <w:rFonts w:hint="eastAsia"/>
        </w:rPr>
        <w:t>питания</w:t>
      </w:r>
      <w:r>
        <w:t></w:t>
      </w:r>
      <w:r>
        <w:t></w:t>
      </w:r>
      <w:r>
        <w:rPr>
          <w:rFonts w:hint="eastAsia"/>
        </w:rPr>
        <w:t>была</w:t>
      </w:r>
      <w:r>
        <w:t></w:t>
      </w:r>
      <w:r>
        <w:rPr>
          <w:rFonts w:hint="eastAsia"/>
        </w:rPr>
        <w:t>осуществлена</w:t>
      </w:r>
      <w:r>
        <w:t></w:t>
      </w:r>
      <w:r>
        <w:rPr>
          <w:rFonts w:hint="eastAsia"/>
        </w:rPr>
        <w:t>авторская</w:t>
      </w:r>
      <w:r>
        <w:t></w:t>
      </w:r>
      <w:r>
        <w:rPr>
          <w:rFonts w:hint="eastAsia"/>
        </w:rPr>
        <w:t>систематизация</w:t>
      </w:r>
      <w:r>
        <w:t></w:t>
      </w:r>
      <w:r>
        <w:rPr>
          <w:rFonts w:hint="eastAsia"/>
        </w:rPr>
        <w:t>особенностей</w:t>
      </w:r>
      <w:r>
        <w:t></w:t>
      </w:r>
      <w:r>
        <w:rPr>
          <w:rFonts w:hint="eastAsia"/>
        </w:rPr>
        <w:t>учетного</w:t>
      </w:r>
      <w:r>
        <w:t></w:t>
      </w:r>
      <w:r>
        <w:rPr>
          <w:rFonts w:hint="eastAsia"/>
        </w:rPr>
        <w:t>процесса</w:t>
      </w:r>
      <w:r>
        <w:t></w:t>
      </w:r>
      <w:r>
        <w:rPr>
          <w:rFonts w:hint="eastAsia"/>
        </w:rPr>
        <w:t>на</w:t>
      </w:r>
      <w:r>
        <w:t></w:t>
      </w:r>
      <w:r>
        <w:rPr>
          <w:rFonts w:hint="eastAsia"/>
        </w:rPr>
        <w:t>предприятиях</w:t>
      </w:r>
      <w:r>
        <w:t></w:t>
      </w:r>
      <w:r>
        <w:rPr>
          <w:rFonts w:hint="eastAsia"/>
        </w:rPr>
        <w:t>общественного</w:t>
      </w:r>
      <w:r>
        <w:t></w:t>
      </w:r>
      <w:r>
        <w:rPr>
          <w:rFonts w:hint="eastAsia"/>
        </w:rPr>
        <w:t>питания</w:t>
      </w:r>
      <w:r>
        <w:t></w:t>
      </w:r>
      <w:r>
        <w:rPr>
          <w:rFonts w:hint="eastAsia"/>
        </w:rPr>
        <w:t>в</w:t>
      </w:r>
      <w:r>
        <w:t></w:t>
      </w:r>
      <w:r>
        <w:rPr>
          <w:rFonts w:hint="eastAsia"/>
        </w:rPr>
        <w:t>зависимости</w:t>
      </w:r>
      <w:r>
        <w:t></w:t>
      </w:r>
      <w:r>
        <w:rPr>
          <w:rFonts w:hint="eastAsia"/>
        </w:rPr>
        <w:t>от</w:t>
      </w:r>
      <w:r>
        <w:t></w:t>
      </w:r>
      <w:r>
        <w:rPr>
          <w:rFonts w:hint="eastAsia"/>
        </w:rPr>
        <w:t>их</w:t>
      </w:r>
      <w:r>
        <w:t></w:t>
      </w:r>
      <w:r>
        <w:rPr>
          <w:rFonts w:hint="eastAsia"/>
        </w:rPr>
        <w:t>размера</w:t>
      </w:r>
      <w:r>
        <w:t></w:t>
      </w:r>
    </w:p>
    <w:p w:rsidR="00525223" w:rsidRDefault="00525223" w:rsidP="00525223">
      <w:r>
        <w:t></w:t>
      </w:r>
      <w:r>
        <w:t></w:t>
      </w:r>
      <w:r>
        <w:tab/>
      </w:r>
      <w:r>
        <w:t></w:t>
      </w:r>
      <w:r>
        <w:rPr>
          <w:rFonts w:hint="eastAsia"/>
        </w:rPr>
        <w:t>Рассмотрев</w:t>
      </w:r>
      <w:r>
        <w:t></w:t>
      </w:r>
      <w:r>
        <w:rPr>
          <w:rFonts w:hint="eastAsia"/>
        </w:rPr>
        <w:t>нормативно</w:t>
      </w:r>
      <w:r>
        <w:t></w:t>
      </w:r>
      <w:r>
        <w:rPr>
          <w:rFonts w:hint="eastAsia"/>
        </w:rPr>
        <w:t>правовые</w:t>
      </w:r>
      <w:r>
        <w:t></w:t>
      </w:r>
      <w:r>
        <w:rPr>
          <w:rFonts w:hint="eastAsia"/>
        </w:rPr>
        <w:t>аспекты</w:t>
      </w:r>
      <w:r>
        <w:t></w:t>
      </w:r>
      <w:r>
        <w:rPr>
          <w:rFonts w:hint="eastAsia"/>
        </w:rPr>
        <w:t>функционирования</w:t>
      </w:r>
      <w:r>
        <w:t></w:t>
      </w:r>
      <w:r>
        <w:rPr>
          <w:rFonts w:hint="eastAsia"/>
        </w:rPr>
        <w:t>предприятий</w:t>
      </w:r>
      <w:r>
        <w:t></w:t>
      </w:r>
      <w:r>
        <w:rPr>
          <w:rFonts w:hint="eastAsia"/>
        </w:rPr>
        <w:t>общественного</w:t>
      </w:r>
      <w:r>
        <w:t></w:t>
      </w:r>
      <w:r>
        <w:rPr>
          <w:rFonts w:hint="eastAsia"/>
        </w:rPr>
        <w:t>питания</w:t>
      </w:r>
      <w:r>
        <w:t></w:t>
      </w:r>
      <w:r>
        <w:t></w:t>
      </w:r>
      <w:r>
        <w:rPr>
          <w:rFonts w:hint="eastAsia"/>
        </w:rPr>
        <w:t>сделан</w:t>
      </w:r>
      <w:r>
        <w:t></w:t>
      </w:r>
      <w:r>
        <w:rPr>
          <w:rFonts w:hint="eastAsia"/>
        </w:rPr>
        <w:t>вывод</w:t>
      </w:r>
      <w:r>
        <w:t></w:t>
      </w:r>
      <w:r>
        <w:t></w:t>
      </w:r>
      <w:r>
        <w:rPr>
          <w:rFonts w:hint="eastAsia"/>
        </w:rPr>
        <w:t>что</w:t>
      </w:r>
      <w:r>
        <w:t></w:t>
      </w:r>
      <w:r>
        <w:rPr>
          <w:rFonts w:hint="eastAsia"/>
        </w:rPr>
        <w:t>в</w:t>
      </w:r>
      <w:r>
        <w:t></w:t>
      </w:r>
      <w:r>
        <w:rPr>
          <w:rFonts w:hint="eastAsia"/>
        </w:rPr>
        <w:t>целях</w:t>
      </w:r>
      <w:r>
        <w:t></w:t>
      </w:r>
      <w:r>
        <w:rPr>
          <w:rFonts w:hint="eastAsia"/>
        </w:rPr>
        <w:t>совершенствования</w:t>
      </w:r>
      <w:r>
        <w:t></w:t>
      </w:r>
      <w:r>
        <w:rPr>
          <w:rFonts w:hint="eastAsia"/>
        </w:rPr>
        <w:t>орган</w:t>
      </w:r>
      <w:r>
        <w:rPr>
          <w:rFonts w:hint="eastAsia"/>
        </w:rPr>
        <w:lastRenderedPageBreak/>
        <w:t>изации</w:t>
      </w:r>
      <w:r>
        <w:t></w:t>
      </w:r>
      <w:r>
        <w:rPr>
          <w:rFonts w:hint="eastAsia"/>
        </w:rPr>
        <w:t>учетного</w:t>
      </w:r>
      <w:r>
        <w:t></w:t>
      </w:r>
      <w:r>
        <w:rPr>
          <w:rFonts w:hint="eastAsia"/>
        </w:rPr>
        <w:t>процесса</w:t>
      </w:r>
      <w:r>
        <w:t></w:t>
      </w:r>
      <w:r>
        <w:rPr>
          <w:rFonts w:hint="eastAsia"/>
        </w:rPr>
        <w:t>необходимо</w:t>
      </w:r>
      <w:r>
        <w:t></w:t>
      </w:r>
      <w:r>
        <w:rPr>
          <w:rFonts w:hint="eastAsia"/>
        </w:rPr>
        <w:t>осуществить</w:t>
      </w:r>
      <w:r>
        <w:t></w:t>
      </w:r>
      <w:r>
        <w:rPr>
          <w:rFonts w:hint="eastAsia"/>
        </w:rPr>
        <w:t>синхронизацию</w:t>
      </w:r>
      <w:r>
        <w:t></w:t>
      </w:r>
      <w:r>
        <w:rPr>
          <w:rFonts w:hint="eastAsia"/>
        </w:rPr>
        <w:t>и</w:t>
      </w:r>
      <w:r>
        <w:t></w:t>
      </w:r>
      <w:r>
        <w:rPr>
          <w:rFonts w:hint="eastAsia"/>
        </w:rPr>
        <w:t>взаимоувязку</w:t>
      </w:r>
      <w:r>
        <w:t></w:t>
      </w:r>
      <w:r>
        <w:rPr>
          <w:rFonts w:hint="eastAsia"/>
        </w:rPr>
        <w:t>нормативно</w:t>
      </w:r>
      <w:r>
        <w:t></w:t>
      </w:r>
      <w:r>
        <w:rPr>
          <w:rFonts w:hint="eastAsia"/>
        </w:rPr>
        <w:t>правовой</w:t>
      </w:r>
      <w:r>
        <w:t></w:t>
      </w:r>
      <w:r>
        <w:rPr>
          <w:rFonts w:hint="eastAsia"/>
        </w:rPr>
        <w:t>документации</w:t>
      </w:r>
      <w:r>
        <w:t></w:t>
      </w:r>
      <w:r>
        <w:rPr>
          <w:rFonts w:hint="eastAsia"/>
        </w:rPr>
        <w:t>по</w:t>
      </w:r>
      <w:r>
        <w:t></w:t>
      </w:r>
      <w:r>
        <w:rPr>
          <w:rFonts w:hint="eastAsia"/>
        </w:rPr>
        <w:t>регулированию</w:t>
      </w:r>
      <w:r>
        <w:t></w:t>
      </w:r>
      <w:r>
        <w:rPr>
          <w:rFonts w:hint="eastAsia"/>
        </w:rPr>
        <w:t>бухгалтерского</w:t>
      </w:r>
      <w:r>
        <w:t></w:t>
      </w:r>
      <w:r>
        <w:rPr>
          <w:rFonts w:hint="eastAsia"/>
        </w:rPr>
        <w:t>учета</w:t>
      </w:r>
      <w:r>
        <w:t></w:t>
      </w:r>
      <w:r>
        <w:rPr>
          <w:rFonts w:hint="eastAsia"/>
        </w:rPr>
        <w:t>с</w:t>
      </w:r>
      <w:r>
        <w:t></w:t>
      </w:r>
      <w:r>
        <w:rPr>
          <w:rFonts w:hint="eastAsia"/>
        </w:rPr>
        <w:t>системой</w:t>
      </w:r>
      <w:r>
        <w:t></w:t>
      </w:r>
      <w:r>
        <w:rPr>
          <w:rFonts w:hint="eastAsia"/>
        </w:rPr>
        <w:t>государственного</w:t>
      </w:r>
      <w:r>
        <w:t></w:t>
      </w:r>
      <w:r>
        <w:rPr>
          <w:rFonts w:hint="eastAsia"/>
        </w:rPr>
        <w:t>регулирования</w:t>
      </w:r>
      <w:r>
        <w:t></w:t>
      </w:r>
      <w:r>
        <w:rPr>
          <w:rFonts w:hint="eastAsia"/>
        </w:rPr>
        <w:t>функционирования</w:t>
      </w:r>
      <w:r>
        <w:t></w:t>
      </w:r>
      <w:r>
        <w:rPr>
          <w:rFonts w:hint="eastAsia"/>
        </w:rPr>
        <w:t>предприятий</w:t>
      </w:r>
      <w:r>
        <w:t></w:t>
      </w:r>
      <w:r>
        <w:rPr>
          <w:rFonts w:hint="eastAsia"/>
        </w:rPr>
        <w:t>общественного</w:t>
      </w:r>
      <w:r>
        <w:t></w:t>
      </w:r>
      <w:r>
        <w:rPr>
          <w:rFonts w:hint="eastAsia"/>
        </w:rPr>
        <w:t>питания</w:t>
      </w:r>
      <w:r>
        <w:t></w:t>
      </w:r>
      <w:r>
        <w:rPr>
          <w:rFonts w:hint="eastAsia"/>
        </w:rPr>
        <w:t>в</w:t>
      </w:r>
    </w:p>
    <w:p w:rsidR="00525223" w:rsidRDefault="00525223" w:rsidP="00525223">
      <w:r>
        <w:t></w:t>
      </w:r>
    </w:p>
    <w:p w:rsidR="00525223" w:rsidRDefault="00525223" w:rsidP="00525223">
      <w:r>
        <w:t></w:t>
      </w:r>
      <w:r>
        <w:t></w:t>
      </w:r>
      <w:r>
        <w:t></w:t>
      </w:r>
    </w:p>
    <w:p w:rsidR="00525223" w:rsidRDefault="00525223" w:rsidP="00525223">
      <w:r>
        <w:rPr>
          <w:rFonts w:hint="eastAsia"/>
        </w:rPr>
        <w:t>консолидированную</w:t>
      </w:r>
      <w:r>
        <w:t></w:t>
      </w:r>
      <w:r>
        <w:rPr>
          <w:rFonts w:hint="eastAsia"/>
        </w:rPr>
        <w:t>систему</w:t>
      </w:r>
      <w:r>
        <w:t></w:t>
      </w:r>
      <w:r>
        <w:rPr>
          <w:rFonts w:hint="eastAsia"/>
        </w:rPr>
        <w:t>нормативно</w:t>
      </w:r>
      <w:r>
        <w:t></w:t>
      </w:r>
      <w:r>
        <w:rPr>
          <w:rFonts w:hint="eastAsia"/>
        </w:rPr>
        <w:t>правового</w:t>
      </w:r>
      <w:r>
        <w:t></w:t>
      </w:r>
      <w:r>
        <w:rPr>
          <w:rFonts w:hint="eastAsia"/>
        </w:rPr>
        <w:t>регулирования</w:t>
      </w:r>
      <w:r>
        <w:t></w:t>
      </w:r>
      <w:r>
        <w:rPr>
          <w:rFonts w:hint="eastAsia"/>
        </w:rPr>
        <w:t>функционирования</w:t>
      </w:r>
      <w:r>
        <w:t></w:t>
      </w:r>
      <w:r>
        <w:rPr>
          <w:rFonts w:hint="eastAsia"/>
        </w:rPr>
        <w:t>предприятий</w:t>
      </w:r>
      <w:r>
        <w:t></w:t>
      </w:r>
      <w:r>
        <w:rPr>
          <w:rFonts w:hint="eastAsia"/>
        </w:rPr>
        <w:t>общественного</w:t>
      </w:r>
      <w:r>
        <w:t></w:t>
      </w:r>
      <w:r>
        <w:rPr>
          <w:rFonts w:hint="eastAsia"/>
        </w:rPr>
        <w:t>питания</w:t>
      </w:r>
      <w:r>
        <w:t></w:t>
      </w:r>
      <w:r>
        <w:t></w:t>
      </w:r>
      <w:r>
        <w:rPr>
          <w:rFonts w:hint="eastAsia"/>
        </w:rPr>
        <w:t>что</w:t>
      </w:r>
      <w:r>
        <w:t></w:t>
      </w:r>
      <w:r>
        <w:rPr>
          <w:rFonts w:hint="eastAsia"/>
        </w:rPr>
        <w:t>направлено</w:t>
      </w:r>
      <w:r>
        <w:t></w:t>
      </w:r>
      <w:r>
        <w:rPr>
          <w:rFonts w:hint="eastAsia"/>
        </w:rPr>
        <w:t>в</w:t>
      </w:r>
      <w:r>
        <w:t></w:t>
      </w:r>
      <w:r>
        <w:rPr>
          <w:rFonts w:hint="eastAsia"/>
        </w:rPr>
        <w:t>первую</w:t>
      </w:r>
      <w:r>
        <w:t></w:t>
      </w:r>
      <w:r>
        <w:rPr>
          <w:rFonts w:hint="eastAsia"/>
        </w:rPr>
        <w:t>очередь</w:t>
      </w:r>
      <w:r>
        <w:t></w:t>
      </w:r>
      <w:r>
        <w:rPr>
          <w:rFonts w:hint="eastAsia"/>
        </w:rPr>
        <w:t>на</w:t>
      </w:r>
      <w:r>
        <w:t></w:t>
      </w:r>
      <w:r>
        <w:rPr>
          <w:rFonts w:hint="eastAsia"/>
        </w:rPr>
        <w:t>осуществление</w:t>
      </w:r>
      <w:r>
        <w:t></w:t>
      </w:r>
      <w:r>
        <w:rPr>
          <w:rFonts w:hint="eastAsia"/>
        </w:rPr>
        <w:t>корректного</w:t>
      </w:r>
      <w:r>
        <w:t></w:t>
      </w:r>
      <w:r>
        <w:rPr>
          <w:rFonts w:hint="eastAsia"/>
        </w:rPr>
        <w:t>сбора</w:t>
      </w:r>
      <w:r>
        <w:t></w:t>
      </w:r>
      <w:r>
        <w:t></w:t>
      </w:r>
      <w:r>
        <w:rPr>
          <w:rFonts w:hint="eastAsia"/>
        </w:rPr>
        <w:t>обработки</w:t>
      </w:r>
      <w:r>
        <w:t></w:t>
      </w:r>
      <w:r>
        <w:t></w:t>
      </w:r>
      <w:r>
        <w:rPr>
          <w:rFonts w:hint="eastAsia"/>
        </w:rPr>
        <w:t>обобщения</w:t>
      </w:r>
      <w:r>
        <w:t></w:t>
      </w:r>
      <w:r>
        <w:rPr>
          <w:rFonts w:hint="eastAsia"/>
        </w:rPr>
        <w:t>и</w:t>
      </w:r>
      <w:r>
        <w:t></w:t>
      </w:r>
      <w:r>
        <w:rPr>
          <w:rFonts w:hint="eastAsia"/>
        </w:rPr>
        <w:t>систематизации</w:t>
      </w:r>
      <w:r>
        <w:t></w:t>
      </w:r>
      <w:r>
        <w:rPr>
          <w:rFonts w:hint="eastAsia"/>
        </w:rPr>
        <w:t>учетной</w:t>
      </w:r>
      <w:r>
        <w:t></w:t>
      </w:r>
      <w:r>
        <w:rPr>
          <w:rFonts w:hint="eastAsia"/>
        </w:rPr>
        <w:t>информации</w:t>
      </w:r>
      <w:r>
        <w:t></w:t>
      </w:r>
      <w:r>
        <w:rPr>
          <w:rFonts w:hint="eastAsia"/>
        </w:rPr>
        <w:t>о</w:t>
      </w:r>
      <w:r>
        <w:t></w:t>
      </w:r>
      <w:r>
        <w:rPr>
          <w:rFonts w:hint="eastAsia"/>
        </w:rPr>
        <w:t>бизнес</w:t>
      </w:r>
      <w:r>
        <w:t></w:t>
      </w:r>
      <w:r>
        <w:rPr>
          <w:rFonts w:hint="eastAsia"/>
        </w:rPr>
        <w:t>процессах</w:t>
      </w:r>
      <w:r>
        <w:t></w:t>
      </w:r>
      <w:r>
        <w:t></w:t>
      </w:r>
      <w:r>
        <w:rPr>
          <w:rFonts w:hint="eastAsia"/>
        </w:rPr>
        <w:t>затратах</w:t>
      </w:r>
      <w:r>
        <w:t></w:t>
      </w:r>
      <w:r>
        <w:rPr>
          <w:rFonts w:hint="eastAsia"/>
        </w:rPr>
        <w:t>и</w:t>
      </w:r>
      <w:r>
        <w:t></w:t>
      </w:r>
      <w:r>
        <w:rPr>
          <w:rFonts w:hint="eastAsia"/>
        </w:rPr>
        <w:t>финансовых</w:t>
      </w:r>
      <w:r>
        <w:t></w:t>
      </w:r>
      <w:r>
        <w:rPr>
          <w:rFonts w:hint="eastAsia"/>
        </w:rPr>
        <w:t>результатах</w:t>
      </w:r>
      <w:r>
        <w:t></w:t>
      </w:r>
    </w:p>
    <w:p w:rsidR="00525223" w:rsidRDefault="00525223" w:rsidP="00525223">
      <w:r>
        <w:t></w:t>
      </w:r>
      <w:r>
        <w:t></w:t>
      </w:r>
      <w:r>
        <w:tab/>
      </w:r>
      <w:r>
        <w:t></w:t>
      </w:r>
      <w:r>
        <w:rPr>
          <w:rFonts w:hint="eastAsia"/>
        </w:rPr>
        <w:t>Объемы</w:t>
      </w:r>
      <w:r>
        <w:t></w:t>
      </w:r>
      <w:r>
        <w:rPr>
          <w:rFonts w:hint="eastAsia"/>
        </w:rPr>
        <w:t>информации</w:t>
      </w:r>
      <w:r>
        <w:t></w:t>
      </w:r>
      <w:r>
        <w:rPr>
          <w:rFonts w:hint="eastAsia"/>
        </w:rPr>
        <w:t>и</w:t>
      </w:r>
      <w:r>
        <w:t></w:t>
      </w:r>
      <w:r>
        <w:rPr>
          <w:rFonts w:hint="eastAsia"/>
        </w:rPr>
        <w:t>документации</w:t>
      </w:r>
      <w:r>
        <w:t></w:t>
      </w:r>
      <w:r>
        <w:t></w:t>
      </w:r>
      <w:r>
        <w:rPr>
          <w:rFonts w:hint="eastAsia"/>
        </w:rPr>
        <w:t>проходящей</w:t>
      </w:r>
      <w:r>
        <w:t></w:t>
      </w:r>
      <w:r>
        <w:rPr>
          <w:rFonts w:hint="eastAsia"/>
        </w:rPr>
        <w:t>через</w:t>
      </w:r>
      <w:r>
        <w:t></w:t>
      </w:r>
      <w:r>
        <w:rPr>
          <w:rFonts w:hint="eastAsia"/>
        </w:rPr>
        <w:t>малые</w:t>
      </w:r>
      <w:r>
        <w:t></w:t>
      </w:r>
      <w:r>
        <w:rPr>
          <w:rFonts w:hint="eastAsia"/>
        </w:rPr>
        <w:t>предприятия</w:t>
      </w:r>
      <w:r>
        <w:t></w:t>
      </w:r>
      <w:r>
        <w:rPr>
          <w:rFonts w:hint="eastAsia"/>
        </w:rPr>
        <w:t>зачастую</w:t>
      </w:r>
      <w:r>
        <w:t></w:t>
      </w:r>
      <w:r>
        <w:rPr>
          <w:rFonts w:hint="eastAsia"/>
        </w:rPr>
        <w:t>недооцениваются</w:t>
      </w:r>
      <w:r>
        <w:t></w:t>
      </w:r>
      <w:r>
        <w:rPr>
          <w:rFonts w:hint="eastAsia"/>
        </w:rPr>
        <w:t>руководством</w:t>
      </w:r>
      <w:r>
        <w:t></w:t>
      </w:r>
      <w:r>
        <w:t></w:t>
      </w:r>
      <w:r>
        <w:rPr>
          <w:rFonts w:hint="eastAsia"/>
        </w:rPr>
        <w:t>вследствие</w:t>
      </w:r>
      <w:r>
        <w:t></w:t>
      </w:r>
      <w:r>
        <w:rPr>
          <w:rFonts w:hint="eastAsia"/>
        </w:rPr>
        <w:t>чего</w:t>
      </w:r>
      <w:r>
        <w:t></w:t>
      </w:r>
      <w:r>
        <w:rPr>
          <w:rFonts w:hint="eastAsia"/>
        </w:rPr>
        <w:t>бухгалтерские</w:t>
      </w:r>
      <w:r>
        <w:t></w:t>
      </w:r>
      <w:r>
        <w:rPr>
          <w:rFonts w:hint="eastAsia"/>
        </w:rPr>
        <w:t>работники</w:t>
      </w:r>
      <w:r>
        <w:t></w:t>
      </w:r>
      <w:r>
        <w:rPr>
          <w:rFonts w:hint="eastAsia"/>
        </w:rPr>
        <w:t>оказываются</w:t>
      </w:r>
      <w:r>
        <w:t></w:t>
      </w:r>
      <w:r>
        <w:rPr>
          <w:rFonts w:hint="eastAsia"/>
        </w:rPr>
        <w:t>перегруженными</w:t>
      </w:r>
      <w:r>
        <w:t></w:t>
      </w:r>
      <w:r>
        <w:rPr>
          <w:rFonts w:hint="eastAsia"/>
        </w:rPr>
        <w:t>из</w:t>
      </w:r>
      <w:r>
        <w:t></w:t>
      </w:r>
      <w:r>
        <w:rPr>
          <w:rFonts w:hint="eastAsia"/>
        </w:rPr>
        <w:t>за</w:t>
      </w:r>
      <w:r>
        <w:t></w:t>
      </w:r>
      <w:r>
        <w:rPr>
          <w:rFonts w:hint="eastAsia"/>
        </w:rPr>
        <w:t>совмещения</w:t>
      </w:r>
      <w:r>
        <w:t></w:t>
      </w:r>
      <w:r>
        <w:rPr>
          <w:rFonts w:hint="eastAsia"/>
        </w:rPr>
        <w:t>функций</w:t>
      </w:r>
      <w:r>
        <w:t></w:t>
      </w:r>
      <w:r>
        <w:rPr>
          <w:rFonts w:hint="eastAsia"/>
        </w:rPr>
        <w:t>смежных</w:t>
      </w:r>
      <w:r>
        <w:t></w:t>
      </w:r>
      <w:r>
        <w:rPr>
          <w:rFonts w:hint="eastAsia"/>
        </w:rPr>
        <w:t>специальностей</w:t>
      </w:r>
      <w:r>
        <w:t></w:t>
      </w:r>
      <w:r>
        <w:t></w:t>
      </w:r>
      <w:r>
        <w:rPr>
          <w:rFonts w:hint="eastAsia"/>
        </w:rPr>
        <w:t>В</w:t>
      </w:r>
      <w:r>
        <w:t></w:t>
      </w:r>
      <w:r>
        <w:rPr>
          <w:rFonts w:hint="eastAsia"/>
        </w:rPr>
        <w:t>этой</w:t>
      </w:r>
      <w:r>
        <w:t></w:t>
      </w:r>
      <w:r>
        <w:rPr>
          <w:rFonts w:hint="eastAsia"/>
        </w:rPr>
        <w:t>связи</w:t>
      </w:r>
      <w:r>
        <w:t></w:t>
      </w:r>
      <w:r>
        <w:t></w:t>
      </w:r>
      <w:r>
        <w:rPr>
          <w:rFonts w:hint="eastAsia"/>
        </w:rPr>
        <w:t>требуется</w:t>
      </w:r>
      <w:r>
        <w:t></w:t>
      </w:r>
      <w:r>
        <w:rPr>
          <w:rFonts w:hint="eastAsia"/>
        </w:rPr>
        <w:t>упрощение</w:t>
      </w:r>
      <w:r>
        <w:t></w:t>
      </w:r>
      <w:r>
        <w:rPr>
          <w:rFonts w:hint="eastAsia"/>
        </w:rPr>
        <w:t>и</w:t>
      </w:r>
      <w:r>
        <w:t></w:t>
      </w:r>
      <w:r>
        <w:rPr>
          <w:rFonts w:hint="eastAsia"/>
        </w:rPr>
        <w:t>ускорение</w:t>
      </w:r>
      <w:r>
        <w:t></w:t>
      </w:r>
      <w:r>
        <w:rPr>
          <w:rFonts w:hint="eastAsia"/>
        </w:rPr>
        <w:t>документооборота</w:t>
      </w:r>
      <w:r>
        <w:t></w:t>
      </w:r>
      <w:r>
        <w:t></w:t>
      </w:r>
      <w:r>
        <w:rPr>
          <w:rFonts w:hint="eastAsia"/>
        </w:rPr>
        <w:t>Разграничение</w:t>
      </w:r>
      <w:r>
        <w:t></w:t>
      </w:r>
      <w:r>
        <w:rPr>
          <w:rFonts w:hint="eastAsia"/>
        </w:rPr>
        <w:t>информационных</w:t>
      </w:r>
      <w:r>
        <w:t></w:t>
      </w:r>
      <w:r>
        <w:rPr>
          <w:rFonts w:hint="eastAsia"/>
        </w:rPr>
        <w:t>потоков</w:t>
      </w:r>
      <w:r>
        <w:t></w:t>
      </w:r>
      <w:r>
        <w:rPr>
          <w:rFonts w:hint="eastAsia"/>
        </w:rPr>
        <w:t>в</w:t>
      </w:r>
      <w:r>
        <w:t></w:t>
      </w:r>
      <w:r>
        <w:rPr>
          <w:rFonts w:hint="eastAsia"/>
        </w:rPr>
        <w:t>системе</w:t>
      </w:r>
      <w:r>
        <w:t></w:t>
      </w:r>
      <w:r>
        <w:rPr>
          <w:rFonts w:hint="eastAsia"/>
        </w:rPr>
        <w:t>управления</w:t>
      </w:r>
      <w:r>
        <w:t></w:t>
      </w:r>
      <w:r>
        <w:rPr>
          <w:rFonts w:hint="eastAsia"/>
        </w:rPr>
        <w:t>документами</w:t>
      </w:r>
      <w:r>
        <w:t></w:t>
      </w:r>
      <w:r>
        <w:t></w:t>
      </w:r>
      <w:r>
        <w:rPr>
          <w:rFonts w:hint="eastAsia"/>
        </w:rPr>
        <w:t>предложенное</w:t>
      </w:r>
      <w:r>
        <w:t></w:t>
      </w:r>
      <w:r>
        <w:rPr>
          <w:rFonts w:hint="eastAsia"/>
        </w:rPr>
        <w:t>автором</w:t>
      </w:r>
      <w:r>
        <w:t></w:t>
      </w:r>
      <w:r>
        <w:t></w:t>
      </w:r>
      <w:r>
        <w:rPr>
          <w:rFonts w:hint="eastAsia"/>
        </w:rPr>
        <w:t>позволит</w:t>
      </w:r>
      <w:r>
        <w:t></w:t>
      </w:r>
      <w:r>
        <w:rPr>
          <w:rFonts w:hint="eastAsia"/>
        </w:rPr>
        <w:t>уменьшить</w:t>
      </w:r>
      <w:r>
        <w:t></w:t>
      </w:r>
      <w:r>
        <w:rPr>
          <w:rFonts w:hint="eastAsia"/>
        </w:rPr>
        <w:t>долю</w:t>
      </w:r>
      <w:r>
        <w:t></w:t>
      </w:r>
      <w:r>
        <w:rPr>
          <w:rFonts w:hint="eastAsia"/>
        </w:rPr>
        <w:t>бумажной</w:t>
      </w:r>
      <w:r>
        <w:t></w:t>
      </w:r>
      <w:r>
        <w:rPr>
          <w:rFonts w:hint="eastAsia"/>
        </w:rPr>
        <w:t>документации</w:t>
      </w:r>
      <w:r>
        <w:t></w:t>
      </w:r>
      <w:r>
        <w:t></w:t>
      </w:r>
      <w:r>
        <w:rPr>
          <w:rFonts w:hint="eastAsia"/>
        </w:rPr>
        <w:t>которую</w:t>
      </w:r>
      <w:r>
        <w:t></w:t>
      </w:r>
      <w:r>
        <w:rPr>
          <w:rFonts w:hint="eastAsia"/>
        </w:rPr>
        <w:t>затруднительнее</w:t>
      </w:r>
      <w:r>
        <w:t></w:t>
      </w:r>
      <w:r>
        <w:rPr>
          <w:rFonts w:hint="eastAsia"/>
        </w:rPr>
        <w:t>обрабатывать</w:t>
      </w:r>
      <w:r>
        <w:t></w:t>
      </w:r>
      <w:r>
        <w:rPr>
          <w:rFonts w:hint="eastAsia"/>
        </w:rPr>
        <w:t>и</w:t>
      </w:r>
      <w:r>
        <w:t></w:t>
      </w:r>
      <w:r>
        <w:rPr>
          <w:rFonts w:hint="eastAsia"/>
        </w:rPr>
        <w:t>хранить</w:t>
      </w:r>
      <w:r>
        <w:t></w:t>
      </w:r>
    </w:p>
    <w:p w:rsidR="00525223" w:rsidRDefault="00525223" w:rsidP="00525223">
      <w:r>
        <w:t></w:t>
      </w:r>
      <w:r>
        <w:t></w:t>
      </w:r>
      <w:r>
        <w:tab/>
      </w:r>
      <w:r>
        <w:t></w:t>
      </w:r>
      <w:r>
        <w:rPr>
          <w:rFonts w:hint="eastAsia"/>
        </w:rPr>
        <w:t>Среди</w:t>
      </w:r>
      <w:r>
        <w:t></w:t>
      </w:r>
      <w:r>
        <w:rPr>
          <w:rFonts w:hint="eastAsia"/>
        </w:rPr>
        <w:t>элементов</w:t>
      </w:r>
      <w:r>
        <w:t></w:t>
      </w:r>
      <w:r>
        <w:rPr>
          <w:rFonts w:hint="eastAsia"/>
        </w:rPr>
        <w:t>учетного</w:t>
      </w:r>
      <w:r>
        <w:t></w:t>
      </w:r>
      <w:r>
        <w:rPr>
          <w:rFonts w:hint="eastAsia"/>
        </w:rPr>
        <w:t>процесса</w:t>
      </w:r>
      <w:r>
        <w:t></w:t>
      </w:r>
      <w:r>
        <w:rPr>
          <w:rFonts w:hint="eastAsia"/>
        </w:rPr>
        <w:t>одними</w:t>
      </w:r>
      <w:r>
        <w:t></w:t>
      </w:r>
      <w:r>
        <w:rPr>
          <w:rFonts w:hint="eastAsia"/>
        </w:rPr>
        <w:t>из</w:t>
      </w:r>
      <w:r>
        <w:t></w:t>
      </w:r>
      <w:r>
        <w:rPr>
          <w:rFonts w:hint="eastAsia"/>
        </w:rPr>
        <w:t>основных</w:t>
      </w:r>
      <w:r>
        <w:t></w:t>
      </w:r>
      <w:r>
        <w:rPr>
          <w:rFonts w:hint="eastAsia"/>
        </w:rPr>
        <w:t>являются</w:t>
      </w:r>
      <w:r>
        <w:t></w:t>
      </w:r>
      <w:r>
        <w:rPr>
          <w:rFonts w:hint="eastAsia"/>
        </w:rPr>
        <w:t>затраты</w:t>
      </w:r>
      <w:r>
        <w:t></w:t>
      </w:r>
      <w:r>
        <w:t></w:t>
      </w:r>
      <w:r>
        <w:rPr>
          <w:rFonts w:hint="eastAsia"/>
        </w:rPr>
        <w:t>В</w:t>
      </w:r>
      <w:r>
        <w:t></w:t>
      </w:r>
      <w:r>
        <w:rPr>
          <w:rFonts w:hint="eastAsia"/>
        </w:rPr>
        <w:t>ходе</w:t>
      </w:r>
      <w:r>
        <w:t></w:t>
      </w:r>
      <w:r>
        <w:rPr>
          <w:rFonts w:hint="eastAsia"/>
        </w:rPr>
        <w:t>диссертационного</w:t>
      </w:r>
      <w:r>
        <w:t></w:t>
      </w:r>
      <w:r>
        <w:rPr>
          <w:rFonts w:hint="eastAsia"/>
        </w:rPr>
        <w:t>исследования</w:t>
      </w:r>
      <w:r>
        <w:t></w:t>
      </w:r>
      <w:r>
        <w:rPr>
          <w:rFonts w:hint="eastAsia"/>
        </w:rPr>
        <w:t>предпринята</w:t>
      </w:r>
      <w:r>
        <w:t></w:t>
      </w:r>
      <w:r>
        <w:rPr>
          <w:rFonts w:hint="eastAsia"/>
        </w:rPr>
        <w:t>попытка</w:t>
      </w:r>
      <w:r>
        <w:t></w:t>
      </w:r>
      <w:r>
        <w:rPr>
          <w:rFonts w:hint="eastAsia"/>
        </w:rPr>
        <w:t>систематизации</w:t>
      </w:r>
      <w:r>
        <w:t></w:t>
      </w:r>
      <w:r>
        <w:rPr>
          <w:rFonts w:hint="eastAsia"/>
        </w:rPr>
        <w:t>затрат</w:t>
      </w:r>
      <w:r>
        <w:t></w:t>
      </w:r>
      <w:r>
        <w:t></w:t>
      </w:r>
      <w:r>
        <w:rPr>
          <w:rFonts w:hint="eastAsia"/>
        </w:rPr>
        <w:t>определен</w:t>
      </w:r>
      <w:r>
        <w:t></w:t>
      </w:r>
      <w:r>
        <w:rPr>
          <w:rFonts w:hint="eastAsia"/>
        </w:rPr>
        <w:t>состав</w:t>
      </w:r>
      <w:r>
        <w:t></w:t>
      </w:r>
      <w:r>
        <w:rPr>
          <w:rFonts w:hint="eastAsia"/>
        </w:rPr>
        <w:t>переменных</w:t>
      </w:r>
      <w:r>
        <w:t></w:t>
      </w:r>
      <w:r>
        <w:rPr>
          <w:rFonts w:hint="eastAsia"/>
        </w:rPr>
        <w:t>и</w:t>
      </w:r>
      <w:r>
        <w:t></w:t>
      </w:r>
      <w:r>
        <w:rPr>
          <w:rFonts w:hint="eastAsia"/>
        </w:rPr>
        <w:t>постоянных</w:t>
      </w:r>
      <w:r>
        <w:t></w:t>
      </w:r>
      <w:r>
        <w:rPr>
          <w:rFonts w:hint="eastAsia"/>
        </w:rPr>
        <w:t>затрат</w:t>
      </w:r>
      <w:r>
        <w:t></w:t>
      </w:r>
      <w:r>
        <w:rPr>
          <w:rFonts w:hint="eastAsia"/>
        </w:rPr>
        <w:t>на</w:t>
      </w:r>
      <w:r>
        <w:t></w:t>
      </w:r>
      <w:r>
        <w:rPr>
          <w:rFonts w:hint="eastAsia"/>
        </w:rPr>
        <w:t>предприятиях</w:t>
      </w:r>
      <w:r>
        <w:t></w:t>
      </w:r>
      <w:r>
        <w:rPr>
          <w:rFonts w:hint="eastAsia"/>
        </w:rPr>
        <w:t>общественного</w:t>
      </w:r>
      <w:r>
        <w:t></w:t>
      </w:r>
      <w:r>
        <w:rPr>
          <w:rFonts w:hint="eastAsia"/>
        </w:rPr>
        <w:t>питания</w:t>
      </w:r>
      <w:r>
        <w:t></w:t>
      </w:r>
    </w:p>
    <w:p w:rsidR="00525223" w:rsidRDefault="00525223" w:rsidP="00525223">
      <w:r>
        <w:t></w:t>
      </w:r>
      <w:r>
        <w:t></w:t>
      </w:r>
      <w:r>
        <w:tab/>
      </w:r>
      <w:r>
        <w:t></w:t>
      </w:r>
      <w:r>
        <w:rPr>
          <w:rFonts w:hint="eastAsia"/>
        </w:rPr>
        <w:t>Одним</w:t>
      </w:r>
      <w:r>
        <w:t></w:t>
      </w:r>
      <w:r>
        <w:rPr>
          <w:rFonts w:hint="eastAsia"/>
        </w:rPr>
        <w:t>из</w:t>
      </w:r>
      <w:r>
        <w:t></w:t>
      </w:r>
      <w:r>
        <w:rPr>
          <w:rFonts w:hint="eastAsia"/>
        </w:rPr>
        <w:t>направлений</w:t>
      </w:r>
      <w:r>
        <w:t></w:t>
      </w:r>
      <w:r>
        <w:rPr>
          <w:rFonts w:hint="eastAsia"/>
        </w:rPr>
        <w:t>совершенствования</w:t>
      </w:r>
      <w:r>
        <w:t></w:t>
      </w:r>
      <w:r>
        <w:rPr>
          <w:rFonts w:hint="eastAsia"/>
        </w:rPr>
        <w:t>организации</w:t>
      </w:r>
      <w:r>
        <w:t></w:t>
      </w:r>
      <w:r>
        <w:rPr>
          <w:rFonts w:hint="eastAsia"/>
        </w:rPr>
        <w:t>учетного</w:t>
      </w:r>
      <w:r>
        <w:t></w:t>
      </w:r>
      <w:r>
        <w:rPr>
          <w:rFonts w:hint="eastAsia"/>
        </w:rPr>
        <w:t>процесса</w:t>
      </w:r>
      <w:r>
        <w:t></w:t>
      </w:r>
      <w:r>
        <w:rPr>
          <w:rFonts w:hint="eastAsia"/>
        </w:rPr>
        <w:t>на</w:t>
      </w:r>
      <w:r>
        <w:t></w:t>
      </w:r>
      <w:r>
        <w:rPr>
          <w:rFonts w:hint="eastAsia"/>
        </w:rPr>
        <w:t>предприятии</w:t>
      </w:r>
      <w:r>
        <w:t></w:t>
      </w:r>
      <w:r>
        <w:rPr>
          <w:rFonts w:hint="eastAsia"/>
        </w:rPr>
        <w:t>общественного</w:t>
      </w:r>
      <w:r>
        <w:t></w:t>
      </w:r>
      <w:r>
        <w:rPr>
          <w:rFonts w:hint="eastAsia"/>
        </w:rPr>
        <w:t>питания</w:t>
      </w:r>
      <w:r>
        <w:t></w:t>
      </w:r>
      <w:r>
        <w:rPr>
          <w:rFonts w:hint="eastAsia"/>
        </w:rPr>
        <w:t>является</w:t>
      </w:r>
      <w:r>
        <w:t></w:t>
      </w:r>
      <w:r>
        <w:rPr>
          <w:rFonts w:hint="eastAsia"/>
        </w:rPr>
        <w:t>внедрение</w:t>
      </w:r>
      <w:r>
        <w:t></w:t>
      </w:r>
      <w:r>
        <w:rPr>
          <w:rFonts w:hint="eastAsia"/>
        </w:rPr>
        <w:t>системы</w:t>
      </w:r>
      <w:r>
        <w:t></w:t>
      </w:r>
      <w:r>
        <w:rPr>
          <w:rFonts w:hint="eastAsia"/>
        </w:rPr>
        <w:t>статей</w:t>
      </w:r>
      <w:r>
        <w:t></w:t>
      </w:r>
      <w:r>
        <w:rPr>
          <w:rFonts w:hint="eastAsia"/>
        </w:rPr>
        <w:t>затрат</w:t>
      </w:r>
      <w:r>
        <w:t></w:t>
      </w:r>
      <w:r>
        <w:t></w:t>
      </w:r>
      <w:r>
        <w:rPr>
          <w:rFonts w:hint="eastAsia"/>
        </w:rPr>
        <w:t>номенклатура</w:t>
      </w:r>
      <w:r>
        <w:t></w:t>
      </w:r>
      <w:r>
        <w:rPr>
          <w:rFonts w:hint="eastAsia"/>
        </w:rPr>
        <w:t>которых</w:t>
      </w:r>
      <w:r>
        <w:t></w:t>
      </w:r>
      <w:r>
        <w:rPr>
          <w:rFonts w:hint="eastAsia"/>
        </w:rPr>
        <w:t>разработана</w:t>
      </w:r>
      <w:r>
        <w:t></w:t>
      </w:r>
      <w:r>
        <w:rPr>
          <w:rFonts w:hint="eastAsia"/>
        </w:rPr>
        <w:t>в</w:t>
      </w:r>
      <w:r>
        <w:t></w:t>
      </w:r>
      <w:r>
        <w:rPr>
          <w:rFonts w:hint="eastAsia"/>
        </w:rPr>
        <w:t>рамках</w:t>
      </w:r>
      <w:r>
        <w:t></w:t>
      </w:r>
      <w:r>
        <w:rPr>
          <w:rFonts w:hint="eastAsia"/>
        </w:rPr>
        <w:t>диссертационного</w:t>
      </w:r>
      <w:r>
        <w:t></w:t>
      </w:r>
      <w:r>
        <w:rPr>
          <w:rFonts w:hint="eastAsia"/>
        </w:rPr>
        <w:t>исследования</w:t>
      </w:r>
      <w:r>
        <w:t></w:t>
      </w:r>
      <w:r>
        <w:t></w:t>
      </w:r>
      <w:r>
        <w:rPr>
          <w:rFonts w:hint="eastAsia"/>
        </w:rPr>
        <w:t>Предлагаемая</w:t>
      </w:r>
      <w:r>
        <w:t></w:t>
      </w:r>
      <w:r>
        <w:rPr>
          <w:rFonts w:hint="eastAsia"/>
        </w:rPr>
        <w:t>номенклатура</w:t>
      </w:r>
      <w:r>
        <w:t></w:t>
      </w:r>
      <w:r>
        <w:rPr>
          <w:rFonts w:hint="eastAsia"/>
        </w:rPr>
        <w:t>представляет</w:t>
      </w:r>
      <w:r>
        <w:t></w:t>
      </w:r>
      <w:r>
        <w:rPr>
          <w:rFonts w:hint="eastAsia"/>
        </w:rPr>
        <w:t>собой</w:t>
      </w:r>
      <w:r>
        <w:t></w:t>
      </w:r>
      <w:r>
        <w:rPr>
          <w:rFonts w:hint="eastAsia"/>
        </w:rPr>
        <w:t>расширенный</w:t>
      </w:r>
      <w:r>
        <w:t></w:t>
      </w:r>
      <w:r>
        <w:rPr>
          <w:rFonts w:hint="eastAsia"/>
        </w:rPr>
        <w:t>перечень</w:t>
      </w:r>
      <w:r>
        <w:t></w:t>
      </w:r>
      <w:r>
        <w:t></w:t>
      </w:r>
      <w:r>
        <w:rPr>
          <w:rFonts w:hint="eastAsia"/>
        </w:rPr>
        <w:t>учитывающий</w:t>
      </w:r>
      <w:r>
        <w:t></w:t>
      </w:r>
      <w:r>
        <w:rPr>
          <w:rFonts w:hint="eastAsia"/>
        </w:rPr>
        <w:t>отраслевые</w:t>
      </w:r>
      <w:r>
        <w:t></w:t>
      </w:r>
      <w:r>
        <w:rPr>
          <w:rFonts w:hint="eastAsia"/>
        </w:rPr>
        <w:t>и</w:t>
      </w:r>
      <w:r>
        <w:t></w:t>
      </w:r>
      <w:r>
        <w:rPr>
          <w:rFonts w:hint="eastAsia"/>
        </w:rPr>
        <w:t>организационно</w:t>
      </w:r>
      <w:r>
        <w:t></w:t>
      </w:r>
      <w:r>
        <w:rPr>
          <w:rFonts w:hint="eastAsia"/>
        </w:rPr>
        <w:t>экономические</w:t>
      </w:r>
      <w:r>
        <w:t></w:t>
      </w:r>
      <w:r>
        <w:rPr>
          <w:rFonts w:hint="eastAsia"/>
        </w:rPr>
        <w:t>особенности</w:t>
      </w:r>
      <w:r>
        <w:t></w:t>
      </w:r>
      <w:r>
        <w:rPr>
          <w:rFonts w:hint="eastAsia"/>
        </w:rPr>
        <w:t>функционирования</w:t>
      </w:r>
      <w:r>
        <w:t></w:t>
      </w:r>
      <w:r>
        <w:rPr>
          <w:rFonts w:hint="eastAsia"/>
        </w:rPr>
        <w:t>предприятий</w:t>
      </w:r>
      <w:r>
        <w:t></w:t>
      </w:r>
      <w:r>
        <w:rPr>
          <w:rFonts w:hint="eastAsia"/>
        </w:rPr>
        <w:t>общественного</w:t>
      </w:r>
      <w:r>
        <w:t></w:t>
      </w:r>
      <w:r>
        <w:rPr>
          <w:rFonts w:hint="eastAsia"/>
        </w:rPr>
        <w:t>питания</w:t>
      </w:r>
      <w:r>
        <w:t></w:t>
      </w:r>
      <w:r>
        <w:t></w:t>
      </w:r>
      <w:r>
        <w:rPr>
          <w:rFonts w:hint="eastAsia"/>
        </w:rPr>
        <w:t>Практическое</w:t>
      </w:r>
      <w:r>
        <w:t></w:t>
      </w:r>
      <w:r>
        <w:rPr>
          <w:rFonts w:hint="eastAsia"/>
        </w:rPr>
        <w:t>применение</w:t>
      </w:r>
      <w:r>
        <w:t></w:t>
      </w:r>
      <w:r>
        <w:rPr>
          <w:rFonts w:hint="eastAsia"/>
        </w:rPr>
        <w:t>номенклатуры</w:t>
      </w:r>
      <w:r>
        <w:t></w:t>
      </w:r>
      <w:r>
        <w:rPr>
          <w:rFonts w:hint="eastAsia"/>
        </w:rPr>
        <w:t>позволит</w:t>
      </w:r>
      <w:r>
        <w:t></w:t>
      </w:r>
      <w:r>
        <w:rPr>
          <w:rFonts w:hint="eastAsia"/>
        </w:rPr>
        <w:t>повысить</w:t>
      </w:r>
      <w:r>
        <w:t></w:t>
      </w:r>
      <w:r>
        <w:rPr>
          <w:rFonts w:hint="eastAsia"/>
        </w:rPr>
        <w:t>рациональность</w:t>
      </w:r>
      <w:r>
        <w:t></w:t>
      </w:r>
      <w:r>
        <w:rPr>
          <w:rFonts w:hint="eastAsia"/>
        </w:rPr>
        <w:t>использования</w:t>
      </w:r>
      <w:r>
        <w:t></w:t>
      </w:r>
      <w:r>
        <w:rPr>
          <w:rFonts w:hint="eastAsia"/>
        </w:rPr>
        <w:t>ресурсов</w:t>
      </w:r>
      <w:r>
        <w:t></w:t>
      </w:r>
    </w:p>
    <w:p w:rsidR="00525223" w:rsidRDefault="00525223" w:rsidP="00525223">
      <w:r>
        <w:t></w:t>
      </w:r>
      <w:r>
        <w:t></w:t>
      </w:r>
      <w:r>
        <w:tab/>
      </w:r>
      <w:r>
        <w:t></w:t>
      </w:r>
      <w:r>
        <w:rPr>
          <w:rFonts w:hint="eastAsia"/>
        </w:rPr>
        <w:t>В</w:t>
      </w:r>
      <w:r>
        <w:t></w:t>
      </w:r>
      <w:r>
        <w:rPr>
          <w:rFonts w:hint="eastAsia"/>
        </w:rPr>
        <w:t>ходе</w:t>
      </w:r>
      <w:r>
        <w:t></w:t>
      </w:r>
      <w:r>
        <w:rPr>
          <w:rFonts w:hint="eastAsia"/>
        </w:rPr>
        <w:t>диссертационного</w:t>
      </w:r>
      <w:r>
        <w:t></w:t>
      </w:r>
      <w:r>
        <w:rPr>
          <w:rFonts w:hint="eastAsia"/>
        </w:rPr>
        <w:t>исследования</w:t>
      </w:r>
      <w:r>
        <w:t></w:t>
      </w:r>
      <w:r>
        <w:rPr>
          <w:rFonts w:hint="eastAsia"/>
        </w:rPr>
        <w:t>нами</w:t>
      </w:r>
      <w:r>
        <w:t></w:t>
      </w:r>
      <w:r>
        <w:rPr>
          <w:rFonts w:hint="eastAsia"/>
        </w:rPr>
        <w:t>была</w:t>
      </w:r>
      <w:r>
        <w:t></w:t>
      </w:r>
      <w:r>
        <w:rPr>
          <w:rFonts w:hint="eastAsia"/>
        </w:rPr>
        <w:t>установлена</w:t>
      </w:r>
      <w:r>
        <w:t></w:t>
      </w:r>
      <w:r>
        <w:rPr>
          <w:rFonts w:hint="eastAsia"/>
        </w:rPr>
        <w:t>взаимосвязь</w:t>
      </w:r>
      <w:r>
        <w:t></w:t>
      </w:r>
      <w:r>
        <w:rPr>
          <w:rFonts w:hint="eastAsia"/>
        </w:rPr>
        <w:t>основных</w:t>
      </w:r>
      <w:r>
        <w:t></w:t>
      </w:r>
      <w:r>
        <w:rPr>
          <w:rFonts w:hint="eastAsia"/>
        </w:rPr>
        <w:t>функций</w:t>
      </w:r>
      <w:r>
        <w:t></w:t>
      </w:r>
      <w:r>
        <w:rPr>
          <w:rFonts w:hint="eastAsia"/>
        </w:rPr>
        <w:t>общественного</w:t>
      </w:r>
      <w:r>
        <w:t></w:t>
      </w:r>
      <w:r>
        <w:rPr>
          <w:rFonts w:hint="eastAsia"/>
        </w:rPr>
        <w:t>питания</w:t>
      </w:r>
      <w:r>
        <w:t></w:t>
      </w:r>
      <w:r>
        <w:rPr>
          <w:rFonts w:hint="eastAsia"/>
        </w:rPr>
        <w:t>с</w:t>
      </w:r>
      <w:r>
        <w:t></w:t>
      </w:r>
      <w:r>
        <w:rPr>
          <w:rFonts w:hint="eastAsia"/>
        </w:rPr>
        <w:t>различными</w:t>
      </w:r>
      <w:r>
        <w:t></w:t>
      </w:r>
      <w:r>
        <w:rPr>
          <w:rFonts w:hint="eastAsia"/>
        </w:rPr>
        <w:t>сторонами</w:t>
      </w:r>
      <w:r>
        <w:t></w:t>
      </w:r>
      <w:r>
        <w:rPr>
          <w:rFonts w:hint="eastAsia"/>
        </w:rPr>
        <w:t>учетного</w:t>
      </w:r>
      <w:r>
        <w:t></w:t>
      </w:r>
      <w:r>
        <w:rPr>
          <w:rFonts w:hint="eastAsia"/>
        </w:rPr>
        <w:t>процесса</w:t>
      </w:r>
      <w:r>
        <w:t></w:t>
      </w:r>
      <w:r>
        <w:t></w:t>
      </w:r>
      <w:r>
        <w:rPr>
          <w:rFonts w:hint="eastAsia"/>
        </w:rPr>
        <w:t>Результаты</w:t>
      </w:r>
      <w:r>
        <w:t></w:t>
      </w:r>
      <w:r>
        <w:rPr>
          <w:rFonts w:hint="eastAsia"/>
        </w:rPr>
        <w:t>исследования</w:t>
      </w:r>
      <w:r>
        <w:t></w:t>
      </w:r>
      <w:r>
        <w:rPr>
          <w:rFonts w:hint="eastAsia"/>
        </w:rPr>
        <w:t>позволяют</w:t>
      </w:r>
      <w:r>
        <w:t></w:t>
      </w:r>
      <w:r>
        <w:rPr>
          <w:rFonts w:hint="eastAsia"/>
        </w:rPr>
        <w:t>предположить</w:t>
      </w:r>
      <w:r>
        <w:t></w:t>
      </w:r>
      <w:r>
        <w:t></w:t>
      </w:r>
      <w:r>
        <w:rPr>
          <w:rFonts w:hint="eastAsia"/>
        </w:rPr>
        <w:t>что</w:t>
      </w:r>
      <w:r>
        <w:t></w:t>
      </w:r>
      <w:r>
        <w:rPr>
          <w:rFonts w:hint="eastAsia"/>
        </w:rPr>
        <w:t>ни</w:t>
      </w:r>
      <w:r>
        <w:t></w:t>
      </w:r>
      <w:r>
        <w:rPr>
          <w:rFonts w:hint="eastAsia"/>
        </w:rPr>
        <w:t>один</w:t>
      </w:r>
      <w:r>
        <w:t></w:t>
      </w:r>
      <w:r>
        <w:rPr>
          <w:rFonts w:hint="eastAsia"/>
        </w:rPr>
        <w:t>из</w:t>
      </w:r>
      <w:r>
        <w:t></w:t>
      </w:r>
      <w:r>
        <w:rPr>
          <w:rFonts w:hint="eastAsia"/>
        </w:rPr>
        <w:t>существующих</w:t>
      </w:r>
      <w:r>
        <w:t></w:t>
      </w:r>
      <w:r>
        <w:rPr>
          <w:rFonts w:hint="eastAsia"/>
        </w:rPr>
        <w:t>методов</w:t>
      </w:r>
      <w:r>
        <w:t></w:t>
      </w:r>
      <w:r>
        <w:rPr>
          <w:rFonts w:hint="eastAsia"/>
        </w:rPr>
        <w:t>калькулирования</w:t>
      </w:r>
      <w:r>
        <w:t></w:t>
      </w:r>
      <w:r>
        <w:rPr>
          <w:rFonts w:hint="eastAsia"/>
        </w:rPr>
        <w:t>себестоимости</w:t>
      </w:r>
      <w:r>
        <w:t></w:t>
      </w:r>
      <w:r>
        <w:rPr>
          <w:rFonts w:hint="eastAsia"/>
        </w:rPr>
        <w:t>продукции</w:t>
      </w:r>
      <w:r>
        <w:t></w:t>
      </w:r>
      <w:r>
        <w:rPr>
          <w:rFonts w:hint="eastAsia"/>
        </w:rPr>
        <w:t>и</w:t>
      </w:r>
      <w:r>
        <w:t></w:t>
      </w:r>
      <w:r>
        <w:rPr>
          <w:rFonts w:hint="eastAsia"/>
        </w:rPr>
        <w:t>учета</w:t>
      </w:r>
      <w:r>
        <w:t></w:t>
      </w:r>
      <w:r>
        <w:rPr>
          <w:rFonts w:hint="eastAsia"/>
        </w:rPr>
        <w:t>затрат</w:t>
      </w:r>
      <w:r>
        <w:t></w:t>
      </w:r>
      <w:r>
        <w:rPr>
          <w:rFonts w:hint="eastAsia"/>
        </w:rPr>
        <w:t>не</w:t>
      </w:r>
      <w:r>
        <w:t></w:t>
      </w:r>
      <w:r>
        <w:rPr>
          <w:rFonts w:hint="eastAsia"/>
        </w:rPr>
        <w:t>способен</w:t>
      </w:r>
      <w:r>
        <w:t></w:t>
      </w:r>
      <w:r>
        <w:rPr>
          <w:rFonts w:hint="eastAsia"/>
        </w:rPr>
        <w:t>в</w:t>
      </w:r>
      <w:r>
        <w:t></w:t>
      </w:r>
      <w:r>
        <w:rPr>
          <w:rFonts w:hint="eastAsia"/>
        </w:rPr>
        <w:t>полной</w:t>
      </w:r>
      <w:r>
        <w:t></w:t>
      </w:r>
      <w:r>
        <w:rPr>
          <w:rFonts w:hint="eastAsia"/>
        </w:rPr>
        <w:t>мере</w:t>
      </w:r>
      <w:r>
        <w:t></w:t>
      </w:r>
      <w:r>
        <w:rPr>
          <w:rFonts w:hint="eastAsia"/>
        </w:rPr>
        <w:t>учесть</w:t>
      </w:r>
    </w:p>
    <w:p w:rsidR="00525223" w:rsidRDefault="00525223" w:rsidP="00525223">
      <w:r>
        <w:lastRenderedPageBreak/>
        <w:t></w:t>
      </w:r>
    </w:p>
    <w:p w:rsidR="00525223" w:rsidRDefault="00525223" w:rsidP="00525223">
      <w:r>
        <w:t></w:t>
      </w:r>
      <w:r>
        <w:t></w:t>
      </w:r>
      <w:r>
        <w:t></w:t>
      </w:r>
    </w:p>
    <w:p w:rsidR="00525223" w:rsidRDefault="00525223" w:rsidP="00525223">
      <w:r>
        <w:rPr>
          <w:rFonts w:hint="eastAsia"/>
        </w:rPr>
        <w:t>специфику</w:t>
      </w:r>
      <w:r>
        <w:t></w:t>
      </w:r>
      <w:r>
        <w:rPr>
          <w:rFonts w:hint="eastAsia"/>
        </w:rPr>
        <w:t>и</w:t>
      </w:r>
      <w:r>
        <w:t></w:t>
      </w:r>
      <w:r>
        <w:rPr>
          <w:rFonts w:hint="eastAsia"/>
        </w:rPr>
        <w:t>особенности</w:t>
      </w:r>
      <w:r>
        <w:t></w:t>
      </w:r>
      <w:r>
        <w:rPr>
          <w:rFonts w:hint="eastAsia"/>
        </w:rPr>
        <w:t>функционирования</w:t>
      </w:r>
      <w:r>
        <w:t></w:t>
      </w:r>
      <w:r>
        <w:rPr>
          <w:rFonts w:hint="eastAsia"/>
        </w:rPr>
        <w:t>предприятий</w:t>
      </w:r>
      <w:r>
        <w:t></w:t>
      </w:r>
      <w:r>
        <w:rPr>
          <w:rFonts w:hint="eastAsia"/>
        </w:rPr>
        <w:t>общественного</w:t>
      </w:r>
      <w:r>
        <w:t></w:t>
      </w:r>
      <w:r>
        <w:rPr>
          <w:rFonts w:hint="eastAsia"/>
        </w:rPr>
        <w:t>питания</w:t>
      </w:r>
      <w:r>
        <w:t></w:t>
      </w:r>
      <w:r>
        <w:t></w:t>
      </w:r>
      <w:r>
        <w:rPr>
          <w:rFonts w:hint="eastAsia"/>
        </w:rPr>
        <w:t>В</w:t>
      </w:r>
      <w:r>
        <w:t></w:t>
      </w:r>
      <w:r>
        <w:rPr>
          <w:rFonts w:hint="eastAsia"/>
        </w:rPr>
        <w:t>ходе</w:t>
      </w:r>
      <w:r>
        <w:t></w:t>
      </w:r>
      <w:r>
        <w:rPr>
          <w:rFonts w:hint="eastAsia"/>
        </w:rPr>
        <w:t>исследования</w:t>
      </w:r>
      <w:r>
        <w:t></w:t>
      </w:r>
      <w:r>
        <w:rPr>
          <w:rFonts w:hint="eastAsia"/>
        </w:rPr>
        <w:t>нами</w:t>
      </w:r>
      <w:r>
        <w:t></w:t>
      </w:r>
      <w:r>
        <w:rPr>
          <w:rFonts w:hint="eastAsia"/>
        </w:rPr>
        <w:t>предложен</w:t>
      </w:r>
      <w:r>
        <w:t></w:t>
      </w:r>
      <w:r>
        <w:rPr>
          <w:rFonts w:hint="eastAsia"/>
        </w:rPr>
        <w:t>к</w:t>
      </w:r>
      <w:r>
        <w:t></w:t>
      </w:r>
      <w:r>
        <w:rPr>
          <w:rFonts w:hint="eastAsia"/>
        </w:rPr>
        <w:t>применению</w:t>
      </w:r>
      <w:r>
        <w:t></w:t>
      </w:r>
      <w:r>
        <w:rPr>
          <w:rFonts w:hint="eastAsia"/>
        </w:rPr>
        <w:t>модифицированный</w:t>
      </w:r>
      <w:r>
        <w:t></w:t>
      </w:r>
      <w:r>
        <w:rPr>
          <w:rFonts w:hint="eastAsia"/>
        </w:rPr>
        <w:t>вариант</w:t>
      </w:r>
      <w:r>
        <w:t></w:t>
      </w:r>
      <w:r>
        <w:rPr>
          <w:rFonts w:hint="eastAsia"/>
        </w:rPr>
        <w:t>системы</w:t>
      </w:r>
      <w:r>
        <w:t></w:t>
      </w:r>
      <w:r>
        <w:rPr>
          <w:rFonts w:hint="eastAsia"/>
        </w:rPr>
        <w:t>учета</w:t>
      </w:r>
      <w:r>
        <w:t></w:t>
      </w:r>
      <w:r>
        <w:rPr>
          <w:rFonts w:hint="eastAsia"/>
        </w:rPr>
        <w:t>затрат</w:t>
      </w:r>
      <w:r>
        <w:t></w:t>
      </w:r>
      <w:r>
        <w:t></w:t>
      </w:r>
      <w:r>
        <w:rPr>
          <w:rFonts w:hint="eastAsia"/>
        </w:rPr>
        <w:t>построенный</w:t>
      </w:r>
      <w:r>
        <w:t></w:t>
      </w:r>
      <w:r>
        <w:rPr>
          <w:rFonts w:hint="eastAsia"/>
        </w:rPr>
        <w:t>на</w:t>
      </w:r>
      <w:r>
        <w:t></w:t>
      </w:r>
      <w:r>
        <w:rPr>
          <w:rFonts w:hint="eastAsia"/>
        </w:rPr>
        <w:t>основе</w:t>
      </w:r>
      <w:r>
        <w:t></w:t>
      </w:r>
      <w:r>
        <w:rPr>
          <w:rFonts w:hint="eastAsia"/>
        </w:rPr>
        <w:t>маржинального</w:t>
      </w:r>
      <w:r>
        <w:t></w:t>
      </w:r>
      <w:r>
        <w:rPr>
          <w:rFonts w:hint="eastAsia"/>
        </w:rPr>
        <w:t>метода</w:t>
      </w:r>
      <w:r>
        <w:t></w:t>
      </w:r>
      <w:r>
        <w:t></w:t>
      </w:r>
      <w:r>
        <w:rPr>
          <w:rFonts w:hint="eastAsia"/>
        </w:rPr>
        <w:t>Предлагаемая</w:t>
      </w:r>
      <w:r>
        <w:t></w:t>
      </w:r>
      <w:r>
        <w:rPr>
          <w:rFonts w:hint="eastAsia"/>
        </w:rPr>
        <w:t>схема</w:t>
      </w:r>
      <w:r>
        <w:t></w:t>
      </w:r>
      <w:r>
        <w:rPr>
          <w:rFonts w:hint="eastAsia"/>
        </w:rPr>
        <w:t>позволит</w:t>
      </w:r>
      <w:r>
        <w:t></w:t>
      </w:r>
      <w:r>
        <w:rPr>
          <w:rFonts w:hint="eastAsia"/>
        </w:rPr>
        <w:t>выделять</w:t>
      </w:r>
      <w:r>
        <w:t></w:t>
      </w:r>
      <w:r>
        <w:rPr>
          <w:rFonts w:hint="eastAsia"/>
        </w:rPr>
        <w:t>специфичные</w:t>
      </w:r>
      <w:r>
        <w:t></w:t>
      </w:r>
      <w:r>
        <w:rPr>
          <w:rFonts w:hint="eastAsia"/>
        </w:rPr>
        <w:t>для</w:t>
      </w:r>
      <w:r>
        <w:t></w:t>
      </w:r>
      <w:r>
        <w:rPr>
          <w:rFonts w:hint="eastAsia"/>
        </w:rPr>
        <w:t>общественного</w:t>
      </w:r>
      <w:r>
        <w:t></w:t>
      </w:r>
      <w:r>
        <w:rPr>
          <w:rFonts w:hint="eastAsia"/>
        </w:rPr>
        <w:t>питания</w:t>
      </w:r>
      <w:r>
        <w:t></w:t>
      </w:r>
      <w:r>
        <w:rPr>
          <w:rFonts w:hint="eastAsia"/>
        </w:rPr>
        <w:t>виды</w:t>
      </w:r>
      <w:r>
        <w:t></w:t>
      </w:r>
      <w:r>
        <w:rPr>
          <w:rFonts w:hint="eastAsia"/>
        </w:rPr>
        <w:t>затрат</w:t>
      </w:r>
      <w:r>
        <w:t></w:t>
      </w:r>
      <w:r>
        <w:t></w:t>
      </w:r>
      <w:r>
        <w:rPr>
          <w:rFonts w:hint="eastAsia"/>
        </w:rPr>
        <w:t>определять</w:t>
      </w:r>
      <w:r>
        <w:t></w:t>
      </w:r>
      <w:r>
        <w:rPr>
          <w:rFonts w:hint="eastAsia"/>
        </w:rPr>
        <w:t>важнейшие</w:t>
      </w:r>
      <w:r>
        <w:t></w:t>
      </w:r>
      <w:r>
        <w:rPr>
          <w:rFonts w:hint="eastAsia"/>
        </w:rPr>
        <w:t>финансовые</w:t>
      </w:r>
      <w:r>
        <w:t></w:t>
      </w:r>
      <w:r>
        <w:rPr>
          <w:rFonts w:hint="eastAsia"/>
        </w:rPr>
        <w:t>показатели</w:t>
      </w:r>
      <w:r>
        <w:t></w:t>
      </w:r>
      <w:r>
        <w:t></w:t>
      </w:r>
      <w:r>
        <w:rPr>
          <w:rFonts w:hint="eastAsia"/>
        </w:rPr>
        <w:t>необходимые</w:t>
      </w:r>
      <w:r>
        <w:t></w:t>
      </w:r>
      <w:r>
        <w:rPr>
          <w:rFonts w:hint="eastAsia"/>
        </w:rPr>
        <w:t>для</w:t>
      </w:r>
      <w:r>
        <w:t></w:t>
      </w:r>
      <w:r>
        <w:rPr>
          <w:rFonts w:hint="eastAsia"/>
        </w:rPr>
        <w:t>принятий</w:t>
      </w:r>
      <w:r>
        <w:t></w:t>
      </w:r>
      <w:r>
        <w:rPr>
          <w:rFonts w:hint="eastAsia"/>
        </w:rPr>
        <w:t>экономических</w:t>
      </w:r>
      <w:r>
        <w:t></w:t>
      </w:r>
      <w:r>
        <w:rPr>
          <w:rFonts w:hint="eastAsia"/>
        </w:rPr>
        <w:t>решений</w:t>
      </w:r>
      <w:r>
        <w:t></w:t>
      </w:r>
    </w:p>
    <w:p w:rsidR="00525223" w:rsidRDefault="00525223" w:rsidP="00525223">
      <w:r>
        <w:t></w:t>
      </w:r>
      <w:r>
        <w:t></w:t>
      </w:r>
      <w:r>
        <w:t></w:t>
      </w:r>
      <w:r>
        <w:tab/>
      </w:r>
      <w:r>
        <w:t></w:t>
      </w:r>
      <w:r>
        <w:rPr>
          <w:rFonts w:hint="eastAsia"/>
        </w:rPr>
        <w:t>Уточнена</w:t>
      </w:r>
      <w:r>
        <w:t></w:t>
      </w:r>
      <w:r>
        <w:rPr>
          <w:rFonts w:hint="eastAsia"/>
        </w:rPr>
        <w:t>форма</w:t>
      </w:r>
      <w:r>
        <w:t></w:t>
      </w:r>
      <w:r>
        <w:rPr>
          <w:rFonts w:hint="eastAsia"/>
        </w:rPr>
        <w:t>калькуляционной</w:t>
      </w:r>
      <w:r>
        <w:t></w:t>
      </w:r>
      <w:r>
        <w:rPr>
          <w:rFonts w:hint="eastAsia"/>
        </w:rPr>
        <w:t>карты</w:t>
      </w:r>
      <w:r>
        <w:t></w:t>
      </w:r>
      <w:r>
        <w:t></w:t>
      </w:r>
      <w:r>
        <w:rPr>
          <w:rFonts w:hint="eastAsia"/>
        </w:rPr>
        <w:t>дополненная</w:t>
      </w:r>
      <w:r>
        <w:t></w:t>
      </w:r>
      <w:r>
        <w:rPr>
          <w:rFonts w:hint="eastAsia"/>
        </w:rPr>
        <w:t>аналитическим</w:t>
      </w:r>
      <w:r>
        <w:t></w:t>
      </w:r>
      <w:r>
        <w:rPr>
          <w:rFonts w:hint="eastAsia"/>
        </w:rPr>
        <w:t>блоком</w:t>
      </w:r>
      <w:r>
        <w:t></w:t>
      </w:r>
      <w:r>
        <w:rPr>
          <w:rFonts w:hint="eastAsia"/>
        </w:rPr>
        <w:t>для</w:t>
      </w:r>
      <w:r>
        <w:t></w:t>
      </w:r>
      <w:r>
        <w:rPr>
          <w:rFonts w:hint="eastAsia"/>
        </w:rPr>
        <w:t>отслеживания</w:t>
      </w:r>
      <w:r>
        <w:t></w:t>
      </w:r>
      <w:r>
        <w:rPr>
          <w:rFonts w:hint="eastAsia"/>
        </w:rPr>
        <w:t>колебаний</w:t>
      </w:r>
      <w:r>
        <w:t></w:t>
      </w:r>
      <w:r>
        <w:rPr>
          <w:rFonts w:hint="eastAsia"/>
        </w:rPr>
        <w:t>стоимости</w:t>
      </w:r>
      <w:r>
        <w:t></w:t>
      </w:r>
      <w:r>
        <w:rPr>
          <w:rFonts w:hint="eastAsia"/>
        </w:rPr>
        <w:t>сырьевого</w:t>
      </w:r>
      <w:r>
        <w:t></w:t>
      </w:r>
      <w:r>
        <w:rPr>
          <w:rFonts w:hint="eastAsia"/>
        </w:rPr>
        <w:t>набора</w:t>
      </w:r>
      <w:r>
        <w:t></w:t>
      </w:r>
      <w:r>
        <w:rPr>
          <w:rFonts w:hint="eastAsia"/>
        </w:rPr>
        <w:t>и</w:t>
      </w:r>
      <w:r>
        <w:t></w:t>
      </w:r>
      <w:r>
        <w:rPr>
          <w:rFonts w:hint="eastAsia"/>
        </w:rPr>
        <w:t>наценки</w:t>
      </w:r>
      <w:r>
        <w:t></w:t>
      </w:r>
      <w:r>
        <w:t></w:t>
      </w:r>
      <w:r>
        <w:rPr>
          <w:rFonts w:hint="eastAsia"/>
        </w:rPr>
        <w:t>Применение</w:t>
      </w:r>
      <w:r>
        <w:t></w:t>
      </w:r>
      <w:r>
        <w:rPr>
          <w:rFonts w:hint="eastAsia"/>
        </w:rPr>
        <w:t>данной</w:t>
      </w:r>
      <w:r>
        <w:t></w:t>
      </w:r>
      <w:r>
        <w:rPr>
          <w:rFonts w:hint="eastAsia"/>
        </w:rPr>
        <w:t>формы</w:t>
      </w:r>
      <w:r>
        <w:t></w:t>
      </w:r>
      <w:r>
        <w:rPr>
          <w:rFonts w:hint="eastAsia"/>
        </w:rPr>
        <w:t>направлено</w:t>
      </w:r>
      <w:r>
        <w:t></w:t>
      </w:r>
      <w:r>
        <w:rPr>
          <w:rFonts w:hint="eastAsia"/>
        </w:rPr>
        <w:t>на</w:t>
      </w:r>
      <w:r>
        <w:t></w:t>
      </w:r>
      <w:r>
        <w:rPr>
          <w:rFonts w:hint="eastAsia"/>
        </w:rPr>
        <w:t>оптимизацию</w:t>
      </w:r>
      <w:r>
        <w:t></w:t>
      </w:r>
      <w:r>
        <w:rPr>
          <w:rFonts w:hint="eastAsia"/>
        </w:rPr>
        <w:t>ценовой</w:t>
      </w:r>
      <w:r>
        <w:t></w:t>
      </w:r>
      <w:r>
        <w:rPr>
          <w:rFonts w:hint="eastAsia"/>
        </w:rPr>
        <w:t>и</w:t>
      </w:r>
      <w:r>
        <w:t></w:t>
      </w:r>
      <w:r>
        <w:rPr>
          <w:rFonts w:hint="eastAsia"/>
        </w:rPr>
        <w:t>ассортиментной</w:t>
      </w:r>
      <w:r>
        <w:t></w:t>
      </w:r>
      <w:r>
        <w:rPr>
          <w:rFonts w:hint="eastAsia"/>
        </w:rPr>
        <w:t>политики</w:t>
      </w:r>
      <w:r>
        <w:t></w:t>
      </w:r>
      <w:r>
        <w:rPr>
          <w:rFonts w:hint="eastAsia"/>
        </w:rPr>
        <w:t>предприятия</w:t>
      </w:r>
      <w:r>
        <w:t></w:t>
      </w:r>
      <w:r>
        <w:rPr>
          <w:rFonts w:hint="eastAsia"/>
        </w:rPr>
        <w:t>общественного</w:t>
      </w:r>
      <w:r>
        <w:t></w:t>
      </w:r>
      <w:r>
        <w:rPr>
          <w:rFonts w:hint="eastAsia"/>
        </w:rPr>
        <w:t>питания</w:t>
      </w:r>
      <w:r>
        <w:t></w:t>
      </w:r>
    </w:p>
    <w:p w:rsidR="00525223" w:rsidRDefault="00525223" w:rsidP="00525223">
      <w:r>
        <w:t></w:t>
      </w:r>
      <w:r>
        <w:t></w:t>
      </w:r>
      <w:r>
        <w:t></w:t>
      </w:r>
      <w:r>
        <w:tab/>
      </w:r>
      <w:r>
        <w:t></w:t>
      </w:r>
      <w:r>
        <w:rPr>
          <w:rFonts w:hint="eastAsia"/>
        </w:rPr>
        <w:t>Разработаны</w:t>
      </w:r>
      <w:r>
        <w:t></w:t>
      </w:r>
      <w:r>
        <w:rPr>
          <w:rFonts w:hint="eastAsia"/>
        </w:rPr>
        <w:t>методические</w:t>
      </w:r>
      <w:r>
        <w:t></w:t>
      </w:r>
      <w:r>
        <w:rPr>
          <w:rFonts w:hint="eastAsia"/>
        </w:rPr>
        <w:t>положения</w:t>
      </w:r>
      <w:r>
        <w:t></w:t>
      </w:r>
      <w:r>
        <w:rPr>
          <w:rFonts w:hint="eastAsia"/>
        </w:rPr>
        <w:t>формирования</w:t>
      </w:r>
      <w:r>
        <w:t></w:t>
      </w:r>
      <w:r>
        <w:rPr>
          <w:rFonts w:hint="eastAsia"/>
        </w:rPr>
        <w:t>показателя</w:t>
      </w:r>
      <w:r>
        <w:t></w:t>
      </w:r>
      <w:r>
        <w:rPr>
          <w:rFonts w:hint="eastAsia"/>
        </w:rPr>
        <w:t>оценки</w:t>
      </w:r>
      <w:r>
        <w:t></w:t>
      </w:r>
      <w:r>
        <w:rPr>
          <w:rFonts w:hint="eastAsia"/>
        </w:rPr>
        <w:t>использования</w:t>
      </w:r>
      <w:r>
        <w:t></w:t>
      </w:r>
      <w:r>
        <w:rPr>
          <w:rFonts w:hint="eastAsia"/>
        </w:rPr>
        <w:t>сырьевых</w:t>
      </w:r>
      <w:r>
        <w:t></w:t>
      </w:r>
      <w:r>
        <w:rPr>
          <w:rFonts w:hint="eastAsia"/>
        </w:rPr>
        <w:t>ресурсов</w:t>
      </w:r>
      <w:r>
        <w:t></w:t>
      </w:r>
      <w:r>
        <w:t></w:t>
      </w:r>
      <w:r>
        <w:rPr>
          <w:rFonts w:hint="eastAsia"/>
        </w:rPr>
        <w:t>фудкост</w:t>
      </w:r>
      <w:r>
        <w:t></w:t>
      </w:r>
      <w:r>
        <w:t></w:t>
      </w:r>
      <w:r>
        <w:t></w:t>
      </w:r>
      <w:r>
        <w:rPr>
          <w:rFonts w:hint="eastAsia"/>
        </w:rPr>
        <w:t>отличающиеся</w:t>
      </w:r>
      <w:r>
        <w:t></w:t>
      </w:r>
      <w:r>
        <w:rPr>
          <w:rFonts w:hint="eastAsia"/>
        </w:rPr>
        <w:t>разграничением</w:t>
      </w:r>
      <w:r>
        <w:t></w:t>
      </w:r>
      <w:r>
        <w:rPr>
          <w:rFonts w:hint="eastAsia"/>
        </w:rPr>
        <w:t>планового</w:t>
      </w:r>
      <w:r>
        <w:t></w:t>
      </w:r>
      <w:r>
        <w:rPr>
          <w:rFonts w:hint="eastAsia"/>
        </w:rPr>
        <w:t>и</w:t>
      </w:r>
      <w:r>
        <w:t></w:t>
      </w:r>
      <w:r>
        <w:rPr>
          <w:rFonts w:hint="eastAsia"/>
        </w:rPr>
        <w:t>фактического</w:t>
      </w:r>
      <w:r>
        <w:t></w:t>
      </w:r>
      <w:r>
        <w:rPr>
          <w:rFonts w:hint="eastAsia"/>
        </w:rPr>
        <w:t>фудкоста</w:t>
      </w:r>
      <w:r>
        <w:t></w:t>
      </w:r>
      <w:r>
        <w:t></w:t>
      </w:r>
      <w:r>
        <w:rPr>
          <w:rFonts w:hint="eastAsia"/>
        </w:rPr>
        <w:t>позволяющие</w:t>
      </w:r>
      <w:r>
        <w:t></w:t>
      </w:r>
      <w:r>
        <w:rPr>
          <w:rFonts w:hint="eastAsia"/>
        </w:rPr>
        <w:t>осуществлять</w:t>
      </w:r>
      <w:r>
        <w:t></w:t>
      </w:r>
      <w:r>
        <w:rPr>
          <w:rFonts w:hint="eastAsia"/>
        </w:rPr>
        <w:t>применять</w:t>
      </w:r>
      <w:r>
        <w:t></w:t>
      </w:r>
      <w:r>
        <w:rPr>
          <w:rFonts w:hint="eastAsia"/>
        </w:rPr>
        <w:t>фудкост</w:t>
      </w:r>
      <w:r>
        <w:t></w:t>
      </w:r>
      <w:r>
        <w:rPr>
          <w:rFonts w:hint="eastAsia"/>
        </w:rPr>
        <w:t>в</w:t>
      </w:r>
      <w:r>
        <w:t></w:t>
      </w:r>
      <w:r>
        <w:rPr>
          <w:rFonts w:hint="eastAsia"/>
        </w:rPr>
        <w:t>качестве</w:t>
      </w:r>
      <w:r>
        <w:t></w:t>
      </w:r>
      <w:r>
        <w:rPr>
          <w:rFonts w:hint="eastAsia"/>
        </w:rPr>
        <w:t>действенного</w:t>
      </w:r>
      <w:r>
        <w:t></w:t>
      </w:r>
      <w:r>
        <w:rPr>
          <w:rFonts w:hint="eastAsia"/>
        </w:rPr>
        <w:t>инструмента</w:t>
      </w:r>
      <w:r>
        <w:t></w:t>
      </w:r>
      <w:r>
        <w:rPr>
          <w:rFonts w:hint="eastAsia"/>
        </w:rPr>
        <w:t>для</w:t>
      </w:r>
      <w:r>
        <w:t></w:t>
      </w:r>
      <w:r>
        <w:rPr>
          <w:rFonts w:hint="eastAsia"/>
        </w:rPr>
        <w:t>углубленного</w:t>
      </w:r>
      <w:r>
        <w:t></w:t>
      </w:r>
      <w:r>
        <w:rPr>
          <w:rFonts w:hint="eastAsia"/>
        </w:rPr>
        <w:t>мониторинга</w:t>
      </w:r>
      <w:r>
        <w:t></w:t>
      </w:r>
      <w:r>
        <w:rPr>
          <w:rFonts w:hint="eastAsia"/>
        </w:rPr>
        <w:t>расходования</w:t>
      </w:r>
      <w:r>
        <w:t></w:t>
      </w:r>
      <w:r>
        <w:rPr>
          <w:rFonts w:hint="eastAsia"/>
        </w:rPr>
        <w:t>сырьевых</w:t>
      </w:r>
      <w:r>
        <w:t></w:t>
      </w:r>
      <w:r>
        <w:rPr>
          <w:rFonts w:hint="eastAsia"/>
        </w:rPr>
        <w:t>ресурсов</w:t>
      </w:r>
      <w:r>
        <w:t></w:t>
      </w:r>
      <w:r>
        <w:t></w:t>
      </w:r>
      <w:r>
        <w:rPr>
          <w:rFonts w:hint="eastAsia"/>
        </w:rPr>
        <w:t>а</w:t>
      </w:r>
      <w:r>
        <w:t></w:t>
      </w:r>
      <w:r>
        <w:rPr>
          <w:rFonts w:hint="eastAsia"/>
        </w:rPr>
        <w:t>также</w:t>
      </w:r>
      <w:r>
        <w:t></w:t>
      </w:r>
      <w:r>
        <w:rPr>
          <w:rFonts w:hint="eastAsia"/>
        </w:rPr>
        <w:t>предложена</w:t>
      </w:r>
      <w:r>
        <w:t></w:t>
      </w:r>
      <w:r>
        <w:rPr>
          <w:rFonts w:hint="eastAsia"/>
        </w:rPr>
        <w:t>внутренняя</w:t>
      </w:r>
      <w:r>
        <w:t></w:t>
      </w:r>
      <w:r>
        <w:rPr>
          <w:rFonts w:hint="eastAsia"/>
        </w:rPr>
        <w:t>форма</w:t>
      </w:r>
      <w:r>
        <w:t></w:t>
      </w:r>
      <w:r>
        <w:rPr>
          <w:rFonts w:hint="eastAsia"/>
        </w:rPr>
        <w:t>бухгалтерской</w:t>
      </w:r>
      <w:r>
        <w:t></w:t>
      </w:r>
      <w:r>
        <w:rPr>
          <w:rFonts w:hint="eastAsia"/>
        </w:rPr>
        <w:t>отчетности</w:t>
      </w:r>
      <w:r>
        <w:t></w:t>
      </w:r>
      <w:r>
        <w:t></w:t>
      </w:r>
      <w:r>
        <w:t></w:t>
      </w:r>
      <w:r>
        <w:t></w:t>
      </w:r>
      <w:r>
        <w:rPr>
          <w:rFonts w:hint="eastAsia"/>
        </w:rPr>
        <w:t>Отчет</w:t>
      </w:r>
      <w:r>
        <w:t></w:t>
      </w:r>
      <w:r>
        <w:rPr>
          <w:rFonts w:hint="eastAsia"/>
        </w:rPr>
        <w:t>о</w:t>
      </w:r>
      <w:r>
        <w:t></w:t>
      </w:r>
      <w:r>
        <w:rPr>
          <w:rFonts w:hint="eastAsia"/>
        </w:rPr>
        <w:t>динамике</w:t>
      </w:r>
      <w:r>
        <w:t></w:t>
      </w:r>
      <w:r>
        <w:rPr>
          <w:rFonts w:hint="eastAsia"/>
        </w:rPr>
        <w:t>стоимости</w:t>
      </w:r>
      <w:r>
        <w:t></w:t>
      </w:r>
      <w:r>
        <w:rPr>
          <w:rFonts w:hint="eastAsia"/>
        </w:rPr>
        <w:t>сырьевого</w:t>
      </w:r>
      <w:r>
        <w:t></w:t>
      </w:r>
      <w:r>
        <w:rPr>
          <w:rFonts w:hint="eastAsia"/>
        </w:rPr>
        <w:t>набора</w:t>
      </w:r>
      <w:r>
        <w:t></w:t>
      </w:r>
      <w:r>
        <w:t></w:t>
      </w:r>
      <w:r>
        <w:t></w:t>
      </w:r>
      <w:r>
        <w:rPr>
          <w:rFonts w:hint="eastAsia"/>
        </w:rPr>
        <w:t>позволяющая</w:t>
      </w:r>
      <w:r>
        <w:t></w:t>
      </w:r>
      <w:r>
        <w:rPr>
          <w:rFonts w:hint="eastAsia"/>
        </w:rPr>
        <w:t>провести</w:t>
      </w:r>
      <w:r>
        <w:t></w:t>
      </w:r>
      <w:r>
        <w:rPr>
          <w:rFonts w:hint="eastAsia"/>
        </w:rPr>
        <w:t>оценку</w:t>
      </w:r>
      <w:r>
        <w:t></w:t>
      </w:r>
      <w:r>
        <w:rPr>
          <w:rFonts w:hint="eastAsia"/>
        </w:rPr>
        <w:t>и</w:t>
      </w:r>
      <w:r>
        <w:t></w:t>
      </w:r>
      <w:r>
        <w:rPr>
          <w:rFonts w:hint="eastAsia"/>
        </w:rPr>
        <w:t>анализ</w:t>
      </w:r>
      <w:r>
        <w:t></w:t>
      </w:r>
      <w:r>
        <w:rPr>
          <w:rFonts w:hint="eastAsia"/>
        </w:rPr>
        <w:t>прямых</w:t>
      </w:r>
      <w:r>
        <w:t></w:t>
      </w:r>
      <w:r>
        <w:rPr>
          <w:rFonts w:hint="eastAsia"/>
        </w:rPr>
        <w:t>сырьевых</w:t>
      </w:r>
      <w:r>
        <w:t></w:t>
      </w:r>
      <w:r>
        <w:rPr>
          <w:rFonts w:hint="eastAsia"/>
        </w:rPr>
        <w:t>затрат</w:t>
      </w:r>
      <w:r>
        <w:t></w:t>
      </w:r>
      <w:r>
        <w:rPr>
          <w:rFonts w:hint="eastAsia"/>
        </w:rPr>
        <w:t>на</w:t>
      </w:r>
      <w:r>
        <w:t></w:t>
      </w:r>
      <w:r>
        <w:rPr>
          <w:rFonts w:hint="eastAsia"/>
        </w:rPr>
        <w:t>производство</w:t>
      </w:r>
      <w:r>
        <w:t></w:t>
      </w:r>
      <w:r>
        <w:rPr>
          <w:rFonts w:hint="eastAsia"/>
        </w:rPr>
        <w:t>продукции</w:t>
      </w:r>
      <w:r>
        <w:t></w:t>
      </w:r>
      <w:r>
        <w:rPr>
          <w:rFonts w:hint="eastAsia"/>
        </w:rPr>
        <w:t>общественного</w:t>
      </w:r>
      <w:r>
        <w:t></w:t>
      </w:r>
      <w:r>
        <w:rPr>
          <w:rFonts w:hint="eastAsia"/>
        </w:rPr>
        <w:t>питания</w:t>
      </w:r>
      <w:r>
        <w:t></w:t>
      </w:r>
    </w:p>
    <w:p w:rsidR="00525223" w:rsidRDefault="00525223" w:rsidP="00525223">
      <w:r>
        <w:t></w:t>
      </w:r>
      <w:r>
        <w:t></w:t>
      </w:r>
      <w:r>
        <w:t></w:t>
      </w:r>
      <w:r>
        <w:tab/>
      </w:r>
      <w:r>
        <w:t></w:t>
      </w:r>
      <w:r>
        <w:rPr>
          <w:rFonts w:hint="eastAsia"/>
        </w:rPr>
        <w:t>Модифицирован</w:t>
      </w:r>
      <w:r>
        <w:t></w:t>
      </w:r>
      <w:r>
        <w:rPr>
          <w:rFonts w:hint="eastAsia"/>
        </w:rPr>
        <w:t>учетный</w:t>
      </w:r>
      <w:r>
        <w:t></w:t>
      </w:r>
      <w:r>
        <w:rPr>
          <w:rFonts w:hint="eastAsia"/>
        </w:rPr>
        <w:t>регламент</w:t>
      </w:r>
      <w:r>
        <w:t></w:t>
      </w:r>
      <w:r>
        <w:rPr>
          <w:rFonts w:hint="eastAsia"/>
        </w:rPr>
        <w:t>для</w:t>
      </w:r>
      <w:r>
        <w:t></w:t>
      </w:r>
      <w:r>
        <w:rPr>
          <w:rFonts w:hint="eastAsia"/>
        </w:rPr>
        <w:t>целей</w:t>
      </w:r>
      <w:r>
        <w:t></w:t>
      </w:r>
      <w:r>
        <w:rPr>
          <w:rFonts w:hint="eastAsia"/>
        </w:rPr>
        <w:t>бухгалтерского</w:t>
      </w:r>
      <w:r>
        <w:t></w:t>
      </w:r>
      <w:r>
        <w:rPr>
          <w:rFonts w:hint="eastAsia"/>
        </w:rPr>
        <w:t>учета</w:t>
      </w:r>
      <w:r>
        <w:t></w:t>
      </w:r>
      <w:r>
        <w:rPr>
          <w:rFonts w:hint="eastAsia"/>
        </w:rPr>
        <w:t>и</w:t>
      </w:r>
      <w:r>
        <w:t></w:t>
      </w:r>
      <w:r>
        <w:rPr>
          <w:rFonts w:hint="eastAsia"/>
        </w:rPr>
        <w:t>рабочий</w:t>
      </w:r>
      <w:r>
        <w:t></w:t>
      </w:r>
      <w:r>
        <w:rPr>
          <w:rFonts w:hint="eastAsia"/>
        </w:rPr>
        <w:t>план</w:t>
      </w:r>
      <w:r>
        <w:t></w:t>
      </w:r>
      <w:r>
        <w:rPr>
          <w:rFonts w:hint="eastAsia"/>
        </w:rPr>
        <w:t>счетов</w:t>
      </w:r>
      <w:r>
        <w:t></w:t>
      </w:r>
      <w:r>
        <w:t></w:t>
      </w:r>
      <w:r>
        <w:rPr>
          <w:rFonts w:hint="eastAsia"/>
        </w:rPr>
        <w:t>рекомендуемый</w:t>
      </w:r>
      <w:r>
        <w:t></w:t>
      </w:r>
      <w:r>
        <w:rPr>
          <w:rFonts w:hint="eastAsia"/>
        </w:rPr>
        <w:t>к</w:t>
      </w:r>
      <w:r>
        <w:t></w:t>
      </w:r>
      <w:r>
        <w:rPr>
          <w:rFonts w:hint="eastAsia"/>
        </w:rPr>
        <w:t>практическому</w:t>
      </w:r>
      <w:r>
        <w:t></w:t>
      </w:r>
      <w:r>
        <w:rPr>
          <w:rFonts w:hint="eastAsia"/>
        </w:rPr>
        <w:t>применению</w:t>
      </w:r>
      <w:r>
        <w:t></w:t>
      </w:r>
      <w:r>
        <w:rPr>
          <w:rFonts w:hint="eastAsia"/>
        </w:rPr>
        <w:t>на</w:t>
      </w:r>
      <w:r>
        <w:t></w:t>
      </w:r>
      <w:r>
        <w:rPr>
          <w:rFonts w:hint="eastAsia"/>
        </w:rPr>
        <w:t>предприятиях</w:t>
      </w:r>
      <w:r>
        <w:t></w:t>
      </w:r>
      <w:r>
        <w:rPr>
          <w:rFonts w:hint="eastAsia"/>
        </w:rPr>
        <w:t>общественного</w:t>
      </w:r>
      <w:r>
        <w:t></w:t>
      </w:r>
      <w:r>
        <w:rPr>
          <w:rFonts w:hint="eastAsia"/>
        </w:rPr>
        <w:t>питания</w:t>
      </w:r>
      <w:r>
        <w:t></w:t>
      </w:r>
      <w:r>
        <w:t></w:t>
      </w:r>
      <w:r>
        <w:t></w:t>
      </w:r>
      <w:r>
        <w:rPr>
          <w:rFonts w:hint="eastAsia"/>
        </w:rPr>
        <w:t>субъектах</w:t>
      </w:r>
      <w:r>
        <w:t></w:t>
      </w:r>
      <w:r>
        <w:rPr>
          <w:rFonts w:hint="eastAsia"/>
        </w:rPr>
        <w:t>малого</w:t>
      </w:r>
      <w:r>
        <w:t></w:t>
      </w:r>
      <w:r>
        <w:rPr>
          <w:rFonts w:hint="eastAsia"/>
        </w:rPr>
        <w:t>предпринимательства</w:t>
      </w:r>
      <w:r>
        <w:t></w:t>
      </w:r>
      <w:r>
        <w:t></w:t>
      </w:r>
      <w:r>
        <w:rPr>
          <w:rFonts w:hint="eastAsia"/>
        </w:rPr>
        <w:t>Отдельные</w:t>
      </w:r>
      <w:r>
        <w:t></w:t>
      </w:r>
      <w:r>
        <w:rPr>
          <w:rFonts w:hint="eastAsia"/>
        </w:rPr>
        <w:t>организационные</w:t>
      </w:r>
      <w:r>
        <w:t></w:t>
      </w:r>
      <w:r>
        <w:t></w:t>
      </w:r>
      <w:r>
        <w:rPr>
          <w:rFonts w:hint="eastAsia"/>
        </w:rPr>
        <w:t>технические</w:t>
      </w:r>
      <w:r>
        <w:t></w:t>
      </w:r>
      <w:r>
        <w:rPr>
          <w:rFonts w:hint="eastAsia"/>
        </w:rPr>
        <w:t>и</w:t>
      </w:r>
      <w:r>
        <w:t></w:t>
      </w:r>
      <w:r>
        <w:rPr>
          <w:rFonts w:hint="eastAsia"/>
        </w:rPr>
        <w:t>методические</w:t>
      </w:r>
      <w:r>
        <w:t></w:t>
      </w:r>
      <w:r>
        <w:rPr>
          <w:rFonts w:hint="eastAsia"/>
        </w:rPr>
        <w:t>аспекты</w:t>
      </w:r>
      <w:r>
        <w:t></w:t>
      </w:r>
      <w:r>
        <w:rPr>
          <w:rFonts w:hint="eastAsia"/>
        </w:rPr>
        <w:t>учетной</w:t>
      </w:r>
      <w:r>
        <w:t></w:t>
      </w:r>
      <w:r>
        <w:rPr>
          <w:rFonts w:hint="eastAsia"/>
        </w:rPr>
        <w:t>политики</w:t>
      </w:r>
      <w:r>
        <w:t></w:t>
      </w:r>
      <w:r>
        <w:rPr>
          <w:rFonts w:hint="eastAsia"/>
        </w:rPr>
        <w:t>адаптированы</w:t>
      </w:r>
      <w:r>
        <w:t></w:t>
      </w:r>
      <w:r>
        <w:rPr>
          <w:rFonts w:hint="eastAsia"/>
        </w:rPr>
        <w:t>автором</w:t>
      </w:r>
      <w:r>
        <w:t></w:t>
      </w:r>
      <w:r>
        <w:rPr>
          <w:rFonts w:hint="eastAsia"/>
        </w:rPr>
        <w:t>к</w:t>
      </w:r>
      <w:r>
        <w:t></w:t>
      </w:r>
      <w:r>
        <w:rPr>
          <w:rFonts w:hint="eastAsia"/>
        </w:rPr>
        <w:t>отраслевой</w:t>
      </w:r>
      <w:r>
        <w:t></w:t>
      </w:r>
      <w:r>
        <w:rPr>
          <w:rFonts w:hint="eastAsia"/>
        </w:rPr>
        <w:t>специфике</w:t>
      </w:r>
      <w:r>
        <w:t></w:t>
      </w:r>
      <w:r>
        <w:rPr>
          <w:rFonts w:hint="eastAsia"/>
        </w:rPr>
        <w:t>предприятий</w:t>
      </w:r>
      <w:r>
        <w:t></w:t>
      </w:r>
      <w:r>
        <w:rPr>
          <w:rFonts w:hint="eastAsia"/>
        </w:rPr>
        <w:t>общественного</w:t>
      </w:r>
      <w:r>
        <w:t></w:t>
      </w:r>
      <w:r>
        <w:rPr>
          <w:rFonts w:hint="eastAsia"/>
        </w:rPr>
        <w:t>питания</w:t>
      </w:r>
      <w:r>
        <w:t></w:t>
      </w:r>
    </w:p>
    <w:p w:rsidR="00525223" w:rsidRDefault="00525223" w:rsidP="00525223">
      <w:r>
        <w:t></w:t>
      </w:r>
      <w:r>
        <w:t></w:t>
      </w:r>
      <w:r>
        <w:t></w:t>
      </w:r>
      <w:r>
        <w:tab/>
      </w:r>
      <w:r>
        <w:t></w:t>
      </w:r>
      <w:r>
        <w:rPr>
          <w:rFonts w:hint="eastAsia"/>
        </w:rPr>
        <w:t>Предложена</w:t>
      </w:r>
      <w:r>
        <w:t></w:t>
      </w:r>
      <w:r>
        <w:rPr>
          <w:rFonts w:hint="eastAsia"/>
        </w:rPr>
        <w:t>форма</w:t>
      </w:r>
      <w:r>
        <w:t></w:t>
      </w:r>
      <w:r>
        <w:rPr>
          <w:rFonts w:hint="eastAsia"/>
        </w:rPr>
        <w:t>сводного</w:t>
      </w:r>
      <w:r>
        <w:t></w:t>
      </w:r>
      <w:r>
        <w:rPr>
          <w:rFonts w:hint="eastAsia"/>
        </w:rPr>
        <w:t>плана</w:t>
      </w:r>
      <w:r>
        <w:t></w:t>
      </w:r>
      <w:r>
        <w:rPr>
          <w:rFonts w:hint="eastAsia"/>
        </w:rPr>
        <w:t>бюджета</w:t>
      </w:r>
      <w:r>
        <w:t></w:t>
      </w:r>
      <w:r>
        <w:t></w:t>
      </w:r>
      <w:r>
        <w:rPr>
          <w:rFonts w:hint="eastAsia"/>
        </w:rPr>
        <w:t>разработанного</w:t>
      </w:r>
      <w:r>
        <w:t></w:t>
      </w:r>
      <w:r>
        <w:rPr>
          <w:rFonts w:hint="eastAsia"/>
        </w:rPr>
        <w:t>на</w:t>
      </w:r>
      <w:r>
        <w:t></w:t>
      </w:r>
      <w:r>
        <w:rPr>
          <w:rFonts w:hint="eastAsia"/>
        </w:rPr>
        <w:t>основании</w:t>
      </w:r>
      <w:r>
        <w:t></w:t>
      </w:r>
      <w:r>
        <w:rPr>
          <w:rFonts w:hint="eastAsia"/>
        </w:rPr>
        <w:t>модифицированной</w:t>
      </w:r>
      <w:r>
        <w:t></w:t>
      </w:r>
      <w:r>
        <w:rPr>
          <w:rFonts w:hint="eastAsia"/>
        </w:rPr>
        <w:t>системы</w:t>
      </w:r>
      <w:r>
        <w:t></w:t>
      </w:r>
      <w:r>
        <w:rPr>
          <w:rFonts w:hint="eastAsia"/>
        </w:rPr>
        <w:t>учета</w:t>
      </w:r>
      <w:r>
        <w:t></w:t>
      </w:r>
      <w:r>
        <w:rPr>
          <w:rFonts w:hint="eastAsia"/>
        </w:rPr>
        <w:t>затрат</w:t>
      </w:r>
      <w:r>
        <w:t></w:t>
      </w:r>
      <w:r>
        <w:rPr>
          <w:rFonts w:hint="eastAsia"/>
        </w:rPr>
        <w:t>и</w:t>
      </w:r>
      <w:r>
        <w:t></w:t>
      </w:r>
      <w:r>
        <w:rPr>
          <w:rFonts w:hint="eastAsia"/>
        </w:rPr>
        <w:t>номенклатуры</w:t>
      </w:r>
      <w:r>
        <w:t></w:t>
      </w:r>
      <w:r>
        <w:rPr>
          <w:rFonts w:hint="eastAsia"/>
        </w:rPr>
        <w:t>издержек</w:t>
      </w:r>
      <w:r>
        <w:t></w:t>
      </w:r>
      <w:r>
        <w:rPr>
          <w:rFonts w:hint="eastAsia"/>
        </w:rPr>
        <w:t>обращения</w:t>
      </w:r>
      <w:r>
        <w:t></w:t>
      </w:r>
      <w:r>
        <w:t></w:t>
      </w:r>
      <w:r>
        <w:rPr>
          <w:rFonts w:hint="eastAsia"/>
        </w:rPr>
        <w:t>Внедрение</w:t>
      </w:r>
      <w:r>
        <w:t></w:t>
      </w:r>
      <w:r>
        <w:rPr>
          <w:rFonts w:hint="eastAsia"/>
        </w:rPr>
        <w:t>предлагаемой</w:t>
      </w:r>
      <w:r>
        <w:t></w:t>
      </w:r>
      <w:r>
        <w:rPr>
          <w:rFonts w:hint="eastAsia"/>
        </w:rPr>
        <w:t>формы</w:t>
      </w:r>
      <w:r>
        <w:t></w:t>
      </w:r>
      <w:r>
        <w:rPr>
          <w:rFonts w:hint="eastAsia"/>
        </w:rPr>
        <w:t>способствует</w:t>
      </w:r>
      <w:r>
        <w:t></w:t>
      </w:r>
      <w:r>
        <w:rPr>
          <w:rFonts w:hint="eastAsia"/>
        </w:rPr>
        <w:t>обеспечению</w:t>
      </w:r>
      <w:r>
        <w:t></w:t>
      </w:r>
      <w:r>
        <w:rPr>
          <w:rFonts w:hint="eastAsia"/>
        </w:rPr>
        <w:t>всестороннего</w:t>
      </w:r>
      <w:r>
        <w:t></w:t>
      </w:r>
      <w:r>
        <w:rPr>
          <w:rFonts w:hint="eastAsia"/>
        </w:rPr>
        <w:t>охвата</w:t>
      </w:r>
      <w:r>
        <w:t></w:t>
      </w:r>
      <w:r>
        <w:rPr>
          <w:rFonts w:hint="eastAsia"/>
        </w:rPr>
        <w:t>учетной</w:t>
      </w:r>
      <w:r>
        <w:t></w:t>
      </w:r>
      <w:r>
        <w:rPr>
          <w:rFonts w:hint="eastAsia"/>
        </w:rPr>
        <w:t>информации</w:t>
      </w:r>
      <w:r>
        <w:t></w:t>
      </w:r>
      <w:r>
        <w:t></w:t>
      </w:r>
      <w:r>
        <w:rPr>
          <w:rFonts w:hint="eastAsia"/>
        </w:rPr>
        <w:t>с</w:t>
      </w:r>
      <w:r>
        <w:t></w:t>
      </w:r>
      <w:r>
        <w:rPr>
          <w:rFonts w:hint="eastAsia"/>
        </w:rPr>
        <w:t>одной</w:t>
      </w:r>
      <w:r>
        <w:t></w:t>
      </w:r>
      <w:r>
        <w:rPr>
          <w:rFonts w:hint="eastAsia"/>
        </w:rPr>
        <w:t>стороны</w:t>
      </w:r>
      <w:r>
        <w:t></w:t>
      </w:r>
      <w:r>
        <w:t></w:t>
      </w:r>
      <w:r>
        <w:rPr>
          <w:rFonts w:hint="eastAsia"/>
        </w:rPr>
        <w:t>и</w:t>
      </w:r>
    </w:p>
    <w:p w:rsidR="00525223" w:rsidRDefault="00525223" w:rsidP="00525223">
      <w:r>
        <w:t></w:t>
      </w:r>
    </w:p>
    <w:p w:rsidR="00525223" w:rsidRDefault="00525223" w:rsidP="00525223">
      <w:r>
        <w:t></w:t>
      </w:r>
      <w:r>
        <w:t></w:t>
      </w:r>
      <w:r>
        <w:t></w:t>
      </w:r>
    </w:p>
    <w:p w:rsidR="00525223" w:rsidRPr="00525223" w:rsidRDefault="00525223" w:rsidP="00525223">
      <w:r>
        <w:rPr>
          <w:rFonts w:hint="eastAsia"/>
        </w:rPr>
        <w:t>генерированию</w:t>
      </w:r>
      <w:r>
        <w:t></w:t>
      </w:r>
      <w:r>
        <w:rPr>
          <w:rFonts w:hint="eastAsia"/>
        </w:rPr>
        <w:t>эффективных</w:t>
      </w:r>
      <w:r>
        <w:t></w:t>
      </w:r>
      <w:r>
        <w:rPr>
          <w:rFonts w:hint="eastAsia"/>
        </w:rPr>
        <w:t>экономических</w:t>
      </w:r>
      <w:r>
        <w:t></w:t>
      </w:r>
      <w:r>
        <w:rPr>
          <w:rFonts w:hint="eastAsia"/>
        </w:rPr>
        <w:t>решений</w:t>
      </w:r>
      <w:r>
        <w:t></w:t>
      </w:r>
      <w:r>
        <w:t></w:t>
      </w:r>
      <w:r>
        <w:rPr>
          <w:rFonts w:hint="eastAsia"/>
        </w:rPr>
        <w:t>с</w:t>
      </w:r>
      <w:r>
        <w:t></w:t>
      </w:r>
      <w:r>
        <w:rPr>
          <w:rFonts w:hint="eastAsia"/>
        </w:rPr>
        <w:t>другой</w:t>
      </w:r>
      <w:r>
        <w:t></w:t>
      </w:r>
      <w:r>
        <w:rPr>
          <w:rFonts w:hint="eastAsia"/>
        </w:rPr>
        <w:t>стороны</w:t>
      </w:r>
      <w:r>
        <w:t></w:t>
      </w:r>
      <w:r>
        <w:t></w:t>
      </w:r>
      <w:r>
        <w:rPr>
          <w:rFonts w:hint="eastAsia"/>
        </w:rPr>
        <w:t>В</w:t>
      </w:r>
      <w:r>
        <w:t></w:t>
      </w:r>
      <w:r>
        <w:rPr>
          <w:rFonts w:hint="eastAsia"/>
        </w:rPr>
        <w:t>целях</w:t>
      </w:r>
      <w:r>
        <w:t></w:t>
      </w:r>
      <w:r>
        <w:rPr>
          <w:rFonts w:hint="eastAsia"/>
        </w:rPr>
        <w:t>оптимизации</w:t>
      </w:r>
      <w:r>
        <w:t></w:t>
      </w:r>
      <w:r>
        <w:rPr>
          <w:rFonts w:hint="eastAsia"/>
        </w:rPr>
        <w:t>процесса</w:t>
      </w:r>
      <w:r>
        <w:t></w:t>
      </w:r>
      <w:r>
        <w:rPr>
          <w:rFonts w:hint="eastAsia"/>
        </w:rPr>
        <w:t>об</w:t>
      </w:r>
      <w:r>
        <w:rPr>
          <w:rFonts w:hint="eastAsia"/>
        </w:rPr>
        <w:lastRenderedPageBreak/>
        <w:t>работки</w:t>
      </w:r>
      <w:r>
        <w:t></w:t>
      </w:r>
      <w:r>
        <w:rPr>
          <w:rFonts w:hint="eastAsia"/>
        </w:rPr>
        <w:t>и</w:t>
      </w:r>
      <w:r>
        <w:t></w:t>
      </w:r>
      <w:r>
        <w:rPr>
          <w:rFonts w:hint="eastAsia"/>
        </w:rPr>
        <w:t>проверки</w:t>
      </w:r>
      <w:r>
        <w:t></w:t>
      </w:r>
      <w:r>
        <w:rPr>
          <w:rFonts w:hint="eastAsia"/>
        </w:rPr>
        <w:t>плановых</w:t>
      </w:r>
      <w:r>
        <w:t></w:t>
      </w:r>
      <w:r>
        <w:rPr>
          <w:rFonts w:hint="eastAsia"/>
        </w:rPr>
        <w:t>и</w:t>
      </w:r>
      <w:r>
        <w:t></w:t>
      </w:r>
      <w:r>
        <w:rPr>
          <w:rFonts w:hint="eastAsia"/>
        </w:rPr>
        <w:t>отчетных</w:t>
      </w:r>
      <w:r>
        <w:t></w:t>
      </w:r>
      <w:r>
        <w:rPr>
          <w:rFonts w:hint="eastAsia"/>
        </w:rPr>
        <w:t>данных</w:t>
      </w:r>
      <w:r>
        <w:t></w:t>
      </w:r>
      <w:r>
        <w:t></w:t>
      </w:r>
      <w:r>
        <w:rPr>
          <w:rFonts w:hint="eastAsia"/>
        </w:rPr>
        <w:t>предложена</w:t>
      </w:r>
      <w:r>
        <w:t></w:t>
      </w:r>
      <w:r>
        <w:rPr>
          <w:rFonts w:hint="eastAsia"/>
        </w:rPr>
        <w:t>система</w:t>
      </w:r>
      <w:r>
        <w:t></w:t>
      </w:r>
      <w:r>
        <w:rPr>
          <w:rFonts w:hint="eastAsia"/>
        </w:rPr>
        <w:t>контрольных</w:t>
      </w:r>
      <w:r>
        <w:t></w:t>
      </w:r>
      <w:r>
        <w:rPr>
          <w:rFonts w:hint="eastAsia"/>
        </w:rPr>
        <w:t>соотношений</w:t>
      </w:r>
      <w:r>
        <w:t></w:t>
      </w:r>
      <w:r>
        <w:t></w:t>
      </w:r>
      <w:r>
        <w:rPr>
          <w:rFonts w:hint="eastAsia"/>
        </w:rPr>
        <w:t>направленная</w:t>
      </w:r>
      <w:r>
        <w:t></w:t>
      </w:r>
      <w:r>
        <w:rPr>
          <w:rFonts w:hint="eastAsia"/>
        </w:rPr>
        <w:t>на</w:t>
      </w:r>
      <w:r>
        <w:t></w:t>
      </w:r>
      <w:r>
        <w:rPr>
          <w:rFonts w:hint="eastAsia"/>
        </w:rPr>
        <w:t>минимизацию</w:t>
      </w:r>
      <w:r>
        <w:t></w:t>
      </w:r>
      <w:r>
        <w:rPr>
          <w:rFonts w:hint="eastAsia"/>
        </w:rPr>
        <w:t>допущения</w:t>
      </w:r>
      <w:r>
        <w:t></w:t>
      </w:r>
      <w:r>
        <w:rPr>
          <w:rFonts w:hint="eastAsia"/>
        </w:rPr>
        <w:t>ошибок</w:t>
      </w:r>
      <w:r>
        <w:t></w:t>
      </w:r>
      <w:r>
        <w:rPr>
          <w:rFonts w:hint="eastAsia"/>
        </w:rPr>
        <w:t>в</w:t>
      </w:r>
      <w:r>
        <w:t></w:t>
      </w:r>
      <w:r>
        <w:rPr>
          <w:rFonts w:hint="eastAsia"/>
        </w:rPr>
        <w:t>ходе</w:t>
      </w:r>
      <w:r>
        <w:t></w:t>
      </w:r>
      <w:r>
        <w:rPr>
          <w:rFonts w:hint="eastAsia"/>
        </w:rPr>
        <w:t>осуществления</w:t>
      </w:r>
      <w:r>
        <w:t></w:t>
      </w:r>
      <w:r>
        <w:rPr>
          <w:rFonts w:hint="eastAsia"/>
        </w:rPr>
        <w:t>процедур</w:t>
      </w:r>
      <w:r>
        <w:t></w:t>
      </w:r>
      <w:r>
        <w:rPr>
          <w:rFonts w:hint="eastAsia"/>
        </w:rPr>
        <w:t>бюджетирования</w:t>
      </w:r>
      <w:r>
        <w:t></w:t>
      </w:r>
      <w:bookmarkStart w:id="0" w:name="_GoBack"/>
      <w:bookmarkEnd w:id="0"/>
    </w:p>
    <w:sectPr w:rsidR="00525223" w:rsidRPr="0052522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B09" w:rsidRDefault="00241B09">
      <w:pPr>
        <w:spacing w:after="0" w:line="240" w:lineRule="auto"/>
      </w:pPr>
      <w:r>
        <w:separator/>
      </w:r>
    </w:p>
  </w:endnote>
  <w:endnote w:type="continuationSeparator" w:id="0">
    <w:p w:rsidR="00241B09" w:rsidRDefault="0024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B09" w:rsidRDefault="00241B09"/>
    <w:p w:rsidR="00241B09" w:rsidRDefault="00241B09"/>
    <w:p w:rsidR="00241B09" w:rsidRDefault="00241B09"/>
    <w:p w:rsidR="00241B09" w:rsidRDefault="00241B09"/>
    <w:p w:rsidR="00241B09" w:rsidRDefault="00241B09"/>
    <w:p w:rsidR="00241B09" w:rsidRDefault="00241B09"/>
    <w:p w:rsidR="00241B09" w:rsidRDefault="00241B0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B09" w:rsidRDefault="00241B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41B09" w:rsidRDefault="00241B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41B09" w:rsidRDefault="00241B09"/>
    <w:p w:rsidR="00241B09" w:rsidRDefault="00241B09"/>
    <w:p w:rsidR="00241B09" w:rsidRDefault="00241B0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B09" w:rsidRDefault="00241B09"/>
                          <w:p w:rsidR="00241B09" w:rsidRDefault="00241B0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41B09" w:rsidRDefault="00241B09"/>
                    <w:p w:rsidR="00241B09" w:rsidRDefault="00241B0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41B09" w:rsidRDefault="00241B09"/>
    <w:p w:rsidR="00241B09" w:rsidRDefault="00241B09">
      <w:pPr>
        <w:rPr>
          <w:sz w:val="2"/>
          <w:szCs w:val="2"/>
        </w:rPr>
      </w:pPr>
    </w:p>
    <w:p w:rsidR="00241B09" w:rsidRDefault="00241B09"/>
    <w:p w:rsidR="00241B09" w:rsidRDefault="00241B09">
      <w:pPr>
        <w:spacing w:after="0" w:line="240" w:lineRule="auto"/>
      </w:pPr>
    </w:p>
  </w:footnote>
  <w:footnote w:type="continuationSeparator" w:id="0">
    <w:p w:rsidR="00241B09" w:rsidRDefault="0024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0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55B7E-7953-4AA3-9FA6-95C1F8D7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20887</TotalTime>
  <Pages>6</Pages>
  <Words>1399</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1329</cp:revision>
  <cp:lastPrinted>2009-02-06T05:36:00Z</cp:lastPrinted>
  <dcterms:created xsi:type="dcterms:W3CDTF">2023-09-07T12:38:00Z</dcterms:created>
  <dcterms:modified xsi:type="dcterms:W3CDTF">2023-11-30T14:24:00Z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